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d6e4" w14:textId="da1d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"Б" корпусы мемлекеттік әкімшілік қызметшілерінің қызметін жыл сайынғы бағалаудың әдістемесін бекіту туралы" Қазақстан Республикасы Сыртқы істер Министрінің міндетін атқарушының 2014 жылғы 23 желтоқсандағы № 08-1-1-1/648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2015 жылғы 27 тамыздағы № 11-1-2/359 бұйрығы. Қазақстан Республикасының Әділет министрлігінде 2015 жылы 30 қыркүйекте № 12126 болып тіркелді. Күші жойылды - Қазақстан Республикасы Сыртқы істер министрінің 2016 жылғы 8 тамыздағы № 11-1-2/362 бұйрығымен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ҚР Сыртқы істер министрінің 08.08.2016 </w:t>
      </w:r>
      <w:r>
        <w:rPr>
          <w:rFonts w:ascii="Times New Roman"/>
          <w:b w:val="false"/>
          <w:i w:val="false"/>
          <w:color w:val="ff0000"/>
          <w:sz w:val="28"/>
        </w:rPr>
        <w:t>№ 11-1-2/362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2000 жылғы 21 қаңтардағы №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27-тармағына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 Сыртқы істер министрлігінің "Б" корпусы мемлекеттік әкімшілік қызметшілерінің қызметін жыл сайынғы бағалаудың әдістемесін бекіту туралы" Қазақстан Республикасы Сыртқы істер Министрінің міндетін атқарушының 2014 жылғы 23 желтоқсандағы № 08-1-1-1/648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10104 болып тіркелген, 2015 жылғы 12 ақпандағы № 28 (28506) "Егемен Қазақстан"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бұйрықпен бекітілген Қазақстан Республикасы Сыртқы істер министрлігінің "Б" корпусы мемлекеттік әкімшілік қызметшілерінің қызметін жыл сайынғы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"Қанағаттанарлықсыз" деген баға алған қызметші мемлекеттік әкімшілік лауазымға алғаш қабылданған тұлғаға тәлімгер ретінде бекітілмейді.";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әдістемеге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Сыртқы істер министрлігінің Әкімшілік және бақылау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бұйрықтың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"Әділет"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бұйрықты Қазақстан Республикасы Сыртқы істер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бұйрықтың орындалуын бақылау Қазақстан Республикасы Сыртқы істер министрлігінің жауапты хатшысы А.Б. Қарашевқа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бұйрық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11-1-2/359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Айналмалы бағалау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Бағаланатын қызметшінің Т.А.Ә. (бар болған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Бағаланатын қызметшінің лауазымы: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3428"/>
        <w:gridCol w:w="5023"/>
        <w:gridCol w:w="2366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(балл)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Бағынышты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жоспарлай алу 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ынталандыру 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(барлық бағалардың бағасы)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 жұмыс істей алу 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Лауазымдық міндеттерін орындау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(барлық бағалардың бағасы)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