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f81a" w14:textId="386f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Консультациялық-диагностикалық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28 шілдедегі № 626 бұйрығы. Қазақстан Республикасының Әділет министрлігінде 2015 жылы 27 тамызда № 11958 болып тіркелді. Күші жойылды - Қазақстан Республикасы Денсаулық сақтау министрінің 2020 жылғы 19 қазандағы № ҚР ДСМ-136/2020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19.10.2020 </w:t>
      </w:r>
      <w:r>
        <w:rPr>
          <w:rFonts w:ascii="Times New Roman"/>
          <w:b w:val="false"/>
          <w:i w:val="false"/>
          <w:color w:val="ff0000"/>
          <w:sz w:val="28"/>
        </w:rPr>
        <w:t>№ ҚР ДСМ-136/2020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46-бабының</w:t>
      </w:r>
      <w:r>
        <w:rPr>
          <w:rFonts w:ascii="Times New Roman"/>
          <w:b w:val="false"/>
          <w:i w:val="false"/>
          <w:color w:val="000000"/>
          <w:sz w:val="28"/>
        </w:rPr>
        <w:t xml:space="preserve"> 2-тармағына сәйкес</w:t>
      </w:r>
      <w:r>
        <w:rPr>
          <w:rFonts w:ascii="Times New Roman"/>
          <w:b/>
          <w:i w:val="false"/>
          <w:color w:val="000000"/>
          <w:sz w:val="28"/>
        </w:rPr>
        <w:t xml:space="preserve"> БҰЙЫРАМЫН: </w:t>
      </w:r>
    </w:p>
    <w:bookmarkEnd w:id="0"/>
    <w:bookmarkStart w:name="z8" w:id="1"/>
    <w:p>
      <w:pPr>
        <w:spacing w:after="0"/>
        <w:ind w:left="0"/>
        <w:jc w:val="both"/>
      </w:pPr>
      <w:r>
        <w:rPr>
          <w:rFonts w:ascii="Times New Roman"/>
          <w:b w:val="false"/>
          <w:i w:val="false"/>
          <w:color w:val="000000"/>
          <w:sz w:val="28"/>
        </w:rPr>
        <w:t xml:space="preserve">
      1. Қоса беріліп отырған Консультациялық-диагностикалық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9"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мерзімдік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Start w:name="z1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15" w:id="4"/>
    <w:p>
      <w:pPr>
        <w:spacing w:after="0"/>
        <w:ind w:left="0"/>
        <w:jc w:val="both"/>
      </w:pPr>
      <w:r>
        <w:rPr>
          <w:rFonts w:ascii="Times New Roman"/>
          <w:b w:val="false"/>
          <w:i w:val="false"/>
          <w:color w:val="000000"/>
          <w:sz w:val="28"/>
        </w:rPr>
        <w:t>
      4. Осы бұйрық оны алғашқы ресми жариялаған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шілдедегі</w:t>
            </w:r>
            <w:r>
              <w:br/>
            </w:r>
            <w:r>
              <w:rPr>
                <w:rFonts w:ascii="Times New Roman"/>
                <w:b w:val="false"/>
                <w:i w:val="false"/>
                <w:color w:val="000000"/>
                <w:sz w:val="20"/>
              </w:rPr>
              <w:t>№ 626 бұйрығына</w:t>
            </w:r>
            <w:r>
              <w:br/>
            </w:r>
            <w:r>
              <w:rPr>
                <w:rFonts w:ascii="Times New Roman"/>
                <w:b w:val="false"/>
                <w:i w:val="false"/>
                <w:color w:val="000000"/>
                <w:sz w:val="20"/>
              </w:rPr>
              <w:t>қосымша</w:t>
            </w:r>
          </w:p>
        </w:tc>
      </w:tr>
    </w:tbl>
    <w:bookmarkStart w:name="z3" w:id="5"/>
    <w:p>
      <w:pPr>
        <w:spacing w:after="0"/>
        <w:ind w:left="0"/>
        <w:jc w:val="left"/>
      </w:pPr>
      <w:r>
        <w:rPr>
          <w:rFonts w:ascii="Times New Roman"/>
          <w:b/>
          <w:i w:val="false"/>
          <w:color w:val="000000"/>
        </w:rPr>
        <w:t xml:space="preserve"> Консультациялық-диагностикалық көмек көрсету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02.04.2020 </w:t>
      </w:r>
      <w:r>
        <w:rPr>
          <w:rFonts w:ascii="Times New Roman"/>
          <w:b w:val="false"/>
          <w:i w:val="false"/>
          <w:color w:val="ff0000"/>
          <w:sz w:val="28"/>
        </w:rPr>
        <w:t>№ ҚР ДСМ-24/2020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 w:id="6"/>
    <w:p>
      <w:pPr>
        <w:spacing w:after="0"/>
        <w:ind w:left="0"/>
        <w:jc w:val="left"/>
      </w:pPr>
      <w:r>
        <w:rPr>
          <w:rFonts w:ascii="Times New Roman"/>
          <w:b/>
          <w:i w:val="false"/>
          <w:color w:val="000000"/>
        </w:rPr>
        <w:t xml:space="preserve"> 1. Жалпы ережелер</w:t>
      </w:r>
    </w:p>
    <w:bookmarkEnd w:id="6"/>
    <w:bookmarkStart w:name="z76" w:id="7"/>
    <w:p>
      <w:pPr>
        <w:spacing w:after="0"/>
        <w:ind w:left="0"/>
        <w:jc w:val="both"/>
      </w:pPr>
      <w:r>
        <w:rPr>
          <w:rFonts w:ascii="Times New Roman"/>
          <w:b w:val="false"/>
          <w:i w:val="false"/>
          <w:color w:val="000000"/>
          <w:sz w:val="28"/>
        </w:rPr>
        <w:t xml:space="preserve">
      1. Осы Консультациялық-диагностикалық көмек көрсету қағидалары (бұдан әрі - Қағидалар) "Халық денсаулығы және денсаулық сақтау жүйесі туралы" 2009 жылғы 18 қыркүйектегі Қазақстан Республикасының Кодексі (бұдан әрі - Кодекс)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халыққа консультациялық-диагностикалық көмек көрсету тәртібін айқындайды. Консультациялық-диагностикалық көмек:</w:t>
      </w:r>
    </w:p>
    <w:bookmarkEnd w:id="7"/>
    <w:bookmarkStart w:name="z77" w:id="8"/>
    <w:p>
      <w:pPr>
        <w:spacing w:after="0"/>
        <w:ind w:left="0"/>
        <w:jc w:val="both"/>
      </w:pPr>
      <w:r>
        <w:rPr>
          <w:rFonts w:ascii="Times New Roman"/>
          <w:b w:val="false"/>
          <w:i w:val="false"/>
          <w:color w:val="000000"/>
          <w:sz w:val="28"/>
        </w:rPr>
        <w:t>
      1) тегін медициналық көмектің кепілдік берілген көлемі шеңберінде;</w:t>
      </w:r>
    </w:p>
    <w:bookmarkEnd w:id="8"/>
    <w:bookmarkStart w:name="z16" w:id="9"/>
    <w:p>
      <w:pPr>
        <w:spacing w:after="0"/>
        <w:ind w:left="0"/>
        <w:jc w:val="both"/>
      </w:pPr>
      <w:r>
        <w:rPr>
          <w:rFonts w:ascii="Times New Roman"/>
          <w:b w:val="false"/>
          <w:i w:val="false"/>
          <w:color w:val="000000"/>
          <w:sz w:val="28"/>
        </w:rPr>
        <w:t>
      2) міндетті әлеуметтік медициналық сақтандыру жүйесінде;</w:t>
      </w:r>
    </w:p>
    <w:bookmarkEnd w:id="9"/>
    <w:bookmarkStart w:name="z17" w:id="10"/>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11341 болып тіркелген) бекітілген Денсаулық сақтау ұйымдарында ақылы қызметтер көрсету қағидалары мен талаптарына сәйкес ақылы негізде;</w:t>
      </w:r>
    </w:p>
    <w:bookmarkEnd w:id="10"/>
    <w:bookmarkStart w:name="z18" w:id="11"/>
    <w:p>
      <w:pPr>
        <w:spacing w:after="0"/>
        <w:ind w:left="0"/>
        <w:jc w:val="both"/>
      </w:pPr>
      <w:r>
        <w:rPr>
          <w:rFonts w:ascii="Times New Roman"/>
          <w:b w:val="false"/>
          <w:i w:val="false"/>
          <w:color w:val="000000"/>
          <w:sz w:val="28"/>
        </w:rPr>
        <w:t>
      4) "Сақтандыру қызметі туралы" Қазақстан Республикасының Заңына сәйкес ерікті медициналық сақтандыру шеңберінде көрсетіледі.</w:t>
      </w:r>
    </w:p>
    <w:bookmarkEnd w:id="11"/>
    <w:bookmarkStart w:name="z19"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0" w:id="13"/>
    <w:p>
      <w:pPr>
        <w:spacing w:after="0"/>
        <w:ind w:left="0"/>
        <w:jc w:val="both"/>
      </w:pPr>
      <w:r>
        <w:rPr>
          <w:rFonts w:ascii="Times New Roman"/>
          <w:b w:val="false"/>
          <w:i w:val="false"/>
          <w:color w:val="000000"/>
          <w:sz w:val="28"/>
        </w:rPr>
        <w:t>
      1) бейінді маман - жоғары медициналық білімді, белгілі бір мамандық бойынша сертификаты бар медицина қызметкері;</w:t>
      </w:r>
    </w:p>
    <w:bookmarkEnd w:id="13"/>
    <w:bookmarkStart w:name="z21" w:id="14"/>
    <w:p>
      <w:pPr>
        <w:spacing w:after="0"/>
        <w:ind w:left="0"/>
        <w:jc w:val="both"/>
      </w:pPr>
      <w:r>
        <w:rPr>
          <w:rFonts w:ascii="Times New Roman"/>
          <w:b w:val="false"/>
          <w:i w:val="false"/>
          <w:color w:val="000000"/>
          <w:sz w:val="28"/>
        </w:rPr>
        <w:t>
      2) консультациялық-диагностикалық көмек (бұдан әрі - КДК)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мамандырылған медициналық көмек;</w:t>
      </w:r>
    </w:p>
    <w:bookmarkEnd w:id="14"/>
    <w:bookmarkStart w:name="z22" w:id="15"/>
    <w:p>
      <w:pPr>
        <w:spacing w:after="0"/>
        <w:ind w:left="0"/>
        <w:jc w:val="both"/>
      </w:pPr>
      <w:r>
        <w:rPr>
          <w:rFonts w:ascii="Times New Roman"/>
          <w:b w:val="false"/>
          <w:i w:val="false"/>
          <w:color w:val="000000"/>
          <w:sz w:val="28"/>
        </w:rPr>
        <w:t>
      3)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құралын пайдалана отырып көрсететін медициналық көмек;</w:t>
      </w:r>
    </w:p>
    <w:bookmarkEnd w:id="15"/>
    <w:bookmarkStart w:name="z23" w:id="16"/>
    <w:p>
      <w:pPr>
        <w:spacing w:after="0"/>
        <w:ind w:left="0"/>
        <w:jc w:val="both"/>
      </w:pPr>
      <w:r>
        <w:rPr>
          <w:rFonts w:ascii="Times New Roman"/>
          <w:b w:val="false"/>
          <w:i w:val="false"/>
          <w:color w:val="000000"/>
          <w:sz w:val="28"/>
        </w:rPr>
        <w:t>
      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6"/>
    <w:bookmarkStart w:name="z24" w:id="17"/>
    <w:p>
      <w:pPr>
        <w:spacing w:after="0"/>
        <w:ind w:left="0"/>
        <w:jc w:val="both"/>
      </w:pPr>
      <w:r>
        <w:rPr>
          <w:rFonts w:ascii="Times New Roman"/>
          <w:b w:val="false"/>
          <w:i w:val="false"/>
          <w:color w:val="000000"/>
          <w:sz w:val="28"/>
        </w:rPr>
        <w:t>
      5)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17"/>
    <w:bookmarkStart w:name="z25" w:id="18"/>
    <w:p>
      <w:pPr>
        <w:spacing w:after="0"/>
        <w:ind w:left="0"/>
        <w:jc w:val="both"/>
      </w:pPr>
      <w:r>
        <w:rPr>
          <w:rFonts w:ascii="Times New Roman"/>
          <w:b w:val="false"/>
          <w:i w:val="false"/>
          <w:color w:val="000000"/>
          <w:sz w:val="28"/>
        </w:rPr>
        <w:t>
      6) пациент - медициналық қызметтер көрсетудің тұтынушысы болып табылатын (болып табылған) жеке тұлға;</w:t>
      </w:r>
    </w:p>
    <w:bookmarkEnd w:id="18"/>
    <w:bookmarkStart w:name="z26" w:id="19"/>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19"/>
    <w:bookmarkStart w:name="z27" w:id="20"/>
    <w:p>
      <w:pPr>
        <w:spacing w:after="0"/>
        <w:ind w:left="0"/>
        <w:jc w:val="left"/>
      </w:pPr>
      <w:r>
        <w:rPr>
          <w:rFonts w:ascii="Times New Roman"/>
          <w:b/>
          <w:i w:val="false"/>
          <w:color w:val="000000"/>
        </w:rPr>
        <w:t xml:space="preserve"> 2. Консультациялық-диагностикалық көмек көрсету тәртібі</w:t>
      </w:r>
    </w:p>
    <w:bookmarkEnd w:id="20"/>
    <w:bookmarkStart w:name="z28" w:id="21"/>
    <w:p>
      <w:pPr>
        <w:spacing w:after="0"/>
        <w:ind w:left="0"/>
        <w:jc w:val="both"/>
      </w:pPr>
      <w:r>
        <w:rPr>
          <w:rFonts w:ascii="Times New Roman"/>
          <w:b w:val="false"/>
          <w:i w:val="false"/>
          <w:color w:val="000000"/>
          <w:sz w:val="28"/>
        </w:rPr>
        <w:t xml:space="preserve">
      3. КДК "Рұқсаттар мен хабарламалар туралы" 2014 жылғы 16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алынған қызметтің көрсетілген түріне мемлекеттік лицензиясы бар денсаулық сақтау субъектілері көрсетеді.</w:t>
      </w:r>
    </w:p>
    <w:bookmarkEnd w:id="21"/>
    <w:bookmarkStart w:name="z29" w:id="22"/>
    <w:p>
      <w:pPr>
        <w:spacing w:after="0"/>
        <w:ind w:left="0"/>
        <w:jc w:val="both"/>
      </w:pPr>
      <w:r>
        <w:rPr>
          <w:rFonts w:ascii="Times New Roman"/>
          <w:b w:val="false"/>
          <w:i w:val="false"/>
          <w:color w:val="000000"/>
          <w:sz w:val="28"/>
        </w:rPr>
        <w:t>
      4. КДК:</w:t>
      </w:r>
    </w:p>
    <w:bookmarkEnd w:id="22"/>
    <w:bookmarkStart w:name="z30"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КДК деңгейінде көрсетілетін медициналық қызметтердің тізбесі;</w:t>
      </w:r>
    </w:p>
    <w:bookmarkEnd w:id="23"/>
    <w:bookmarkStart w:name="z31" w:id="2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ТМККК шеңберінде және МӘМС жүйесінде КДК деңгейінде көрсетілетін медициналық қызметтердің тізбесін қамтиды.</w:t>
      </w:r>
    </w:p>
    <w:bookmarkEnd w:id="24"/>
    <w:bookmarkStart w:name="z32" w:id="2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ТМККК шеңберінде және МӘМС жүйесінде КДК көрсету медициналық-санитариялық алғашқы көмек (бұдан әрі - МСАК) маманының жолдамасы бойынша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90643 болып тіркелген) жүгіну себептеріне сәйкес жүзеге асырылады.</w:t>
      </w:r>
    </w:p>
    <w:bookmarkEnd w:id="25"/>
    <w:p>
      <w:pPr>
        <w:spacing w:after="0"/>
        <w:ind w:left="0"/>
        <w:jc w:val="both"/>
      </w:pPr>
      <w:r>
        <w:rPr>
          <w:rFonts w:ascii="Times New Roman"/>
          <w:b w:val="false"/>
          <w:i w:val="false"/>
          <w:color w:val="000000"/>
          <w:sz w:val="28"/>
        </w:rPr>
        <w:t>
      КДК көрсету МСАК маманының жолдамасынсыз мынадай жағдайларда жүзеге асырылады:</w:t>
      </w:r>
    </w:p>
    <w:bookmarkStart w:name="z33" w:id="26"/>
    <w:p>
      <w:pPr>
        <w:spacing w:after="0"/>
        <w:ind w:left="0"/>
        <w:jc w:val="both"/>
      </w:pPr>
      <w:r>
        <w:rPr>
          <w:rFonts w:ascii="Times New Roman"/>
          <w:b w:val="false"/>
          <w:i w:val="false"/>
          <w:color w:val="000000"/>
          <w:sz w:val="28"/>
        </w:rPr>
        <w:t>
      1) бір жағдайдың шеңберінде диагнозды верификациялау үшін қосымша зертханалық-диагностикалық зерттеулерге және басқа да бейінді мамандардың консультациясына жіберу кезінде;</w:t>
      </w:r>
    </w:p>
    <w:bookmarkEnd w:id="26"/>
    <w:bookmarkStart w:name="z34" w:id="27"/>
    <w:p>
      <w:pPr>
        <w:spacing w:after="0"/>
        <w:ind w:left="0"/>
        <w:jc w:val="both"/>
      </w:pPr>
      <w:r>
        <w:rPr>
          <w:rFonts w:ascii="Times New Roman"/>
          <w:b w:val="false"/>
          <w:i w:val="false"/>
          <w:color w:val="000000"/>
          <w:sz w:val="28"/>
        </w:rPr>
        <w:t>
      2) бір жағдайдың шеңберінде бейінді маманға қайталап қабылдауға жүгіну кезінде;</w:t>
      </w:r>
    </w:p>
    <w:bookmarkEnd w:id="27"/>
    <w:bookmarkStart w:name="z35" w:id="28"/>
    <w:p>
      <w:pPr>
        <w:spacing w:after="0"/>
        <w:ind w:left="0"/>
        <w:jc w:val="both"/>
      </w:pPr>
      <w:r>
        <w:rPr>
          <w:rFonts w:ascii="Times New Roman"/>
          <w:b w:val="false"/>
          <w:i w:val="false"/>
          <w:color w:val="000000"/>
          <w:sz w:val="28"/>
        </w:rPr>
        <w:t>
      3) кез келген жарақат түрі, оның ішінде офтальмологиялық, оториноларингологиялық және басқа да жарақаттар бойынша пациент жүгінген кезінде;</w:t>
      </w:r>
    </w:p>
    <w:bookmarkEnd w:id="28"/>
    <w:bookmarkStart w:name="z36" w:id="29"/>
    <w:p>
      <w:pPr>
        <w:spacing w:after="0"/>
        <w:ind w:left="0"/>
        <w:jc w:val="both"/>
      </w:pPr>
      <w:r>
        <w:rPr>
          <w:rFonts w:ascii="Times New Roman"/>
          <w:b w:val="false"/>
          <w:i w:val="false"/>
          <w:color w:val="000000"/>
          <w:sz w:val="28"/>
        </w:rPr>
        <w:t>
      4) шұғыл және жоспарлы стоматологиялық көмек көрсетуге байланысты пациент жүгінген кезінде;</w:t>
      </w:r>
    </w:p>
    <w:bookmarkEnd w:id="29"/>
    <w:bookmarkStart w:name="z37" w:id="30"/>
    <w:p>
      <w:pPr>
        <w:spacing w:after="0"/>
        <w:ind w:left="0"/>
        <w:jc w:val="both"/>
      </w:pPr>
      <w:r>
        <w:rPr>
          <w:rFonts w:ascii="Times New Roman"/>
          <w:b w:val="false"/>
          <w:i w:val="false"/>
          <w:color w:val="000000"/>
          <w:sz w:val="28"/>
        </w:rPr>
        <w:t>
      5) дерматовенерологиялық бейін ауруы бойынша пациент жүгінген кезде;</w:t>
      </w:r>
    </w:p>
    <w:bookmarkEnd w:id="30"/>
    <w:bookmarkStart w:name="z38" w:id="31"/>
    <w:p>
      <w:pPr>
        <w:spacing w:after="0"/>
        <w:ind w:left="0"/>
        <w:jc w:val="both"/>
      </w:pPr>
      <w:r>
        <w:rPr>
          <w:rFonts w:ascii="Times New Roman"/>
          <w:b w:val="false"/>
          <w:i w:val="false"/>
          <w:color w:val="000000"/>
          <w:sz w:val="28"/>
        </w:rPr>
        <w:t>
      6) жылжымалы медициналық кешендер мен медициналық пойыздар қызметтер көрсеткен кезде;</w:t>
      </w:r>
    </w:p>
    <w:bookmarkEnd w:id="31"/>
    <w:bookmarkStart w:name="z39" w:id="32"/>
    <w:p>
      <w:pPr>
        <w:spacing w:after="0"/>
        <w:ind w:left="0"/>
        <w:jc w:val="both"/>
      </w:pPr>
      <w:r>
        <w:rPr>
          <w:rFonts w:ascii="Times New Roman"/>
          <w:b w:val="false"/>
          <w:i w:val="false"/>
          <w:color w:val="000000"/>
          <w:sz w:val="28"/>
        </w:rPr>
        <w:t>
      7) жастар денсаулық орталықтарына пациент (өзін-өзі басқару) жүгінген кезде;</w:t>
      </w:r>
    </w:p>
    <w:bookmarkEnd w:id="32"/>
    <w:bookmarkStart w:name="z40" w:id="33"/>
    <w:p>
      <w:pPr>
        <w:spacing w:after="0"/>
        <w:ind w:left="0"/>
        <w:jc w:val="both"/>
      </w:pPr>
      <w:r>
        <w:rPr>
          <w:rFonts w:ascii="Times New Roman"/>
          <w:b w:val="false"/>
          <w:i w:val="false"/>
          <w:color w:val="000000"/>
          <w:sz w:val="28"/>
        </w:rPr>
        <w:t>
      8) пациент тіркелген орны бойынша акушер-гинекологқа және психологқа жүгінген кезде;</w:t>
      </w:r>
    </w:p>
    <w:bookmarkEnd w:id="33"/>
    <w:bookmarkStart w:name="z41" w:id="34"/>
    <w:p>
      <w:pPr>
        <w:spacing w:after="0"/>
        <w:ind w:left="0"/>
        <w:jc w:val="both"/>
      </w:pPr>
      <w:r>
        <w:rPr>
          <w:rFonts w:ascii="Times New Roman"/>
          <w:b w:val="false"/>
          <w:i w:val="false"/>
          <w:color w:val="000000"/>
          <w:sz w:val="28"/>
        </w:rPr>
        <w:t>
      9) пациент динамикалық байқау жүзеге асырылатын денсаулық сақтау ұйымына бейінді маманға жүгінген кезде.</w:t>
      </w:r>
    </w:p>
    <w:bookmarkEnd w:id="34"/>
    <w:bookmarkStart w:name="z42" w:id="35"/>
    <w:p>
      <w:pPr>
        <w:spacing w:after="0"/>
        <w:ind w:left="0"/>
        <w:jc w:val="both"/>
      </w:pPr>
      <w:r>
        <w:rPr>
          <w:rFonts w:ascii="Times New Roman"/>
          <w:b w:val="false"/>
          <w:i w:val="false"/>
          <w:color w:val="000000"/>
          <w:sz w:val="28"/>
        </w:rPr>
        <w:t>
      6. ТМККК шеңберінде және МӘМС жүйесінде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толуы бойынша, денсаулық жағдайы бойынша әскери қызметтен шығарылған, әскери қызмет міндеттерін орындауға байланысты ауырған, сондай-ақ жиырма және одан да көп еңбек сіңірген жылдары бар адамдарға,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қызметкерлерге әскери-медициналық (медициналық) бөлімшенің терапевт дәрігері немесе жалпы практика дәрігерінің жолдамасы бойынша КДК көрсету әскери-медициналық (медициналық) бөлімшелерде жүзеге асырылады.</w:t>
      </w:r>
    </w:p>
    <w:bookmarkEnd w:id="35"/>
    <w:bookmarkStart w:name="z43" w:id="36"/>
    <w:p>
      <w:pPr>
        <w:spacing w:after="0"/>
        <w:ind w:left="0"/>
        <w:jc w:val="both"/>
      </w:pPr>
      <w:r>
        <w:rPr>
          <w:rFonts w:ascii="Times New Roman"/>
          <w:b w:val="false"/>
          <w:i w:val="false"/>
          <w:color w:val="000000"/>
          <w:sz w:val="28"/>
        </w:rPr>
        <w:t xml:space="preserve">
      6. Бейінді маман КДК көрсетуі кезінде есепке алу және есептілік құжаттамасын жүргізу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бекітілген нысан бойынша, оның ішінде ақпараттық жүйелерінде жүзеге асырылады.</w:t>
      </w:r>
    </w:p>
    <w:bookmarkEnd w:id="36"/>
    <w:bookmarkStart w:name="z44" w:id="37"/>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ақпараттық жүйеге енгізіледі.</w:t>
      </w:r>
    </w:p>
    <w:bookmarkEnd w:id="37"/>
    <w:bookmarkStart w:name="z45" w:id="38"/>
    <w:p>
      <w:pPr>
        <w:spacing w:after="0"/>
        <w:ind w:left="0"/>
        <w:jc w:val="both"/>
      </w:pPr>
      <w:r>
        <w:rPr>
          <w:rFonts w:ascii="Times New Roman"/>
          <w:b w:val="false"/>
          <w:i w:val="false"/>
          <w:color w:val="000000"/>
          <w:sz w:val="28"/>
        </w:rPr>
        <w:t>
      7. Республикалық деңгейде КДК алуға ТМККК шеңберінде және МӘМС жүйесінде пациенттерді жіберу пациенттің бекітілген жері бойынша медициналық ұйымдарда құрылған Комиссия (бұдан әрі - МҰ Комиссиясы) жүзеге асырады.</w:t>
      </w:r>
    </w:p>
    <w:bookmarkEnd w:id="38"/>
    <w:bookmarkStart w:name="z46" w:id="39"/>
    <w:p>
      <w:pPr>
        <w:spacing w:after="0"/>
        <w:ind w:left="0"/>
        <w:jc w:val="both"/>
      </w:pPr>
      <w:r>
        <w:rPr>
          <w:rFonts w:ascii="Times New Roman"/>
          <w:b w:val="false"/>
          <w:i w:val="false"/>
          <w:color w:val="000000"/>
          <w:sz w:val="28"/>
        </w:rPr>
        <w:t>
      8. Республикалық деңгейдегі медициналық ұйымға жіберу:</w:t>
      </w:r>
    </w:p>
    <w:bookmarkEnd w:id="39"/>
    <w:bookmarkStart w:name="z47" w:id="40"/>
    <w:p>
      <w:pPr>
        <w:spacing w:after="0"/>
        <w:ind w:left="0"/>
        <w:jc w:val="both"/>
      </w:pPr>
      <w:r>
        <w:rPr>
          <w:rFonts w:ascii="Times New Roman"/>
          <w:b w:val="false"/>
          <w:i w:val="false"/>
          <w:color w:val="000000"/>
          <w:sz w:val="28"/>
        </w:rPr>
        <w:t>
      диагнозды растау үшін күрделі, анық емес оқиғаларды сараланған диагностикалау;</w:t>
      </w:r>
    </w:p>
    <w:bookmarkEnd w:id="40"/>
    <w:bookmarkStart w:name="z48" w:id="41"/>
    <w:p>
      <w:pPr>
        <w:spacing w:after="0"/>
        <w:ind w:left="0"/>
        <w:jc w:val="both"/>
      </w:pPr>
      <w:r>
        <w:rPr>
          <w:rFonts w:ascii="Times New Roman"/>
          <w:b w:val="false"/>
          <w:i w:val="false"/>
          <w:color w:val="000000"/>
          <w:sz w:val="28"/>
        </w:rPr>
        <w:t>
      сирек кездесетін, орфандық ауруларды диагностикалау;</w:t>
      </w:r>
    </w:p>
    <w:bookmarkEnd w:id="41"/>
    <w:bookmarkStart w:name="z49" w:id="42"/>
    <w:p>
      <w:pPr>
        <w:spacing w:after="0"/>
        <w:ind w:left="0"/>
        <w:jc w:val="both"/>
      </w:pPr>
      <w:r>
        <w:rPr>
          <w:rFonts w:ascii="Times New Roman"/>
          <w:b w:val="false"/>
          <w:i w:val="false"/>
          <w:color w:val="000000"/>
          <w:sz w:val="28"/>
        </w:rPr>
        <w:t>
      зерттеп-қарау, емдеу тәсілін, сондай-ақ еңбекке жарамсыздықты сараптамалық бағалау тәсілін айқындауда даулы жағдайларды шешу;</w:t>
      </w:r>
    </w:p>
    <w:bookmarkEnd w:id="42"/>
    <w:bookmarkStart w:name="z50" w:id="43"/>
    <w:p>
      <w:pPr>
        <w:spacing w:after="0"/>
        <w:ind w:left="0"/>
        <w:jc w:val="both"/>
      </w:pPr>
      <w:r>
        <w:rPr>
          <w:rFonts w:ascii="Times New Roman"/>
          <w:b w:val="false"/>
          <w:i w:val="false"/>
          <w:color w:val="000000"/>
          <w:sz w:val="28"/>
        </w:rPr>
        <w:t>
      шетелде ем алуға жіберу үшін көрсетілімдердің болуын айқындау;</w:t>
      </w:r>
    </w:p>
    <w:bookmarkEnd w:id="43"/>
    <w:bookmarkStart w:name="z51" w:id="44"/>
    <w:p>
      <w:pPr>
        <w:spacing w:after="0"/>
        <w:ind w:left="0"/>
        <w:jc w:val="both"/>
      </w:pPr>
      <w:r>
        <w:rPr>
          <w:rFonts w:ascii="Times New Roman"/>
          <w:b w:val="false"/>
          <w:i w:val="false"/>
          <w:color w:val="000000"/>
          <w:sz w:val="28"/>
        </w:rPr>
        <w:t>
      халықтың әлеуметтік осал топтарынан аурудың ауыр ағымымен пациенттерді емдеу тәсілін анықтау;</w:t>
      </w:r>
    </w:p>
    <w:bookmarkEnd w:id="44"/>
    <w:bookmarkStart w:name="z52" w:id="45"/>
    <w:p>
      <w:pPr>
        <w:spacing w:after="0"/>
        <w:ind w:left="0"/>
        <w:jc w:val="both"/>
      </w:pPr>
      <w:r>
        <w:rPr>
          <w:rFonts w:ascii="Times New Roman"/>
          <w:b w:val="false"/>
          <w:i w:val="false"/>
          <w:color w:val="000000"/>
          <w:sz w:val="28"/>
        </w:rPr>
        <w:t>
      аурулардың жиі рецидивтері мен декомпенсациясы жағдайларында пациенттерді зерттеп-қарау және емдеу тәсілін айқындау;</w:t>
      </w:r>
    </w:p>
    <w:bookmarkEnd w:id="45"/>
    <w:bookmarkStart w:name="z53" w:id="46"/>
    <w:p>
      <w:pPr>
        <w:spacing w:after="0"/>
        <w:ind w:left="0"/>
        <w:jc w:val="both"/>
      </w:pPr>
      <w:r>
        <w:rPr>
          <w:rFonts w:ascii="Times New Roman"/>
          <w:b w:val="false"/>
          <w:i w:val="false"/>
          <w:color w:val="000000"/>
          <w:sz w:val="28"/>
        </w:rPr>
        <w:t>
      МСАК деңгейінде өткізілген емдеу іс-шараларының тиімсіздігі кезінде диагностикалау және емдеу қажет болған жағдайларда жүзеге асырылады.</w:t>
      </w:r>
    </w:p>
    <w:bookmarkEnd w:id="46"/>
    <w:bookmarkStart w:name="z54" w:id="47"/>
    <w:p>
      <w:pPr>
        <w:spacing w:after="0"/>
        <w:ind w:left="0"/>
        <w:jc w:val="both"/>
      </w:pPr>
      <w:r>
        <w:rPr>
          <w:rFonts w:ascii="Times New Roman"/>
          <w:b w:val="false"/>
          <w:i w:val="false"/>
          <w:color w:val="000000"/>
          <w:sz w:val="28"/>
        </w:rPr>
        <w:t>
      9. МҰ Комиссиясы 2 жұмыс күнінің ішінде республикалық деңгейде КДК алуға пациенттің құжаттарын тексереді және жолдау немесе бас тарту (көрсетілімдер болмаған жағдайда) жөнінде шешім қабылдайды.</w:t>
      </w:r>
    </w:p>
    <w:bookmarkEnd w:id="47"/>
    <w:bookmarkStart w:name="z55" w:id="48"/>
    <w:p>
      <w:pPr>
        <w:spacing w:after="0"/>
        <w:ind w:left="0"/>
        <w:jc w:val="both"/>
      </w:pPr>
      <w:r>
        <w:rPr>
          <w:rFonts w:ascii="Times New Roman"/>
          <w:b w:val="false"/>
          <w:i w:val="false"/>
          <w:color w:val="000000"/>
          <w:sz w:val="28"/>
        </w:rPr>
        <w:t>
      10. КДК көрсеткен бейінді маман жүргізілген зерттеп-қарау мен емдеудің нәтижелерін, сондай-ақ пациентті одан әрі қадағалап-қарау жөніндегі ұсынымдарды көрсететін № 907 бұйрықпен бекітілген 035-2/е нысаны бойынша медициналық қорытындыны консультацияға жіберген МСАК дәрігеріне немесе басқа бейінді маманға ұсынады.</w:t>
      </w:r>
    </w:p>
    <w:bookmarkEnd w:id="48"/>
    <w:bookmarkStart w:name="z56" w:id="49"/>
    <w:p>
      <w:pPr>
        <w:spacing w:after="0"/>
        <w:ind w:left="0"/>
        <w:jc w:val="both"/>
      </w:pPr>
      <w:r>
        <w:rPr>
          <w:rFonts w:ascii="Times New Roman"/>
          <w:b w:val="false"/>
          <w:i w:val="false"/>
          <w:color w:val="000000"/>
          <w:sz w:val="28"/>
        </w:rPr>
        <w:t xml:space="preserve">
      11. МСАК дәрігері және/немесе басқа бейінді маман көрсеткіштер бойынша бейінді маманның ұсынымдарына сәйкес № 907 </w:t>
      </w:r>
      <w:r>
        <w:rPr>
          <w:rFonts w:ascii="Times New Roman"/>
          <w:b w:val="false"/>
          <w:i w:val="false"/>
          <w:color w:val="000000"/>
          <w:sz w:val="28"/>
        </w:rPr>
        <w:t>бұйрықпен</w:t>
      </w:r>
      <w:r>
        <w:rPr>
          <w:rFonts w:ascii="Times New Roman"/>
          <w:b w:val="false"/>
          <w:i w:val="false"/>
          <w:color w:val="000000"/>
          <w:sz w:val="28"/>
        </w:rPr>
        <w:t xml:space="preserve"> бекітілген 035-2/е нысаны бойынша медициналық қорытынды алғаннан кейін пациентті одан әрі бақылауды жүзеге асырады.</w:t>
      </w:r>
    </w:p>
    <w:bookmarkEnd w:id="49"/>
    <w:bookmarkStart w:name="z57" w:id="50"/>
    <w:p>
      <w:pPr>
        <w:spacing w:after="0"/>
        <w:ind w:left="0"/>
        <w:jc w:val="both"/>
      </w:pPr>
      <w:r>
        <w:rPr>
          <w:rFonts w:ascii="Times New Roman"/>
          <w:b w:val="false"/>
          <w:i w:val="false"/>
          <w:color w:val="000000"/>
          <w:sz w:val="28"/>
        </w:rPr>
        <w:t>
      12. КДК деңгейінде динамикалық байқау ТМККК шеңберінде бейінді мамандардың динамикалық байқауына жататын әлеуметтік мәні бар аурулар кезінде жүзеге асырылады.</w:t>
      </w:r>
    </w:p>
    <w:bookmarkEnd w:id="50"/>
    <w:bookmarkStart w:name="z58" w:id="51"/>
    <w:p>
      <w:pPr>
        <w:spacing w:after="0"/>
        <w:ind w:left="0"/>
        <w:jc w:val="both"/>
      </w:pPr>
      <w:r>
        <w:rPr>
          <w:rFonts w:ascii="Times New Roman"/>
          <w:b w:val="false"/>
          <w:i w:val="false"/>
          <w:color w:val="000000"/>
          <w:sz w:val="28"/>
        </w:rPr>
        <w:t xml:space="preserve">
      МСАК учаскелік дәрігерлерінің, бейінді мамандардың қарап-тексеруін, зертханалық және аспаптық зерттеулерді жүргізудің кезеңділігі, тізбесі, көлемдері, бақылау мерзімдері, есептен алу өлшемшарттары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ТМККК шеңберінде КДК деңгейінде бейінді мамандардың динамикалық байқауына жататын әлеуметтік мәні бар аурулардың тізбесі бойынша айқындалады.</w:t>
      </w:r>
    </w:p>
    <w:bookmarkEnd w:id="51"/>
    <w:bookmarkStart w:name="z59" w:id="52"/>
    <w:p>
      <w:pPr>
        <w:spacing w:after="0"/>
        <w:ind w:left="0"/>
        <w:jc w:val="both"/>
      </w:pPr>
      <w:r>
        <w:rPr>
          <w:rFonts w:ascii="Times New Roman"/>
          <w:b w:val="false"/>
          <w:i w:val="false"/>
          <w:color w:val="000000"/>
          <w:sz w:val="28"/>
        </w:rPr>
        <w:t>
      КДК деңгейінде бейінді мамандардың бақылауы ТМККК шеңберінде және МӘМС жүйесінде созылмалы аурулар кезінде жүзеге асырылады.</w:t>
      </w:r>
    </w:p>
    <w:bookmarkEnd w:id="52"/>
    <w:bookmarkStart w:name="z60" w:id="53"/>
    <w:p>
      <w:pPr>
        <w:spacing w:after="0"/>
        <w:ind w:left="0"/>
        <w:jc w:val="both"/>
      </w:pPr>
      <w:r>
        <w:rPr>
          <w:rFonts w:ascii="Times New Roman"/>
          <w:b w:val="false"/>
          <w:i w:val="false"/>
          <w:color w:val="000000"/>
          <w:sz w:val="28"/>
        </w:rPr>
        <w:t xml:space="preserve">
      МСАК учаскелік мейіргерлерінің, дәрігерлерінің, бейінді мамандардың қарап-тексеруін, зертханалық және аспаптық зерттеулерді жүргізудің кезеңділігі, тізбесі, көлемдері, бақылау мерзімдері, есептен алу өлшемшарттары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ТМККК шеңберінде және МӘМС жүйесінде КДК деңгейінде бейінді мамандардың байқауына жататын созылмалы аурулардың тізбесі бойынша айқындалады.</w:t>
      </w:r>
    </w:p>
    <w:bookmarkEnd w:id="53"/>
    <w:bookmarkStart w:name="z61" w:id="54"/>
    <w:p>
      <w:pPr>
        <w:spacing w:after="0"/>
        <w:ind w:left="0"/>
        <w:jc w:val="both"/>
      </w:pPr>
      <w:r>
        <w:rPr>
          <w:rFonts w:ascii="Times New Roman"/>
          <w:b w:val="false"/>
          <w:i w:val="false"/>
          <w:color w:val="000000"/>
          <w:sz w:val="28"/>
        </w:rPr>
        <w:t xml:space="preserve">
      13. КДК көрсеткен бейінді маман көрсетілімдер болған жағдайда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еңбекке уақытша жарамсыздық парағын және (немесе) анықтаманы береді немесе ұзартады, ал еңбекке жарамдылығын тұрақты жоғалтқан жағдайда медициналық-әлеуметтік сараптамаға жіберу үшін құжаттарды рәсімдеуге МСАК дәрігеріне ұсынымдар береді.</w:t>
      </w:r>
    </w:p>
    <w:bookmarkEnd w:id="54"/>
    <w:bookmarkStart w:name="z62" w:id="55"/>
    <w:p>
      <w:pPr>
        <w:spacing w:after="0"/>
        <w:ind w:left="0"/>
        <w:jc w:val="both"/>
      </w:pPr>
      <w:r>
        <w:rPr>
          <w:rFonts w:ascii="Times New Roman"/>
          <w:b w:val="false"/>
          <w:i w:val="false"/>
          <w:color w:val="000000"/>
          <w:sz w:val="28"/>
        </w:rPr>
        <w:t>
      14. Республикалық деңгейдегі медициналық ұйымдарда КДК көрсету үшін облыстардың, Нұр-Сұлтан, Алматы және Шымкент қалаларының денсаулық сақтау басқармалары:</w:t>
      </w:r>
    </w:p>
    <w:bookmarkEnd w:id="55"/>
    <w:bookmarkStart w:name="z63" w:id="56"/>
    <w:p>
      <w:pPr>
        <w:spacing w:after="0"/>
        <w:ind w:left="0"/>
        <w:jc w:val="both"/>
      </w:pPr>
      <w:r>
        <w:rPr>
          <w:rFonts w:ascii="Times New Roman"/>
          <w:b w:val="false"/>
          <w:i w:val="false"/>
          <w:color w:val="000000"/>
          <w:sz w:val="28"/>
        </w:rPr>
        <w:t>
      медициналық ұйымдарға КДК көрсетуге бөлінетін көлемдерді бөлуді жүргізуі;</w:t>
      </w:r>
    </w:p>
    <w:bookmarkEnd w:id="56"/>
    <w:bookmarkStart w:name="z64" w:id="57"/>
    <w:p>
      <w:pPr>
        <w:spacing w:after="0"/>
        <w:ind w:left="0"/>
        <w:jc w:val="both"/>
      </w:pPr>
      <w:r>
        <w:rPr>
          <w:rFonts w:ascii="Times New Roman"/>
          <w:b w:val="false"/>
          <w:i w:val="false"/>
          <w:color w:val="000000"/>
          <w:sz w:val="28"/>
        </w:rPr>
        <w:t>
      КДК көрсетуге көлемдерді игеру жөніндегі жұмыстарды орындау мониторингін жүргізуі қажет.</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 xml:space="preserve">диагностикалық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66" w:id="58"/>
    <w:p>
      <w:pPr>
        <w:spacing w:after="0"/>
        <w:ind w:left="0"/>
        <w:jc w:val="left"/>
      </w:pPr>
      <w:r>
        <w:rPr>
          <w:rFonts w:ascii="Times New Roman"/>
          <w:b/>
          <w:i w:val="false"/>
          <w:color w:val="000000"/>
        </w:rPr>
        <w:t xml:space="preserve"> Тегін медициналық көмектің кепілдік берілген көлемі шеңберінде консультациялық-диагностикалық көмек деңгейінде көрсетілетін медициналық қызметтердің тізбесі</w:t>
      </w:r>
    </w:p>
    <w:bookmarkEnd w:id="5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4012"/>
        <w:gridCol w:w="6753"/>
      </w:tblGrid>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толық коды</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А01.012.000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Акушер-гинеколог</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және контрацепцияны жеке таңдау (контрацептив құнынсыз): Акушер-гинеколог</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денсаулықты қорғау және қауіпсіз мінез-құлық дағдыларын қалыптастыру мәселелерінде ақпаратты арттыру бойынша кеңес беру: Акушер-гинеколог</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жүкті әйелдің және отбасы мүшелерінің тууға дайындық мектебі: Акушер-гинеколог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талдау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сүртіндінің тазалық дәрежесін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(сандық)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класқа жіктелуімен талдауыштағы жалпы қан сараптамасы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класқа жіктелуімен талдауыштағы жалпы қан сараптамасы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 (сапалы)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 (ГГТП)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гемоглабинді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Реберг сынамасы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глюкозаның толеранттылығына тест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нәруызын сандық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шығарусыз)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антиденелерді анықтау (сапалы тест)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реакциясына талдау жүргізу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реакциясына талдау жүргізу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E04.308.002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кескін)</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және манипуляциялар</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хирургиялық жолмен алып тастау ткани</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кеспей алып тастау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кеспей алып тастау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E93.571.415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 xml:space="preserve">диагностикалық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68" w:id="5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 - диагностикалық көмек деңгейінде көрсетілетін медициналық қызметтердің тізбесі</w:t>
      </w:r>
    </w:p>
    <w:bookmarkEnd w:id="5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455"/>
        <w:gridCol w:w="8998"/>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Рефлексотерапевт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Емдік дене шынықтыру және спорт дәрігері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патогенді саңырауқұлаққа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Дуоденалды затты фракциялы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сөлін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Сүртіндіні ұрық айналасы суының болуына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қол әдісімен жалпы клиникалық зерттеу (несепті жалпы талдау)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Синовиалдық сұйықты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Бронхы секрет шайындысын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Транссудаттар мен экссудаттарды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демодекозға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қырындысын қол әдісімен микроскопиялау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қол әдісімен бактериялардың қышқылға төзімді түрлеріне (БҚТТ) микроскопиялық тексеру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жасырын қанды сапалы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(сапалы)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гемосидеринді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өт пигменттерін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кетондық денелерді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Ұрықтық сұйықтықты (шәуетті зерттеу) жалпы клиникалық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 денелерін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Аутогемолизді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бос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Миелограмманы санау және сүйек-ми қан құруды қол әдісімен сипаттау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Базофилия түйіршікті эритроциттерді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Дефиниламиндық сынақты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гематопорфирина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сарыуызындағы дельта-левулин қышқылын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порфириндерді қан эритроцитінде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ферритинді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фосфолипидтерді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айналмалы иммундық кешендерді (АИК)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негіздік фосфатазды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(Na) электролиттерді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сиалдық сынақ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фосфорды (P)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кардиолипиндік антигенмен микропреципитация реакциясын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сарысуының нәруызын талдауышта иммунофиксациялау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креатинфосфокиназ изоферменттерін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сілтілік фосфатаз изоферменттері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қышқыл фосфатазаны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ангиотензинге айландыру ферментін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плазмасындағы фосфоинозитидтерді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пирожүзім қышқылын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газдарын (pCO2, pO2, CO2)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глюкозо-6-фосфатдегидрогеназаны (Г-6-ФДГ)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фруктозаминды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миоглобинді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гомоцистеинді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туа біткен гипотиреозге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фенилкетонурияға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 ауыр металлдарды (мыс, сынап, қорғасын, мырыш) айқындау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 уақытын (КУ)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Ұйыған қанның ретракциялау индексін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Клаус-фибриногенін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фибриномономерлердің еритін кешендерін анықтау (ФМЕК)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бета-нафтол тестін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этанол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эуглобулин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тромбоэластограммасын талдауышта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Рептилазиялық уақытты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Агрегометрде тромбоциттердің адгезия мен агрегация реакциясын жүргізу (ГАТ)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қақырықты, бронхтан туберкулез микобактериясына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мұрын-жұтқыншақ сілемейін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әдіспенаңқадан бөлінетінді Bordetella pertussisке (бордетелла пертуссис)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бронхтардан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ми-жұлын сарысуын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қышқылдарға тұрақты бактерияларға (ҚТБ) экссудаттар, транссудаттар микроскопиясы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аутопсиялық материалды бактериологиялық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 аран және тағы басқа бөлінділерін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бөлінген таза өсіріндіні сәйкестендіру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дәнекер тіннің аралас ауруларына және антиядролық антиденелерге скринингтік зерттеу (CTD Screen)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17оксикортикостероидті (17-ОКС)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адренокортикотроп гормонды (АКТГ)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 Мюллеров гормонын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CENP-ке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B гепатиты вирусының HBeAg-не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U1RNP-ға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модификацияланған цитруллинирленген виментинге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экстрагирлейтін ядролық антигендерге (ЕNA)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 (описторхоз)-ға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гиалурон қышқылын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несепте микроальбуминді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HBе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жалпы ПСА (простат-спецификалы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прогестеронды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ренинді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ОЭА (Обыр эмбрионалдық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еркін ПСА (F-простат-спецификалы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серотонинды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соматотроп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HBс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тұмаудың парагрипп вирусына G классындағы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циклдік цитруллин пептидтерін (АЦПП)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сомалық анти-фосфолипидтік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тиреод гормон фракция 3 жалпы (Т3)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тестостеронды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тиреоглобулинді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адамның хорион гонадотропинын анықтау (АХГ)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эстрадиолды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IgG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 М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IgМ/IgG класты жиынтық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сүйек тінінің резорбциясы бұзылуының диагностикасы (b-Cross Laps)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несептегі 17-кетостероидтарды (17-КС)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цитомегаловирусқа (ВПГ - V) IgM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(растайтын) В гепатитының HBs вирусының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гепаринге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гистондарға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инсулинге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модификацияланған цитруллин виментіне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 гепатиты вирусының құрылымдық емес нәруыздарға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арал жасушаларына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пероксидазаға (а-ТПАО)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экстрагирлейтін ядролық антигендерге (ENA)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B 12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гомоцистеинді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кортизолды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миоглобинді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норадреналинді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A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M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өкпенің шағын жасушалы емес обырының (CYFRA 21-1) онкомаркерлерін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125)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 15-3)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19-9)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72-4)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шағын жасушалы обырдың (Pro-GRP)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аналық бездер обырының (НЕ-4)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паратиреоид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пролактинді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еркін тироксинді (Т4)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соматотроп гормонды (СТГ)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С-пептидін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(АИТВ)-ға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B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анти-фосфолипид сомалық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тиреотроп гормонды (ТТГ)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ФМС-тәріздес тирозинкиназа 1sFlt-ны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фолаттарды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"иммун статусын анықтау үшін панель"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"миеломдық ауруға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"жіті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"созылмалы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"фагоцитозды"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В-лимфоциттерді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Т-лимфоциттерді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орнын басушы терапияға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химиялық препараттарға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PD-L1 рецепторын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ALK генінің мутациясын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IgG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M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 Ig G субклассын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қызамық вирусына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дифтерияға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иерсиниозге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көкжөтелге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псевдотуберкулезге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сальмонеллезге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токсоплазмаға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ағарыңқы трепонема антигенімен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Коксаки вирусына реакция байланыстырушы комплемент (РБК)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вирустарды анықтауға қосарланған сарысуды пайдалану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DiaClonABO/D керіс әдісі арқылы ABO/RhD(VI) жүйесі бойынша 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амфетаминдерді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1-4 бензодиазепиннің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седативтік және ұйықтататын дәрілерді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барбитураттарды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опиаттарды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порфириндерді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фенотиазиндік қатар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алкогольді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2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3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4- санатты ота- биопсиялық материалдың 1 шығыр-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конгомен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Күмістеу арқылы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Трихроммен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 реакциясымен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Цитогенетикалық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Хорион талшықтарын/ бала жолдасын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биологиялық материалдан ДНҚ бөлу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ДНҚ-ды мутациялануға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 адам хромосомаларының 17 аутосомдық 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Y хромосомасының AZF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17 аллея бойынша ДНҚ гаплотоптарын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F2 мутациясын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лейкодистрофия кезіндегі LMNB1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Дюшен миопатиясы кезіндегі MLD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фенилкетонурия кезіндегі PAH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муковосцидоз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1 типтік Гурлер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6 типтік Марото-Лами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Мартин-Белл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4 типтік Моркио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3 типтік Санфилиппо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2 типтік Хантер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мукополисахаридоз кезіндегі мутацияларды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адамның геномында полиморфизмді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резус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2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әдіспен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қандағы орфан ауруларын диагностикалау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орфан ауруларын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(кандида)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(гарднерелла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Helicobacter pylori-ді (хеликобактер пилори)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Mycobacterium tuberculosis-ты (микобактериум туберкулезис)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(микоплазма хоминис)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 гепатиті вирусының PHK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(токосоплазма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(токсоплазма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(трихомонас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аренавирусты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A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D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E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қызылша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папиллома вирусын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папиллома вирусын сапалық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6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B гепатиті вирусының ДНҚ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Т-лимфотроптық 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цитомегаловирусты (ВПГ-V)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қызамық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вирусының РНК-сын анықтауға диагностикалық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C гепатиті вирусының генотипін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Видеоэзофагогастродуоденоскопия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фибробронхоскопия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әдіспен бір мезеттік pH метрия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жолын эндоскопиялық стенттеу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(АІЖ) және тыныс алу жүйесінің жоғарғы бөліктерін эндоскопиялық стенттеу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эндоскопиялық бужирленуі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Диатермокоагуляциямен эндоскопиялық гемостаз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өңеш веналарының кеңеюіне эндоскопиялық склеротерапия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мүшелерінен және тыныс алу жүйесінен бөгде денелерді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Трансдуоденальды холедохоскопия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(пневмо) дилатация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клипирлеу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мүшелерінің және тыныс алу жүйесінің ісіктерін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ағзаларының эндоскопиялық ультрасонографиясы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Слопак бойынша электрокардиографиялық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тестілер: ишемияны анықтау үшін психоэмоциялық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 Холтерлік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өңдеу арқылы электроэнцефалография жасау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Вегетативтік статусты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Полисомнография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Брахицефалдық діңнің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тамырлардың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Қолқаның құрсақ бөлімінің және оның тарамдарының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мүше (қаса)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Аяқтағы веналардың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анықтау арқылы өт қабына жасалатын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еркектік бездің және қуықтың трансабдоминалдық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және қуықтың трансуретралдық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және плевра қуысының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перде артындағы кеңістіктің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гистеросальпингография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2-3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кордоцентез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плацентоцентез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Иықбуынның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безінің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жыныс органдарының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Интраоперациялық ультрадыбыстық зерттеулер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Функциялық сынақтары жасалған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кескіндегі көмейдің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 органдарының көрінетін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 өңешті рентгеноскопиялық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арқылы жасалатын дуоденография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бел-сегізкөз бөліктерінің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Контрастілеумен жамбас ағзаларының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функцияларын радиометриялық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маңындағы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Гепатобилиарлық жүйенің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динамикалық бір фотондық эмиссиондық компьютерлік томография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перфузиялық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Аортография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 мүшелерінің обырындағы жіті-модуляцияланған сәулелендіру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 обырындағы жоғары мөлшердегі брахитерапия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Артериовенозды мальформация кезіндегі Стереотоксикалық радиохирургия (AVM)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құнысыз вакцинация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Шәуетті тазалау: тығыздылық градиентінде центрифугалау әдісі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жыныс мүшелерінің және/немесе бұтаралық ісіктің болуын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Липоманы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пластинкасын алып тастау/түзету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Лигатурлы жыланкөзді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буынішілік енгізу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Уретраны инстилляциялау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Миллиган-Морган бойынша Геморроидэктомия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гипосенсибилизация сеансы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ультракүлгін сәулелендіру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сканерлейтін сәуле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анализаторына ақ түспен фототерапия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Бальнеофизиотерапияның үйлескен әдістері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 (қозғалыс бұзылулары жоқ)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кинезотерапияның мамандандырылған әдістемелік жүйелері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 мен тренажерлерді пайдалана отырып кардиотренирлеу жеке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тракциясы (бір бөлім)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басқа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кері байланыспен (БКБ) бағдарлама бойынша сараптамалық тренажерлармен оқытулар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DХХ.XXX.ХХХ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екі тамырын пломбалаумен пульпитті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3 тамырын пломбалаумен пульпитті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Импрегнационды әдіспен уақытша немесе тұрақты тістің периодонтитін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2 тамырын пломбалаумен периодонтитті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2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3 тамырын пломбалаумен периодонтитті емдеу, цементтен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тот-цинк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резорцин-формалин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цементен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Азутістің арнасынан бөтен затты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Фронталды тістен бөтен денені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пломбаны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Пародонта қалталарын дәрі-дәрмекпен тазалау ирригация, суландыру, аппликациялау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парадонта қалтасының кюретажы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Жақтар сынған кезде шиналау бір жақ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альвеолоэктомия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тістің аймағындағы компактостеотомия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Жинақтан тыс тісті жұлу, асқынған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Альвеола өскінінің қатерсіз өспелерін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жұмсақ тіндерінің қатерсіз өспелерін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безі ауруларын емдеу: сілекей безінің ағынын барлау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Бет-жақ аумағы (БЖА) жарасын бастапқы хирургиялық өңдеу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шығарып алғандағы тегістеумен оны репозициялау және бекіту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алмалы-салмалы аппаратты (ортодонтиялық пластинка) қолданумен тіс-жақ әр түрлі аномалиясы бар балаларға ортодонтиялық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тістерді сепарациялау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команданың үйіне бару арқылы медициналық оңалту бойынша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және ақпараттық технологияларды пайдаланумен көрсетілетін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кабинетінде/ бөлімшесінде медициналық оңалту бойынша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Мобильді паллиативті бригаданың шығуы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орталықтарымен көрсетілетін медициналық қызметтердің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Орташа білімі бар әлеуметтік қызметкер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Орташа білімі бар мейіргер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Акушер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кардиолипиндік антигенмен микропреципитация реакциясын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лейкоформуланы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қол әдісімен жалпы клиникалық зерттеу (несепті жалпы талдау)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(сапалы)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Бөлінетін уретраны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сүртіндінінің тазалық дәрежесін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ФСГ (фолликул стимуляциялаушы гормон)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тиреод гормон фракция 3 жалпы (Т3)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тестостеронды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тиреотроп гормонды (ТТГ)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прогестеронды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эстрадиолды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мен емдік іс-шаралар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пункттармен көрсетілетін медициналық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және плевра қуысының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перде артындағы кеңістіктің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бел-сегізкөз бөліктерінің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пластинкасын алып тастау/түзету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құнысыз вакцинация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мен медициналық поездармен көрсетілетін медициналық қызметтердің ең аз көлемінің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кешендермен көрсетілетін медициналық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рентгенологиялық зерттеулер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поездармен көрсетілетін медициналық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Орташа білімі бар әлеуметтік қызметкер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мен емдік іс-шаралар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сөлін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сүртіндінінің тазалық дәрежесін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сарысуының нәруызын талдауышта иммунофиксациялау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субъектілерімен көрсетілетін медициналық қызметтердің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(18 жасқа дейінгі балалар мен жүкті әйелдер)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тот-цинк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резорцин-формалин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Белсенділігі I және II дәрежелі үстіңгі және орта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тісжегін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Азутістің арнасынан бөтен затты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Фронталды тістен бөтен денені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пломбаны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Жинақтан тыс тісті жұлу, асқынған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шығарып алғандағы тегістеумен оны репозициялау және бекіту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(18 жасқа дейінгі балалар; жүкті әйелдер; Ұлы Отан соғысына қатысқандар; 1, 2, 3-топтағы мүгедектер; "Алтын алқа", "Күміс алқа" белгілерімен марапатталған көп балалы аналар; атаулы әлеуметтік көмек алушылар; жасы бойынша зейнеткерлер; инфекциялық, әлеуметтік маңызы бар аурулармен ауыратын науқастар және айналасындағылар қауіп төндіретін аурулармен ауыратындар;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1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тістің 2 тамырын пломбалаумен периодонтитті емдеу, КМХО жасалған пломбамен аяқталған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тот-цинк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Тамырлы каналдың пломбасын алып тастау, резорцин-формалин негізіндегі пастамен пломбаланған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 пломбаны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Тұратқы тісті жұлып тастау қарапайым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альвеолоэктомия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Жинақтан тыс тісті жұлу, асқынған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Бет-жақ аумағы (БЖА) жарасын бастапқы хирургиялық өңдеу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Пародонта қалталарын дәрі-дәрмекпен тазалау ирригация, суландыру, аппликациялау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тістің айналасындағы парадонта қалтасының кюретажы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Өткізгіш анестезия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(ортодонтикалық пластика) туа біткен жақ-бет патологиясы бар бараларға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меен медициналық құжаттарын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туралы" Қазақстан Республикасының Заңына сәйкес туа біткен жақ-бет патологиясы бар 6-13 жас аралығындағы балаларға көрсетілетін аз қамтылған отбасылардың балаларына көрсетілетін ортодонтикалық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алмалы-салмалы аппаратты (ортодонтиялық пластинка) қолданумен тіс-жақ әр түрлі аномалиясы бар балаларға ортодонтиялық көмек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 шеңберінде орта блім беру ұйымдарында білім алушыларға көрсетілетін стоматологиялық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тістерді сепарациялау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туа біткен гипотиреозге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фенилкетонурияға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Хорион талшықтарын/ бала жолдасын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2-3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кордоцентез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плацентоцентез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диспансерлермен көрсететін консультациялық-диагностикалық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патогенді саңырауқұлаққа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Транссудаттар мен экссудаттарды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демодекозға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M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ағарыңқы трепонема антигенімен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(кандида)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(гарднерелла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(микоплазма хоминис)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(токосоплазма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(токсоплазма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(трихомонас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папиллома вирусын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папиллома вирусын сапалық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6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цитомегаловирусты (ВПГ-V)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Уретраны инстилляциялау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кезеңде көрсетілетін медициналық оңалту қызметтерінің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Емдік дене шынықтыру және спорт дәрігері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ультракүлгін сәулелендіру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Лазерлі сканерлейтін сәуле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анализаторына ақ түспен фототерапия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Бальнеофизиотерапияның үйлескен әдістері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кинезотерапияның мамандандырылған әдістемелік жүйелері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 мен тренажерлерді пайдалана отырып кардиотренирлеу жеке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 тракциясы (бір бөлім)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(маңдай-самай және желке-қарақұс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басқа әдістері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кері байланыспен (БКБ) бағдарлама бойынша сараптамалық тренажерлармен оқытулар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DХХ.XXX.ХХХ</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команданың үйіне бару арқылы медициналық оңалту бойынша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және ақпараттық технологияларды пайдаланумен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қызметтердің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аутопсиялық материалды бактериологиялық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орнын басушы терапияға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химиялық препараттарға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PD-L1 рецепторын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ALK генінің мутациясын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2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3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4- санатты ота- биопсиялық материалдың 1 шығыр-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конгомен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Күмістеу арқылы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Трихроммен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 реакциясымен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медициналық ұйымдар қызметтерінің тізбесі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Тамыр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Емдік дене шынықтыру және спорт дәрігері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әдістер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патогенді саңырауқұлаққа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 сөлін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Нәжісті (копрограмма)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Сүртіндіні ұрық айналасы суының болуына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Қақырықты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Қуықасты безі секретін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Синовиалдық сұйықты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Бронхы секрет шайындысын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Транссудаттар мен экссудаттарды жалпы клиникалық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демодекозға қол әдісімен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қырындысын қол әдісімен микроскопиялау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Жұлын-ми сұйығын қол әдісімен бактериялардың қышқылға төзімді түрлеріне (БҚТТ) микроскопиялық тексеру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жасырын қанды сапалы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материалдағы қотыр кенесін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(сапалы)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қол әдісімен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гемосидеринді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өт пигменттерін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кетондық денелерді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сүртіндінінің тазалық дәрежесін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тәуліктік протеиноурияны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талдауышта жалпы клиникалық (несеп тұнбасындағы жасуша элементтерінің санын есептеумен физико-химиялық құрамы)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Ұрықтық сұйықтықты (шәуетті зерттеу) жалпы клиникалық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нәруызды (сандық)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белсенді лейкоциттерді талдауышта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глюкозаны (сандық)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кетон денелерін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Несептегі тәуліктік протеинурияны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эритроциттердің отыру жылдамдығын (ЭОЖ)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Аутогемолизді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бос 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Миелограмманы санау және сүйек-ми қан құруды қол әдісімен сипаттау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ретикулоциттерді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Базофилия түйіршікті эритроциттерді қол әдісімен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Дефиниламиндық сынақты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 антистрептолизинді (сапалы)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гематопорфирина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сарыуызындағы дельта-левулин қышқылын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несепнәрді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сарыуызындағы несеп қышқылын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альфа-амилазды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Нәжістегі порфириндерді қан эритроцитінде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фосфолипидтерді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айналмалы иммундық кешендерді (АИК)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негіздік фосфатазды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сиалдық сынақ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тимолдық сынақты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фосфорды (P)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белсендірілген жартылай тромбопластин уақытын (БЖТУ)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антиплазмин белсенділігін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Квик уақытын (КУ)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Ұйыған қанның ретракциялау индексін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Клаус-фибриногенін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фибриномономерлердің еритін кешендерін анықтау (ФМЕК)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V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VII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VIII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XI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XII факторын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фибриногенді қол әдісімен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қан плазмасында бета-нафтол тестін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этанол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плазмасында эуглобулин тестін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Талдағыштағы қан жасушаларының сандық бейнесі берілген 34 параметрлі қанның жалпы талдауы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Ретикулоциттерді жетілу дәрежесін анықтау арқылы талдауышта санау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жалпы нәруызды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метгемоглобинді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оксигемоглобинді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сарысуының нәруызын талдауышта иммунофиксациялау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креатинфосфокиназ изоферменттерін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сілтілік фосфатаз изоферменттері фракцияларын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бета-липопротеидтерді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жоғарғы тығыздықтағы липопротеидтерді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аланинаминотрансферазды (АЛаТ)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сілтілік фосфатазаны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креатинфосфокиназаны (КФК)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ангиотензинге айландыру ферментін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гаммаглютамилтранспептидазаны (ГГТП)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пирожүзім қышқылын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газдарын (pCO2, pO2, CO2)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калийді (K)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кальцийді (Ca)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трансферинді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глюкозаны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глюкозо-6-фосфатдегидрогеназаны (Г-6-ФДГ)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фруктозаминды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"O" антистрептолизинін талдауышта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сарысуындағы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гомоцистеинді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туа біткен гипотиреозге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фенилкетонурияға неонаталдық скринингті талдауышта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 ауыр металлдарды (мыс, сынап, қорғасын, мырыш) айқындау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тромбоэластограммасын талдауышта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плазмадағы белсендендірілген жартылай тромбопластин уақытын анықтау (БЖТУ)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Рептилазиялық уақытты талдауышта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қан плазмасындағы тромбин уақытын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Агрегометрде тромбоциттердің адгезия мен агрегация реакциясын жүргізу (ГАТ)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қақырықты, бронхтан туберкулез микобактериясына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мұрын-жұтқыншақ сілемейін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әдіспенаңқадан бөлінетінді Bordetella pertussisке (бордетелла пертуссис)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бронхтардан шайындыларды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Neisseria meningitisке (нейссерия менингитис) ми-жұлын сарысуын бактериологиялық зерттеу (таза өсіріндіні бөліп шығару)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жасалатын әдіспен қышқылдарға тұрақты бактерияларға (ҚТБ) экссудаттар, транссудаттар микроскопиясы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Талдауышта аутопсиялық материалды бактериологиялық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 бөлінділерін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17оксикортикостероидті (17-ОКС)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цитомегаловирусқа (ВПГ-V) Ig G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 Мюллеров гормонын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CENP-ке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U1RNP-ға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модификацияланған цитруллинирленген виментинге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IgG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 М класты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SARS-CoV-2 (COVID-19) коронавирусына IgМ/IgG класты жиынтық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гиалурон қышқылын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гистаминді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несепте микроальбуминді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HBе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жалпы ПСА (простат-спецификалы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А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М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прогестеронды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ренинді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ОЭА (Обыр эмбрионалдық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еркін ПСА (F-простат-спецификалы антиген)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серотонинды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соматотроп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Е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G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В гепатиты вирусының HBс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тұмаудың парагрипп вирусына G классындағы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циклдік цитруллин пептидтерін (АЦПП)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сомалық анти-фосфолипидтік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тиреод гормон фракция 3 жалпы (Т3)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тестостеронды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 тиреоглобулинді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адамның хорион гонадотропинын анықтау (АХГ)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қан сарысуындағы эстрадиолды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сүйек тінінің резорбциясы бұзылуының диагностикасы (b-Cross Laps)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несептегі 17-кетостероидтарды (17-КС)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цитомегаловирусқа (ВПГ - V) IgM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(растайтын) В гепатитының HBs вирусының антигенін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антианабездік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гепаринге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гистондарға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инсулинге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модификацияланған цитруллин виментіне (Anti-MCV)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 гепатиты вирусының құрылымдық емес нәруыздарға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арал жасушаларына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пероксидазаға (а-ТПАО)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экстрагирлейтін ядролық антигендерге (ENA)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B 12 витаминын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гомоцистеинді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кортизолды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миоглобинді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норадреналинді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A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M классындағы жалпы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өкпенің шағын жасушалы емес обырының (CYFRA 21-1) онкомаркерлерін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125)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 15-3)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19-9)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ісік антигенін (СА 72-4)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шағын жасушалы обырдың (Pro-GRP)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аналық бездер обырының (НЕ-4) ісік маркерін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паратиреоид гормонды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пролактинді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еркін тироксинді (Т4)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соматотроп гормонды (СТГ)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С-пептидін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Gardnerella vaginalisке (гарднерелла вагиналис)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D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E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(растайтын)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C гепатитының вирусына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(АИТВ)-ға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B гепатиты вирусының HBs антигеніне сомалық антиденелерді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анти-фосфолипид сомалық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тиреотроп гормонды (ТТГ)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Иммунохемилюминесценция әдісімен қан сарысуында ФМС-тәріздес тирозинкиназа 1sFlt-ны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Иммунохемилюминисценция әдісімен фолаттарды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Иммунофлюоресценция реакциясында биологиялық материалдағы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"иммун статусын анықтау үшін панель"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"миеломдық ауруға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"жіті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"созылмалы лейкоздарға арналған панельді"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Ағымды цитофлуориметрия әдісімен қандағы "фагоцитозды" иммунофенотиптеу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Т-лимфоциттерді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маркерлерді қолданып, иммуногистохимиялық әдіспен қатерлі ісіктердің блок-препараттарын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тінін иммуногистохимиялық әдіспен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Иммуногистохимиялық әдіспен химиялық препараттарға ісік жасушаларының сезімталдығын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PD-L1 рецепторын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Ісік тінінің биоптатынан ALK генінің мутациясын иммуногистохимиялық әдіспен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Ig A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M классының жалпы антиденелерін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кардиолипиндік антигенмен микропреципитация реакциясын қол әдісімен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Бруцеллезге қан сарысуындағы Райт реакциясын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қызамық вирусына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дифтерияға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иерсиниозге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көкжөтелге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псевдотуберкулезге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сальмонеллезге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токсоплазмаға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ағарыңқы трепонема антигенімен пассивті гемаглютинация реакциясын (ПГАР)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Коксаки вирусына реакция байланыстырушы комплемент (РБК)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вирустарды анықтауға қосарланған сарысуды пайдалану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DiaClonABO/D керіс әдісі арқылы ABO/RhD(VI) жүйесі бойынша типтеу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амфетаминдерді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1-4 бензодиазепиннің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седативтік және ұйықтататын дәрілерді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барбитураттарды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опиаттарды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порфириндерді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әдіспен биологиялық материалдарда фенотиазиндік қатар туындыларын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хроматографиясы әдісімен биологиялық материалда алкогольді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хроматографиясы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қабатты хроматография әдісімен биологиялық материалда кофеинді қоса алғандағы стимуляторларды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1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2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3 санат ота-биопсиялық материалдың 1блок-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Күрделілігі 4- санатты ота- биопсиялық материалдың 1 шығыр- препаратын гистологиялық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конгомен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Күмістеу арқылы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Трихроммен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 реакциясымен биоптатты цитохимиялық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Цитогенетикалық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Хорион талшықтарын/ бала жолдасын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Амниотикалық сұйықтық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қаны жасушаларын цитогенетикалық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биологиялық материалдан ДНҚ бөлу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ДНҚ-ды мутациялануға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 адам хромосомаларының 17 аутосомдық маркерлерін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Y хромосомасының AZF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Y хромосомасын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17 аллея бойынша ДНҚ гаплотоптарын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 F2 мутациясын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лейкодистрофия кезіндегі LMNB1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Дюшен миопатиясы кезіндегі MLD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фенилкетонурия кезіндегі PAH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муковосцидоз генінің мутациялануын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1 типтік Гурлер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6 типтік Марото-Лами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Мартин-Белл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4 типтік Моркио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3 типтік Санфилиппо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2 типтік Хантер синдромы кезіндегі ген мутацияларын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ДНҚ-дағы мукополисахаридоз кезіндегі мутацияларды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адамның геномында полиморфизмді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ана қанындағы ұрықтың резус факторын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1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Молекулалық-генетикалық әдіспен 2 класстық қанның HLA-типтендіруін жүргізу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Флуориметриялық әдіспен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қандағы орфан ауруларын диагностикалау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бөлінген таза өсіріндіні сәйкестендіру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 әдісімен орфан ауруларын дәрілік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Candida ssb –ны (кандида)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Gardnerella vaginalis –ты (гарднерелла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Helicobacter pylori-ді (хеликобактер пилори)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Mycobacterium tuberculosis-ты (микобактериум туберкулезис)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Mycoplasma hominis –ты (микоплазма хоминис)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C гепатиті вирусының PHK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Toxoplasma gondii –ді (токосоплазма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Toxoplasma gondii –ді (токсоплазма гондий)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Trichomonas vaginalis –ты (трихомонас вагиналис)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аренавирусты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1 және 2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вирусының РНК-сын анықтауға диагностикалық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A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D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E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G гепатитінің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3 типтік қарапайым герпес вирусын (ВПГ-III)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қызылша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адамның папиллома вирусын сандық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папиллома вирусын сапалық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6 типтік қарапайым герпес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Эпштейн - Барр вирусын (ВПГ-IV)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B гепатиті вирусының ДНҚ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Т-лимфотроптық вирусты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ПТР әдісімен биологиялық материалда цитомегаловирусты (ВПГ-V)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биологиялық материалда қызамық вирусын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әдісімен C гепатиті вирусының генотипін анықтау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Видеоэзофагогастродуоденоскопия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фибробронхоскопия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фиброколоноскопия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толық қамтитын видеоколоноскопия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C01.039.001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видеокапсульді эндоскопия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Эндоскопиялық әдіспен бір мезеттік pH метрия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дайындықпен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C01.040.001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алдылық дайындықсыз видеоэнтероскопия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 жолын эндоскопиялық стенттеу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(АІЖ) және тыныс алу жүйесінің жоғарғы бөліктерін эндоскопиялық стенттеу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эндоскопиялық бужирленуі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Диатермокоагуляциямен эндоскопиялық гемостаз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өңеш веналарының кеңеюіне эндоскопиялық склеротерапия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мүшелерінен және тыныс алу жүйесінен бөгде денелерді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Трансдуоденальды холедохоскопия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бронхоскопия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(пневмо) дилатация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клипирлеу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мүшелерінің және тыныс алу жүйесінің ісіктерін эндоскопиялық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ағзаларының эндоскопиялық ультрасонографиясы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Слопак бойынша электрокардиографиялық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 тестілер: ишемияны анықтау үшін психоэмоциялық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Электроэнцефалограмманы Холтерлік мониторингілеу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өңдеу арқылы электроэнцефалография жасау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 электромиография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аппараттарда функциялық сынақтар жасалған (фармакологиялық, физикалық жүктеме) спирография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Вегетативтік статусты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Полисомнография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Брахицефалдық діңнің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миы тамырлардың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Қолқаның құрсақ бөлімінің және оның тарамдарының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мүше (қаса) тамырларының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артерияларының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Аяқтағы веналардың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Қолдың УДДГ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Функцияларды анықтау арқылы өт қабына жасалатын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бүйректің,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қуықтың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несепті анықтау арқылы еркектік бездің және қуықтың трансабдоминалдық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және қуықтың трансуретралдық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Плевра және плевра қуысының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перде артындағы кеңістіктің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бездерінің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гистеросальпингография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1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2-3 триместріндегі акушерлік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кордоцентез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УДЗ бақылауындағы трансабдоминалдық плацентоцентез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Иықбуынның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Беломыртқаның УДЗ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 безінің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жыныс органдарының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бездің соноэластографиясы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Интраоперациялық ультрадыбыстық зерттеулер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Функциялық сынақтары жасалған мойыномырқаның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кескіндегі көмейдің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Құрсақ қуысы органдарының көрінетін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Қарама-қарсы кескінде өңешті рентгеноскопиялық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Релаксация арқылы жасалатын дуоденография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бел-сегізкөз бөліктерінің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қуысының рентгенографиясы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Омыртқаның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Контрастілеусіз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Контрастілеумен жамбас ағзаларының магниттік-резонанстық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бездің функцияларын радиометриялық зерттеу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 безінің маңындағы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Гепатобилиарлық жүйенің статистикалық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Бүйректің динамикалық бір фотондық эмиссиондық компьютерлік томография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Мидың перфузиялық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динамикалық сцинтиграфиясы бір фотондық эмиссиондық компьютерлік томографиясы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Аортография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құнысыз вакцинация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 жыныс мүшелерінің обырындағы жіті-модуляцияланған сәулелендіру терапиясы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Еркектік без обырындағы жоғары мөлшердегі брахитерапия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Артериовенозды мальформация кезіндегі Стереотоксикалық радиохирургия (AVM)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жыныс мүшелерінің және/немесе бұтаралық ісіктің болуын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Жабыспаны ажырату (зондпен)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Мұрыннан ішкі саңылау бөгде затты алу, тілмей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Офтальмологтың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Хирургтың емшаралары мен манипуляциялары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Липоманы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Іріңдеген қажалуды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Тырнақ пластинкасын алып тастау/түзету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Паронихияны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Лигатурлы жыланкөзді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пункциясы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Флегмоны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Сыздауықты кесу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Жақтар сынған кезде шиналау бір жақ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жұмсақ тіндерінің қатерсіз өспелерін алып тастау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 безі ауруларын емдеу: сілекей безінің ағынын барлау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Бет-жақ аумағы (БЖА) жарасын бастапқы хирургиялық өңдеу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таңуын алу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буынішілік енгізу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Уретраны инстилляциялау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Миллиган-Морган бойынша Геморроидэктомия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гипосенсибилизация сеансы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 Телешковская әдісі бойынша психотерапия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Нейролингвистикалық бағдарламалау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D95.480.222</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 имплантация жүйесінің дыбыс процессорын сурдопедагогпен құрылу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D95.470.236</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ортаңғы имплантация жүйесінің дыбыс процессорының құрылуын сурдопедагогпен зерттеу</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D95.470.237</w:t>
            </w:r>
          </w:p>
        </w:tc>
        <w:tc>
          <w:tcPr>
            <w:tcW w:w="8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өткізгіштігінің имплантация жүйесінің дыбыс процессорының құрылуын сурдопедагогпен зерттеу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 xml:space="preserve">диагностикалық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bookmarkStart w:name="z70" w:id="6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консультациялық-диагностикалық көмекке жолдау үшін өтініштердің себептері</w:t>
      </w:r>
    </w:p>
    <w:bookmarkEnd w:id="6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4253"/>
        <w:gridCol w:w="1405"/>
        <w:gridCol w:w="4579"/>
        <w:gridCol w:w="377"/>
        <w:gridCol w:w="377"/>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тобы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статистикалық жіктелуі, 10 қайта қарау бойынша код (АХЖ-10 коды)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1-қосымшаға сәйкес консультациялық-диагностикалық көмектің тізбесі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консультациялық-диагностикалық көмектің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 үшін қауіп төндіретін аурулар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инфекция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қызба және вирустық геморрагиялық қызба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A92-A99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тудыратын ауру (АИВ)</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Кейбiр инфекциялық және паразиттік аурулар (A00-B99)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А02-А09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бактериалық зооноздар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А23-А28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 бактериялық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А31-A35, А37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жыныстық жолмен берілетін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А54-А64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туындайтын басқа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А65-А69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туындайтын басқа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А70-А74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(орталық жүйке жүйесі) вирустық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А81-А89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шырышты қабықтың зақымдалуымен сипатталатын вирустық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В00-В09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вирустык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В25-В33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B55-B64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B65-B83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инфекциялар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B85-B89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B90-B94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вирустық және басқа инфекциялық агенттер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B95-B98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B99-B99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(C00-D48)</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in situ</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белгісіз сипаттағы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 (D50-D89)</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D55-D59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және басқа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пурпурдың бұзылуы және басқа да геморрагиялық жағдайлар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D65-D69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және қан өндіру мүшелерінің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D70-D77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жеке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диабетi</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реттеу глюкоза және ішкі секреция ұйқы безі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E15-E16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бездердің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E20-E35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жетіспеушілігі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E40-E46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тамақтанудың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E50-E64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басқа да артықтығы тамақтану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E70-E90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ОЖЖ-ның қабынған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жүйке жүйесін зақымдайтын жүйелі атрофиялар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G10-G11, G12.1, G12.8, G13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қозғалыстық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G20-G26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басқа дегенерациялық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миелинсіздендіруші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G36-G37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ұстамалы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G42-G47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жүйкелердің, жүйке түбіршектері мен өрімдерінің</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мен шеткі жүйке жүйесінің басқа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G60-G64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жүйке-бұлшықет синапса мен бұлшықет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параличі және басқа параличтік синдромдар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да бұзылыстары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G90-G92, G93.1, G93.2, G93.3, G94-G99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аппаратының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және көз ұясының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H10-H13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нұрлы қабықтың және цилиарлы дененің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H15-H22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Қабығының аурулары мен көздің ішкі тор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H30-H36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көру жолдары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H43-H45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 мен көз алмасының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H46-H48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еттерінің аурулары, көз қозғалысының бұзылуы, аккомодация мен рефракцияның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H49-H52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бұзылулары мен соқырлық</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H53-H54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аппаратының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H55-H59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емiзiк тәрiздi өсiндiнiң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емізікше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H65-H75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H80-H83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құлақ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ревматикалық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және өкпе қан айналымының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I26-I28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I30-I52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артерия және капиллярлар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 лимфа тамырлары және лимфа түйіндерінің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басқа да және анықталмаған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I95-I99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жіті респираторлық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пневмония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басқа да жіті респираторлық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обструктивті өкпе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агенттерден туындаған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 тінді зақымдайтын басқа да респираторлық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іріңді және некроздық жай-күйі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 K23, K29.0, K29.1, K29.2, K29.3, K29.5, K29.6, K29.7, K29.8, K29.9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K35-К38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K40-К46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K50-К52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K55-К64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K65-K67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K70-K76.9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өт шығару жолдарының және ұйқы безінің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K80-К87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K90-К93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инфекциялары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L11-L14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және экзема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L40-L45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эритема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әсеріне байланысты тері және тері асты клетчаткасының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L55-L59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қосалқандарының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L60-L75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M00-М04; М07.0-М07.2; М07.4-М07.6; M09-М12.2; М12.4-М25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ревматоидты артриттер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псориатикалық артропатиялар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Палиндромдық ревматизм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M40-М44, М46-M54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M60-M79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басқа да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M95-M99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N00-N02; N05-N08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 синдромы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N13-N16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N25-N29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жүйесінің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N30-N39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N41-N51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N61-N64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 N83, N87, N88, N89, N91-98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басқа бұзылулары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деформациялар және хромосомалық бұзылулар</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Q10-Q18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туа біткен ауытқулары (даму бітелуі)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Q30-Q34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w:t>
            </w:r>
            <w:r>
              <w:br/>
            </w:r>
            <w:r>
              <w:rPr>
                <w:rFonts w:ascii="Times New Roman"/>
                <w:b w:val="false"/>
                <w:i w:val="false"/>
                <w:color w:val="000000"/>
                <w:sz w:val="20"/>
              </w:rPr>
              <w:t>
остеогенез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да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Q40-Q41,</w:t>
            </w:r>
            <w:r>
              <w:br/>
            </w:r>
            <w:r>
              <w:rPr>
                <w:rFonts w:ascii="Times New Roman"/>
                <w:b w:val="false"/>
                <w:i w:val="false"/>
                <w:color w:val="000000"/>
                <w:sz w:val="20"/>
              </w:rPr>
              <w:t>
Q43-Q45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Q50-Q56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сүйек-бұлшықет жүйесінің деформациялары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туа біткен ауытқулар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Q82-Q89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хромосомдық аномалиялар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 Q99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(АИВ) тудыратын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 және бауыр циррозы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B19, К74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 D00-D09, D37-D48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 (алғашқы 6 ай)</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 I23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тәрізді-жасушалық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және басқа да геморрагиялық жағдайлар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өкпелік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буллездік өзгерістер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доғасының синдромы (Такаясу)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некрозды васкулопатиялар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Z95.8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склероз (жүйелі склеродермия)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уытты зоб. Тиреотоксикоз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интерстициальды нефрит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лейкоплакиясы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және митральды клапандардың туа біткен ауытқулары (даму кемістіктері)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бойынша қашықтықтан кеңес беру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медициналық емдеу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(3-кезең)</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реабилитациялық емшаралар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w:t>
            </w:r>
            <w:r>
              <w:br/>
            </w:r>
            <w:r>
              <w:rPr>
                <w:rFonts w:ascii="Times New Roman"/>
                <w:b w:val="false"/>
                <w:i w:val="false"/>
                <w:color w:val="000000"/>
                <w:sz w:val="20"/>
              </w:rPr>
              <w:t>
шұғыл (18 жасқа дейінгі балалар; жүкті әйелдер; Ұлы Отан соғысына қатысқандар; 1, 2, 3-топтағы мүгедектер; "Алтын алқа", "Күміс алқа" белгілерімен марапатталған көп балалы аналар; атаулы әлеуметтік көмек алушылар; жасы бойынша зейнеткерлер; инфекциялық, әлеуметтік маңызы бар аурулармен ауыратын науқастар және айналасындағылар қауіп төндіретін аурулармен ауыратындар;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 жоспарлы (18 жасқа дейінгі балалар мен жүкті әйелдер)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отбасылардың балаларына көрсетілетін ортодонтикалық көмек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аномалиялары [тістеу аномалияларын қоса алғанда]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K07.2, K07.3, K07.4, K07.5, K07.8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жарақат (Травмпункт, АЕҰ)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сыртқы себептердің әсері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S00-T88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салдары (АЕҰ)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уланулардың және сыртқы себептердің басқа да әсерлерінің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T90-T98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жұмыс істеу (скринингтен басқа)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жеріне сәйкес тірі туған сәбилер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денсаулықты қорғау мәселелері бойынша қызметтер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функциясына қатысты жағдайларға байланысты денсаулық сақтау мекемелеріне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ісіну, протеинурия және гипертензиялық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жүктілікке байланысты ананың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жүктілікті байқау және байқау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тәуекелге ұшырайтын әйелдегі жүктіліктің өтуін байқау және байқау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мақсатында босанғанға дейінгі тексеру (антенаталдық скрининг)</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 байқау кезінде қабылдау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Z00.0 - Z00.3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іс-шаралар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жағдайларға байланысты денсаулық сақтау мекемелеріне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Z70-Z76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тексерулер (086/у; 108-1/у; 083/у)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басқа да арнайы тексеру және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Z02.0, Z02.1, Z02.4, Z02.8, Z02.9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 (балалар мен жүкті әйелдер)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Z01.2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 включая В18.0, B18.1. B18.2, B18.8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Z95.8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К76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Жуйелі склероз (жүйелі склеродермия)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токсикалық зоб. Тиреотоксикоз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Е05-Е05.9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интерстициальді нефрит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аортального и митрального клапанов</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пайда болған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15-A19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D00-09; D37-48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созылмалы миелопролиферативті ауру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 D47.1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жеткіліксіздігі бар иммунитет тапшылығы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Комбинированрленген иммунодефициттер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Елеулі ақаулармен байланысты иммундық тапшылық</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D82-D84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дегенеративті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демиелинизациялық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56; D 56.0-D 56.2; D 56.4; D 57; D 57.0-D 57.2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 анықталмаған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өкпелік гипертензия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 L 13.0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08.2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30-М36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 D56.3, D56.8, D56.9, D57.3, D57.8, D58, D59.0- D59.4, D59.6- D59.9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 D 59.5 басқа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постгеморрагиялық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анемия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 емес зобтың басқа түрлері (операциядан кейінгі түйіндік және аралас эутиреоидты зоб)</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r>
              <w:br/>
            </w:r>
            <w:r>
              <w:rPr>
                <w:rFonts w:ascii="Times New Roman"/>
                <w:b w:val="false"/>
                <w:i w:val="false"/>
                <w:color w:val="000000"/>
                <w:sz w:val="20"/>
              </w:rPr>
              <w:t>
басқа айдарларда жіктелмеген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бұзылулар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жеткіліксіздігі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жүйкелерінің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Постфлебитикалық синдром</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К40-K43.9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 L72.9, L58, Q82.1, M88, L90, L91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 М19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мен хондропатиялар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 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r>
              <w:br/>
            </w:r>
            <w:r>
              <w:rPr>
                <w:rFonts w:ascii="Times New Roman"/>
                <w:b w:val="false"/>
                <w:i w:val="false"/>
                <w:color w:val="000000"/>
                <w:sz w:val="20"/>
              </w:rPr>
              <w:t>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құжаттарды ресімдеу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күдікті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госпитализация кезінде COVID-19 коронавирустық инфекцияға зерттеп-қарау (ауруханаға дейінгі зерттеп-қарау), оның ішінде мерзімі 37 апта болған жүкті әйелдерді босандыруға, гемодиализдегі пациенттер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Коронавирустар басқа айдарларда жіктелген аурулардың себебі ретінде</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В97.2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диагностикалық көмек көрсету</w:t>
            </w:r>
            <w:r>
              <w:br/>
            </w:r>
            <w:r>
              <w:rPr>
                <w:rFonts w:ascii="Times New Roman"/>
                <w:b w:val="false"/>
                <w:i w:val="false"/>
                <w:color w:val="000000"/>
                <w:sz w:val="20"/>
              </w:rPr>
              <w:t>қағидаларына 4-қосымша</w:t>
            </w:r>
          </w:p>
        </w:tc>
      </w:tr>
    </w:tbl>
    <w:bookmarkStart w:name="z72" w:id="61"/>
    <w:p>
      <w:pPr>
        <w:spacing w:after="0"/>
        <w:ind w:left="0"/>
        <w:jc w:val="left"/>
      </w:pPr>
      <w:r>
        <w:rPr>
          <w:rFonts w:ascii="Times New Roman"/>
          <w:b/>
          <w:i w:val="false"/>
          <w:color w:val="000000"/>
        </w:rPr>
        <w:t xml:space="preserve"> Тегін медициналық көмектің кепілдік берілген көлемі шеңберінде консультациялық-диагностикалық көмек деңгейінде бейінді мамандардың динамикалық байқауына жататын әлеуметтік мәні бар аурулардың тізбесі</w:t>
      </w:r>
    </w:p>
    <w:bookmarkEnd w:id="61"/>
    <w:tbl>
      <w:tblPr>
        <w:tblW w:w="0" w:type="auto"/>
        <w:tblCellSpacing w:w="0" w:type="auto"/>
        <w:tblBorders>
          <w:top w:val="none"/>
          <w:left w:val="none"/>
          <w:bottom w:val="none"/>
          <w:right w:val="none"/>
          <w:insideH w:val="none"/>
          <w:insideV w:val="none"/>
        </w:tblBorders>
      </w:tblPr>
      <w:tblGrid>
        <w:gridCol w:w="430"/>
        <w:gridCol w:w="5882"/>
        <w:gridCol w:w="566"/>
        <w:gridCol w:w="971"/>
        <w:gridCol w:w="2506"/>
        <w:gridCol w:w="1107"/>
        <w:gridCol w:w="838"/>
      </w:tblGrid>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тобының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мерзімділігі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міндетті ең төмен мөлшері</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мен өлшемшарттары</w:t>
            </w:r>
          </w:p>
        </w:tc>
      </w:tr>
      <w:tr>
        <w:trPr>
          <w:trHeight w:val="30" w:hRule="atLeast"/>
        </w:trPr>
        <w:tc>
          <w:tcPr>
            <w:tcW w:w="0" w:type="auto"/>
            <w:vMerge/>
            <w:tcBorders>
              <w:top w:val="nil"/>
            </w:tcBorders>
          </w:tcPr>
          <w:p/>
        </w:tc>
        <w:tc>
          <w:tcPr>
            <w:tcW w:w="0" w:type="auto"/>
            <w:vMerge/>
            <w:tcBorders>
              <w:top w:val="nil"/>
            </w:tcBorders>
          </w:tcP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қарау-тексеруі</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қарап-тексеруі</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(А15-А19)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r>
              <w:br/>
            </w:r>
            <w:r>
              <w:rPr>
                <w:rFonts w:ascii="Times New Roman"/>
                <w:b w:val="false"/>
                <w:i w:val="false"/>
                <w:color w:val="000000"/>
                <w:sz w:val="20"/>
              </w:rPr>
              <w:t>
фтизиатр</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кеңейтілген рентгенографиясы (1 кескінді)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тапшылық вирусы тудырған ауру (АИВ) (В20-В24)</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r>
              <w:br/>
            </w:r>
            <w:r>
              <w:rPr>
                <w:rFonts w:ascii="Times New Roman"/>
                <w:b w:val="false"/>
                <w:i w:val="false"/>
                <w:color w:val="000000"/>
                <w:sz w:val="20"/>
              </w:rPr>
              <w:t>
инфекционист</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Гепатобилиопанкреатикалық аймақтың УДЗ, кеуде қуысынң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 (С00-97; D00-09; D37-48, С81-96 басқа)</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ақуыз, креатинин, несеп қышқылы, глюкоза, тікелей және жалпы билирубин, сілтілі фосфатаза, аланинаминотрансфераза, аспартатаминотрансфераза</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r>
              <w:br/>
            </w:r>
            <w:r>
              <w:rPr>
                <w:rFonts w:ascii="Times New Roman"/>
                <w:b w:val="false"/>
                <w:i w:val="false"/>
                <w:color w:val="000000"/>
                <w:sz w:val="20"/>
              </w:rPr>
              <w:t>
Кіші жамбас ағзаларын УДЗ (трансабдоминальды),</w:t>
            </w:r>
            <w:r>
              <w:br/>
            </w:r>
            <w:r>
              <w:rPr>
                <w:rFonts w:ascii="Times New Roman"/>
                <w:b w:val="false"/>
                <w:i w:val="false"/>
                <w:color w:val="000000"/>
                <w:sz w:val="20"/>
              </w:rPr>
              <w:t>
Қуық асты безі мен қуықты қалдық несепті анықтаумен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мүшелерінің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органдардың КТ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ұқсас тіндердің қатерлі ісіктері (С81-96)</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(D46), созылмалы миелопролиферативті ауру (D47.1)</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Гемолитическалық анемиялар (D 56; D 56.0-D 56.2; D 56.4; D 57; D 57.0-D 57.2)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аланинаминотрансфераза, аспартатаминотрансфераза</w:t>
            </w:r>
          </w:p>
        </w:tc>
        <w:tc>
          <w:tcPr>
            <w:tcW w:w="0" w:type="auto"/>
            <w:vMerge/>
            <w:tcBorders>
              <w:top w:val="nil"/>
            </w:tcBorders>
          </w:tcP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Пароксизмальді түндік гемоглобинурия (Маркиафавы-Микели) (D 59.5)</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билирубин және оның фракциялары, сарысулық темір</w:t>
            </w:r>
          </w:p>
        </w:tc>
        <w:tc>
          <w:tcPr>
            <w:tcW w:w="1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зерттеу, эритроциттердің диаметрі мен сфералық индексін анықтау (Прайс-Джонс қисығы)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электрофорезі</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Глюкозо-6 фосфатдегидрогеназа, пируваткиназа ферменттерінің деңгейін анықтау</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және бауыр тамырларының ультрадыбыстық допплерографиясы</w:t>
            </w:r>
          </w:p>
        </w:tc>
        <w:tc>
          <w:tcPr>
            <w:tcW w:w="0" w:type="auto"/>
            <w:vMerge/>
            <w:tcBorders>
              <w:top w:val="nil"/>
            </w:tcBorders>
          </w:tcP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апластикалық анемия (D 61.9)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 (D 69.3)</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Лангерганс жасушаларынан гистиоцитоз, басқа айдарларда жіктелмеген (D 76.0)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r>
              <w:br/>
            </w:r>
            <w:r>
              <w:rPr>
                <w:rFonts w:ascii="Times New Roman"/>
                <w:b w:val="false"/>
                <w:i w:val="false"/>
                <w:color w:val="000000"/>
                <w:sz w:val="20"/>
              </w:rPr>
              <w:t>
Қанның биохимиялық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Рентгенологялық зерттеу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компьютерлік томографиясы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пердесінің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3-6 ай сайын</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 (D80-D84)</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(Е10-Е14)</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қандағы гликозирленген гемоглобинді анықтау, будақ сүзгі жылдамдығының (БСЖ) есебімен қан креатинині, липидті спектр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гиперфункциясының басқа да бұзылулары (Е22.8)</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 кезінде 2 жыл бойы бақылау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r>
              <w:br/>
            </w:r>
            <w:r>
              <w:rPr>
                <w:rFonts w:ascii="Times New Roman"/>
                <w:b w:val="false"/>
                <w:i w:val="false"/>
                <w:color w:val="000000"/>
                <w:sz w:val="20"/>
              </w:rPr>
              <w:t>
(2 жылда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денситометрия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 (E23.0)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r>
              <w:br/>
            </w:r>
            <w:r>
              <w:rPr>
                <w:rFonts w:ascii="Times New Roman"/>
                <w:b w:val="false"/>
                <w:i w:val="false"/>
                <w:color w:val="000000"/>
                <w:sz w:val="20"/>
              </w:rPr>
              <w:t>
(2 жылда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адренокортикотропты гормонды (АКТГ) ИФТ әдісімен анықтау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 тобы дәруменінің тапшылығы (E53.1)</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 (Е 70.0)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 (Е74.0)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 (E75.2)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r>
              <w:br/>
            </w:r>
            <w:r>
              <w:rPr>
                <w:rFonts w:ascii="Times New Roman"/>
                <w:b w:val="false"/>
                <w:i w:val="false"/>
                <w:color w:val="000000"/>
                <w:sz w:val="20"/>
              </w:rPr>
              <w:t>
(E 76.0-E 76.2)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 (E 80.2)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алмасуының бұзылуы (E83.0)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бұзылыстардың көрінуімен кистозды фиброз (Е 84.8)</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 (E 85.0)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плазма ақуыздарының алмасуының бұзылуы</w:t>
            </w:r>
            <w:r>
              <w:br/>
            </w:r>
            <w:r>
              <w:rPr>
                <w:rFonts w:ascii="Times New Roman"/>
                <w:b w:val="false"/>
                <w:i w:val="false"/>
                <w:color w:val="000000"/>
                <w:sz w:val="20"/>
              </w:rPr>
              <w:t>
(E 88.0)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несепнәрі</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 (F00-F99)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психиатр</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әлеуметтік және еңбек бейімделу мақсатында психокоррекцилық әңгіме жүргізу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 кезінде 2 жыл бойы байқау</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жүйкесінің ауруы (G 12.2)</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 қанның электролиті, несепнәр, қалдық азотты, креатининді анықтау;</w:t>
            </w:r>
            <w:r>
              <w:br/>
            </w:r>
            <w:r>
              <w:rPr>
                <w:rFonts w:ascii="Times New Roman"/>
                <w:b w:val="false"/>
                <w:i w:val="false"/>
                <w:color w:val="000000"/>
                <w:sz w:val="20"/>
              </w:rPr>
              <w:t>
электрокардиография, электронейромиография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дегенеративті аурулары (G30-G32)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қанның биохимиялық талдауы: холестерин, тығыздығы жоғары липопротеидтер, тығыздығы төмен липопротеидтер, қан глюкозасы; коагулограмма</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психиатр</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қан-тамырының УДДГ</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r>
              <w:br/>
            </w:r>
            <w:r>
              <w:rPr>
                <w:rFonts w:ascii="Times New Roman"/>
                <w:b w:val="false"/>
                <w:i w:val="false"/>
                <w:color w:val="000000"/>
                <w:sz w:val="20"/>
              </w:rPr>
              <w:t>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демиелинизденген аурулары (G35-G37)</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қанның жалпы талдауы,</w:t>
            </w:r>
            <w:r>
              <w:br/>
            </w:r>
            <w:r>
              <w:rPr>
                <w:rFonts w:ascii="Times New Roman"/>
                <w:b w:val="false"/>
                <w:i w:val="false"/>
                <w:color w:val="000000"/>
                <w:sz w:val="20"/>
              </w:rPr>
              <w:t>
зәрдің жалпы талдауы, қанның биохимиялық талдауы: холестерин, тығыздығы жоғары липопротеидтер, тығыздығы төмен липопротеидтер, қан глюкозасы; электроэнцефалография, электронейромиография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мен эпилепсия синдромдарының таралған басқа түрлері</w:t>
            </w:r>
            <w:r>
              <w:br/>
            </w:r>
            <w:r>
              <w:rPr>
                <w:rFonts w:ascii="Times New Roman"/>
                <w:b w:val="false"/>
                <w:i w:val="false"/>
                <w:color w:val="000000"/>
                <w:sz w:val="20"/>
              </w:rPr>
              <w:t>
(G 40.4)</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 невропатолог;</w:t>
            </w:r>
            <w:r>
              <w:br/>
            </w:r>
            <w:r>
              <w:rPr>
                <w:rFonts w:ascii="Times New Roman"/>
                <w:b w:val="false"/>
                <w:i w:val="false"/>
                <w:color w:val="000000"/>
                <w:sz w:val="20"/>
              </w:rPr>
              <w:t>
6 айда 1 рет офтальмолог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клиникалық және нейрофизиологялық ремиссия. Әлеуметтік бейімделу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бауырлық және бүйректік сынамасы, электролиттер)</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пердесінің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 (G 93.4)</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 невропатолог;</w:t>
            </w:r>
            <w:r>
              <w:br/>
            </w:r>
            <w:r>
              <w:rPr>
                <w:rFonts w:ascii="Times New Roman"/>
                <w:b w:val="false"/>
                <w:i w:val="false"/>
                <w:color w:val="000000"/>
                <w:sz w:val="20"/>
              </w:rPr>
              <w:t>
6 айда 1 рет офтальмолог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ішінде клиникалық және нейрофизиологялық ремиссия. Әлеуметтік бейімделу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пердесінің УДЗ</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МРТ</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(I00-I02)</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ревматолог, жылына 1 рет кардиохирург,</w:t>
            </w:r>
            <w:r>
              <w:br/>
            </w:r>
            <w:r>
              <w:rPr>
                <w:rFonts w:ascii="Times New Roman"/>
                <w:b w:val="false"/>
                <w:i w:val="false"/>
                <w:color w:val="000000"/>
                <w:sz w:val="20"/>
              </w:rPr>
              <w:t>
жылына 1 рет оториноларинголог, жылына 1 рет стоматолог,</w:t>
            </w:r>
            <w:r>
              <w:br/>
            </w:r>
            <w:r>
              <w:rPr>
                <w:rFonts w:ascii="Times New Roman"/>
                <w:b w:val="false"/>
                <w:i w:val="false"/>
                <w:color w:val="000000"/>
                <w:sz w:val="20"/>
              </w:rPr>
              <w:t>
жылына 1 рет</w:t>
            </w:r>
            <w:r>
              <w:br/>
            </w:r>
            <w:r>
              <w:rPr>
                <w:rFonts w:ascii="Times New Roman"/>
                <w:b w:val="false"/>
                <w:i w:val="false"/>
                <w:color w:val="000000"/>
                <w:sz w:val="20"/>
              </w:rPr>
              <w:t>
невропатолог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АЛТ, АСТ, фибриноген, Антистрептолизин "О", С-реактивті белок</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 ішінде жылына 2 рет, содан кейін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рентгенографиясы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0" w:type="auto"/>
            <w:vMerge/>
            <w:tcBorders>
              <w:top w:val="nil"/>
            </w:tcBorders>
          </w:tcP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біріншілік гипертензиясы (I 27.0)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 сарысуындағы жалпы холестерин, тығыздығы жоғары липопротеидтер, тығыздығы төмен липопротеидтер, ТАГ, калий</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басқа интерстициальды өкпе аурулары (J 84; J 84.0; J 84.1; J 84.8; J 84.9)</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пульмонолог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кеуде қуысы мүшелерінің рентгенографиясы, спирометрия</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r>
              <w:br/>
            </w:r>
            <w:r>
              <w:rPr>
                <w:rFonts w:ascii="Times New Roman"/>
                <w:b w:val="false"/>
                <w:i w:val="false"/>
                <w:color w:val="000000"/>
                <w:sz w:val="20"/>
              </w:rPr>
              <w:t>
(L 10; L 13.0)</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 (Q 78.0)</w:t>
            </w:r>
          </w:p>
        </w:tc>
        <w:tc>
          <w:tcPr>
            <w:tcW w:w="5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110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көлемін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vMerge/>
            <w:tcBorders>
              <w:top w:val="nil"/>
            </w:tcBorders>
          </w:tcPr>
          <w:p/>
        </w:tc>
        <w:tc>
          <w:tcPr>
            <w:tcW w:w="0" w:type="auto"/>
            <w:vMerge/>
            <w:tcBorders>
              <w:top w:val="nil"/>
            </w:tcBorders>
          </w:tcP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 (Q 80)</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r>
              <w:br/>
            </w:r>
            <w:r>
              <w:rPr>
                <w:rFonts w:ascii="Times New Roman"/>
                <w:b w:val="false"/>
                <w:i w:val="false"/>
                <w:color w:val="000000"/>
                <w:sz w:val="20"/>
              </w:rPr>
              <w:t>
(Q 81)</w:t>
            </w:r>
          </w:p>
        </w:tc>
        <w:tc>
          <w:tcPr>
            <w:tcW w:w="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9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биохимиялық талдауы</w:t>
            </w:r>
          </w:p>
        </w:tc>
        <w:tc>
          <w:tcPr>
            <w:tcW w:w="1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Консультациялық-</w:t>
            </w:r>
            <w:r>
              <w:br/>
            </w:r>
            <w:r>
              <w:rPr>
                <w:rFonts w:ascii="Times New Roman"/>
                <w:b w:val="false"/>
                <w:i w:val="false"/>
                <w:color w:val="000000"/>
                <w:sz w:val="20"/>
              </w:rPr>
              <w:t>диагностикалық көмек көрсету</w:t>
            </w:r>
            <w:r>
              <w:br/>
            </w:r>
            <w:r>
              <w:rPr>
                <w:rFonts w:ascii="Times New Roman"/>
                <w:b w:val="false"/>
                <w:i w:val="false"/>
                <w:color w:val="000000"/>
                <w:sz w:val="20"/>
              </w:rPr>
              <w:t>қағидаларына 5-қосымша</w:t>
            </w:r>
          </w:p>
        </w:tc>
      </w:tr>
    </w:tbl>
    <w:bookmarkStart w:name="z74" w:id="6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консультациялық-диагностикалық көмек деңгейінде бейінді мамандардың байқауына жататын аурулардың тізбесі</w:t>
      </w:r>
    </w:p>
    <w:bookmarkEnd w:id="62"/>
    <w:tbl>
      <w:tblPr>
        <w:tblW w:w="0" w:type="auto"/>
        <w:tblCellSpacing w:w="0" w:type="auto"/>
        <w:tblBorders>
          <w:top w:val="none"/>
          <w:left w:val="none"/>
          <w:bottom w:val="none"/>
          <w:right w:val="none"/>
          <w:insideH w:val="none"/>
          <w:insideV w:val="none"/>
        </w:tblBorders>
      </w:tblPr>
      <w:tblGrid>
        <w:gridCol w:w="428"/>
        <w:gridCol w:w="4951"/>
        <w:gridCol w:w="1511"/>
        <w:gridCol w:w="398"/>
        <w:gridCol w:w="403"/>
        <w:gridCol w:w="1247"/>
        <w:gridCol w:w="1261"/>
        <w:gridCol w:w="488"/>
        <w:gridCol w:w="799"/>
        <w:gridCol w:w="7"/>
        <w:gridCol w:w="767"/>
        <w:gridCol w:w="40"/>
      </w:tblGrid>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тобының атауы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Тексерілу мерзімділігі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міндетті минимумы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мен өлшемдері</w:t>
            </w:r>
          </w:p>
        </w:tc>
      </w:tr>
      <w:tr>
        <w:trPr>
          <w:trHeight w:val="30" w:hRule="atLeast"/>
        </w:trPr>
        <w:tc>
          <w:tcPr>
            <w:tcW w:w="0" w:type="auto"/>
            <w:vMerge/>
            <w:tcBorders>
              <w:top w:val="nil"/>
            </w:tcBorders>
          </w:tcPr>
          <w:p/>
        </w:tc>
        <w:tc>
          <w:tcPr>
            <w:tcW w:w="0" w:type="auto"/>
            <w:vMerge/>
            <w:tcBorders>
              <w:top w:val="nil"/>
            </w:tcBorders>
          </w:tcP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тексеруі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инфекциялық және паразиттік аурулардың салдары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 (B91)</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неврапотолог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Элетронейромиография, көз түбін қарау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 (B67)</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 (2 проекция)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 (В90)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фтизиатр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 (2 проекция)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Туберкулиндиагностика (балаларға)</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шығару органдарының аурулары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 (D50)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түзелгенге дейін</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тұқым қуалайтын гемолитикалық анемиялар (D58)</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аланинаминотрансфераза, аспартатаминотрансфераза</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 (D59, D59.5 қоспағанда)</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санын анықтаумен және эритроциттерді морфологиялық зерттеумен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онколог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билирубин және оның фракциялары, сарысулық темір</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зерттеу, эритроциттердің диаметрі мен сфералық индексін анықтау (Прайс-Джонс қисығы)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электрофорезі</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Глюкозо-6 фосфатдегидрогеназа, пируваткиназа ферменттерінің деңгейін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сынамасы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және бауыр тамырларының ультрадыбыстық допплерографиясы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 (D60) басқа апластикалық анемиялар (D61, D 61.9 басқа) Жіті постгеморрагиялық анемия (D62) Жаңа түзілімдер кезіндегі Анемия (D63)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онколог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иммуносупрессивті терапия, билирубин және оның фракциялары, аланинаминотрансфераза, аспартатаминотрансфераза емделушілерде креатининді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 тамақтанудың бұзылуы және зат алмасуының бұзылуы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 (E03), токсикалық емес зобтың басқа түрлері (операциядан кейінгі түйіндік және аралас эутиреоидты зоб) (Е04)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сарысуындағы тиреотропты гормонды (ТТГ), еркін тироксинді (T4), тиреоидты пероксидазаға антиденені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балалардағы тізе буындарының және табанның, сондай-ақ сүйек жасын анықтауға арналған қолдың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 (E20)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паратиреоидты гормон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фосфор, жалпы және иондалған кальций, глюкоза, креатинин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 (Е22, Е 22.8 басқа)</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көрсеткіштерді тұрақтандыру кезінде 2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денситометрия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Гипофункция және гипофиздің басқа да бұзылулары (Е 23, Е 23.0 басқа) Қантсыз диабет (E23.2)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(түрік ершігі)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адренокортикотропты гормонды (АКТГ) ИФТ әдісімен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 (Е24)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УДЗ</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кортизолын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бос кортизол деңгейін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қарынға гликемияны анықтау және тамақтан кейін 2 сағаттан соң</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және бел бөліктерінің рентгенографиясы,</w:t>
            </w:r>
            <w:r>
              <w:br/>
            </w:r>
            <w:r>
              <w:rPr>
                <w:rFonts w:ascii="Times New Roman"/>
                <w:b w:val="false"/>
                <w:i w:val="false"/>
                <w:color w:val="000000"/>
                <w:sz w:val="20"/>
              </w:rPr>
              <w:t>
көру өрісін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 (Е25)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 уролог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білектің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деңгейін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сарысуындағы тиреотропты гормонды (ТТГ), еркін тироксинді (T4), тиреоидты пероксидазаға антиденені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үсті безінің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қыздарда айғақтар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 без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 көрсеткіштері бойынша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 (Е28)</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3 жыл бойы байқау, клиникалық көрсеткіштерді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анықтау: тиреотропты гормон (ТТГ), фолликулстимуляциялаушы гормоны (ФСГ), лютеинизациялаушы гормоны (ЛГ), пролактин, Т жалпы, ДЭАС, прогестерон, кортизол, глобулинсвязающего жыныс гормонын анықтау (ГСПГ)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 басқа айдарларда жіктелмеген (E30)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 кезінде 3 жыл бойы байқау , клиникалық көрсеткіштерді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әдісімен қан сарысуында анықтау: тиреотропты гормон (ТТГ), фолликулстимуляциялаушы гормоны (ФСГ), лютеинизациялаушы гормоны (ЛГ), пролактин, Т жалпы, ДЭАС, прогестерон, кортизол, глобулин байланыстыратын жыныс горомонын анықтау (ГСПГ)</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эндокриндік бұзылулар (E34)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натрий, калий, хлоридтер, креатинин және / немесе несепнәр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Фолликулостимуляциялаушы гормоны, лютеинизациялаушы гормонды (ЛГ), эстрогендерді, прегнандиолды, андрогенді анықтау</w:t>
            </w:r>
            <w:r>
              <w:br/>
            </w:r>
            <w:r>
              <w:rPr>
                <w:rFonts w:ascii="Times New Roman"/>
                <w:b w:val="false"/>
                <w:i w:val="false"/>
                <w:color w:val="000000"/>
                <w:sz w:val="20"/>
              </w:rPr>
              <w:t>
17 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жеткіліксіздігі (E55)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мен фосфорға қанның биохимиялық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 ішінде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 (N81)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 (N91)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фолликулостимуляциялық гормон (ФСГ), лютеинизациялық гормон (ЛГ), тестостерон, тиреотропты гормон (ТТГ), Т3 тегін, қан сарысуындағы тиреоидты пероксидазға антиденелер</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(трансвагинальді)</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 (N93)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фолликулостимуляциялық гормон (ФСГ), лютеинизациялық гормон (ЛГ), тестостерон, тиреотропты гормон (ТТГ), Т3 тегін, қан сарысуындағы тиреоидты пероксидазға антиденелер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функциясын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мүшелерін УДЗ (трансвагинальді)</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ПВ, фибриноген, АЧТВ, МНО</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 (N97)</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акушер-гинеколог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тазалық сатысын анықтауға жағынды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Бедеуліктің қалыпқа келуі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иммуноферменттік талдау әдісімен гормондарға зерттеу: прогестерон, фолликулостимуляциялаушы гормоны (ФСГ), лютеинизациялаушы гормоны (ЛГ), тестостерон, тиреотропты гормон (ТТГ), Т3 тегін, қан сарысуындағы тиреоидты пероксидазға антиденелер</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 (G09)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 и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тексеру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(G20)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 (G23)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r>
              <w:br/>
            </w:r>
            <w:r>
              <w:rPr>
                <w:rFonts w:ascii="Times New Roman"/>
                <w:b w:val="false"/>
                <w:i w:val="false"/>
                <w:color w:val="000000"/>
                <w:sz w:val="20"/>
              </w:rPr>
              <w:t>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 (G43)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толық немесе ішінара қалпына келтіргенге дейін байқау : өмір сүру сапасын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балалардағы бас миының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видеомониторинг, брахиоцефалдық тамырлардың УЗДГ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(жылына 1 рет)</w:t>
            </w: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 (G50)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 (G51)</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жүйкесінің зақымдануы (G52)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 (G54)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жағдайында 1 жыл бойы байқау және/немесе неврологиялық симптомдарды тұрақтандыру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 (G70.0-G70.9)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 ағзаларының КТ, көкірек қуысы ағзаларының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 боййынша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 (G95)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қан электролиттері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Мойын-кеуде омыртқасының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(H20)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 (H 32)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 (H33)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циклоскопия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Брахиоцефальды тамырлардың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 (H34)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периметриясы, офтальмоскопиясы, биомикроскопиясы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 циклоскопия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Брахиоцефальды оқпанның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 (H35)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офтальмоскопия, көз биомикроскопиясы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 (H44)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(H40)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(байланыссыз) (1 көз)</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түсіру және жүктеме сынамалары (1 көз)</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 (H52)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скиаскопия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 (H53)</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Рефрактометрия, скиаскопия, визометрия,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жақсарту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органдарының аурулары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 (H66)</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сүйегінің пирамидасының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 (Н74)</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сүйегінің пирамидасының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процесін тоқтату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 (Н90)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(I42)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қан сарысуындағы жалпы холестерин, тығыздығы жоғары липопротеидтер, тығыздығы төмен липопротеидтер, ТАГ, калий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 (I44)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 және 5 жыл ішінде рецидивтің болмауы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w:t>
            </w:r>
            <w:r>
              <w:br/>
            </w:r>
            <w:r>
              <w:rPr>
                <w:rFonts w:ascii="Times New Roman"/>
                <w:b w:val="false"/>
                <w:i w:val="false"/>
                <w:color w:val="000000"/>
                <w:sz w:val="20"/>
              </w:rPr>
              <w:t>
(12 бөлікте)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тығыздығы төмен липопротеидтер, калий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 (I45)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протромбиндік уақытты (ПВ) кейіннен протромбиндік индексті (ПТИ) және қан плазмасындағы халықаралық нормаланған қатынасты (МО) қолмен әдісімен (ПВ-ПТИ-МНО) есептей отырып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 (G60)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коагулограмма; протромбин индексі, МО;</w:t>
            </w:r>
            <w:r>
              <w:br/>
            </w:r>
            <w:r>
              <w:rPr>
                <w:rFonts w:ascii="Times New Roman"/>
                <w:b w:val="false"/>
                <w:i w:val="false"/>
                <w:color w:val="000000"/>
                <w:sz w:val="20"/>
              </w:rPr>
              <w:t>
қанның биохимиялық талдауы: қан глюкозы, холестерин, төмен және жоғары тығыздықтағы липопротеидтер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ми тамырларының УДДГ, брахиоцефалдық артериялардың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 (I78)</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гематолог, ревматолог, ангиохирург (көрсеткіштер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сауыққанға дейін және 5 жыл ішінде рецидивтің болмауы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(I70)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хирург, ангиохирург,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УДДГ тармақтары қолқа доғасын</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 (I71)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іш бөлімінің УДДГ және оның бұтақтарының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контрастымен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 (I73)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3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 (I77)</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1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 артерияларының УДДГ</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және тромбофлебит (I80) Постфлебитикалық синдром (I87) Аяқ тамырларының варикозды кеңеюі (I83)</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ангиохирург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УЗДГІ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өршу белгілері болмаған кезде 2 жыл бойы байқау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 (J43.9)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мүшелерінің рентгенографиясы, спирометрия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мүшелерінің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 (K05)</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стоматолог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 (2 проекция)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 (K22)</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ремиссияға жеткенге дейін байқау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 (К40-43.9): Шап жарығы (K40) Сан жарығы (K41) Кіндік жарығы (K42) Операциядан кейінгі вентральды жарықтар (43.9)</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УДЗ,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жойғанға дейін байқау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 (K57)</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r>
              <w:br/>
            </w:r>
            <w:r>
              <w:rPr>
                <w:rFonts w:ascii="Times New Roman"/>
                <w:b w:val="false"/>
                <w:i w:val="false"/>
                <w:color w:val="000000"/>
                <w:sz w:val="20"/>
              </w:rPr>
              <w:t>
іш мүшелерінің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 (K60)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Ректоманоскопия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егер екі айдан астам жарық операциялық емдеу көрсетілмесе</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 (K80) Созылмалы холецистит (К81)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хирург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көпіршігін алып тастағанға дейін байқау, тұрақты ремиссияға қол жеткізу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тері асты клетчаткасының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 (L20)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тікелей билирубин,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(L40)</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аланинотрансфераза (АЛаТ), аспартатаминотрансфераза (АСаТ), жалпы және тікелей билирубин,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 (L51)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және тік билирубин,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 (L92)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аспартатаминотрансфераза, жалпы билирубин және оның фракциялары,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 (L93)</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анықтау (сандық)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 (L98)</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жалпы билирубин және оның фракциялары,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 (L98)</w:t>
            </w:r>
            <w:r>
              <w:br/>
            </w: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 ((L85.8, L72.9, L58, 82.1, M88, L90, L91)</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дерматолог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сауығу және қайталану болмаған кезде 5 жыл бойы байқау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 (М15-М19)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анализаторда сандық түрде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 синдромының, қабыну сипаттарының азаюы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 (М21)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қимылдау функциональдік көлемінің жақсартуы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және хондропатия (M80-M94)</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болмаған кезде 3 жыл бойы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ақуызды анықтау</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кезеңдегі зақымданулар</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 (10.0)</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 (Р14)</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электроэнцефалография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 (Q2)</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 (Q11)</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Биомикроскопия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 (Q16)</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оториноларинголог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Тоналды шекті аудиометрия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мен еріннің туа біткен бұзылуы (Q35-Q37)</w:t>
            </w:r>
          </w:p>
        </w:tc>
        <w:tc>
          <w:tcPr>
            <w:tcW w:w="1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туғаннан бастап 6 айға дейін ай сайын, 6 айдан 6 жасқа дейін екі айда 1 рет және айғақтар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хирург (жақ-бет хирургы)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жалпы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анатомиялық бүтіндігін қалпына келтіргеннен кейін есептен шығару</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 (Q65-Q79)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қан сарысуындағы ревматоидты факторды сандық анықтау</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функционалдық қозғалыс көлемін қалпына келтіру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сегменттің рентгенографиясы</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 (S06)</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невропатолог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қанның глюкозасын, жалпы холестеринді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тамырларының УДДГ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МРТ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(2 жылда 1 рет)</w:t>
            </w:r>
          </w:p>
        </w:tc>
        <w:tc>
          <w:tcPr>
            <w:tcW w:w="0" w:type="auto"/>
            <w:gridSpan w:val="2"/>
            <w:vMerge/>
            <w:tcBorders>
              <w:top w:val="nil"/>
            </w:tcBorders>
          </w:tcP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 (S30-S39)</w:t>
            </w:r>
          </w:p>
        </w:tc>
        <w:tc>
          <w:tcPr>
            <w:tcW w:w="151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травматолог-ортопед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сегменттің байқау рентгенограммалары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6, 12 және 36 аптада</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Функциялардың толық немесе ішінара қалпына келуіне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бөлімінің 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(3 жылда 1 рет)</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транспланттаудан кейінгі жай-күйі</w:t>
            </w:r>
          </w:p>
        </w:tc>
      </w:tr>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5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 (Z94)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 көрсеткіштер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7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деңгейі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(12 айға дейін)</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мен емдеудің клиникалық хаттамаларына сәйкес қосымша зертханалық және аспаптық зерттеу әдістері</w:t>
            </w:r>
          </w:p>
        </w:tc>
        <w:tc>
          <w:tcPr>
            <w:tcW w:w="0" w:type="auto"/>
            <w:vMerge/>
            <w:tcBorders>
              <w:top w:val="nil"/>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