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19a4" w14:textId="53c1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маусымдағы № 485 бұйрығы. Қазақстан Республикасының Әділет министрлігінде 2015 жылы 21 тамызда № 11923 болып тіркелді. Күші жойылды - Қазақстан Республикасы Ұлттық экономика министрінің 2015 жылғы 28 желтоқсандағы № 804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28.12.2015 № 804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Республикасының Заңының 11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тармақшысына, 13 бабының </w:t>
      </w:r>
      <w:r>
        <w:rPr>
          <w:rFonts w:ascii="Times New Roman"/>
          <w:b w:val="false"/>
          <w:i w:val="false"/>
          <w:color w:val="000000"/>
          <w:sz w:val="28"/>
        </w:rPr>
        <w:t>2-тармағының</w:t>
      </w:r>
      <w:r>
        <w:rPr>
          <w:rFonts w:ascii="Times New Roman"/>
          <w:b w:val="false"/>
          <w:i w:val="false"/>
          <w:color w:val="000000"/>
          <w:sz w:val="28"/>
        </w:rPr>
        <w:t xml:space="preserve"> 6) тармақшысына, 15 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санитариялық-эпидемиологиялық саламаттылығы саласында тәуекел дәрежесін бағалау критерийлері;</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аясында мемлекеттік бақылау және қадағалау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 м.а.          М. Құсайынов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 Құқықтық</w:t>
      </w:r>
      <w:r>
        <w:br/>
      </w:r>
      <w:r>
        <w:rPr>
          <w:rFonts w:ascii="Times New Roman"/>
          <w:b w:val="false"/>
          <w:i w:val="false"/>
          <w:color w:val="000000"/>
          <w:sz w:val="28"/>
        </w:rPr>
        <w:t>
</w:t>
      </w:r>
      <w:r>
        <w:rPr>
          <w:rFonts w:ascii="Times New Roman"/>
          <w:b w:val="false"/>
          <w:i/>
          <w:color w:val="000000"/>
          <w:sz w:val="28"/>
        </w:rPr>
        <w:t>      статистика және арнайы есепке</w:t>
      </w:r>
      <w:r>
        <w:br/>
      </w:r>
      <w:r>
        <w:rPr>
          <w:rFonts w:ascii="Times New Roman"/>
          <w:b w:val="false"/>
          <w:i w:val="false"/>
          <w:color w:val="000000"/>
          <w:sz w:val="28"/>
        </w:rPr>
        <w:t>
</w:t>
      </w:r>
      <w:r>
        <w:rPr>
          <w:rFonts w:ascii="Times New Roman"/>
          <w:b w:val="false"/>
          <w:i/>
          <w:color w:val="000000"/>
          <w:sz w:val="28"/>
        </w:rPr>
        <w:t>      алу жөніндегі комитетінің төрағасы</w:t>
      </w:r>
      <w:r>
        <w:br/>
      </w:r>
      <w:r>
        <w:rPr>
          <w:rFonts w:ascii="Times New Roman"/>
          <w:b w:val="false"/>
          <w:i w:val="false"/>
          <w:color w:val="000000"/>
          <w:sz w:val="28"/>
        </w:rPr>
        <w:t>
</w:t>
      </w:r>
      <w:r>
        <w:rPr>
          <w:rFonts w:ascii="Times New Roman"/>
          <w:b w:val="false"/>
          <w:i/>
          <w:color w:val="000000"/>
          <w:sz w:val="28"/>
        </w:rPr>
        <w:t>      ____________С. Айтпаева</w:t>
      </w:r>
      <w:r>
        <w:br/>
      </w:r>
      <w:r>
        <w:rPr>
          <w:rFonts w:ascii="Times New Roman"/>
          <w:b w:val="false"/>
          <w:i w:val="false"/>
          <w:color w:val="000000"/>
          <w:sz w:val="28"/>
        </w:rPr>
        <w:t>
</w:t>
      </w:r>
      <w:r>
        <w:rPr>
          <w:rFonts w:ascii="Times New Roman"/>
          <w:b w:val="false"/>
          <w:i/>
          <w:color w:val="000000"/>
          <w:sz w:val="28"/>
        </w:rPr>
        <w:t>      2015 жылғы 23 шілде</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485 бұйрығына     </w:t>
      </w:r>
      <w:r>
        <w:br/>
      </w:r>
      <w:r>
        <w:rPr>
          <w:rFonts w:ascii="Times New Roman"/>
          <w:b w:val="false"/>
          <w:i w:val="false"/>
          <w:color w:val="000000"/>
          <w:sz w:val="28"/>
        </w:rPr>
        <w:t xml:space="preserve">
1-қосымша         </w:t>
      </w:r>
    </w:p>
    <w:bookmarkEnd w:id="2"/>
    <w:bookmarkStart w:name="z7" w:id="3"/>
    <w:p>
      <w:pPr>
        <w:spacing w:after="0"/>
        <w:ind w:left="0"/>
        <w:jc w:val="left"/>
      </w:pPr>
      <w:r>
        <w:rPr>
          <w:rFonts w:ascii="Times New Roman"/>
          <w:b/>
          <w:i w:val="false"/>
          <w:color w:val="000000"/>
        </w:rPr>
        <w:t xml:space="preserve"> 
Халықтың санитариялық-эпидемиологиялық саламаттылығы</w:t>
      </w:r>
      <w:r>
        <w:br/>
      </w:r>
      <w:r>
        <w:rPr>
          <w:rFonts w:ascii="Times New Roman"/>
          <w:b/>
          <w:i w:val="false"/>
          <w:color w:val="000000"/>
        </w:rPr>
        <w:t>
саласында тәуекел дәрежесін бағалау критерийлері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Халықтың санитариялық-эпидемиологиялық саламаттылығы саласында тәуекел дәрежесін бағалау критерийлері (бұдан әрі – Критерийлер) «Халық денсаулығы және денсаулық сақтау жүйесі туралы» 2009 жылғы 18 қыркүйектегі Қазақстан Республикасы Кодексінің 21-бабы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Критерийлер мемлекеттік санитариялық-эпидемиологиялық қадағалау субъектілерін (объектілерін) меншік нысанына қарамастан эпидемиялық маңыздылығы жоғары объектілердің (тәуекел дәрежесі жоғары және орташа) тәуекел дәрежесіне байланысты тексерулер жүргізу кезеңділігін айқындай отырып, эпидемиялық маңызы бар объектілерге жатқызу және оларды тексерулерден босату үшін әзірленген.</w:t>
      </w:r>
      <w:r>
        <w:br/>
      </w:r>
      <w:r>
        <w:rPr>
          <w:rFonts w:ascii="Times New Roman"/>
          <w:b w:val="false"/>
          <w:i w:val="false"/>
          <w:color w:val="000000"/>
          <w:sz w:val="28"/>
        </w:rPr>
        <w:t>
</w:t>
      </w:r>
      <w:r>
        <w:rPr>
          <w:rFonts w:ascii="Times New Roman"/>
          <w:b w:val="false"/>
          <w:i w:val="false"/>
          <w:color w:val="000000"/>
          <w:sz w:val="28"/>
        </w:rPr>
        <w:t>
      3. Тексерулерді тағайындау халықтың санитариялық-эпидемиологиялық саламаттылығы саласындағы мемлекеттік бақылау және қадағалау органы әзірлейтін тәуекел дәрежесін бағалау критерийлері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4. Эпидемиялық маңызы бар объектілер – өндіретін өнімі және (немесе) қызметі халықтың санитариялық-эпидемиологиялық саламаттылығы саласындағы Қазақстан Республикасы заңнамасының талаптары бұзылған кезінде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 халықтың денсаулығына зиян келтіруі мүмкін объектілер.</w:t>
      </w:r>
      <w:r>
        <w:br/>
      </w:r>
      <w:r>
        <w:rPr>
          <w:rFonts w:ascii="Times New Roman"/>
          <w:b w:val="false"/>
          <w:i w:val="false"/>
          <w:color w:val="000000"/>
          <w:sz w:val="28"/>
        </w:rPr>
        <w:t>
</w:t>
      </w:r>
      <w:r>
        <w:rPr>
          <w:rFonts w:ascii="Times New Roman"/>
          <w:b w:val="false"/>
          <w:i w:val="false"/>
          <w:color w:val="000000"/>
          <w:sz w:val="28"/>
        </w:rPr>
        <w:t>
      5. Критерийлер объективті және субъективті критерийлер арқылы қалыптастырылады.</w:t>
      </w:r>
    </w:p>
    <w:bookmarkEnd w:id="5"/>
    <w:bookmarkStart w:name="z14" w:id="6"/>
    <w:p>
      <w:pPr>
        <w:spacing w:after="0"/>
        <w:ind w:left="0"/>
        <w:jc w:val="left"/>
      </w:pPr>
      <w:r>
        <w:rPr>
          <w:rFonts w:ascii="Times New Roman"/>
          <w:b/>
          <w:i w:val="false"/>
          <w:color w:val="000000"/>
        </w:rPr>
        <w:t xml:space="preserve"> 
      2. Тәуекел дәрежесін бағалаудың объективті критерийлері</w:t>
      </w:r>
    </w:p>
    <w:bookmarkEnd w:id="6"/>
    <w:bookmarkStart w:name="z15" w:id="7"/>
    <w:p>
      <w:pPr>
        <w:spacing w:after="0"/>
        <w:ind w:left="0"/>
        <w:jc w:val="both"/>
      </w:pPr>
      <w:r>
        <w:rPr>
          <w:rFonts w:ascii="Times New Roman"/>
          <w:b w:val="false"/>
          <w:i w:val="false"/>
          <w:color w:val="000000"/>
          <w:sz w:val="28"/>
        </w:rPr>
        <w:t>
      6. Эпидемиялық маңыздылығы жоғары объектілерді тәуекел топтары (жоғары және орта дәреже) бойынша бөлу тексерулердің ерекше тәртібінің кезеңділігін айқындау үшін жүргізіледі.</w:t>
      </w:r>
      <w:r>
        <w:br/>
      </w:r>
      <w:r>
        <w:rPr>
          <w:rFonts w:ascii="Times New Roman"/>
          <w:b w:val="false"/>
          <w:i w:val="false"/>
          <w:color w:val="000000"/>
          <w:sz w:val="28"/>
        </w:rPr>
        <w:t>
      Бақылау субъектілерін (объектілерін) тәуекел дәрежесіне байланысты топтар бойынша бөлу, тексерулердің және зертханалық-құрал-саймандық зерттеулердің базалық кезеңділігі осы Критерийлерге 1-қосымшаға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7. Эпидемиялық маңыздылығы жоғары объектілер өздерінің тәуекел дәрежесіне қарай </w:t>
      </w:r>
      <w:r>
        <w:rPr>
          <w:rFonts w:ascii="Times New Roman"/>
          <w:b w:val="false"/>
          <w:i w:val="false"/>
          <w:color w:val="000000"/>
          <w:sz w:val="28"/>
        </w:rPr>
        <w:t>1-қосымшаға</w:t>
      </w:r>
      <w:r>
        <w:rPr>
          <w:rFonts w:ascii="Times New Roman"/>
          <w:b w:val="false"/>
          <w:i w:val="false"/>
          <w:color w:val="000000"/>
          <w:sz w:val="28"/>
        </w:rPr>
        <w:t xml:space="preserve"> сәйкес топтар бойынша бөлінген.</w:t>
      </w:r>
      <w:r>
        <w:br/>
      </w:r>
      <w:r>
        <w:rPr>
          <w:rFonts w:ascii="Times New Roman"/>
          <w:b w:val="false"/>
          <w:i w:val="false"/>
          <w:color w:val="000000"/>
          <w:sz w:val="28"/>
        </w:rPr>
        <w:t>
      Тәуекел дәрежесі жоғары топқа тексеру кезеңділігі жартыжылда 1 рет болатын объектілер жатқызылған.</w:t>
      </w:r>
      <w:r>
        <w:br/>
      </w:r>
      <w:r>
        <w:rPr>
          <w:rFonts w:ascii="Times New Roman"/>
          <w:b w:val="false"/>
          <w:i w:val="false"/>
          <w:color w:val="000000"/>
          <w:sz w:val="28"/>
        </w:rPr>
        <w:t>
      Тәуекел дәрежесі орташа топқа тексеру кезеңділігі жылына 1 рет болатын объектілер жатқызылған.</w:t>
      </w:r>
      <w:r>
        <w:br/>
      </w:r>
      <w:r>
        <w:rPr>
          <w:rFonts w:ascii="Times New Roman"/>
          <w:b w:val="false"/>
          <w:i w:val="false"/>
          <w:color w:val="000000"/>
          <w:sz w:val="28"/>
        </w:rPr>
        <w:t>
</w:t>
      </w:r>
      <w:r>
        <w:rPr>
          <w:rFonts w:ascii="Times New Roman"/>
          <w:b w:val="false"/>
          <w:i w:val="false"/>
          <w:color w:val="000000"/>
          <w:sz w:val="28"/>
        </w:rPr>
        <w:t>
      8. Егер эпидемиялық маңыздылығы жоғары объекті тексерулер жүргізудің жартыжылдық кестесі бекітілгеннен кейін пайдалануға қабылданса, ол </w:t>
      </w:r>
      <w:r>
        <w:rPr>
          <w:rFonts w:ascii="Times New Roman"/>
          <w:b w:val="false"/>
          <w:i w:val="false"/>
          <w:color w:val="000000"/>
          <w:sz w:val="28"/>
        </w:rPr>
        <w:t>1-қосымшаға</w:t>
      </w:r>
      <w:r>
        <w:rPr>
          <w:rFonts w:ascii="Times New Roman"/>
          <w:b w:val="false"/>
          <w:i w:val="false"/>
          <w:color w:val="000000"/>
          <w:sz w:val="28"/>
        </w:rPr>
        <w:t xml:space="preserve"> сәйкес тексеру кезеңділігімен келесі жартыжылдыққа арналған тексерулер жүргізу кестесіне енгізіледі.</w:t>
      </w:r>
    </w:p>
    <w:bookmarkEnd w:id="7"/>
    <w:bookmarkStart w:name="z18" w:id="8"/>
    <w:p>
      <w:pPr>
        <w:spacing w:after="0"/>
        <w:ind w:left="0"/>
        <w:jc w:val="left"/>
      </w:pPr>
      <w:r>
        <w:rPr>
          <w:rFonts w:ascii="Times New Roman"/>
          <w:b/>
          <w:i w:val="false"/>
          <w:color w:val="000000"/>
        </w:rPr>
        <w:t xml:space="preserve"> 
3. Тәуекел дәрежесін бағалаудың субъективті критерийлері</w:t>
      </w:r>
    </w:p>
    <w:bookmarkEnd w:id="8"/>
    <w:bookmarkStart w:name="z19" w:id="9"/>
    <w:p>
      <w:pPr>
        <w:spacing w:after="0"/>
        <w:ind w:left="0"/>
        <w:jc w:val="both"/>
      </w:pPr>
      <w:r>
        <w:rPr>
          <w:rFonts w:ascii="Times New Roman"/>
          <w:b w:val="false"/>
          <w:i w:val="false"/>
          <w:color w:val="000000"/>
          <w:sz w:val="28"/>
        </w:rPr>
        <w:t>
      9. Субъективті критерийлер адал тексерілетін субъектілерді ерекше тәртіп бойынша тексеру жүргізуден босату түрінде оларды көтермелеу принципін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10. Эпидемиялық маңызы елеусіз объектілерге қатысты тек жоспардан тыс тексерулер жүргізіледі.</w:t>
      </w:r>
      <w:r>
        <w:br/>
      </w:r>
      <w:r>
        <w:rPr>
          <w:rFonts w:ascii="Times New Roman"/>
          <w:b w:val="false"/>
          <w:i w:val="false"/>
          <w:color w:val="000000"/>
          <w:sz w:val="28"/>
        </w:rPr>
        <w:t>
</w:t>
      </w:r>
      <w:r>
        <w:rPr>
          <w:rFonts w:ascii="Times New Roman"/>
          <w:b w:val="false"/>
          <w:i w:val="false"/>
          <w:color w:val="000000"/>
          <w:sz w:val="28"/>
        </w:rPr>
        <w:t>
      11. Тәуекел бағалауды жүргізу кезінде ерекше тәртіп немесе жүргізілген кешенді тексеру бойынша соңғы тексеру нәтижелері бойынша анықталған бұзушылықтар ескеріледі.</w:t>
      </w:r>
      <w:r>
        <w:br/>
      </w:r>
      <w:r>
        <w:rPr>
          <w:rFonts w:ascii="Times New Roman"/>
          <w:b w:val="false"/>
          <w:i w:val="false"/>
          <w:color w:val="000000"/>
          <w:sz w:val="28"/>
        </w:rPr>
        <w:t>
</w:t>
      </w:r>
      <w:r>
        <w:rPr>
          <w:rFonts w:ascii="Times New Roman"/>
          <w:b w:val="false"/>
          <w:i w:val="false"/>
          <w:color w:val="000000"/>
          <w:sz w:val="28"/>
        </w:rPr>
        <w:t>
      12. Егер өткен күнтізбелік жыл (жартыжыл) ішінде объект тексерілмесе, ол алдыңғы күнтізбелік жыл (жартыжыл) нәтижелері бойынша айқындалған топта қалдырылады.</w:t>
      </w:r>
      <w:r>
        <w:br/>
      </w:r>
      <w:r>
        <w:rPr>
          <w:rFonts w:ascii="Times New Roman"/>
          <w:b w:val="false"/>
          <w:i w:val="false"/>
          <w:color w:val="000000"/>
          <w:sz w:val="28"/>
        </w:rPr>
        <w:t>
</w:t>
      </w:r>
      <w:r>
        <w:rPr>
          <w:rFonts w:ascii="Times New Roman"/>
          <w:b w:val="false"/>
          <w:i w:val="false"/>
          <w:color w:val="000000"/>
          <w:sz w:val="28"/>
        </w:rPr>
        <w:t>
      13. Бір субъектіге (заңды тұлғаға) жатқызылатын эпидемиялық маңыздылығы жоғары объектілердің тәуекел тобын айқындау әр объекті үшін бөлек жүргізіледі.</w:t>
      </w:r>
      <w:r>
        <w:br/>
      </w:r>
      <w:r>
        <w:rPr>
          <w:rFonts w:ascii="Times New Roman"/>
          <w:b w:val="false"/>
          <w:i w:val="false"/>
          <w:color w:val="000000"/>
          <w:sz w:val="28"/>
        </w:rPr>
        <w:t>
</w:t>
      </w:r>
      <w:r>
        <w:rPr>
          <w:rFonts w:ascii="Times New Roman"/>
          <w:b w:val="false"/>
          <w:i w:val="false"/>
          <w:color w:val="000000"/>
          <w:sz w:val="28"/>
        </w:rPr>
        <w:t>
      14. Бақылау және қадағалау объектілеріне тексеру жүргізу кестесін жасау ең аз қажеттілік және жеткіліктілік, адал тексерілетін субъектілерді көтермелеу, бақылау мен қадағалауды бұзушыларға аудару принциптеріне қарай жасалады.</w:t>
      </w:r>
      <w:r>
        <w:br/>
      </w:r>
      <w:r>
        <w:rPr>
          <w:rFonts w:ascii="Times New Roman"/>
          <w:b w:val="false"/>
          <w:i w:val="false"/>
          <w:color w:val="000000"/>
          <w:sz w:val="28"/>
        </w:rPr>
        <w:t>
</w:t>
      </w:r>
      <w:r>
        <w:rPr>
          <w:rFonts w:ascii="Times New Roman"/>
          <w:b w:val="false"/>
          <w:i w:val="false"/>
          <w:color w:val="000000"/>
          <w:sz w:val="28"/>
        </w:rPr>
        <w:t>
      15. Халықтың санитариялық-эпидемиологиялық саламаттылығы саласындағы талаптардың бұзылуын өрескел, елеулі, елеусіз дәрежеге бөлу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16. Тәуекел дәрежесінің көрсеткішін есептеген кезде халықтың санитариялық-эпидемиологиялық саламаттылығы саласындағы орындалмаған талаптардың үлес салмағы айқындалады.</w:t>
      </w:r>
      <w:r>
        <w:br/>
      </w:r>
      <w:r>
        <w:rPr>
          <w:rFonts w:ascii="Times New Roman"/>
          <w:b w:val="false"/>
          <w:i w:val="false"/>
          <w:color w:val="000000"/>
          <w:sz w:val="28"/>
        </w:rPr>
        <w:t>
</w:t>
      </w:r>
      <w:r>
        <w:rPr>
          <w:rFonts w:ascii="Times New Roman"/>
          <w:b w:val="false"/>
          <w:i w:val="false"/>
          <w:color w:val="000000"/>
          <w:sz w:val="28"/>
        </w:rPr>
        <w:t>
      17. Халықтың санитариялық-эпидемиологиялық саламаттылығы саласындағы өрескел дәрежедегі бір орындалмаған талап 100 көрсеткішке теңестіріледі.</w:t>
      </w:r>
      <w:r>
        <w:br/>
      </w:r>
      <w:r>
        <w:rPr>
          <w:rFonts w:ascii="Times New Roman"/>
          <w:b w:val="false"/>
          <w:i w:val="false"/>
          <w:color w:val="000000"/>
          <w:sz w:val="28"/>
        </w:rPr>
        <w:t>
</w:t>
      </w:r>
      <w:r>
        <w:rPr>
          <w:rFonts w:ascii="Times New Roman"/>
          <w:b w:val="false"/>
          <w:i w:val="false"/>
          <w:color w:val="000000"/>
          <w:sz w:val="28"/>
        </w:rPr>
        <w:t>
      18. Егер өрескел бұзушылықтар анықталмаса, онда тәуекел дәрежесінің көрсеткішін анықтау үшін елеулі және елеусіз дәрежедегі талаптардың бұзылуы бойынша жиынтық көрсеткіш есептеледі.</w:t>
      </w:r>
      <w:r>
        <w:br/>
      </w:r>
      <w:r>
        <w:rPr>
          <w:rFonts w:ascii="Times New Roman"/>
          <w:b w:val="false"/>
          <w:i w:val="false"/>
          <w:color w:val="000000"/>
          <w:sz w:val="28"/>
        </w:rPr>
        <w:t>
</w:t>
      </w:r>
      <w:r>
        <w:rPr>
          <w:rFonts w:ascii="Times New Roman"/>
          <w:b w:val="false"/>
          <w:i w:val="false"/>
          <w:color w:val="000000"/>
          <w:sz w:val="28"/>
        </w:rPr>
        <w:t>
      19. Талаптардың елеулі бұзылу көрсеткішін анықтау кезінде 0,7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халықтың санитариялық-эпидемиологиялық саламаттылығы саласындағы талаптардың елеулі бұзылу көрсеткіші;</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қойылатын халықтың санитариялық-эпидемиологиялық саламаттылығы саласындағы елеулі талаптардың жалпы саны;</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халықтың санитариялық-эпидемиологиялық саламаттылығы саласындағы бұзылған елеулі талаптардың саны.</w:t>
      </w:r>
      <w:r>
        <w:br/>
      </w:r>
      <w:r>
        <w:rPr>
          <w:rFonts w:ascii="Times New Roman"/>
          <w:b w:val="false"/>
          <w:i w:val="false"/>
          <w:color w:val="000000"/>
          <w:sz w:val="28"/>
        </w:rPr>
        <w:t>
</w:t>
      </w:r>
      <w:r>
        <w:rPr>
          <w:rFonts w:ascii="Times New Roman"/>
          <w:b w:val="false"/>
          <w:i w:val="false"/>
          <w:color w:val="000000"/>
          <w:sz w:val="28"/>
        </w:rPr>
        <w:t>
      20. Халықтың санитариялық-эпидемиологиялық саламаттылығы саласындағы талаптардың елеусіз бұзылу көрсеткішін анықтау кезінде 0,3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халықтың санитариялық-эпидемиологиялық саламаттылығы саласындағы талаптардың елеусіз бұзылу көрсеткіші;</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қойылатын елеусіз талаптардың жалпы саны;</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бұзылған елеусіз талаптардың саны.</w:t>
      </w:r>
      <w:r>
        <w:br/>
      </w:r>
      <w:r>
        <w:rPr>
          <w:rFonts w:ascii="Times New Roman"/>
          <w:b w:val="false"/>
          <w:i w:val="false"/>
          <w:color w:val="000000"/>
          <w:sz w:val="28"/>
        </w:rPr>
        <w:t>
</w:t>
      </w:r>
      <w:r>
        <w:rPr>
          <w:rFonts w:ascii="Times New Roman"/>
          <w:b w:val="false"/>
          <w:i w:val="false"/>
          <w:color w:val="000000"/>
          <w:sz w:val="28"/>
        </w:rPr>
        <w:t>
      21. Тәуекел дәрежесінің жалпы көрсеткіші (УР) 0-ден бастап 100-ге дейінгі шәкіл бойынша есептеледі және мынадай формула бойынша көрсеткіштерді жинақтау жолымен айқындалады:</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талаптардың елеулі бұзылу көрсеткіші;</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286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елеусіз бұзылу көрсеткіші.</w:t>
      </w:r>
      <w:r>
        <w:br/>
      </w:r>
      <w:r>
        <w:rPr>
          <w:rFonts w:ascii="Times New Roman"/>
          <w:b w:val="false"/>
          <w:i w:val="false"/>
          <w:color w:val="000000"/>
          <w:sz w:val="28"/>
        </w:rPr>
        <w:t>
</w:t>
      </w:r>
      <w:r>
        <w:rPr>
          <w:rFonts w:ascii="Times New Roman"/>
          <w:b w:val="false"/>
          <w:i w:val="false"/>
          <w:color w:val="000000"/>
          <w:sz w:val="28"/>
        </w:rPr>
        <w:t>
      22. Тәуекел дәрежесінің жалпы көрсеткіші бойынша тәуекел дәрежесі жоғары тексерілетін субъект (объект):</w:t>
      </w:r>
      <w:r>
        <w:br/>
      </w:r>
      <w:r>
        <w:rPr>
          <w:rFonts w:ascii="Times New Roman"/>
          <w:b w:val="false"/>
          <w:i w:val="false"/>
          <w:color w:val="000000"/>
          <w:sz w:val="28"/>
        </w:rPr>
        <w:t>
      1) тәуекел дәрежесінің көрсеткіші 0-ден бастап 60-қа дейін болған кезде – кезеңділігі осы Критерийлердің </w:t>
      </w:r>
      <w:r>
        <w:rPr>
          <w:rFonts w:ascii="Times New Roman"/>
          <w:b w:val="false"/>
          <w:i w:val="false"/>
          <w:color w:val="000000"/>
          <w:sz w:val="28"/>
        </w:rPr>
        <w:t>7-тармағына</w:t>
      </w:r>
      <w:r>
        <w:rPr>
          <w:rFonts w:ascii="Times New Roman"/>
          <w:b w:val="false"/>
          <w:i w:val="false"/>
          <w:color w:val="000000"/>
          <w:sz w:val="28"/>
        </w:rPr>
        <w:t xml:space="preserve"> сәйкес жоспарланатын тексеру жүргізудің келесі ерекше тәртібінен босатылады;</w:t>
      </w:r>
      <w:r>
        <w:br/>
      </w:r>
      <w:r>
        <w:rPr>
          <w:rFonts w:ascii="Times New Roman"/>
          <w:b w:val="false"/>
          <w:i w:val="false"/>
          <w:color w:val="000000"/>
          <w:sz w:val="28"/>
        </w:rPr>
        <w:t>
      2) тәуекел дәрежесінің көрсеткіші 60-тан бастап 100-ге дейін болған кезде – тексеру жүргізудің ерекше тәртібінен босатылмайды.</w:t>
      </w:r>
      <w:r>
        <w:br/>
      </w:r>
      <w:r>
        <w:rPr>
          <w:rFonts w:ascii="Times New Roman"/>
          <w:b w:val="false"/>
          <w:i w:val="false"/>
          <w:color w:val="000000"/>
          <w:sz w:val="28"/>
        </w:rPr>
        <w:t>
</w:t>
      </w:r>
      <w:r>
        <w:rPr>
          <w:rFonts w:ascii="Times New Roman"/>
          <w:b w:val="false"/>
          <w:i w:val="false"/>
          <w:color w:val="000000"/>
          <w:sz w:val="28"/>
        </w:rPr>
        <w:t>
      23. Тексеру жүргізудің келесі ерекше тәртібінен босатылған халықтың санитариялық-эпидемиологиялық саламаттылығы саласындағы талаптардың бұзушылықтары бар, тәуекел дәрежесі көрсеткішін 60 баллға дейін алған тексерілетін субъект (объект) бұзушылықтарды жою мерзімі аяқталғаннан кейін анықталған бұзушылықтарды жою туралы нұсқаманың орындалуын бақылау мақсатында жоспардан тыс тәртіппен тексеріледі.</w:t>
      </w:r>
      <w:r>
        <w:br/>
      </w:r>
      <w:r>
        <w:rPr>
          <w:rFonts w:ascii="Times New Roman"/>
          <w:b w:val="false"/>
          <w:i w:val="false"/>
          <w:color w:val="000000"/>
          <w:sz w:val="28"/>
        </w:rPr>
        <w:t>
      Егер анықталған талаптардың бұзушылықтары жойылмаған жағдайда, тексерілетін субъект (объект) тексеру жүргізудің келесі ерекше тәртібінен босатылмайды.</w:t>
      </w:r>
      <w:r>
        <w:br/>
      </w:r>
      <w:r>
        <w:rPr>
          <w:rFonts w:ascii="Times New Roman"/>
          <w:b w:val="false"/>
          <w:i w:val="false"/>
          <w:color w:val="000000"/>
          <w:sz w:val="28"/>
        </w:rPr>
        <w:t>
</w:t>
      </w:r>
      <w:r>
        <w:rPr>
          <w:rFonts w:ascii="Times New Roman"/>
          <w:b w:val="false"/>
          <w:i w:val="false"/>
          <w:color w:val="000000"/>
          <w:sz w:val="28"/>
        </w:rPr>
        <w:t>
      24. Эпидемиялық маңыздылығы жоғары объектілер Қазақстан Республикасы Ұлттық экономика министрінің 2015 жылғы 29 мамырдағы № 413 бекітілген, нормативтік құқықтық актілерді мемлекеттік тіркеу тізілімінде № 11639 болып тіркелген, ерекше тәртіп бойынша жүргізілетін тексерулерден босатылатын эпидемиялық маңыздылығы жоғары объектілердің тәуекелдерін басқаруды бағалау </w:t>
      </w:r>
      <w:r>
        <w:rPr>
          <w:rFonts w:ascii="Times New Roman"/>
          <w:b w:val="false"/>
          <w:i w:val="false"/>
          <w:color w:val="000000"/>
          <w:sz w:val="28"/>
        </w:rPr>
        <w:t>жүйесіне</w:t>
      </w:r>
      <w:r>
        <w:rPr>
          <w:rFonts w:ascii="Times New Roman"/>
          <w:b w:val="false"/>
          <w:i w:val="false"/>
          <w:color w:val="000000"/>
          <w:sz w:val="28"/>
        </w:rPr>
        <w:t xml:space="preserve"> сәйкес ерекше тәртіппен жүргізілетін тексерулерден босатылады.</w:t>
      </w:r>
    </w:p>
    <w:bookmarkEnd w:id="9"/>
    <w:bookmarkStart w:name="z35" w:id="10"/>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саламаттылығы саласында тәуекел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10"/>
    <w:bookmarkStart w:name="z36" w:id="11"/>
    <w:p>
      <w:pPr>
        <w:spacing w:after="0"/>
        <w:ind w:left="0"/>
        <w:jc w:val="left"/>
      </w:pPr>
      <w:r>
        <w:rPr>
          <w:rFonts w:ascii="Times New Roman"/>
          <w:b/>
          <w:i w:val="false"/>
          <w:color w:val="000000"/>
        </w:rPr>
        <w:t xml:space="preserve"> 
Бақылау субъектілерін (объектілерін) тәуекел дәрежесіне</w:t>
      </w:r>
      <w:r>
        <w:br/>
      </w:r>
      <w:r>
        <w:rPr>
          <w:rFonts w:ascii="Times New Roman"/>
          <w:b/>
          <w:i w:val="false"/>
          <w:color w:val="000000"/>
        </w:rPr>
        <w:t>
байланысты топтар бойынша бөлу, тексерулердің және</w:t>
      </w:r>
      <w:r>
        <w:br/>
      </w:r>
      <w:r>
        <w:rPr>
          <w:rFonts w:ascii="Times New Roman"/>
          <w:b/>
          <w:i w:val="false"/>
          <w:color w:val="000000"/>
        </w:rPr>
        <w:t>
зертханалық-құрал-саймандық зерттеулердің базалық жиілігі</w:t>
      </w:r>
    </w:p>
    <w:bookmarkEnd w:id="11"/>
    <w:bookmarkStart w:name="z37" w:id="12"/>
    <w:p>
      <w:pPr>
        <w:spacing w:after="0"/>
        <w:ind w:left="0"/>
        <w:jc w:val="left"/>
      </w:pPr>
      <w:r>
        <w:rPr>
          <w:rFonts w:ascii="Times New Roman"/>
          <w:b/>
          <w:i w:val="false"/>
          <w:color w:val="000000"/>
        </w:rPr>
        <w:t xml:space="preserve"> 
Эпидемиялық маңыздылығы жоғары объектілер</w:t>
      </w:r>
      <w:r>
        <w:br/>
      </w:r>
      <w:r>
        <w:rPr>
          <w:rFonts w:ascii="Times New Roman"/>
          <w:b/>
          <w:i w:val="false"/>
          <w:color w:val="000000"/>
        </w:rPr>
        <w:t>
(ерекше тәртіп бойынша тексеруге жатқызылатын)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0363"/>
        <w:gridCol w:w="2971"/>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Субъектілердің (объектілердің) түрлері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Тексерулердің және зертханалық-құрал-саймандық зерттеулердің базалық жиілігі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Тәуекел дәрежесі жоғары объектілер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сүт асүйлері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және санаторий объектілері (жыл бойғы, маусымдық)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түрдегі және типтегі мектепке дейінгі тәрбиелеу және оқыту ұйымдары, «мектеп-бала бақша» кешендері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 тәрбиелеу және олар тұратын ұйымдар, барлық түрдегі және типтегі интернат ұйымдары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ұйымдары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ұжымдардағы (мектепке дейінгі тәрбиелеу және оқыту ұйымдары, интернаттық ұйымдар, білім беру және денсаулық сақтау ұйымдары, вахталық кенттер, құрылыс алаңдары, өнеркәсіптік және басқа да объектілердегі) қоғамдық тамақтану және сауда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Кремді кондитерлік бұйымдарды өндіру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қызметтер көрсететін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дайындау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қоғамдық тамақтану объектілері (теміржол, әуе, су және автомобиль) борттық тамақтану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тасымалдауға және жолаушыларды, қауіпті заттарды тасымалдауды ұйымдастыруға арналған көлік құралдары (теміржол, әуе, су)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сілемейлі қабықтың бұзылу арқылы қызмет көрсететін емдеу-косметологиялық объектілері, сұлулық салондары, косметологиялық орталықтары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ауруханаларды (диспансерлерді), психиатриялық ауруханаларды (диспансерлерді) қоспағанда стационарлық көмек көрсететін;</w:t>
            </w:r>
            <w:r>
              <w:br/>
            </w:r>
            <w:r>
              <w:rPr>
                <w:rFonts w:ascii="Times New Roman"/>
                <w:b w:val="false"/>
                <w:i w:val="false"/>
                <w:color w:val="000000"/>
                <w:sz w:val="20"/>
              </w:rPr>
              <w:t>
қан қызметі саласында қызмет көрсететін;</w:t>
            </w:r>
            <w:r>
              <w:br/>
            </w:r>
            <w:r>
              <w:rPr>
                <w:rFonts w:ascii="Times New Roman"/>
                <w:b w:val="false"/>
                <w:i w:val="false"/>
                <w:color w:val="000000"/>
                <w:sz w:val="20"/>
              </w:rPr>
              <w:t>
амбулаториялық-емханалық көмек көрсететін</w:t>
            </w:r>
            <w:r>
              <w:br/>
            </w:r>
            <w:r>
              <w:rPr>
                <w:rFonts w:ascii="Times New Roman"/>
                <w:b w:val="false"/>
                <w:i w:val="false"/>
                <w:color w:val="000000"/>
                <w:sz w:val="20"/>
              </w:rPr>
              <w:t>
денсаулық сақтау ұйымдары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Тәуекел дәрежесі орташа объектілер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арнайы білім беру ұйымдары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Тәрбиелеу және білім берудің арнайы және түзету ұйымдары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 саны 50-ден асатын тамақ өнімдерін өндіретін, қайта өндейтін және өткізетін қоғамдық тамақтану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өңдеу объектілері, дайын сүт өнімдерін өндіретін объектілер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объектілері, етті және еттің жартылай фабрикаттарын және/немесе дайын ет өнімдерін өндіретін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өңдеу объектілері, балықты және балықтың жартылай фабрикаттарын және/немесе дайын балық өнімдерін өндіретін объектілер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өңдеу объектілері, құс етінің жартылай фабрикаттарын және/немесе құс етінің дайын өнімдерін өндіретін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өнімдерін өндіретін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құйылған алкоголь өнімдерін, алкогольсіз өнімдерді, ауыз суды (оның ішінде минералды) дайындау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өңдеу объектілері, өсімдіктен алынатын ауыл шаруашылығы өнімдерін, оның ішінде соя өнімдерін қайта өңдеу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тамақ өнімдерін және тамақ өнімдерінің өзге топтарын өндіретін және өткізетін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Аспаздық және йодталған тұзды өндіретін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нан-тоқаш бұйымдарын пісіретін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өндіретін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 50 шаршы метрден асатын тамақ өнімдерінің көтерме және бөлшек сауда объектілері, азық-түлік базарлары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көтерме сақтау объектілері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санитариялық сыныптамасына сәйкес қауіптіліктің 1 және 2-сыныптарына жататын қызмет түрлері (химиялық өндіріс, металлургиялық, машина құрылысы және металл өңдеу объектілері, кен, кенді емес қазбаларды, табиғи газды өндіру, құрылыс өнеркәсібі, қауіптілігі 1 және 2-сыныптағы уытты өндіріс және тұтыну қалдықтарын орналастыру, зарарсыздандыру, көму бойынша объектілер, сағатына 120 килограмм және одан артық медициналық қалдықтарды жинау, сақтау, тасымалдау, жою, сұрыптау, қайта өңдеу, залалсыздандыру, кәдеге жарату (өртеу) бойынша объектілер, минералды отынды жаққан кезіндегі электр және жылу энергиясы өндірісі, радиобайланыс, радиотарату, теледидар, радиолокация және радиобасу стационарлық радиотехникалық объектілер)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заттарды және өнімдерді, агрохимикаттарды және пестицидтерді (улы химикаттарды) сақтауға арналған қоймалар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 мақсатындағы объектілер, спорттық-сауықтыру бассейндері, сыйымдылығы 20 орыннан артық монша және сауналар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және санаторий объектілер (маусымдық, жыл бойғы)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Вахталық кенттер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 2-санатты демалыс орындары (мәдени-тұрмыстық мақсаттағы)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 шаруашылық-ауыз сумен жабдықтауға арналған су жинау орындары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халықтың саны 2 мың адамнан асатын орталықтандырылмаған шаруашылық-ауыз сумен жабдықтау жүйелері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шаруашылық-ауыз сумен жабдықтау жүйелері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Санаторий-сауықтыру ұйымдары, демалыс базалары мен орындары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Зертханалардың барлық түрлері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bl>
    <w:p>
      <w:pPr>
        <w:spacing w:after="0"/>
        <w:ind w:left="0"/>
        <w:jc w:val="left"/>
      </w:pPr>
      <w:r>
        <w:rPr>
          <w:rFonts w:ascii="Times New Roman"/>
          <w:b/>
          <w:i w:val="false"/>
          <w:color w:val="000000"/>
        </w:rPr>
        <w:t xml:space="preserve"> Тәуекел дәрежесі елеусіз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333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оқыту, орта білімнен кейінгі және жоғары білім беру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бос уақытын, дене тәрбиесі және шығармашылық қабілеттерін дамыту ұйымдары (қосымша білім беру мекемелері) – балалар мен жастар шығармашылығы орталықтары, музыка, спорт және көркемсурет мектептері, балалар-жастар орталықтары, аулалық клубтар, жас натуралистер станциялары, оқу-өндірістік комбинаттар, оқу курстары мен басқа да мектептен тыс ұйымдар, тамақтану ұйымдастырылмаған бала бағушының көрсетілетін қызметтері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өнімдерді дайындау, сақтау және өткізу объектілері (аяқкиім, киім, ойыншықтар)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(дербес компьютерлер, планшетті дербес компьютерлер, ноутбуктер) және бейнетерминалдар (компьютер клубтары) арқылы халыққа қызмет көрсету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 саны 50-ден кем тамақ өнімдерін өндіретін, қайта өңдейтін және өткізетін қоғамдық тамақтану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және жолаушыларға қызмет көрсету объектілері (теміржол, автомобиль, су және әуе)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автоматты түрде дайындауға және өткізуге арналған аппараттар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Кремсіз кондитерлік бұйымдарды өндіру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Ұнның жартылай фабрикаттарын, макарон бұйымдарын өндіру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Чипсілер, кепкен нан, жүгері таяқшалары, казинак, шемішке, құрғақ таңғы ас, слайстар, қант мақтасы, поп-корн, қуырылған жаңғақтарды өндіретін объектілер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тамақ өнімдерін өлшеп орау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концентраттарын және тамақ қышқылдарын өндіретін объектілер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ашытқы және іркілдекті өндіретін объектілер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Крахмал-сірне өнімдерін, крахмалды өндіретін объектілер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 медициналық-әлеуметтік оңалту және психиатрия бойынша (наркологиялық ауруханалар және диспансерлер, медициналық-әлеуметтік оңалту орталықтары, психиатриялық ауруханалар мен диспансерлер) стационарлық көмек көрсететін денсаулық сақтау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 қызметті жүзеге асыратын денсаулық сақтау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денсаулық сақтау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медициналық техниканы көтерме және бөлшек сауда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санитариялық авиация денсаулық сақтау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денсаулық сақтау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 және мейіргер күтімін көрсететін денсаулық сақтау ұйымдары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және халық медицинасы (емшілік)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бөлшектеп сату базарлары және көтерме, бөлшектеп сату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және дератизация құралдары мен препараттарын, вакциналар мен басқа да иммундық-биологиялық, диагностикалық препараттарды дайындау, өндіру, қайта өңдеу, сондай-ақ оларды пайдаланумен байланысты жұмыс пен қызмет түрлерін көрсету объектілері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сұлулық салондары, косметологиялық орталықтар, тері және сілемейлі қабықтың бұзылуы арқылы қызмет көрсететін косметологиялық орталықтар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Спорт-сауықтыру мақсатындағы объектілер, сыйымдылығы 20 орынға дейінгі моншалар, сауналар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(қонақүйлер, мотельдер, кемпингтер, жатақханалар), тұрғын үйлер және қоғамдық ғимараттарды, кеңселерді, ұйымдарды пайдалану бойынша ұйымдар, үй басқармалары, үй-жайлар иелері кооперативтері, қоғамдық дәретханалар, кір жуу, химиялық тазарту орындары, тазарту құрылыстары және өзгелері)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халықтың саны 2 мың адамнан асатын орталықтандырылмаған шаруашылық-ауыз сумен жабдықтау жүйелері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 кәріз, жылу жүйелеріне қызмет көрсету бойынша объектілер, қазандықтар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тазарту құрылыстары мен желілері (соның ішінде жауын-шашын кәрізі)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санитариялық сыныптамасына сәйкес қауіптілігі 3-5-сыныпқа жататын қызмет түрлері (химиялық өндіріс, металлургиялық, машина құрылысы және металл өңдеу объектілері, кен, кенді емес қазбаларды, табиғи газды өндіру, құрылыс өнеркәсібі, қауіптілігі 1 және 2-сыныптағы уытты өндіріс және тұтыну қалдықтарын орналастыру, зарарсыздандыру, көму бойынша объектілер, сағатына 120 килограмм және одан артық медициналық қалдықтарды жинау, сақтау, тасымалдау, жою, сұрыптау, қайта өңдеу, залалсыздандыру, кәдеге жарату (өртеу) бойынша объектілер, минералды отынды жаққан кезіндегі электр және жылу энергиясы өндірісі, радиотехникалық объектілер, ағаш өңдеу, тоқыма өндірісі және жеңіл өнеркәсіп өндірісі, автомобильге май құю станциялары)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Спорт-сауықтыру мекемелері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министрінің міндетін атқарушының 2015 жылғы 27 наурыздағы № 261 бұйрығымен (Нормативтік құқықтық актілерді мемлекеттік тіркеу тізілімінде № 11205 болып тіркелген) бекітілген «Радиациялық қауіпсіздікті қамтамасыз етуге қойылатын санитариялық-эпидемиологиялық талаптар» санитариялық қағидалардың 4-тармағында көзделген иондаушы сәулелеу көздері бар радиациялық объектілер, белсенділігі ең аз мәндегі радиоактивті қалдықтар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азық-түлік шикізатын, шаруашылық-ауыз суды тасымалдау үшін пайдаланылатын көлік құралдары (теміржол, автомобиль, су және әуе)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Парфюмерлік-косметикалық өнімдерді, гигиена құралдарын сақтауға арналған қоймалар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Парфюмерлік-косметикалық өнімдерді және гигиена құралдарын өндіретін объектілер</w:t>
            </w:r>
          </w:p>
        </w:tc>
      </w:tr>
    </w:tbl>
    <w:bookmarkStart w:name="z40" w:id="13"/>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саламаттылығы саласында тәуекел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9286"/>
        <w:gridCol w:w="261"/>
        <w:gridCol w:w="2224"/>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тізбесі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Бұзушылық дәрежесі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Стационарлық медициналық көмек көрсететін денсаулық сақтау ұйымдары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129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күтіп ұстауға, соның ішінде дезинфекциялау және стерильдеу режимдеріне және жабдықтарды пайдалануға, соның ішінде сәулелік диагностика мен терапия жабдықтарына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тамақтануын ұйымдастыруға, медициналық персоналдың еңбек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жатқызылған, стационарда болған және шығарған кезінде пациенттерді инфекциялық және паразиттік ауруларға тексеруге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ұйымдастыруға және өткізуге, соның ішінде инфекциялық және (немесе) паразиттік аурудың әрбір жағдайын анықтауға және тексеруге, инфекциялық және (немесе) паразиттік ауру жағдайлары анықталған және инфекциялық ауруларға қарсы егуге жатқызылатын контингентті иммундау кезінде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0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талаптарды сақтау, I-IV патогенді топтар микроорганизмдерімен және гельминттермен жұмыс істеуге биологиялық қауіпсіздік талаптарының сақталуын бақылау жөніндегі тиісті комиссияның рұқсатының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орындарын жинауға, жууға, тасымалдауға және сақтауға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тасымалдауға және залалсыздандыруға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диагностикалық, дезинфекциялық препараттарды сақтауға, тасымалдауға, пайдалануға және есепке алуға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тамақтануды ұйымдастыру. Бір науқасқа арналған тамақтану нормаларын сақтау. Тамақтанудың химиялық құрамы, тағамдық құндылығы, өнімдер жиыны бойынша, тамақтану режимі бойынша сәйкестігін сақтау. Тәуліктік сынамалардың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тоңазытқыш жабдықтарымен, асхана және асүй ыдыстарымен, турайтын мүкәммалмен жабдықтау, ас блогында таңбалауды, сақтау, жуу және өңдеу қағидаларын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пайдаланылатын өнімнің, қосалқы материалдардың, жиһаздың, жеңіл өнеркәсіп өнімдерінің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шарттарын және мерзімдерін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өнімдерді тасымалдау шарттарын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өнімдер сынамаларының зертханалық зерттеу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жүргізуді ұйымдастыру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Стоматологиялық қызмет көрсететін объектілер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күтіп ұстауға, соның ішінде дезинфекциялау және стерильдеу режимдеріне және жабдықтарды пайдалануға, соның ішінде сәулелік диагностика мен терапия жабдықтарына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тамақтануын ұйымдастыруға, медициналық персоналдың еңбек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ұйымдастыруға және өткізуге, соның ішінде инфекциялық және (немесе) паразиттік аурулар жағдайлары анықталған кезінде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0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орындарын жинауға, жууға, тасымалдауға және сақтауға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тасымалдауға және залалсыздандыруға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препараттарды сақтауға, тасымалдауға, пайдалануға және есепке алуға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жүргізуді ұйымдастыру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көрсеткіштер: қоршаған орта объектілері, су, ауа, тамақ өнімдері, дезинфекциялық құралдар сынамалары (шайындылары), стерилдікке сынама, зертханалық-құрал-саймандық зерттеулер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алдын ала және/немесе мерзімдік медициналық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персоналдың еңбек жағдайын сақтау. Персоналда жеке қорғаныш құралдары, арнайы киім, арнайы аяқкиімнің болуы және олармен қамтамасыз етілуі. </w:t>
            </w:r>
          </w:p>
          <w:p>
            <w:pPr>
              <w:spacing w:after="20"/>
              <w:ind w:left="20"/>
              <w:jc w:val="both"/>
            </w:pPr>
            <w:r>
              <w:rPr>
                <w:rFonts w:ascii="Times New Roman"/>
                <w:b w:val="false"/>
                <w:i w:val="false"/>
                <w:color w:val="000000"/>
                <w:sz w:val="20"/>
              </w:rPr>
              <w:t xml:space="preserve">Оларды сақтау, беру, өңдеуді ұйымдастыру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Қан қызметі саласында қызмет көрсететін денсаулық сақтау ұйымдары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орналасуына және үй-жайлардың санитариялық-техникалық жағдайына, оның ішінде ағымдылықты сақтауға қойылатын талаптарды сақтау («таза» және «лас» аймақтар)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шығыс материалдарымен жарақталуға қойылатын талаптарды сақтау. 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Санитариялық-техникалық жабдықты, жиһазды, мүкәммалды күтіп ұстауға және пайдалануға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күтіп ұстауға, соның ішінде дезинфекциялау және стерильдеу режимдеріне және жабдықтарды пайдалануға, соның ішінде сәулелік жабдықтарды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соның ішінде донорларды гемотрансфузиялық инфекцияларға тексеруге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алдын ала және/немесе мерзімдік медициналық қарап тексерудің, соның ішінде парентеральды гепатиттер маркерлеріне және В вирустық гепатитіне қарсы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ұйымдастыруға және жүргізуге, инфекциялық ауру жағдайлары анықталған кезінде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персоналдың еңбек жағдайын сақтау. Персоналда жеке қорғаныш құралдарының болуы және олармен қамтамасыз етілу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тізбегінің және қан компоненттері мен препараттарын сақтау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донорға арналған тамақтану нормаларын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талаптарды сақтау, I-IV патогенді топтар микроорганизмдерімен және гельминттермен жұмыс істеуге биологиялық қауіпсіздік талаптарының сақталуын бақылау жөніндегі тиісті комиссияның рұқсатының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киіммен қамтамасыз етілу, таза киімді жуу және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уақытша сақтауға кәдеге жаратуға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жинауға, жинау мүкәммалын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жұмыстарды жүргізу, өңдеудің жиілігін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Амбулаториялық-емханалық көмек көрсететін денсаулық сақтау ұйымдары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күтіп ұстауға, соның ішінде дезинфекциялау және стерильдеу режимдеріне және жабдықтарды пайдалануға, соның ішінде сәулелік диагностика мен терапия жабдықтарына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нормасын сақтау (күндізгі стационар)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көмекке жүгінген кезде пациенттерді инфекциялық және паразиттік ауруларға тексеруге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ұйымдастыруға және жүргізуге қойылатын, соның ішінде инфекциялық және (немесе) паразиттік аурудың әр жағдайын анықтау және тексеру, инфекциялық және (немесе) паразиттік ауру жағдайлары анықталған кезінде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талаптарды сақтау, I-IV патогенді топтар микроорганизмдерімен және гельминттермен жұмыс істеуге биологиялық қауіпсіздік талаптарының сақталуын бақылау жөніндегі тиісті комиссияның рұқсатының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тасымалдауға және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тасымалдауға және залалсыздандыруға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профилактикалық егулер жүргізуге қойылатын талаптарды сақтау, халықтың профилактикалық егулермен қамтылуын талдау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диагностикалық, дезинфекциялық препараттарды сақтауға, тасымалдауға, пайдалануға және есепке алуға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алдын ала және/немесе мерзімдік медициналық қарап тексерудің және вакцинациялаудың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персоналдың еңбек шартын сақтау. Персоналда жеке қорғаныш құралдарының болуы және олармен қамтамасыз етілу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алдын ала немесе мерзімдік медициналық қарап тексерумен қамтылуының толықтығы және оны өткізудің сапалылығы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көрсеткіштер: қоршаған орта объектілері, су, ауа, дезинфекциялық құралдар сынамалары (шайындылары), стерилдікке сынама, зертханалық-құрал-саймандық өлшеулер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талаптарын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Сот медицинасы және патологиялық анатомия саласында қызметті жүзеге асыратын денсаулық сақтау ұйымдары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елеулі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елеулі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және қатты мүкәммалмен қамтамасыз етілу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 орталықтарында тірі адамдарды сараптау бөліміне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адамдарды сараптау бөлімінде сұйық сабын, антисептиктер, бір рет қолданылатын орамалдар, сүлгілер, бір рет қолданылатын медициналық мақсаттағы бұйымдар қорының болуы. Инвазивті емшалар жүргізу кезінде қол жуу қағидаларын, асептика қағидаларын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елеулі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режимін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қондырғыларында температуралық режимді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уақытша сақтауға, тасымалдауға және кәдеге жаратуға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бақылауды ұйымдастыруға және жүргізуге қойылатын талаптарды, соның ішінде пациенттерді инфекциялық ауруларға тексеруге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 және аса қауіпті инфекциялар бойынша профилактикалық және эпедемияға қарсы іс-шараларды жүргізу жөніндегі қолданыстағы нормативтік құқықтық актілердің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көрсеткіштер: тірі адамдарды сараптау бөлімшесінде су, ауа шайындылары, дезинфекциялық құралдар сынамалары, зертханалық-құрал-саймандық өлшеулер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дезинфекциялауға, жууға, тасымалдауға және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жинау жүргізуге, жинау мүкәммалын сақтауға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ауысымдық санитариялық киіммен және басқа да жеке қорғаныш құралдарымен қамтамасыз етілуі және оларды пайдалану. Санитариялық киімді жуу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елеусіз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өрескел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Дәрілік препараттарды дайындау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жылытуға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үйлерге кіріктіріп және жапсарлас салынған үй-жайлар үшін бөлек кіретін есіктің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жабдықтарымен жарақталуы, жабдықтарға, жиһазға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үй-жайларына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қорғаныш құралдарының, арнайы киімнің, арнайы аяқкиімнің болуы және оларды пайдалану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Зерханалық көрсеткіштер: судың, ауаның, дезинфекциялық құралдардың шайындылары сынамалары, зертханалық-құрал-саймандық өлшеулер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сақтауға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Қалпына келтіру емі және медициналық оңалту денсаулық сақтау ұйымдары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бөлімшесіне, медициналық қызмет көрсету, ас блогы үй-жайларына және санитариялық-тұрмыстық үй-жайларға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бөлмелердің бір орынға арналған алаңы, жас ерекшелігіне байланысты орын саны және ойын алаңдары нормаларын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Жабдықпен жарақталу, жабдықтарды пайдалану қағидаларын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емшалар жүргізу кезінде қолды өңдеу қағидаларын, асептика қағидаларын сақтау, қолды дұрыс өңдеу бойынша көрнекі құралдардың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мен аппаратураның деконтаминациялау әдістерін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бақылауды ұйымдастыруға және жүргізуге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 эпидемиологы» штат бірлігінің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аурудың әр жағдайын уақтылы анықтау және себептерін тексеру, оларды жою бойынша шаралар қабылдау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тұруын ұйымдастыруға және тұру жағдайына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тасымалдауға және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Ауруханаға жатқызу кезінде және медициналық көмекке жүгіну кезінде пациенттерді тексеруге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режимін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және қатты мүккәмалмен қамтамасыз етілу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және сауықтыру объектілерінде медициналық қамтамасыз етуді ұйымдастыруға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объектілерінде балшықпен емдеу және физиотерапияға арналған үй-жайларды күтіп ұстауға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 және сауықтыру объектілерінің қойма үй-жайларына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тамақтану нормасын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пайдаланылатын өнімдердің, қосалқы материалдардың, жиһаздың, жеңіл өнеркәсібі өнімдерінің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шарттарын және мерзімдерін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тасымалдау шарттарын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және дайын өнімдер сынамаларының, ауыз су сынамаларының, шайындылар көрсеткіштері, дезинфекциялық құралдар сынамаларының, зертханалық-құрал-саймандық зерттеулердің зертханалық зерттеу нәтижелері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шарттары мен мерзімдерін сақта, шикізат пен өнімдердің сапасы мен қауіпсіздігін куәландыратын құжаттардың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Тамақтанудың химиялық құрамы, тағамдық құндылығы, өнімдер жиыны бойынша, тамақтану режимі бойынша сәйкестігін сақтау. Тәуліктік сынамалардың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жабдықтарымен, асхана және асүй ыдыстарымен, турайтын мүкәммалмен жабдықтау, таңбалауды, сақтау, жуу және өңдеу қағидаларын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алдын ала немесе мерзімдік медициналық қарап тексерумен қамтылуының толықтығы және оны өткізудің сапалылығы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анықтауды, емдеуді және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 бойынша анықтауды, емдеуді және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арнайы аяқкиімнің және басқа да жеке және ұжымдық қорғаныш құралдарының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Зертханалардың барлық түрлері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I-IV патогенді топтар микроорганизмдерімен және гельминттермен жұмыс істеуге режимдік комиссияның рұқсатының, қызметтің регламенттелетін түрі лицензиясының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есепке алуға, сақтауға, тасымалдауға, залалсыздандыруға және кәдеге жаратуға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күтіп ұстауға, үй-жайлардың жиынына, орналасуына және санитариялық-техникалық жағдайына қойылатын талаптарды сақтау, таза және лас аймақтардың қиылысуын болдырмайтын ағымдылықты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химиялық, микробиологиялық, токсикологиялық, вирусологиялық және паразитологиялық қауіпсіздік талаптарын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жарақталу, жабдықтарды пайдалану қағидаларын сақтау, жабдықтарды және өлшеу жүйесін тексеру (тексеру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зерттеулерге сәйкес мүккәмалмен, зертханалық ыдыспен, реактивтермен, орталармен қамтамасыз етілу, сақтау шарттары мен мерзімдерін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номенклатурасын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және дезинфекциялық режимді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Зерханаішілік бақылау, сыртқы бақылау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туралы ереженің болуы, зертханада бекітілген медициналық құжаттаманы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құрам, толықтырылуы, оқытудың уақтылығы (кәсібі бойынша мамандандыру), біліктілік санатын алу, қауіпсіздік техникасы бойынша нұсқамадан өту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аяқкиімнің және басқа да жеке және ұжымдық қорғаныш құралдарының болуы. Оларды сақтау, беру, жуу, химиялық тазарту, кептіру, шаңын кетіру, майсыздандыру және жөндеу бойынша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Зертханалық-құрал-саймандық өлшеулер көрсеткіштері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ұйымдастыру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Дезинфекция, дезинсекция және дератизация құралдары мен препараттарын, вакциналар мен басқа да иммундық-биологиялық, диагностикалық препараттарды дайындау, өндіру, қайта өңдеу объектілері, сондай-ақ оларды пайдаланумен байланысты жұмыс пен қызмет түрлері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Жабдықтармен жарақталу, жабдықтарды пайдалану және қауіпсіздік техникасы қағидаларын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көздері болып табылатын өндірістік объектілердің қоршаған орта жағдайына (атмосфералық ауа, су объектілері, топырақ) әсерінен қорғау жөніндегі іс-шараларды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аймақтарына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процесстерге, өндірістік жабдықтарға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 құралдарын жинауға, есепке алуға, сақтауға, тасымалдауға, залалсыздандыруға және кәдеге жаратуға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 мәселелері бойынша персоналды даярлау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және диагностикалық препараттарды сақтауға, тасымалдауға және пайдалануға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сақтауға арналған резервті тоңазытқыш жабдығының, тоңазыту бөлмесінің немесе камерасының, оларға қосалқы бөлшектердің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дұрыс сақтау, тасымалдау және пайдалану аясын қамтитын стандартты операциялық шараларды (СОШ) әзірлеу және бекіту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сақтауға арналған тоңазыту және мұздату бөлмелерін немесе камераларын пайдалануға енгізген кезінде және жөндеу жүргізгеннен кейін температуралық ауытқу аймақтарына тестілеу жүргізу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сақтау және пайдалану мерзімдерін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және дезинфекциялық препараттары бойынша есепке алу-есеп құжаттамасын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алдын ала және/немесе мерзімдік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құралдарда Қазақстан Республикасының немесе Кеден одағының мемлекеттік тіркеу туралы құжаттарының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мүше-мемлекеттер аумағында қолдануға рұқсат етілген әкелінетін дезинфекциялық құралдармен жұмыс істеу шарттарын және қаптамалау мен таңбалауға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зертханалық бақылаудың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және диагностикалық препараттарды, дезинфекция, дезинсекция, дератизация құралдарын өндіру және дайындау кезінде зертханалық зерттеулердің және құрал-саймандық өлшеулердің нәтижелері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 құралдарын өндіру кезінде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 жүргізу кезіндегі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аяқкиімді және басқа да жеке және ұжымдық қорғаныш құралдарын сақтау, беру, жуу, дезактивациялауды ұйымдастыру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 объектілері, құрылыс объектілерін салу,</w:t>
            </w:r>
            <w:r>
              <w:br/>
            </w:r>
            <w:r>
              <w:rPr>
                <w:rFonts w:ascii="Times New Roman"/>
                <w:b/>
                <w:i w:val="false"/>
                <w:color w:val="000000"/>
                <w:sz w:val="20"/>
              </w:rPr>
              <w:t>
реконструкциялау, жөндеу және пайдалануға енгізу кезінде</w:t>
            </w:r>
            <w:r>
              <w:br/>
            </w:r>
            <w:r>
              <w:rPr>
                <w:rFonts w:ascii="Times New Roman"/>
                <w:b/>
                <w:i w:val="false"/>
                <w:color w:val="000000"/>
                <w:sz w:val="20"/>
              </w:rPr>
              <w:t>
тұрмыстық қызмет көрсету және еңбек жағдайлары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Кіретін жолдарды, өтпелерді, жаяу жүргінші жолдары мен учаскелерді абаттандыруға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алаңдары мен учаскелерді жарықтандыруға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алаңдары мен учаскелерді күтіп ұстауға және санитариялық жағдайына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Адамға әсер ететін Гигиеналық нормативтерді және физикалық факторларды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және ауылдық елді мекендерде атмосфералық ауаға қойылатын Гигиеналық нормативтерді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алаңдары аумағын және оның шекарасынан тыс жақын жердегі аумақты күтіп ұстауға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үй-жайларда дезинфекциялық, дезинсекциялық және дератизациялық іс-шараларды ұйымдастыруға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көрсетуге, шаруашылық-ауыз сумен жабдықтауға, су бұруға, жарықтандыруға, желдетуге, жылытуға қойылатын санитариялық-эпидемиологиялық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ыстық тамақтануын (асхана, буфет, үлестіру пункті) ұйымдастыруға немесе тамақ ішуге арналған үй-жайды ұйымдастыруға (сақтау, жылыту) қойылатын санитариялық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аурулар бойынша қолайсыз елді мекен аумағында құрылыс жұмыстарын жүргізген кезде алдын ала және/немесе мерзімдік медициналық қарап тексерудің, профилактикалық екпелердің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жағдайын ұйымдастыруға, технологиялық процестерге, технологиялық жабдықтардың санитариялық жағдайына қойылатын санитариялық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 киімді және басқа да жеке және ұжымдық қорғаныш құралдарын сақтау, беру, жуу, химиялық кептіру (тазарту), шаңын кетіру және жөндеуді ұйымдастыруға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жеке қорғаныш құралдарының қауіпсіздігін, сәйкестігін, бақылануын растайтын құжаттардың (мемлекеттік туркеу туралы куәлік, сәйкестік сертификаты, сәйкестік туралы декларацияның болуы)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сақтау шарттары мен мерзімдерін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радиологиялық және токсикологиялық қауіпсіздікке сәйкестігін растайтын құжаттардың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мақсаттағы объектілерді (сәулелену) (сәулелік</w:t>
            </w:r>
            <w:r>
              <w:br/>
            </w:r>
            <w:r>
              <w:rPr>
                <w:rFonts w:ascii="Times New Roman"/>
                <w:b/>
                <w:i w:val="false"/>
                <w:color w:val="000000"/>
                <w:sz w:val="20"/>
              </w:rPr>
              <w:t>
диагностика және терапия кабинеттері) қоспағанда</w:t>
            </w:r>
            <w:r>
              <w:br/>
            </w:r>
            <w:r>
              <w:rPr>
                <w:rFonts w:ascii="Times New Roman"/>
                <w:b/>
                <w:i w:val="false"/>
                <w:color w:val="000000"/>
                <w:sz w:val="20"/>
              </w:rPr>
              <w:t>
радиациялық қауіпті объектілер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ИСК-мен жұмыс істеу құқығына санитариялық-эпидемиологиялық қызметтің мемлекеттік органы берген санитариялық-эпидемиологиялық қорытындының болуы.</w:t>
            </w:r>
            <w:r>
              <w:br/>
            </w:r>
            <w:r>
              <w:rPr>
                <w:rFonts w:ascii="Times New Roman"/>
                <w:b w:val="false"/>
                <w:i w:val="false"/>
                <w:color w:val="000000"/>
                <w:sz w:val="20"/>
              </w:rPr>
              <w:t>
Радиациялық қауіпсіздікке жауапты адамды тағайындау, персоналды «А» тобы санатына жатқызу туралы, ИСК-мен жұмыс істеуге рұқсат беру туралы бұйрықтардың, әзірленген, бекітілген және келісілген Ядролық, радиациялық және электрлі физикалық қондырғылардың қауіпсіздігіне арналған сапаны қамтамасыз ету бағдарламаларының, Радиациялық қауіпсіздік қызметі туралы (радиациялық қауіпсіздікке жауапты адамды тағайындау туралы), бақылау деңгейлері (қажет болғанда) ережесінің, радиациялық қауіпсіздік бойынша нұсқаулықтардың, апатты жағдайлардың алдын алу және жою бойынша нұсқаулықтар мен жоспардың, бекітілген технологиялық регламенттердің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күтіп ұстауға, үй-жайлардың жиынына, орналасуына және санитариялық-техникалық жағдайына қойылатын талаптарды сақтау. Жұмыс сыныбына, санитариялық-қорғаныш аймағының мөлшеріне, шекараларына, күтіп ұстауға және режиміне байланысты аймақтау нормалары талаптарын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Сәулелеу көздерін алуға, есепке алуға, уақытша ұстауға, тасымалдауға, пайдалануға және есептен шығаруға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қалдықтарды жинауға, уақытша сақтауға, тасымалдауға және көмуге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Объектідегі иондаушы сәулелеу көздерін пайдалануға, физикалық қорғауға және иондаушы сәулелеу көздерінің қозғалысын бақылауды ұйымдастыруға қойылатын талаптарды сақтау. Радиациялық қауіптілік, жүргізілетін жұмыстар белгілерінің, паспорттардың, ИСК сертификаттарының, радионуклидті СК-ні есепке алу кіріс-шығыс журналының, персоналдың жеке сәулелену дозаларын есепке алу журналының, ИСК-ны жыл сайын комиссиялық түгендеу жүргізу туралы бұйрықтың және түгендеу актілерінің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медициналық қарап тексеруден өткені туралы жеке медициналық кітапшасының, жұмысқа рұқсатының болуы. Медициналық қарап тексеру қорытындысы бойынша қорытынды акт.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радиациялық бақылауды ұйымдастыру, соның ішінде персоналдың, пациенттердің сәулелену дозаларын өлшеу және есепке алу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желдетуге, сумен жабдықтауға, жарықтандыруға, жылытуға және микроклиматқа қойылатын талаптарды сақтау. Зертханалық-құрал-саймандық өлшеулер хаттамаларының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персоналды және пациенттерді жеке және ұжымдық қорғау құралдары жиынына және оларды пайдалануға қойылатын талаптарды сақтау. Арнайы киімді, арнайы аяқкиімді, жеке және ұжымдық қорғаныш құралдарын химиялық тазарту, кептіру, жөндеу талаптарын сақтау. Қорғасын баламасы мәнінде көрсетілген жеке және ұжымдық қорғаныш құралдарының қорғау тиімділігін тексеру жүргізу нәтижелерінің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қызмет көрсету және олардың демалысына арналған тұрмыстық үй-жайларға және құрылғыларға қойылатын талаптарды сақтау, дезинфекциялық режимді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мақсаттағы ғимараттар мен құрылыстарға және</w:t>
            </w:r>
            <w:r>
              <w:br/>
            </w:r>
            <w:r>
              <w:rPr>
                <w:rFonts w:ascii="Times New Roman"/>
                <w:b/>
                <w:i w:val="false"/>
                <w:color w:val="000000"/>
                <w:sz w:val="20"/>
              </w:rPr>
              <w:t>
өнеркәсіп салалары объектілері (химиялық өнеркәсіп)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Орналасуына, санитариялық-қорғаныш аймақтарына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факторлар көздерімен еңбек ету жағдайларына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Реагенттерді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 технологиялық процестерге және жабдықтарға қойылатын санитариялық-эпидемиологиялық талаптар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көздері болып табылатын өндірістік объектілердің қоршаған орта жағдайына (атмосфералық ауа, су объектілері, топырақ) әсерінен қорғау жөніндегі іс-шараларды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есепке алуға, сақтауға, тасымалдауға, залалсыздандыруға және кәдеге жаратуға және тұтынуға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тамақтануын ұймдастыруға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медициналық қызмет көрсетуді ұйымдастыруға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алды медициналық куәландыруды жүргізуге жағдай жасау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 және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сынап бар шамдарды, химиялық заттар мен уларды жинауға, есепке алуға, сақтауға, тасымалдауға, залалсыздандыруға және кәдеге жаратуға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адамдарға қызмет көрсетуге арналған үй-жайларға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көлік құралдарын күтіп ұстауға және пайдалануға, объектінің көлік құралдарымен жүкті, соның ішінде қауіпті жүкті тасымалдау жағдайына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аяқкиімді және басқа да жеке және ұжымдық қорғаныш құралдарын пайдалануға және күтіп ұстауға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кәсіби аурулар (улану) жағдайларын хабарлау, тексеруді ұйымдастыру және жүргізу, оларды тіркеу, есепке алу және талдау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Тіркеуге жатқызылатын тауарларды мемлекеттік тіркеуге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 сынамаларының зертханалық зерттеу нәтижелері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Компьютер клубтары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үй-жайлардың санитариялық-техникалық жағдайына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ПлДК, ноутбуктерді пайдаланушылардың бір жұмыс орнына арналған алаң нормасын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компьтерлермен жұмыс істеу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іс-шараларды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 сауықтыру және санаторий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 және сауықтыру ұйымдарының жағажайларын күтіп ұстауға және пайдалануға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үй-жайлардың жиынына, орналасуына және санитариялық-техникалық жағдайына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Жабдықтарға, жұмсақ және қатты мүкәммалға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режиміне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 және сауықтыру ұйымдарында медициналық қызмет көрсету ұйымдарына қойылатын талаптарды сақтау </w:t>
            </w:r>
          </w:p>
          <w:p>
            <w:pPr>
              <w:spacing w:after="20"/>
              <w:ind w:left="20"/>
              <w:jc w:val="both"/>
            </w:pPr>
            <w:r>
              <w:rPr>
                <w:rFonts w:ascii="Times New Roman"/>
                <w:b w:val="false"/>
                <w:i w:val="false"/>
                <w:color w:val="000000"/>
                <w:sz w:val="20"/>
              </w:rPr>
              <w:t xml:space="preserve">Изолятордың болуы және жабдықталуы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ұйымдары жағдайларында балаларды сауықтыру тиімділігін бағалауды ұйымдастыру және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Аспаздардың тиісті кәсіптік біліктілігінің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объектілерінде балшықпен емдеу және физиотерапияға арналған үй-жайларды күтіп ұстауға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Дезинфекциялау-стерильдеу режиміне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Люминисцентті шамдарды, бактерицидті ультракүлгін сәулелегіштерді уақытша сақтауға және кәдеге жаратуға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қосалқы материалдардың, жеңіл өнеркәсіп өнімдерінің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Ойыншықтардың қауіпсіздігін және сәйкестігін растайтын құжаттардың болуы (сәйкестік туралы декларация, сәйкестік туралы сертификат)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жарамдылық мерзімін және сақтау жағдайларын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Жиһазды қолдану (пайдалану) процестеріне қойылатын талаптарды сақтау, оның қауіпсіздігін, сәйкестігін растайтын құжаттардың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 ұйымдастыруға қойылатын талаптар. Пайдаланылатын шикізат пен өнімдердің сапасы мен қауіпсіздігін растайтын құжаттардың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саламаттылық саласындағы мемлекеттік органдармен келісілген асмәзірінің және тағам, шығарылатын өнімдер ассортименттік тізбесінің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жабдықтардың болуы және жарамдылығы, жабдықтарды, ыдыстарды және мүкәммалды таңбалауға, жууға және өңдеуге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ішу режимін ұйымдастыруға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сынамаларды алу және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нормаларын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санаторий персоналының еңбек жағдайына қойылатын талаптарды сақтау (жұмыс режимі бойынша даярлау және атестаттау, арнайы киімдер және жеке қорғаныш құралдары, бактерицидті шамдар)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балалар, оқушылардың жеке гигиена қағидаларын сақтауы үшін жағдайдың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және эпидемияға қарсы іс-шараларды ұйымдастыру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 ауыз су сынамалары, шайындылар көрсеткіштері, қоршаған дезинфекциялық құралдар сынамаларын зертханалық зерттеу нәтижелері </w:t>
            </w:r>
          </w:p>
          <w:p>
            <w:pPr>
              <w:spacing w:after="20"/>
              <w:ind w:left="20"/>
              <w:jc w:val="both"/>
            </w:pPr>
            <w:r>
              <w:rPr>
                <w:rFonts w:ascii="Times New Roman"/>
                <w:b w:val="false"/>
                <w:i w:val="false"/>
                <w:color w:val="000000"/>
                <w:sz w:val="20"/>
              </w:rPr>
              <w:t>Зертханалық-құрал-саймандық зерттеулер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алдын ала және/немесе мерзімдік медициналық қарап тексерудің, вакцинациялаудың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дератизацияны ұйымдастыруға және жүргізуге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таңбалауға, сақтауға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 мен жасөспірімдерді тәрбиелеу және білім беру</w:t>
            </w:r>
            <w:r>
              <w:br/>
            </w:r>
            <w:r>
              <w:rPr>
                <w:rFonts w:ascii="Times New Roman"/>
                <w:b/>
                <w:i w:val="false"/>
                <w:color w:val="000000"/>
                <w:sz w:val="20"/>
              </w:rPr>
              <w:t>
ұйымдары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және үй-жайлардың санитариялық-техникалық жағдайына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нақты санына объектінің жобалық қуаттылығына қойылатын талаптарды, бір балаға, оқушыға, тәрбиеленушіге, студентке арналған алаңның және топтардың, сыныптардың толықтырылу, топтық оқшаулау нормаларын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коммуникациялардың жарамдылығы мен тиімділігі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және жұмсақ мүкәммалға, оларды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гигиенаны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және оқыту объектілерінің санитариялық-техникалық жабдықтарына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кестесіне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студенттердің тұру жағдайларына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 жууға және өңдеуге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компьтерлермен жұмыс істеу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дератизацияны ұйымдастыруға және жүргізуге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Люминисцентті шамдарды уақытша сақтауға және кәдеге жаратуға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 ұйымдастыруға қойылатын талаптарды сақтау, технологиялық процестердің реттілігін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Ойыншықтардың қауіпсіздігін және сәйкестігін растайтын құжаттардың болуы (сәйкестік сертификаты, сәйкестік туралы декларация)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жарамдылық мерзімін және сақтау шарттарын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Жиһазды және жабдықтарды қолдану (пайдалану) процестеріне қойылатын талаптарды сақтау, оның қауіпсіздігін және сәйкестігін растайтын құжаттардың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шикізатын және өнімдерді тасымалдау жағдайын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тасымалдаумен айналысатын автокөліктерге берілген санитариялық-эпидемиологиялық қорытындының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Перспективті асмәзірінің және тағам, шығарылатын өнімдер ассортименттік тізбесінің болуы және орындалуы. Тамақ өнімдерін сақтау шарттары мен мерзімдеріне және өткізуге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Асханаға және асхана және асүй ыдыстарын, технологиялық жабдықтарды жууға, сақтауға және пайдалануға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тағамдарды дайындау және пайдалану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сынамаларды алу және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нормаларын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режимін ұйымдастыруға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жуу орындарына, төсек орынды, персоналдың арнайы киімдерін жинауға, жууға және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балалар, оқушылар, студенттердің жеке гигиенаны сақтауы үшін жағдайдың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және эпидемияға қарсы іс-шараларды ұйымдастыру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 ауыз су сынамалары, шайындылар көрсеткіштері, қоршаған дезинфекциялық құралдар сынамаларын зертханалық зерттеу нәтижелері </w:t>
            </w:r>
          </w:p>
          <w:p>
            <w:pPr>
              <w:spacing w:after="20"/>
              <w:ind w:left="20"/>
              <w:jc w:val="both"/>
            </w:pPr>
            <w:r>
              <w:rPr>
                <w:rFonts w:ascii="Times New Roman"/>
                <w:b w:val="false"/>
                <w:i w:val="false"/>
                <w:color w:val="000000"/>
                <w:sz w:val="20"/>
              </w:rPr>
              <w:t>Зертханалық-құрал-саймандық зерттеулер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алдын ала және/немесе мерзімдік медициналық қарап тексерудің, вакцинациялаудың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және басқа да қорғаныш құралдарының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таңбалауға, сақтауға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жанындағы лагерлерді (алаңдарын) ұйымдастырған кездегі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Көліктегі (теміржол, әуе, су және автомобиль) қоғамдық</w:t>
            </w:r>
            <w:r>
              <w:br/>
            </w:r>
            <w:r>
              <w:rPr>
                <w:rFonts w:ascii="Times New Roman"/>
                <w:b/>
                <w:i w:val="false"/>
                <w:color w:val="000000"/>
                <w:sz w:val="20"/>
              </w:rPr>
              <w:t>
тамақтану объектілері, борттық тамақтану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жабдықтың жарамдылығы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 және турайтын мүкәммалды таңбалауды сақтау, асүй мүккәмалымен, ыдыстармен, ыдыс-аяқпен жеткілікті қамтамасыз етілу және сақтау. Үстел мен ыдыс-аяққа қойылатын талптарды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жабдықтарды, мүкәммалды, ыдыстарды, ыдыс-аяқты жууға және дезинфекциялауға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шарттарын және мерзімдерін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өнімдер ассортиментінің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жабдығында температуралық режимді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сапасын бақылауды және өндірістік зертханалық бақылауды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 порцияға бөлуге, қолмен дайындауға, борттық тамақтануды тиеуге және жинақтауға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 Персоналдың тұрмыстық және жеке гигиена қағидаларын сақтауы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өткіз және тасымалдау шарттарын, мерзімдерін сақтау, тамақ өнімдерін тасымалдау үшін арнайы көлік құралдарының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ағымдылығын және өнімді дайындау технологиясын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қол жууға арналған заттардың, бір рет қолданылатын ораламдардың немесе электрлі орамалдың болуы және жеткілікті мөлшерде қамтамасыз етілу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Жолаушылар мен жүктерді тасымалдауға пайдаланылатын көлік</w:t>
            </w:r>
            <w:r>
              <w:br/>
            </w:r>
            <w:r>
              <w:rPr>
                <w:rFonts w:ascii="Times New Roman"/>
                <w:b/>
                <w:i w:val="false"/>
                <w:color w:val="000000"/>
                <w:sz w:val="20"/>
              </w:rPr>
              <w:t>
(теміржол, су, әуе, автомобиль) құралдары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жарамдылық мерзімін және сақтау шарттарын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жабдықтауға және ауыз су толтыруға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жарықтандыруға, желдетуге, ауа баптауға, микроклиматқа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және өндірістік жабдықтардың жарамдылығына және оларды күтіп ұстауға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өлшеулер және суды, дезинфекциялық құралдарды зертханалық зерттеу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жабдықтарымен қамтамасыз ету, төсек орынды сақтау, камералық өңдеудің жиілігі қағидаларын сақтау. Вагондардың сыртын жууды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аймақты сақтау, санитариялық аймақтық шекаралары туралы ақпараттың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өндірістік шикізатты, шаруашылық ас суды тасымалдау кезінде тауар көршілестігі және температуралық режим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химиялық, уытты жүктерді тасымалдау қағидаларын сақтау, қауіптілік белгісінің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материалды, тірі микроорганизмдер штаммдарын, биологиялық материалдарды тасымалдау қағидаларын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санитариялық жағдайы, түсіруден кейін жинау және дезинфекциялау. Дезинсекция және дератизация талаптарын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аяқкиімнің және басқа да жеке және ұжымдық қорғаныш құралдарының болуы. Оларды сақтау, беру, жуу, химиялық тазарту, кептіру, шаңын кетіру, майсыздандыру және жөндеуді ұйымдастыру бойынша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тұрмыстық қызмет көрсетуге қойылатын талаптарды, жеке гигиена қағидаларын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ұйымдасқан ұжымдарын тасымалдау кезіндегі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(әуе, теміржол, су, автомобиль) құралдарына және</w:t>
            </w:r>
            <w:r>
              <w:br/>
            </w:r>
            <w:r>
              <w:rPr>
                <w:rFonts w:ascii="Times New Roman"/>
                <w:b/>
                <w:i w:val="false"/>
                <w:color w:val="000000"/>
                <w:sz w:val="20"/>
              </w:rPr>
              <w:t>
жолаушыларға қызмет көрсететін объектілер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құрылғысына және оларды күтіп ұстауға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жарықтандыруға, желдетуге, ауа баптауға, су бұруға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процестерге және өндірістік жабдықтарға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мен діріл деңгейін төмендету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уытты заттар мен уларды, өндірістік қалдықтарды жинауға, есепке алуға, сақтауға, тасымалдауға, залалсыздандыруға және кәдеге жаратуға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 жұмысшыларға медициналық қызмет көрсетуді ұйымдастыруға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радиоэлектрондық құралдарды пайдалануға және электрлі магниттік сәулелеу көздерімен жұмыс істеу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Жеке гигиена қағидаларын сақтау үшін жағдайдың болуы, арнайы киіммен, жеке қорғаныш құралдарымен қамтамасыз етілу. Оларды сақтау, беру, жуу, химиялық тазарту, кептіру, шаңын кетіру, майсыздандыру және жөндеуді ұйымдастыру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қызмет көрсететін объектілердің санитариялық жағдайы, жинау мүккәмалының болуы және таңбалау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орнын сақтау қоймаларына қойылатын талаптарды сақтау, ағымдылықты сақтау, төсек орынды тасымалдау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Зертханалық-құрал-саймандық өлшеулер көрсеткіштері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режимді сақтау және дезинсекциялық, дератизациялық іс-шараларды жүргізу. Жуу және дезинфекциялық құралдар қоры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құрылысының болуы және тиімділігі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объектілердің жұмыс орындары алаңдарының нормативтік талаптарын сақтау және эргономикалық талаптарды сақтау (оның ішінде санитариялық жағдайы, жұмыскердің жұмыс орнының орналасуы және оңтайлы еңбек жағдайларын жасау)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инфекциялардың алдын алу бойынша талаптарды, карантиндік пункт ашу схемасына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 ұстауға және пайдалануға қойылатын, объектінің көлік құралдарымен жүктерді, оның ішінде қауіпті жүктерді тасымалдау жағдайларына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көздеріне, су жинау орындарына, орталықтандырылған</w:t>
            </w:r>
            <w:r>
              <w:br/>
            </w:r>
            <w:r>
              <w:rPr>
                <w:rFonts w:ascii="Times New Roman"/>
                <w:b/>
                <w:i w:val="false"/>
                <w:color w:val="000000"/>
                <w:sz w:val="20"/>
              </w:rPr>
              <w:t>
және орталықтандырылмаған шаруашылық-ауыз сумен жабдықтау</w:t>
            </w:r>
            <w:r>
              <w:br/>
            </w:r>
            <w:r>
              <w:rPr>
                <w:rFonts w:ascii="Times New Roman"/>
                <w:b/>
                <w:i w:val="false"/>
                <w:color w:val="000000"/>
                <w:sz w:val="20"/>
              </w:rPr>
              <w:t>
жүйелері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аймақтарына, сумен жабдықтау, орталықтандырылған және орталықтандырылмаған сумен жабдықтау көздерінің, су құбыры құрылыстарының санитариялық-қорғаныш жолақтарына қойылатын талаптарды сақтау. Сумен жабдықтау объектілерін күтіп ұстауға және пайдалануға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көздерін, шаруашылық-ауыз су мақсатындағы су жинау орындарын, мәдени-тұрмыстық су пайдалану орындарын, басты құрылыстар, таратушы су құбыры желісін, шаруашылық қызметінің әр түрі кезінде орталықтандырылмаған сумен жабдықтау көздерін қорғауға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аумағын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тазарту және су дайындауға арналған материалдардың, реагенттердің, жабдықтардың сәйкестігін, қауіпсіздігін растайтын құжаттардың болуы, мемлекеттік тіркеу туралы куәліктің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қоймаларының сапасын және ауыз судың қауіпсіздігін өндірістік бақылауды жүзеге асыру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автоматты бақылау-тіркеу аспаптарының жарамдылығы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сумен жабдықтау желілерін күтіп ұстауға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жуу, тазарту және дезинфекциялау жүргізу, осы жұмыстарды жүргізу туралы актілер, судың сапасын зертханалық бақылау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дайындауға, тазартуға, залалсыздандыруға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Дезинфекцияны ұйымдастыруға және жүргізуге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құрылыстары мен желілерінде апатты жағдай туындаған кездегі іс-шаралар, оларды жоюдың уақтылығы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және жеке қорғаныш құралдарының, оларды сақтау және жуу жағдайларының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алдын ала және/немесе мерзімдік медициналық қарап тексерудің, вакцинациялаудың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 зертханалық зерттеу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6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қалдықтарын кәдеге жаратуға, сарқынды, шайынды суды бұруға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сапасының нашарлауының алдын алуға бағытталған шаралар кешенін ұйымдастыру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Шаштараздар, косметологиялық орталықтар, салондар</w:t>
            </w:r>
            <w:r>
              <w:br/>
            </w:r>
            <w:r>
              <w:rPr>
                <w:rFonts w:ascii="Times New Roman"/>
                <w:b/>
                <w:i w:val="false"/>
                <w:color w:val="000000"/>
                <w:sz w:val="20"/>
              </w:rPr>
              <w:t>
(косметологиялық объектілер)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және пайдалануға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Санитариялық-техникалық, арнайы жабдықтың жұмысқа жарамдылығы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Киім-кешекпен қамтамасыз етілу. Таза және пайдаланылған киім-кешекті жинауға, жууға, тасымалдауға және сақтауға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шашқа, теріге, тырнаққа күтім жасауға пайдаланылатын жеңіл өнеркәсіп өнімдерінің, сәйкестігін, қауіпсіздігін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Эпидемияға қарсы, дезинфекциялау және стерильдеу режимдерін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В-С вирустарына қарсы вакцинациялаудың, В және С вирустық гепатиттері маркерлеріне тексерудің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Персоналдың жеке гигиенаны сақтауы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Моншалар, сауналар, жүзу бассейндері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күтіп ұстауға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жылытуға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арнайы жабдықтың жұмысқа жарамдылығы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қамтамасыз етілу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Персоналдың жеке қорғаныш құралдарымен қамтамасыз етілуі. Арнайы киімнің болуы, оны күтіп ұстау, сақтау, жуу бойынша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бұрма жолдарына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 тазартуға, дезинфекциялауға, залалсыздандыруға және су дайындауға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дезинсекциялық және дератизациялық іс-шараларды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құралдарды және пайдаланылатын реагенттерді сақтауға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реагенттердің, жиһаздың, жеңіл өнеркәсіп өнімдерінің сәйкестігін, қауіпсіздігін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жедел медициналық көмек көрсетуге арналған дәрі-дәрмек жиынымен толықтырылуы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жабдықтың және шығыс өлшегіштің жарамдылығы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орындау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Спорт-сауықтыру мекемелері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күтіп ұстауға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арнайы жабдықпен жарақталуы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жедел медициналық көмек көрсетуге арналған дәрі-дәрмек жиынымен толықтырылуы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Эпидемияға қарсы дезинфекциялық режимді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 Арнайы киімнің болуы, оны күтіп ұстау, сақтау, жуу бойынша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дератациялық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және жабдықтардың, жиһаздың, жеңіл өнеркәсіп өнімдерінің сәйкестігін, қауіпсіздігін, бақылануын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Парфюмерлік-косметикалық өнімдерді және гигиена</w:t>
            </w:r>
            <w:r>
              <w:br/>
            </w:r>
            <w:r>
              <w:rPr>
                <w:rFonts w:ascii="Times New Roman"/>
                <w:b/>
                <w:i w:val="false"/>
                <w:color w:val="000000"/>
                <w:sz w:val="20"/>
              </w:rPr>
              <w:t>
құралдарын өндіру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өнімге бекітілген нормативтік және/немесе техникалық құжаттаманың болуы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пайдаланылатын өнімдердің қауіпсіздігін, сәйкестігін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күтіп ұстауға және пайдалануға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 Арнайы киімнің болуы, оны күтіп ұстау, сақтау, жуу бойынша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өнімді сақтау, өткізу және тасымалдау жағдайларын, технологиялық процестің ағымдылығын және өнімді дайындау технологиясын сақтау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жабдықты күтіп ұстауға және жарамдылығына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 шайындылар көрсеткіштері, дезинфекциялық құралдар сынамаларының зертханалық-құрал-саймандық зерттеу нәтижелері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өлшеп-орауға қойылатын талаптарды, өнімдерді қаптамалауға және таңбалауға, жарамсыз деп танылған шикізатты сақтауға қойылатын талаптарды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Адамдар уақытша тұратын объектілер (қонақ үйлер,</w:t>
            </w:r>
            <w:r>
              <w:br/>
            </w:r>
            <w:r>
              <w:rPr>
                <w:rFonts w:ascii="Times New Roman"/>
                <w:b/>
                <w:i w:val="false"/>
                <w:color w:val="000000"/>
                <w:sz w:val="20"/>
              </w:rPr>
              <w:t>
мотельдер, кемпингтер, жатақханалар, вахталық кенттер)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абаттандыруына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микроклиматқа, жылытуға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және пайдалануға қойылатын санитариялық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жабдықтармен жабдықтау және олардың жарамдылығы. Эпидемияға қарсы дезинфекциялық режимді, жабдықтарды пайдалану қағидаларын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Арнайы киімнің және формалы киімнің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тасымалдауға және сақтауға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іс-шараларды сақтау. Тұрғын үй-жайларды жинауға және төсек орындар мен орамалдарды ауыстыруға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құралдарымен, жуу және дезинфекциялық құралдармен, жуу мүкәммалымен қамтамасыз етілу. Жинау мүкәммалын сақтауға және қолдануға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сынамалары, шайындылар көрсеткіштері, дезинфекциялық құралдар сынамаларының зертханалық зерттеу нәтижелері </w:t>
            </w:r>
          </w:p>
          <w:p>
            <w:pPr>
              <w:spacing w:after="20"/>
              <w:ind w:left="20"/>
              <w:jc w:val="both"/>
            </w:pPr>
            <w:r>
              <w:rPr>
                <w:rFonts w:ascii="Times New Roman"/>
                <w:b w:val="false"/>
                <w:i w:val="false"/>
                <w:color w:val="000000"/>
                <w:sz w:val="20"/>
              </w:rPr>
              <w:t xml:space="preserve">Зертханалық-құрал-саймандық зерттеу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пайдаланылатын өнімдердің, жиһаздың, жеңіл өнеркәсіп өнімдерінің сәйкестігін, қауіпсіздігін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санатты су қоймалары, жағажайлар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қорғаныш аймақтарына және су көздерінің, шаруашылық-ауыз су мақсаттары үшін су жинау орындары, шаруашылық-ауыз сумен жабдықтау және мәдени-тұрмыстық су пайдалану орындарының санитариялық-қорғаныш жолақтарына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 және мәдени-тұрмыстық су пайдалану объектілері үшін судың сапасына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объектілеріне сарқынды суды бұру жағдайларына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соның ішінде технологиялық, агротехникалық, гидротехникалық және санитариялық-техникалық іс-шараларды жүргізу бойынша іс-шараларды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қоқысты жинауға, уақтыша сақтауға, шығаруға, санитариялық-аулалық құрылғылардың санитариялық жағдайына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жинау құрылыстарын күтіп ұстауға және пайдалануға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берілетін судың сапасы мен қауіпсіздігін өндірістік бақылауды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Жабдықтардың болуы және жарамдылығы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сапасының санитариялық қағидалар талаптарына сәйкес еместігі анықталған кезде шаралар қабылдауды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Жағажай аумағында орналасқан объектілерге, ғимараттарға және құрылыстарға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Жағажайларда құмның болуы, оларды әкелу жиілігі, мехникалық тазартуды жүргізу. Халықтың жаппай демалу орындарының топырағын санитариялық-микробиологиялық, паразитологиялық, энтомологиялық және санитариялық-химиялық көрсеткіштерге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 және тұтыну қалдықтарын, соның ішінде медициналық</w:t>
            </w:r>
            <w:r>
              <w:br/>
            </w:r>
            <w:r>
              <w:rPr>
                <w:rFonts w:ascii="Times New Roman"/>
                <w:b/>
                <w:i w:val="false"/>
                <w:color w:val="000000"/>
                <w:sz w:val="20"/>
              </w:rPr>
              <w:t>
қалдықтарды жинау, сақтау, тасымалдау, жою, сұрыптау,</w:t>
            </w:r>
            <w:r>
              <w:br/>
            </w:r>
            <w:r>
              <w:rPr>
                <w:rFonts w:ascii="Times New Roman"/>
                <w:b/>
                <w:i w:val="false"/>
                <w:color w:val="000000"/>
                <w:sz w:val="20"/>
              </w:rPr>
              <w:t>
қайта өңдеу, зарарсыздандыру, пайдалану, қолдану, кәдеге</w:t>
            </w:r>
            <w:r>
              <w:br/>
            </w:r>
            <w:r>
              <w:rPr>
                <w:rFonts w:ascii="Times New Roman"/>
                <w:b/>
                <w:i w:val="false"/>
                <w:color w:val="000000"/>
                <w:sz w:val="20"/>
              </w:rPr>
              <w:t>
жарату, сондай-ақ көму объектілері
</w:t>
            </w:r>
          </w:p>
        </w:tc>
      </w:tr>
      <w:tr>
        <w:trPr>
          <w:trHeight w:val="9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аймақтарына қойылатын талаптарды сақтау. Қалдықтарды сақтау орнынан тұрғын үй құрылысы, сумен жабдықтау көздері, өндірістік және коммуналдық мақсаттағы объектілер аумақтарына дейін СҚА көлемдері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жылытуға, желдетуге, микроклиматқа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оны күтіп ұстауға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объектілердегі қалдықтарды жинауға, пайдалануға, қолдануға, зарарсыздандыруға, тасымалдауға, сақтауға және көмуге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қалдықтарды жинауға, пайдалануға, қолдануға, зарарсыздандыруға, тасымалдауға, сақтауға және көмуге қойылатын талаптарды сақтау (өндірістік объектілерде, қатты тұрмыстық және медициналық қалдықтар)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тасымалдауға, қабылдауға және зарарсыздандыруға қойылатын талаптарды сақтау (өндірістік объектілерде, қатты тұрмыстық және медициналық қалдықтар)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кәдеге жаратуға және көмуге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Полигондардың құрылғысына, оларды күтіп ұстауға және пайдалануға қойылатын талаптарды сақтау (өндірістік объектілерде, қатты тұрмыстық және медициналық қалдықтар)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қойылатын талаптарды сақтау</w:t>
            </w:r>
            <w:r>
              <w:br/>
            </w:r>
            <w:r>
              <w:rPr>
                <w:rFonts w:ascii="Times New Roman"/>
                <w:b w:val="false"/>
                <w:i w:val="false"/>
                <w:color w:val="000000"/>
                <w:sz w:val="20"/>
              </w:rPr>
              <w:t>
Жұмысшылардың еңбек жағдайларына қойылатын талаптарды сақтау</w:t>
            </w:r>
            <w:r>
              <w:br/>
            </w:r>
            <w:r>
              <w:rPr>
                <w:rFonts w:ascii="Times New Roman"/>
                <w:b w:val="false"/>
                <w:i w:val="false"/>
                <w:color w:val="000000"/>
                <w:sz w:val="20"/>
              </w:rPr>
              <w:t>
Жұмысшылардың тамақтануына және оларға тұрмыстық қызмет көрсетуге қойылатын талаптарды сақтау</w:t>
            </w:r>
            <w:r>
              <w:br/>
            </w:r>
            <w:r>
              <w:rPr>
                <w:rFonts w:ascii="Times New Roman"/>
                <w:b w:val="false"/>
                <w:i w:val="false"/>
                <w:color w:val="000000"/>
                <w:sz w:val="20"/>
              </w:rPr>
              <w:t xml:space="preserve">
Өндірістік бақылау талаптарын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Қалдықтармен жұмыс істегенде бекітілген құжаттаманың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жағдайына өндірістік бақылауды жүзеге асыру: атмосфералық ауа, су, топырақ. Зертханалық-құрал-саймандық өлшеулердің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Жұмысшы персоналдың жеке, ұжымдық қорғаныш құралдарының, арнайы киімінің және арнайы аяқ киімінің болуы және оларды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және жабдықтарды жинауға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Тамақ өнімдерін өндіретін объектілер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үй-жайлар жиынына және пайдалануға, жинау мүкәммалын сақтауға және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жабдықтарды, соның ішінде аппартаттарды, мүкәммалды, ыдыстарды, тоңазытқыш жабдықтарын күтіп ұстау және пайдалану. Магнит ұстағышы бар ұн елегіштің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өнімдердің және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 мен мерзімдерін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қоспаларға, кешенді тағамдық қоспаларға, дәмдеуіштерге, дәм-хош иістендіру заттары және шикізат компоненттері ретіндегі өсімдік сығындыларына, технологиялық қосалқы құралдарға, соның ішінде ферменттік препараттарға берілген мемлекеттік тіркеудің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қосалқы шикізатты, материалдарды, дайын өнімдерді, дезинфекциялық құралдарды сақтау шарттары мен мерзімдерін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процестің ағымдылығын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аспаптарының болуы және жарамдылығы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Бактерицидті шамдардың болуы (кондитерлік, кондитерлік-кремді бұйымдарды өндіретін кәсіпорындар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өлшеп-орауға, қаптамалауға және таңбалауға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Шікізатты және дайын өнімдерді тасымалдау жағдайын сақтау, арнайы автокөліктің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қалдықтарды кәдеге жаратуға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Жұмыртқаларды өңдеуге арналған жағдайдың болуы, өңдеу қағидаларын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жеке және өндірістік гигиена қағидаларын, медициналық қарап тексеруден өтуге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 ауыз су сынамаларын, шайындылар көрсеткіштерін, дезинфекциялық құралдар сынамаларын зертханалық зерттеу, зертханалық-құрал-саймандық зерттеу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болуы және толықтырылуы, оны сақтау және жуу жағдайлары. Арнайы киімге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дератизацияны ұйымдастыруға және жүргізуге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жағдайының және йод тапшылығы ауруларының алдын алуға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тамақтану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үй-жайларын күтіп ұстауға және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 аппараттарды, мүкәммалды, ыдысты, тоңазыту жабдығын күтіп ұстау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іс-шараларын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сақтауға және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шикізатының, тамақ өнімдерінің және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қаптамалауға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шикізатын және тамақ өнімдерін қабылдауға және өндірісте пайдалануға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 және өнімді сақтау және тасымалдау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дайын өнімдерді өңдеуге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тағамдарды таратуға және жартылай фабрикаттар мен аспаздық өнімдерді жіберуге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жағдайлары мен йод тапшылығы ауруларының алдын алу жөніндегі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 тамақтануды ұйымдастыруға және тәуліктік сынамалардың сақталуына, тағамдардың құнарлылығына сынамаларды алуға, тамақ рациондарына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балмұздақ пен оттегі коктейльдерін өндіру және жүргізу жағдайларына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 ауыз су сынамаларын, шайынды көрсеткіштерін, дезинфекциялау заттарының сынамаларын зертханалық зерттеу, зертханалық-құрал-саймандық зерттеу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қауіпсіздігін өндірістік бақылауды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медицналық қарап тексеруден өтуге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оларды сақтау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Көтерме, бөлшектеп сату базарлары және</w:t>
            </w:r>
            <w:r>
              <w:br/>
            </w:r>
            <w:r>
              <w:rPr>
                <w:rFonts w:ascii="Times New Roman"/>
                <w:b/>
                <w:i w:val="false"/>
                <w:color w:val="000000"/>
                <w:sz w:val="20"/>
              </w:rPr>
              <w:t>
көтерме, бөлшектеп сату объектілері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жылумен жабдықтауға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өндірістік жабдықты, мүкәммалды, ыдысты күтіп ұстауға және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жарамдылық мерзімін және сақтау шарттарын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өлшеп-орау, таңбалау, өткізу жағдайларына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шаралар енгізілген өнімді өткізуге жол бермеу жөніндегі талаптарды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 жағдайларына қойылатын талаптарды сақтау. Тамақ өнімдерін, азық-түлік шикізатын тасымалдауға арналған арнайы көліктің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сынамаларын, ауыз су сынамаларын, шайынды көрсеткіштерін, дезинфекциялық құралдар сынамаларын зертханалық зерттеу, зертханалық-құрал-саймандық зерттеу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киімнің болуы және толықтырылуы, оларды сақтау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жағдайлары мен йод тапшылығы ауруларының алдын алу жөніндегі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Ыдыстарға құйылған алкоголь өнімдерін (оның ішінде</w:t>
            </w:r>
            <w:r>
              <w:br/>
            </w:r>
            <w:r>
              <w:rPr>
                <w:rFonts w:ascii="Times New Roman"/>
                <w:b/>
                <w:i w:val="false"/>
                <w:color w:val="000000"/>
                <w:sz w:val="20"/>
              </w:rPr>
              <w:t>
шарапты, сыраны), алкогольсіз өнімдерді (оның ішінде</w:t>
            </w:r>
            <w:r>
              <w:br/>
            </w:r>
            <w:r>
              <w:rPr>
                <w:rFonts w:ascii="Times New Roman"/>
                <w:b/>
                <w:i w:val="false"/>
                <w:color w:val="000000"/>
                <w:sz w:val="20"/>
              </w:rPr>
              <w:t>
квасты, сергітетін сусындарды), ауыз суды (оның ішінде</w:t>
            </w:r>
            <w:r>
              <w:br/>
            </w:r>
            <w:r>
              <w:rPr>
                <w:rFonts w:ascii="Times New Roman"/>
                <w:b/>
                <w:i w:val="false"/>
                <w:color w:val="000000"/>
                <w:sz w:val="20"/>
              </w:rPr>
              <w:t>
минералды) өндіру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үй-жайларын күтіп ұстауға және пайдалануға, дезинсекциялауға, дератизациялауға, жинау мүкәммалын сақтауға және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жылумен жабдықтауға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өндірістік жабдықты, мүкәммалды, ыдысты, тығындауыш материалды, көлікті күтіп ұстауға және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дайын өнімнің және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қосалқы материалдарды сақтау және тасымалдау жағдайларын және мерзімдерін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ағымдылығын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бақылау-өлшеу аспаптарының болуы және жарамдылығы. Құрамында сынап бар аспаптарды қолдану және оларды кәдеге жарату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қаптамалауға, таңбалауға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сынамаларын, ауыз су сынамаларын, шайынды көрсеткіштерін, дезинфекциялық құралдар сынамаларын зертханалық зерттеу, зертханалық-құрал-саймандық зерттеу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киімнің болуы және толықтырылуы, оларды сақтау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Тамақ өнімдерін сақтау қоймалары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үй-жайларын күтіп ұстауға және пайдалануға, дезинсекциялауға, дератизациялауға, жинау мүкәммалын сақтауға және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жылумен жабдықтауға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өндірістік жабдықты күтіп ұстауға және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тамақ өнімінің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қабылдау және сақтау, заттаңба қою шарттарын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өнімінің жарамдылық мерзімін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 тасымалдау талаптарын, тауар көршілестігін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Температуралық-ылғалдылық, жарық режимдерін бақылауға арналған өлшеу құралдарының болуы және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мүкәммалды, ыдысты, автокөлікті күтіп ұстауға, жууға және өңдеуге, санитариялық-дезинфекциялық режимге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ауыз су сынамаларының зертханалық, зертханалық-құрал-саймандық өлшеулер көрсеткіштері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киімнің болуы және толықтырылуы, оларды сақтау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 сүт асүйлері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үй-жайларын күтіп ұстауға және пайдалануға, дезинсекциялауға, дератизациялауға, жинау мүкәммалын сақтауға және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бумен қамтамасыз етуге, су бұруға, жарықтандыруға, желдетуге, ауа баптауға, микроклиматқа, жылумен жабдықтауға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өндірістік жабдықты, мүкәммалды, ыдысты күтіп ұстауға және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ағымдылығын сақтау, өнімді дайындау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бактерицидті шамдардың болуы. Бактерицидті шамдардың жұмыс режимін бақылау,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бақылау-өлшеу аспаптарының болуы және жарамдылығы. Құрамында сынап бар аспаптарды қолдану және оларды кәдеге жарату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қабылдау талаптарын, сүтті өңдеу режимдерін (пастерлеу, ультрапастерлеу, стерилдеу) сақтау, сапасын бақылау,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Ашықтыны дайындау, пайдалану және сақтау талаптарын және режимдерін сақтау, сапасын бақылау,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өндірілетін өнімнің,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өнімді сақтау шарттарын және мерзімдерін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өлшеп-орауға, қаптамалауға, таңбалауға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сүзгіш материалды, мүкәммалды, тұтынушылық және айналымдағы ыдысты күтіп ұстауға, жууға және өңдеуге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жуу және дезинфекциялық құралдардың шоғырлануын бақылау, өткір бумен қамтамасыз етілуді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сынамаларын, ауыз су сынамаларын, шайынды көрсеткіштерін, дезинфекциялық құралдар сынамаларын зертханалық зерттеу, зертханалық-құрал-саймандық зерттеу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болуы және толықтырылуы, олардың жағдайы, оларды сақтау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Мұнай операцияларын жүзеге асыратын технологиялық және</w:t>
            </w:r>
            <w:r>
              <w:br/>
            </w:r>
            <w:r>
              <w:rPr>
                <w:rFonts w:ascii="Times New Roman"/>
                <w:b/>
                <w:i w:val="false"/>
                <w:color w:val="000000"/>
                <w:sz w:val="20"/>
              </w:rPr>
              <w:t>
ілеспелі объектілер және құрылыстар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және санитариялық-қорғаныш аймағына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жүзеге асыратын өндірістік ғимараттар мен құрылыстарға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процестерге және жабдыққа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қызметтік үй-жайларына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технологиялық кешенін күтіп ұстауға және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09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жарықтандыру, жылыту, желдету және ауа баптау жүйелеріне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 сумен жабдықтауға және сарқынды су жүйелеріне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09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 физикалық факторлардың және химиялық заттардың зиянды әсерінен қорғау бойынша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тұрғын және қоғамдық үй-жайларын күтіп ұстауға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Радиотехникалық объектілер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объектілерді, радиоэлектрондық құралдарды орналастыруға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рұқсат етілетін шекті деңгейлерін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туғызатын электромагниттік өрістердің адамға қолайсыз әсерінің алдын алу бойынша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 металлургия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және санитариялық-қорғаныш аймағына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микроклимат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 көздерімен жұмыс істеу жағдайларына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жасайтын адамдарға қызмет көрсетуге арналған үй-жайға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Кокс-химия өндірісі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Агломерат және ұсақталған темір кенінің концентратын өндіретін жабдықты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өндірісі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өндірісі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балқыту өндірісі жабдығын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Илемдеу және құбыр өндірісі жабдығын пайдалануға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 өндірісі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ұнтақтарын өндіру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қара металдарды қайта өңдеу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шалмайтын материалдарды өндіру жабдығын пайдалануға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пештер мен агрегаттарды жөндеуге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 объектілері аумағындағы атмосфералық ауаға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ластанудан қорғауға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еңбек ету, оларға тұрмыстық қызмет көрсету және медициналық қамтамасыз ету жағдайларына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тамақтануына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Түсті металлургия және көмір, тау-кен өнеркәсібі</w:t>
            </w:r>
            <w:r>
              <w:br/>
            </w:r>
            <w:r>
              <w:rPr>
                <w:rFonts w:ascii="Times New Roman"/>
                <w:b/>
                <w:i w:val="false"/>
                <w:color w:val="000000"/>
                <w:sz w:val="20"/>
              </w:rPr>
              <w:t>
объектілері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және санитариялық-қорғаныш аймағына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ғимараттардың және құрылыстардың құрамына, жиынына және ауданына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технологиялық процестерге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жер асты тәсілімен қазу бойынша кәсіпорындарға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ашық тәсілмен қазу бойынша кәсіпорындарға (карьер, разрез, ашық кен қазбасы)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және уату-сұрыптау фабрикаларына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және брикетті фабрикалардағы технологиялық процесстерге және жұмыс орындарына қойылатын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Реагенттерді сақтау шарттарына, реагент бөлімшелеріне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 және ауа факторларының жағдайларын бақылау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ғимараттар мен жұмыс істейтіндерге қызмет көрсетуге арналған үй-жайларға қойылатын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(су айдындары, топырақ, ауа) қорғау бойынша талаптарды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3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485 бұйрығына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bookmarkStart w:name="z39" w:id="15"/>
    <w:p>
      <w:pPr>
        <w:spacing w:after="0"/>
        <w:ind w:left="0"/>
        <w:jc w:val="left"/>
      </w:pPr>
      <w:r>
        <w:rPr>
          <w:rFonts w:ascii="Times New Roman"/>
          <w:b/>
          <w:i w:val="false"/>
          <w:color w:val="000000"/>
        </w:rPr>
        <w:t xml:space="preserve"> 
Халықтың санитариялық-эпидемиологиялық саламаттылығы</w:t>
      </w:r>
      <w:r>
        <w:br/>
      </w:r>
      <w:r>
        <w:rPr>
          <w:rFonts w:ascii="Times New Roman"/>
          <w:b/>
          <w:i w:val="false"/>
          <w:color w:val="000000"/>
        </w:rPr>
        <w:t>
аясында мемлекеттік бақылау мен қадағалау саласындағы</w:t>
      </w:r>
      <w:r>
        <w:br/>
      </w:r>
      <w:r>
        <w:rPr>
          <w:rFonts w:ascii="Times New Roman"/>
          <w:b/>
          <w:i w:val="false"/>
          <w:color w:val="000000"/>
        </w:rPr>
        <w:t>
тексеру парағы</w:t>
      </w:r>
    </w:p>
    <w:bookmarkEnd w:id="15"/>
    <w:p>
      <w:pPr>
        <w:spacing w:after="0"/>
        <w:ind w:left="0"/>
        <w:jc w:val="both"/>
      </w:pPr>
      <w:r>
        <w:rPr>
          <w:rFonts w:ascii="Times New Roman"/>
          <w:b w:val="false"/>
          <w:i w:val="false"/>
          <w:color w:val="000000"/>
          <w:sz w:val="28"/>
        </w:rPr>
        <w:t>(«Қазақстан Республикасындағы мемлекеттік бақылау мен қадағалау</w:t>
      </w:r>
      <w:r>
        <w:br/>
      </w:r>
      <w:r>
        <w:rPr>
          <w:rFonts w:ascii="Times New Roman"/>
          <w:b w:val="false"/>
          <w:i w:val="false"/>
          <w:color w:val="000000"/>
          <w:sz w:val="28"/>
        </w:rPr>
        <w:t>
туралы» ҚР Заңына қосымшаға сәйкес)</w:t>
      </w:r>
    </w:p>
    <w:p>
      <w:pPr>
        <w:spacing w:after="0"/>
        <w:ind w:left="0"/>
        <w:jc w:val="both"/>
      </w:pPr>
      <w:r>
        <w:rPr>
          <w:rFonts w:ascii="Times New Roman"/>
          <w:b w:val="false"/>
          <w:i w:val="false"/>
          <w:color w:val="000000"/>
          <w:sz w:val="28"/>
        </w:rPr>
        <w:t>Тексеруді белгілеген мемлекеттік орган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белгілеу туралы акті 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жерінің мекенжайы 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402"/>
        <w:gridCol w:w="681"/>
        <w:gridCol w:w="681"/>
        <w:gridCol w:w="954"/>
        <w:gridCol w:w="954"/>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p>
          <w:p>
            <w:pPr>
              <w:spacing w:after="20"/>
              <w:ind w:left="20"/>
              <w:jc w:val="both"/>
            </w:pPr>
            <w:r>
              <w:rPr>
                <w:rFonts w:ascii="Times New Roman"/>
                <w:b w:val="false"/>
                <w:i w:val="false"/>
                <w:color w:val="000000"/>
                <w:sz w:val="20"/>
              </w:rPr>
              <w:t>сәйкес</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p>
          <w:p>
            <w:pPr>
              <w:spacing w:after="20"/>
              <w:ind w:left="20"/>
              <w:jc w:val="both"/>
            </w:pPr>
            <w:r>
              <w:rPr>
                <w:rFonts w:ascii="Times New Roman"/>
                <w:b w:val="false"/>
                <w:i w:val="false"/>
                <w:color w:val="000000"/>
                <w:sz w:val="20"/>
              </w:rPr>
              <w:t>сәйкес емес</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Стационарлық медициналық көмек көрсететін</w:t>
            </w:r>
            <w:r>
              <w:br/>
            </w:r>
            <w:r>
              <w:rPr>
                <w:rFonts w:ascii="Times New Roman"/>
                <w:b/>
                <w:i w:val="false"/>
                <w:color w:val="000000"/>
                <w:sz w:val="20"/>
              </w:rPr>
              <w:t>
денсаулық сақтау ұйымдарына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күтіп ұстауға, соның ішінде дезинфекциялау және стерильдеу режимдеріне және жабдықтарды пайдалануға, соның ішінде сәулелік диагностика мен терапия жабдықтарына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тамақтануын ұйымдастыруға, медициналық персоналдың еңбек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жатқызылған, стационарда болған және шығарған кезінде пациенттерді инфекциялық және паразиттік ауруларға тексеруге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ұйымдастыруға және өткізуге, соның ішінде инфекциялық және (немесе) паразиттік аурудың әрбір жағдайын анықтауға және тексеруге, инфекциялық және (немесе) паразиттік ауру жағдайлары анықталған және инфекциялық ауруларға қарсы егуге жатқызылатын контингентті иммундау кезінде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талаптарды сақтау, I-IV патогенді топтар микроорганизмдерімен және гельминттермен жұмыс істеуге биологиялық қауіпсіздік талаптарының сақталуын бақылау жөніндегі тиісті комиссияның рұқсатының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орындарын жинауға, жууға, тасымалдауға және сақтауға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тасымалдауға және залалсыздандыруға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диагностикалық, дезинфекциялық препараттарды сақтауға, тасымалдауға, пайдалануға және есепке алуға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тамақтануды ұйымдастыру. Бір науқасқа арналған тамақтану нормаларын сақтау. Тамақтанудың химиялық құрамы, тағамдық құндылығы, өнімдер жиыны бойынша, тамақтану режимі бойынша сәйкестігін сақтау. Тәуліктік сынамалардың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тоңазытқыш жабдықтарымен, асхана және асүй ыдыстарымен, турайтын мүкәммалмен жабдықтау, ас блогында таңбалауды, сақтау, жуу және өңдеу қағидаларын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пайдаланылатын өнімнің, қосалқы материалдардың, жиһаздың, жеңіл өнеркәсіп өнімдерінің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шарттарын және мерзімдерін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және дайын өнімдерді тасымалдау шарттарын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өнімдер сынамаларының зертханалық зерттеу нәтижелері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жүргізуді ұйымдастыру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402"/>
        <w:gridCol w:w="681"/>
        <w:gridCol w:w="681"/>
        <w:gridCol w:w="954"/>
        <w:gridCol w:w="954"/>
      </w:tblGrid>
      <w:tr>
        <w:trPr>
          <w:trHeight w:val="20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теілмейді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p>
          <w:p>
            <w:pPr>
              <w:spacing w:after="20"/>
              <w:ind w:left="20"/>
              <w:jc w:val="both"/>
            </w:pPr>
            <w:r>
              <w:rPr>
                <w:rFonts w:ascii="Times New Roman"/>
                <w:b w:val="false"/>
                <w:i w:val="false"/>
                <w:color w:val="000000"/>
                <w:sz w:val="20"/>
              </w:rPr>
              <w:t>сәйкес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p>
          <w:p>
            <w:pPr>
              <w:spacing w:after="20"/>
              <w:ind w:left="20"/>
              <w:jc w:val="both"/>
            </w:pPr>
            <w:r>
              <w:rPr>
                <w:rFonts w:ascii="Times New Roman"/>
                <w:b w:val="false"/>
                <w:i w:val="false"/>
                <w:color w:val="000000"/>
                <w:sz w:val="20"/>
              </w:rPr>
              <w:t>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Стоматологиялық қызмет көрсететін</w:t>
            </w:r>
            <w:r>
              <w:br/>
            </w:r>
            <w:r>
              <w:rPr>
                <w:rFonts w:ascii="Times New Roman"/>
                <w:b/>
                <w:i w:val="false"/>
                <w:color w:val="000000"/>
                <w:sz w:val="20"/>
              </w:rPr>
              <w:t>
объектілерге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күтіп ұстауға, соның ішінде дезинфекциялау және стерильдеу режимдеріне және жабдықтарды пайдалануға, соның ішінде сәулелік диагностика мен терапия жабдықтарына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тамақтануын ұйымдастыруға, медициналық персоналдың еңбек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ұйымдастыруға және өткізуге, соның ішінде инфекциялық және (немесе) паразиттік аурулар жағдайлары анықталған кезінде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орындарын жинауға, жууға, тасымалдауға және сақтауға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тасымалдауға және залалсыздандыруға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препараттарды сақтауға, тасымалдауға, пайдалануға және есепке алуға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жүргізуді ұйымдастыру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көрсеткіштер: қоршаған орта объектілері, су, ауа, тамақ өнімдері, дезинфекциялық құралдар сынамалары (шайындылары), стерилдікке сынама, зертханалық-құрал-саймандық зерттеулер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алдын ала және/немесе мерзімдік медициналық қарап тексерудің, вакцинациялаудың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персоналдың еңбек жағдайын сақтау. Персоналда жеке қорғаныш құралдары, арнайы киім, арнайы аяқкиімнің болуы және олармен қамтамасыз етілуі.</w:t>
            </w:r>
            <w:r>
              <w:br/>
            </w:r>
            <w:r>
              <w:rPr>
                <w:rFonts w:ascii="Times New Roman"/>
                <w:b w:val="false"/>
                <w:i w:val="false"/>
                <w:color w:val="000000"/>
                <w:sz w:val="20"/>
              </w:rPr>
              <w:t xml:space="preserve">
Оларды сақтау, беру, өңдеуді ұйымдастыру бойынша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Қан қызметі саласында қызмет көрсететін</w:t>
            </w:r>
            <w:r>
              <w:br/>
            </w:r>
            <w:r>
              <w:rPr>
                <w:rFonts w:ascii="Times New Roman"/>
                <w:b/>
                <w:i w:val="false"/>
                <w:color w:val="000000"/>
                <w:sz w:val="20"/>
              </w:rPr>
              <w:t>
денсаулық сақтау ұйымдарына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орналасуына және үй-жайлардың санитариялық-техникалық жағдайына, оның ішінде ағымдылықты сақтауға қойылатын талаптарды сақтау («таза» және «лас» аймақтар)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және шығыс материалдарымен жарақталуға қойылатын талаптарды сақтау. 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Санитариялық-техникалық жабдықты, жиһазды, мүкәммалды күтіп ұстауға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күтіп ұстауға, соның ішінде дезинфекциялау және стерильдеу режимдеріне және жабдықтарды пайдалануға, соның ішінде сәулелік жабдықтарды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соның ішінде донорларды гемотрансфузиялық инфекцияларға тексеруге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алдын ала және/немесе мерзімдік медициналық қарап тексерудің, соның ішінде парентеральды гепатиттер маркерлеріне және В вирустық гепатитіне қарсы вакцинациялаудың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ұйымдастыруға және жүргізуге, инфекциялық ауру жағдайлары анықталған кезінде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персоналдың еңбек жағдайын сақтау. Персоналда жеке қорғаныш құралдарының болуы және олармен қамтамасыз етілу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тізбегінің және қан компоненттері мен препараттарын сақтау талаптарын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донорға арналған тамақтану нормаларын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талаптарды сақтау, I-IV патогенді топтар микроорганизмдерімен және гельминттермен жұмыс істеуге биологиялық қауіпсіздік талаптарының сақталуын бақылау жөніндегі тиісті комиссияның рұқсатының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киіммен қамтамасыз етілу, таза киімді жуу және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уақытша сақтауға кәдеге жаратуға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жинауға, жинау мүкәммалын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жұмыстарды жүргізу, өңдеудің жиілігін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62"/>
        <w:gridCol w:w="9156"/>
        <w:gridCol w:w="654"/>
        <w:gridCol w:w="654"/>
        <w:gridCol w:w="915"/>
        <w:gridCol w:w="263"/>
        <w:gridCol w:w="784"/>
      </w:tblGrid>
      <w:tr>
        <w:trPr>
          <w:trHeight w:val="17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тізбегі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Амбулаториялық-емханалық көмек көрсететін</w:t>
            </w:r>
            <w:r>
              <w:br/>
            </w:r>
            <w:r>
              <w:rPr>
                <w:rFonts w:ascii="Times New Roman"/>
                <w:b/>
                <w:i w:val="false"/>
                <w:color w:val="000000"/>
                <w:sz w:val="20"/>
              </w:rPr>
              <w:t>
денсаулық сақтау ұйымдарына қатысты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жиынына, күтіп ұстауға, соның ішінде дезинфекциялау және стерильдеу режимдеріне және жабдықтарды пайдалануға, соның ішінде сәулелік диагностика мен терапия жабдықтарына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алаң нормасын сақтау (күндізгі стационар)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соның ішінде бір рет қолданылатын медициналық мақсаттағы бұйымдармен, дезинфекциялық құралдармен қамтамасыз ету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кезінде қолды өңдеу қағидаларын, асептика, антисептика қағидаларын сақтау, қолды дұрыс өңдеу бойынша көрнекі құралдардың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бақылауды ұйымдастыруға және жүргізуге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көмекке жүгінген кезде пациенттерді инфекциялық және паразиттік ауруларға тексеруге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ұйымдастыруға және жүргізуге қойылатын, соның ішінде инфекциялық және (немесе) паразиттік аурудың әр жағдайын анықтау және тексеру, инфекциялық және (немесе) паразиттік ауру жағдайлары анықталған кезінде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бұйымдарға стерилдеу және дезинфекциялау жүргізу жағдайларына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Зертханаларға қойылатын талаптарды сақтау, I-IV патогенді топтар микроорганизмдерімен және гельминттермен жұмыс істеуге биологиялық қауіпсіздік талаптарының сақталуын бақылау жөніндегі тиісті комиссияның рұқсатының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тасымалдауға және сақтауға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уақытша сақтауға, тасымалдауға және залалсыздандыруға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профилактикалық егулер жүргізуге қойылатын талаптарды сақтау, халықтың профилактикалық егулермен қамтылуын талдау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диагностикалық, дезинфекциялық препараттарды сақтауға, тасымалдауға, пайдалануға және есепке алуға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алдын ала және/немесе мерзімдік медициналық қарап тексерудің және вакцинациялаудың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персоналдың еңбек шартын сақтау. Персоналда жеке қорғаныш құралдарының болуы және олармен қамтамасыз етілу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алдын ала немесе мерзімдік медициналық қарап тексерумен қамтылуының толықтығы және оны өткізудің сапалылығы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көрсеткіштер: қоршаған орта объектілері, су, ауа, дезинфекциялық құралдар сынамалары (шайындылары), стерилдікке сынама, зертханалық-құрал-саймандық өлшеулер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талаптарын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Сот медицинасы және патологиялық анатомия саласында қызметті жүзеге асыратын денсаулық сақтау ұйымдарына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(сумен жабдықтауға, су бұруға, жарықтандыруға, желдетуге, ауа баптауға, микроклиматқа, жылытуға және т.б.)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және қатты мүкәммалмен қамтамасыз етілу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 орталықтарында тірі адамдарды сараптау бөліміне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адамдарды сараптау бөлімінде сұйық сабын, антисептиктер, бір рет қолданылатын орамалдар, сүлгілер, бір рет қолданылатын медициналық мақсаттағы бұйымдар қорының болуы. Инвазивті емшалар жүргізу кезінде қол жуу қағидаларын, асептика қағидаларын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режимін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қондырғыларында температуралық режимді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уақытша сақтауға, тасымалдауға және кәдеге жаратуға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бақылауды ұйымдастыруға және жүргізуге қойылатын талаптарды, соның ішінде пациенттерді инфекциялық ауруларға тексеруге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 және аса қауіпті инфекциялар бойынша профилактикалық және эпедемияға қарсы іс-шараларды жүргізу жөніндегі қолданыстағы нормативтік құқықтық актілердің талаптарын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көрсеткіштер: тірі адамдарды сараптау бөлімшесінде су, ауа шайындылары, дезинфекциялық құралдар сынамалары, зертханалық-құрал-саймандық өлшеулер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дезинфекциялауға, жууға, тасымалдауға және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жинау жүргізуге, жинау мүкәммалын сақтауға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ауысымдық санитариялық киіммен және басқа да жеке қорғаныш құралдарымен қамтамасыз етілуі және оларды пайдалану. Санитариялық киімді жуу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65"/>
        <w:gridCol w:w="9025"/>
        <w:gridCol w:w="654"/>
        <w:gridCol w:w="915"/>
        <w:gridCol w:w="915"/>
        <w:gridCol w:w="784"/>
        <w:gridCol w:w="130"/>
      </w:tblGrid>
      <w:tr>
        <w:trPr>
          <w:trHeight w:val="17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Дәрілік препараттарды дайындау объектілеріне қатысты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жылытуға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үйлерге кіріктіріп және жапсарлас салынған үй-жайлар үшін бөлек кіретін есіктің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жабдықтарымен жарақталуы, жабдықтарға, жиһазға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үй-жайларына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қорғаныш құралдарының, арнайы киімнің, арнайы аяқкиімнің болуы және оларды пайдалану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режимге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Зерханалық көрсеткіштер: судың, ауаның, дезинфекциялық құралдардың шайындылары сынамалары, зертханалық-құрал-саймандық өлшеулер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сақтауға және пайдалануға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92"/>
        <w:gridCol w:w="9025"/>
        <w:gridCol w:w="654"/>
        <w:gridCol w:w="654"/>
        <w:gridCol w:w="915"/>
        <w:gridCol w:w="915"/>
      </w:tblGrid>
      <w:tr>
        <w:trPr>
          <w:trHeight w:val="17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денсаулық сақтау ұйымдарына қатысты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қоқысты жинауға, уақытша сақтауға, шығаруға, санитариялық-аулалық қондырғылардың санитариялық жағдайына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бөлімшесіне, медициналық қызмет көрсету, ас блогы үй-жайларына және санитариялық-тұрмыстық үй-жайларға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бөлмелердің бір орынға арналған алаңы, жас ерекшелігіне байланысты орын саны және ойын алаңдары нормаларын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Жабдықпен жарақталу, жабдықтарды пайдалану қағидаларын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емшалар жүргізу кезінде қолды өңдеу қағидаларын, асептика қағидаларын сақтау, қолды дұрыс өңдеу бойынша көрнекі құралдардың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мен аппаратураның деконтаминациялау әдістерін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бақылауды ұйымдастыруға және жүргізуге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 эпидемиологы» штат бірлігінің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аурудың әр жағдайын уақтылы анықтау және себептерін тексеру, оларды жою бойынша шаралар қабылдау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тұруын ұйымдастыруға және тұру жағдайына қойылатын санитариялық-эпидемиологиялық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тасымалдауға және сақтауға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Ауруханаға жатқызу кезінде және медициналық көмекке жүгіну кезінде пациенттерді тексеруге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уақытша сақтауға, тасымалдауға және кәдеге жаратуға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Дезинфекциялау-стерильдеу режимін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және қатты мүккәмалмен қамтамасыз етілу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және сауықтыру объектілерінде медициналық қамтамасыз етуді ұйымдастыруға қойылатын санитариялық-эпидемиологиялық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объектілерінде балшықпен емдеу және физиотерапияға арналған үй-жайларды күтіп ұстауға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 және сауықтыру объектілерінің қойма үй-жайларына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тамақтану нормасын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пайдаланылатын өнімдердің, қосалқы материалдардың, жиһаздың, жеңіл өнеркәсібі өнімдерінің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шарттарын және мерзімдерін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тасымалдау шарттарын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Шикізаттың және дайын өнімдер сынамаларының, ауыз су сынамаларының, шайындылар көрсеткіштері, дезинфекциялық құралдар сынамаларының, зертханалық-құрал-саймандық зерттеулердің зертханалық зерттеу нәтижелері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сақтау шарттары мен мерзімдерін сақта, шикізат пен өнімдердің сапасы мен қауіпсіздігін куәландыратын құжаттардың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Тамақтанудың химиялық құрамы, тағамдық құндылығы, өнімдер жиыны бойынша, тамақтану режимі бойынша сәйкестігін сақтау. Тәуліктік сынамалардың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жабдықтарымен, асхана және асүй ыдыстарымен, турайтын мүкәммалмен жабдықтау, таңбалауды, сақтау, жуу және өңдеу қағидаларын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алдын ала немесе мерзімдік медициналық қарап тексерумен қамтылуының толықтығы және оны өткізудің сапалылығы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анықтауды, емдеуді және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 бойынша анықтауды, емдеуді және профилактикалық және эпидемияға қарсы іс-шараларды жүргізуді ұйымдастыру бойынша қолданыстағы нормативтік құқықтық актілердің талаптарын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медициналық құжаттаманың болуы және жүргізу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арнайы аяқкиімнің және басқа да жеке және ұжымдық қорғаныш құралдарының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25"/>
        <w:gridCol w:w="9025"/>
        <w:gridCol w:w="654"/>
        <w:gridCol w:w="654"/>
        <w:gridCol w:w="915"/>
        <w:gridCol w:w="915"/>
      </w:tblGrid>
      <w:tr>
        <w:trPr>
          <w:trHeight w:val="17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Зертханалардың барлық түрлеріне қатысты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I-IV патогенді топтар микроорганизмдерімен және гельминттермен жұмыс істеуге режимдік комиссияның рұқсатының, қызметтің регламенттелетін түрі лицензиясының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есепке алуға, сақтауға, тасымалдауға, залалсыздандыруға және кәдеге жаратуға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күтіп ұстауға, үй-жайлардың жиынына, орналасуына және санитариялық-техникалық жағдайына қойылатын талаптарды сақтау, таза және лас аймақтардың қиылысуын болдырмайтын ағымдылықты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химиялық, микробиологиялық, токсикологиялық, вирусологиялық және паразитологиялық қауіпсіздік талаптарын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жарақталу, жабдықтарды пайдалану қағидаларын сақтау, жабдықтарды және өлшеу жүйесін тексеру (тексеру туралы сертификаттың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зерттеулерге сәйкес мүккәмалмен, зертханалық ыдыспен, реактивтермен, орталармен қамтамасыз етілу, сақтау шарттары мен мерзімдерін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номенклатурасын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және дезинфекциялық режимді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Зерханаішілік бақылау, сыртқы бақылау талаптарын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туралы ереженің болуы, зертханада бекітілген медициналық құжаттаманы жүргізу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құрам, толықтырылуы, оқытудың уақтылығы (кәсібі бойынша мамандандыру), біліктілік санатын алу, қауіпсіздік техникасы бойынша нұсқамадан өту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аяқкиімнің және басқа да жеке және ұжымдық қорғаныш құралдарының болуы. Оларды сақтау, беру, жуу, химиялық тазарту, кептіру, шаңын кетіру, майсыздандыру және жөндеу бойынша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Зертханалық-құрал-саймандық өлшеулер көрсеткіштері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ұйымдастыру және жүргізу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9417"/>
        <w:gridCol w:w="682"/>
        <w:gridCol w:w="682"/>
        <w:gridCol w:w="955"/>
        <w:gridCol w:w="819"/>
      </w:tblGrid>
      <w:tr>
        <w:trPr>
          <w:trHeight w:val="18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Дезинфекция, дезинсекция және дератизация</w:t>
            </w:r>
            <w:r>
              <w:br/>
            </w:r>
            <w:r>
              <w:rPr>
                <w:rFonts w:ascii="Times New Roman"/>
                <w:b/>
                <w:i w:val="false"/>
                <w:color w:val="000000"/>
                <w:sz w:val="20"/>
              </w:rPr>
              <w:t>
құралдары мен препараттарын, вакциналар мен</w:t>
            </w:r>
            <w:r>
              <w:br/>
            </w:r>
            <w:r>
              <w:rPr>
                <w:rFonts w:ascii="Times New Roman"/>
                <w:b/>
                <w:i w:val="false"/>
                <w:color w:val="000000"/>
                <w:sz w:val="20"/>
              </w:rPr>
              <w:t>
басқа да иммундық-биологиялық, диагностикалық</w:t>
            </w:r>
            <w:r>
              <w:br/>
            </w:r>
            <w:r>
              <w:rPr>
                <w:rFonts w:ascii="Times New Roman"/>
                <w:b/>
                <w:i w:val="false"/>
                <w:color w:val="000000"/>
                <w:sz w:val="20"/>
              </w:rPr>
              <w:t>
препараттарды дайындау, өндіру, қайта өңдеу,</w:t>
            </w:r>
            <w:r>
              <w:br/>
            </w:r>
            <w:r>
              <w:rPr>
                <w:rFonts w:ascii="Times New Roman"/>
                <w:b/>
                <w:i w:val="false"/>
                <w:color w:val="000000"/>
                <w:sz w:val="20"/>
              </w:rPr>
              <w:t>
сондай-ақ оларды пайдаланумен байланысты</w:t>
            </w:r>
            <w:r>
              <w:br/>
            </w:r>
            <w:r>
              <w:rPr>
                <w:rFonts w:ascii="Times New Roman"/>
                <w:b/>
                <w:i w:val="false"/>
                <w:color w:val="000000"/>
                <w:sz w:val="20"/>
              </w:rPr>
              <w:t>
жұмыс пен қызмет түрлеріне қатысты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Жабдықтармен жарақталу, жабдықтарды пайдалану және қауіпсіздік техникасы қағидаларын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көздері болып табылатын өндірістік объектілердің қоршаған орта жағдайына (атмосфералық ауа, су объектілері, топырақ) әсерінен қорғау жөніндегі іс-шараларды сақтау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аймақтарына қойылатын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процесстерге, өндірістік жабдықтарға қойылатын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 құралдарын жинауға, есепке алуға, сақтауға, тасымалдауға, залалсыздандыруға және кәдеге жаратуға қойылатын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 мәселелері бойынша персоналды даярлау бойынша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және диагностикалық препараттарды сақтауға, тасымалдауға және пайдалануға қойылатын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сақтауға арналған резервті тоңазытқыш жабдығының, тоңазыту бөлмесінің немесе камерасының, оларға қосалқы бөлшектердің болуы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дұрыс сақтау, тасымалдау және пайдалану аясын қамтитын стандартты операциялық шараларды (СОШ) әзірлеу және бекіту бойынша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сақтауға арналған тоңазыту және мұздату бөлмелерін немесе камераларын пайдалануға енгізген кезінде және жөндеу жүргізгеннен кейін температуралық ауытқу аймақтарына тестілеу жүргізу бойынша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препараттарды сақтау және пайдалану мерзімдерін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және дезинфекциялық препараттары бойынша есепке алу-есеп құжаттамасын жүргізу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алдын ала және/немесе мерзімдік қарап тексерудің, вакцинациялаудың болуы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құралдарда Қазақстан Республикасының немесе Кеден одағының мемлекеттік тіркеу туралы құжаттарының болуы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мүше-мемлекеттер аумағында қолдануға рұқсат етілген әкелінетін дезинфекциялық құралдармен жұмыс істеу шарттарын және қаптамалау мен таңбалауға қойылатын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зертханалық бақылаудың болуы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иммундық-биологиялық және диагностикалық препараттарды, дезинфекция, дезинсекция, дератизация құралдарын өндіру және дайындау кезінде зертханалық зерттеулердің және құрал-саймандық өлшеулердің нәтижелері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 құралдарын өндіру кезінде қойылатын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 жүргізу кезіндегі талаптарды сақтау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аяқкиімді және басқа да жеке және ұжымдық қорғаныш құралдарын сақтау, беру, жуу, дезактивациялауды ұйымдастыру бойынша талаптарды сақтау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64"/>
        <w:gridCol w:w="9025"/>
        <w:gridCol w:w="654"/>
        <w:gridCol w:w="915"/>
        <w:gridCol w:w="915"/>
        <w:gridCol w:w="915"/>
      </w:tblGrid>
      <w:tr>
        <w:trPr>
          <w:trHeight w:val="18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 объектілері, құрылыс объектілерін</w:t>
            </w:r>
            <w:r>
              <w:br/>
            </w:r>
            <w:r>
              <w:rPr>
                <w:rFonts w:ascii="Times New Roman"/>
                <w:b/>
                <w:i w:val="false"/>
                <w:color w:val="000000"/>
                <w:sz w:val="20"/>
              </w:rPr>
              <w:t>
салу, реконструкциялау, жөндеу және</w:t>
            </w:r>
            <w:r>
              <w:br/>
            </w:r>
            <w:r>
              <w:rPr>
                <w:rFonts w:ascii="Times New Roman"/>
                <w:b/>
                <w:i w:val="false"/>
                <w:color w:val="000000"/>
                <w:sz w:val="20"/>
              </w:rPr>
              <w:t>
пайдалануға енгізу кезінде тұрмыстық қызмет</w:t>
            </w:r>
            <w:r>
              <w:br/>
            </w:r>
            <w:r>
              <w:rPr>
                <w:rFonts w:ascii="Times New Roman"/>
                <w:b/>
                <w:i w:val="false"/>
                <w:color w:val="000000"/>
                <w:sz w:val="20"/>
              </w:rPr>
              <w:t>
көрсетуге және еңбек жағдайларына қатысты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Кіретін жолдарды, өтпелерді, жаяу жүргінші жолдары мен учаскелерді абаттандыруға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алаңдары мен учаскелерді жарықтандыруға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алаңдары мен учаскелерді күтіп ұстауға және санитариялық жағдайына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Адамға әсер ететін Гигиеналық нормативтерді және физикалық факторларды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және ауылдық елді мекендерде атмосфералық ауаға қойылатын Гигиеналық нормативтерді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алаңдары аумағын және оның шекарасынан тыс жақын жердегі аумақты күтіп ұстауға қойылатын санитариялық-эпидемиологиялық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үй-жайларда дезинфекциялық, дезинсекциялық және дератизациялық іс-шараларды ұйымдастыруға қойылатын санитариялық-эпидемиологиялық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көрсетуге, шаруашылық-ауыз сумен жабдықтауға, су бұруға, жарықтандыруға, желдетуге, жылытуға қойылатын санитариялық-эпидемиологиялық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ыстық тамақтануын (асхана, буфет, үлестіру пункті) ұйымдастыруға немесе тамақ ішуге арналған үй-жайды ұйымдастыруға (сақтау, жылыту) қойылатын санитариялық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аурулар бойынша қолайсыз елді мекен аумағында құрылыс жұмыстарын жүргізген кезде алдын ала және/немесе мерзімдік медициналық қарап тексерудің, профилактикалық екпелердің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жағдайын ұйымдастыруға, технологиялық процестерге, технологиялық жабдықтардың санитариялық жағдайына қойылатын санитариялық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 киімді және басқа да жеке және ұжымдық қорғаныш құралдарын сақтау, беру, жуу, химиялық кептіру (тазарту), шаңын кетіру және жөндеуді ұйымдастыруға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жеке қорғаныш құралдарының қауіпсіздігін, сәйкестігін, бақылануын растайтын құжаттардың (мемлекеттік туркеу туралы куәлік, сәйкестік сертификаты, сәйкестік туралы декларацияның болуы)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сақтау шарттары мен мерзімдерін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радиологиялық және токсикологиялық қауіпсіздікке сәйкестігін растайтын құжаттардың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мақсаттағы объектілерді</w:t>
            </w:r>
            <w:r>
              <w:br/>
            </w:r>
            <w:r>
              <w:rPr>
                <w:rFonts w:ascii="Times New Roman"/>
                <w:b/>
                <w:i w:val="false"/>
                <w:color w:val="000000"/>
                <w:sz w:val="20"/>
              </w:rPr>
              <w:t>
(сәулелену) (сәулелік диагностика және</w:t>
            </w:r>
            <w:r>
              <w:br/>
            </w:r>
            <w:r>
              <w:rPr>
                <w:rFonts w:ascii="Times New Roman"/>
                <w:b/>
                <w:i w:val="false"/>
                <w:color w:val="000000"/>
                <w:sz w:val="20"/>
              </w:rPr>
              <w:t>
терапия кабинеттері) қоспағанда радиациялық</w:t>
            </w:r>
            <w:r>
              <w:br/>
            </w:r>
            <w:r>
              <w:rPr>
                <w:rFonts w:ascii="Times New Roman"/>
                <w:b/>
                <w:i w:val="false"/>
                <w:color w:val="000000"/>
                <w:sz w:val="20"/>
              </w:rPr>
              <w:t>
қауіпті объектілерге қатысты 
</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ИСК-мен жұмыс істеу құқығына санитариялық-эпидемиологиялық қызметтің мемлекеттік органы берген санитариялық-эпидемиологиялық қорытындының болуы.</w:t>
            </w:r>
            <w:r>
              <w:br/>
            </w:r>
            <w:r>
              <w:rPr>
                <w:rFonts w:ascii="Times New Roman"/>
                <w:b w:val="false"/>
                <w:i w:val="false"/>
                <w:color w:val="000000"/>
                <w:sz w:val="20"/>
              </w:rPr>
              <w:t>
Радиациялық қауіпсіздікке жауапты адамды тағайындау, персоналды «А» тобы санатына жатқызу туралы, ИСК-мен жұмыс істеуге рұқсат беру туралы бұйрықтардың, әзірленген, бекітілген және келісілген Ядролық, радиациялық және электрлі физикалық қондырғылардың қауіпсіздігіне арналған сапаны қамтамасыз ету бағдарламаларының, Радиациялық қауіпсіздік қызметі туралы (радиациялық қауіпсіздікке жауапты адамды тағайындау туралы), бақылау деңгейлері (қажет болғанда) ережесінің, радиациялық қауіпсіздік бойынша нұсқаулықтардың, апатты жағдайлардың алдын алу және жою бойынша нұсқаулықтар мен жоспардың, бекітілген технологиялық регламенттердің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 Жұмыс сыныбына, санитариялық-қорғаныш аймағының мөлшеріне, шекараларына, күтіп ұстауға және режиміне байланысты аймақтау нормалары талаптарын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Сәулелеу көздерін алуға, есепке алуға, уақытша ұстауға, тасымалдауға, пайдалануға және есептен шығаруға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жинауға, уақытша сақтауға, тасымалдауға және көмуге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Объектідегі иондаушы сәулелеу көздерін пайдалануға, физикалық қорғауға және иондаушы сәулелеу көздерінің қозғалысын бақылауды ұйымдастыруға қойылатын талаптарды сақтау. Радиациялық қауіптілік, жүргізілетін жұмыстар белгілерінің, паспорттардың, ИСК сертификаттарының, радионуклидті СК-ні есепке алу кіріс-шығыс журналының, персоналдың жеке сәулелену дозаларын есепке алу журналының, ИСК-ны жыл сайын комиссиялық түгендеу жүргізу туралы бұйрықтың және түгендеу актілерінің болуы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медициналық қарап тексеруден өткені туралы жеке медициналық кітапшасының, жұмысқа рұқсатының болуы. Медициналық қарап тексеру қорытындысы бойынша қорытынды акт.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радиациялық бақылауды ұйымдастыру, соның ішінде персоналдың, пациенттердің сәулелену дозаларын өлшеу және есепке алу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желдетуге, сумен жабдықтауға, жарықтандыруға, жылытуға және микроклиматқа қойылатын талаптарды сақтау. Зертханалық-құрал-саймандық өлшеулер хаттамаларының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персоналды және пациенттерді жеке және ұжымдық қорғау құралдары жиынына және оларды пайдалануға қойылатын талаптарды сақтау. Арнайы киімді, арнайы аяқкиімді, жеке және ұжымдық қорғаныш құралдарын химиялық тазарту, кептіру, жөндеу талаптарын сақтау. Қорғасын баламасы мәнінде көрсетілген жеке және ұжымдық қорғаныш құралдарының қорғау тиімділігін тексеру жүргізу нәтижелерінің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қызмет көрсету және олардың демалысына арналған тұрмыстық үй-жайларға және құрылғыларға қойылатын талаптарды сақтау, дезинфекциялық режимді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мақсаттағы ғимараттар мен</w:t>
            </w:r>
            <w:r>
              <w:br/>
            </w:r>
            <w:r>
              <w:rPr>
                <w:rFonts w:ascii="Times New Roman"/>
                <w:b/>
                <w:i w:val="false"/>
                <w:color w:val="000000"/>
                <w:sz w:val="20"/>
              </w:rPr>
              <w:t>
құрылыстарға және өнеркәсіп салалары</w:t>
            </w:r>
            <w:r>
              <w:br/>
            </w:r>
            <w:r>
              <w:rPr>
                <w:rFonts w:ascii="Times New Roman"/>
                <w:b/>
                <w:i w:val="false"/>
                <w:color w:val="000000"/>
                <w:sz w:val="20"/>
              </w:rPr>
              <w:t>
объектілеріне (химиялық өнеркәсіп)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 ұстауға, үй-жайлардың жиынына, орналасуына және санитариялық-техникалық жағдайына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Орналасуына, санитариялық-қорғаныш аймақтарына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факторлар көздерімен еңбек ету жағдайларына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Реагенттерді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 технологиялық процестерге және жабдықтарға қойылатын санитариялық-эпидемиологиялық талаптар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көздері болып табылатын өндірістік объектілердің қоршаған орта жағдайына (атмосфералық ауа, су объектілері, топырақ) әсерінен қорғау жөніндегі іс-шараларды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есепке алуға, сақтауға, тасымалдауға, залалсыздандыруға және кәдеге жаратуға және тұтынуға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тамақтануын ұймдастыруға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медициналық қызмет көрсетуді ұйымдастыруға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алдында медициналық куәліндіру жағдайын жасау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 және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сынап бар шамдарды, химиялық заттар мен уларды жинауға, есепке алуға, сақтауға, тасымалдауға, залалсыздандыруға және кәдеге жаратуға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адамдарға қызмет көрсетуге арналған үй-жайларға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көлік құралдарын күтіп ұстауға және пайдалануға, объектінің көлік құралдарымен жүкті, соның ішінде қауіпті жүкті тасымалдау жағдайына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арнайы аяқкиімді және басқа да жеке және ұжымдық қорғаныш құралдарын пайдалануға және күтіп ұстауға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кәсіби аурулар (улану) жағдайларын хабарлау, тексеруді ұйымдастыру және жүргізу, оларды тіркеу, есепке алу және талдау бойынша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Тіркеуге жатқызылатын тауарларды мемлекеттік тіркеуге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сынамалардың, құрал-саймандық өлшеу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Компьютер клубтарына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үй-жайлардың санитариялық-техникалық жағдайына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ПлДК, ноутбуктерді пайдаланушылардың бір жұмыс орнына арналған алаң нормасын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компьтерлермен жұмыс істеу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Зертханалық-құрал-саймандық өлшеулер көрсеткіштері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 сауықтыру және санаторий</w:t>
            </w:r>
            <w:r>
              <w:br/>
            </w:r>
            <w:r>
              <w:rPr>
                <w:rFonts w:ascii="Times New Roman"/>
                <w:b/>
                <w:i w:val="false"/>
                <w:color w:val="000000"/>
                <w:sz w:val="20"/>
              </w:rPr>
              <w:t>
объектілеріне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уәкілетті органның аумақтық бөлімшесімен берілген санитариялық-эпидемиологиялық қорытындының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 және сауықтыру ұйымдарының жағажайларын күтіп ұстауға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үй-жайлардың жиынына, орналасуына және санитариялық-техникалық жағдайына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Жабдықтарға, жұмсақ және қатты мүкәммалға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режиміне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және сауықтыру ұйымдарында медициналық қызмет көрсету ұйымдарына қойылатын талаптарды сақтау.</w:t>
            </w:r>
            <w:r>
              <w:br/>
            </w:r>
            <w:r>
              <w:rPr>
                <w:rFonts w:ascii="Times New Roman"/>
                <w:b w:val="false"/>
                <w:i w:val="false"/>
                <w:color w:val="000000"/>
                <w:sz w:val="20"/>
              </w:rPr>
              <w:t xml:space="preserve">
Изолятордың болуы және жабдықталуы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ұйымдары жағдайларында балаларды сауықтыру тиімділігін бағалауды ұйымдастыру және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объектілерінде балшықпен емдеу және физиотерапияға арналған үй-жайларды күтіп ұстауға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Дезинфекциялау-стерильдеу режиміне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Люминисцентті шамдарды, бактерицидті ультракүлгін сәулелегіштерді уақытша сақтауға және кәдеге жаратуға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қосалқы материалдардың, жеңіл өнеркәсіп өнімдерінің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Ойыншықтардың қауіпсіздігін және сәйкестігін растайтын құжаттардың болуы (сәйкестік туралы декларация, сәйкестік туралы сертификат)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жарамдылық мерзімін және сақтау жағдайларын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Жиһазды қолдану (пайдалану) процестеріне қойылатын талаптарды сақтау, оның қауіпсіздігін, сәйкестігін растайтын құжаттардың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 ұйымдастыруға қойылатын талаптар. Пайдаланылатын шикізат пен өнімдердің сапасы мен қауіпсіздігін растайтын құжаттардың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саламаттылық саласындағы мемлекеттік органдармен келісілген асмәзірінің және тағам, шығарылатын өнімдер ассортименттік тізбесінің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жабдықтардың болуы және жарамдылығы, жабдықтарды, ыдыстарды және мүкәммалды таңбалауға, жууға және өңдеуге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ішу режимін ұйымдастыруға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сынамаларды алу және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нормаларын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санаторий персоналының еңбек жағдайына қойылатын талаптарды сақтау (жұмыс режимі бойынша даярлау және атестаттау, арнайы киімдер және жеке қорғаныш құралдары, бактерицидті шамдар)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балалар, оқушылардың жеке гигиена қағидаларын сақтауы үшін жағдайдың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және эпидемияға қарсы іс-шараларды ұйымдастыру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 ауыз су сынамалары, шайындылар көрсеткіштері, қоршаған дезинфекциялық құралдар сынамаларын зертханалық зерттеу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алдын ала және/немесе мерзімдік медициналық қарап тексерудің, гигиеналық оқытудың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дезинсекция, дератизацияны ұйымдастыруға және жүргізуге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таңбалауға, сақтауға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 мен жасөспірімдерді тәрбиелеу және</w:t>
            </w:r>
            <w:r>
              <w:br/>
            </w:r>
            <w:r>
              <w:rPr>
                <w:rFonts w:ascii="Times New Roman"/>
                <w:b/>
                <w:i w:val="false"/>
                <w:color w:val="000000"/>
                <w:sz w:val="20"/>
              </w:rPr>
              <w:t>
білім беру ұйымдарына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қорытындының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және үй-жайлардың санитариялық-техникалық жағдайына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нақты санына объектінің жобалық қуаттылығына қойылатын талаптарды, бір балаға, оқушыға, тәрбиеленушіге, студентке арналған алаңның және топтардың, сыныптардың толықтырылу, топтық оқшаулау нормаларын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коммуникациялардың жарамдылығы мен тиімділігі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және жұмсақ мүкәммалға, оларды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гигиенаны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Санитариялық-техникалық жабдықтарына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кестесіне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студенттердің тұру жағдайларына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 жууға және өңдеуге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компьтерлермен жұмыс істеу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дератизацияны ұйымдастыруға және жүргізуге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Люминисцентті шамдарды уақытша сақтауға және кәдеге жаратуға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Тамақтануды ұйымдастыруға қойылатын талаптарды сақтау, технологиялық процестердің реттілігін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Ойыншықтардың қауіпсіздігін және сәйкестігін растайтын құжаттардың болуы (сәйкестік сертификаты, сәйкестік туралы декларация)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жарамдылық мерзімін және сақтау шарттарын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Жиһазды және жабдықтарды қолдану (пайдалану) процестеріне қойылатын талаптарды сақтау, оның қауіпсіздігін және сәйкестігін растайтын құжаттардың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шикізатын және өнімдерді тасымалдау жағдайын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тасымалдаумен айналысатын автокөліктерге берілген санитариялық-эпидемиологиялық қорытындының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Перспективті асмәзірінің және тағам, шығарылатын өнімдер ассортименттік тізбесінің болуы және орындалуы. Тамақ өнімдерін сақтау шарттары мен мерзімдеріне және өткізуге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Асханаға және асхана және асүй ыдыстарын, технологиялық жабдықтарды жууға, сақтауға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тағамдарды дайындау және пайдалану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сынамаларды алу және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нормаларын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режимін ұйымдастыруға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жуу орындарына, төсек орынды, персоналдың арнайы киімдерін жинауға, жууға және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балалар, оқушылар, студенттердің жеке гигиенаны сақтауы үшін жағдайдың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және эпидемияға қарсы іс-шараларды ұйымдастыру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 ауыз су сынамалары, шайындылар көрсеткіштері, қоршаған дезинфекциялық құралдар сынамаларын зертханалық зерттеу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алдын ала және/немесе мерзімдік медициналық қарап тексерудің, гигиеналық оқытудың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және басқа да қорғаныш құралдарының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таңбалауға, сақтауға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жанындағы лагерлерді (алаңдарын) ұйымдастырған кездегі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9454"/>
        <w:gridCol w:w="675"/>
        <w:gridCol w:w="675"/>
        <w:gridCol w:w="945"/>
        <w:gridCol w:w="811"/>
      </w:tblGrid>
      <w:tr>
        <w:trPr>
          <w:trHeight w:val="17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Көліктегі (теміржол, әуе, су және автомобиль)</w:t>
            </w:r>
            <w:r>
              <w:br/>
            </w:r>
            <w:r>
              <w:rPr>
                <w:rFonts w:ascii="Times New Roman"/>
                <w:b/>
                <w:i w:val="false"/>
                <w:color w:val="000000"/>
                <w:sz w:val="20"/>
              </w:rPr>
              <w:t>
қоғамдық тамақтану объектілеріне, борттық</w:t>
            </w:r>
            <w:r>
              <w:br/>
            </w:r>
            <w:r>
              <w:rPr>
                <w:rFonts w:ascii="Times New Roman"/>
                <w:b/>
                <w:i w:val="false"/>
                <w:color w:val="000000"/>
                <w:sz w:val="20"/>
              </w:rPr>
              <w:t>
тамақтану объектілеріне қатысты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жабдықтың жарамдылығы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Үстелдерді және турайтын мүкәммалды таңбалауды сақтау, асүй мүккәмалымен, ыдыстармен, ыдыс-аяқпен жеткілікті қамтамасыз етілу және сақтау. Үстел мен ыдыс-аяққа қойылатын талптарды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жабдықтарды, мүкәммалды, ыдыстарды, ыдыс-аяқты жууға және дезинфекциялауға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шарттарын және мерзімдерін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өнімдер ассортиментінің болуы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жабдығында температуралық режимді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сапасын бақылауды және өндірістік зертханалық бақылауды жүргізу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 порцияға бөлуге, қолмен дайындауға, борттық тамақтануды тиеуге және жинақтауға қойылатын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 Персоналдың тұрмыстық және жеке гигиена қағидаларын сақтауы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өткіз және тасымалдау шарттарын, мерзімдерін сақтау, тамақ өнімдерін тасымалдау үшін арнайы көлік құралдарының болуы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ағымдылығын және өнімді дайындау технологиясын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қол жууға арналған заттардың, бір рет қолданылатын ораламлдардың немесе электрлі орамалдың болуы және жеткілікті мөлшерде қамтамасыз етілу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дезинсекциялық және дератизациялық іс-шараларды жүргізу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9454"/>
        <w:gridCol w:w="675"/>
        <w:gridCol w:w="675"/>
        <w:gridCol w:w="945"/>
        <w:gridCol w:w="811"/>
      </w:tblGrid>
      <w:tr>
        <w:trPr>
          <w:trHeight w:val="17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Жолаушылар мен жүктерді тасымалдауға</w:t>
            </w:r>
            <w:r>
              <w:br/>
            </w:r>
            <w:r>
              <w:rPr>
                <w:rFonts w:ascii="Times New Roman"/>
                <w:b/>
                <w:i w:val="false"/>
                <w:color w:val="000000"/>
                <w:sz w:val="20"/>
              </w:rPr>
              <w:t>
пайдаланылатын көлік (теміржол, су, әуе,</w:t>
            </w:r>
            <w:r>
              <w:br/>
            </w:r>
            <w:r>
              <w:rPr>
                <w:rFonts w:ascii="Times New Roman"/>
                <w:b/>
                <w:i w:val="false"/>
                <w:color w:val="000000"/>
                <w:sz w:val="20"/>
              </w:rPr>
              <w:t>
автомобиль) құралдарына қатысты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жарамдылық мерзімін және сақтау шарттарын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жабдықтауға және ауыз су толтыруға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жарықтандыруға, желдетуге, ауа баптауға, микроклиматқа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және өндірістік жабдықтардың жарамдылығына және оларды күтіп ұстауға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өлшеулер және суды, дезинфекциялық құралдарды зертханалық зерттеу нәтижелері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жабдықтарымен қамтамасыз ету, төсек орынды сақтау, камералық өңдеудің жиілігі қағидаларын сақтау. Вагондардың сыртын жууды жүргізу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аймақты сақтау, санитариялық аймақтық шекаралары туралы ақпараттың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өнімдерді, өндірістік шикізатты, шаруашылық ас суды тасымалдау кезінде тауар көршілестігі және температуралық режим талаптарын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химиялық, уытты жүктерді тасымалдау қағидаларын сақтау, қауіптілік белгісінің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материалды, тірі микроорганизмдер штаммдарын, биологиялық материалдарды тасымалдау қағидаларын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санитариялық жағдайы, түсіруден кейін жинау және дезинфекциялау. Дезинсекция және дератизация талаптарын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аяқкиімнің және басқа да жеке және ұжымдық қорғаныш құралдарының болуы. Оларды сақтау, беру, жуу, химиялық тазарту, кептіру, шаңын кетіру, майсыздандыру және жөндеуді ұйымдастыру бойынша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тұрмыстық қызмет көрсетуге қойылатын талаптарды, жеке гигиена қағидаларын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вакцинациялаудың болуы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ұйымдасқан ұжымдарын тасымалдау кезіндегі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(әуе, теміржол, су, автомобиль)</w:t>
            </w:r>
            <w:r>
              <w:br/>
            </w:r>
            <w:r>
              <w:rPr>
                <w:rFonts w:ascii="Times New Roman"/>
                <w:b/>
                <w:i w:val="false"/>
                <w:color w:val="000000"/>
                <w:sz w:val="20"/>
              </w:rPr>
              <w:t>
құралдарына және жолаушыларға қызмет</w:t>
            </w:r>
            <w:r>
              <w:br/>
            </w:r>
            <w:r>
              <w:rPr>
                <w:rFonts w:ascii="Times New Roman"/>
                <w:b/>
                <w:i w:val="false"/>
                <w:color w:val="000000"/>
                <w:sz w:val="20"/>
              </w:rPr>
              <w:t>
көрсететін объектілерге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құрылғысына және оларды күтіп ұстауға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жарықтандыруға, желдетуге, ауа баптауға, су бұруға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процестерге және өндірістік жабдықтарға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мен діріл деңгейін төмендету бойынша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уытты заттар мен уларды, өндірістік қалдықтарды жинауға, есепке алуға, сақтауға, тасымалдауға, залалсыздандыруға және кәдеге жаратуға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 жұмысшыларға медициналық қызмет көрсетуді ұйымдастыруға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радиоэлектрондық құралдарды пайдалануға және электрлі магниттік сәулелеу көздерімен жұмыс істеу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Жеке гигиена қағидаларын сақтау үшін жағдайдың болуы, арнайы киіммен, жеке қорғаныш құралдарымен қамтамасыз етілу. Оларды сақтау, беру, жуу, химиялық тазарту, кептіру, шаңын кетіру, майсыздандыру және жөндеуді ұйымдастыру бойынша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қызмет көрсететін объектілердің санитариялық жағдайы, жинау мүккәмалының болуы және таңбалау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орнын сақтау қоймаларына қойылатын талаптарды сақтау, ағымдылықты сақтау, төсек орынды тасымалдау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Зертханалық-құрал-саймандық өлшеулер көрсеткіштері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режимді сақтау және дезинсекциялық, дератизациялық іс-шараларды жүргізу. Жуу және дезинфекциялық құралдар қоры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құрылысының болуы және тиімділігі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объектілердің жұмыс орындары алаңдарының нормативтік талаптарын сақтау және эргономикалық талаптарды сақтау (оның ішінде санитариялық жағдайы, жұмыскердің жұмыс орнының орналасуы және оңтайлы еңбек жағдайларын жасау)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инфекциялардың алдын алу бойынша талаптарды, карантиндік пункт ашу схемасына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 ұстауға және пайдалануға қойылатын, объектінің көлік құралдарымен жүктерді, оның ішінде қауіпті жүктерді тасымалдау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9441"/>
        <w:gridCol w:w="808"/>
        <w:gridCol w:w="674"/>
        <w:gridCol w:w="944"/>
        <w:gridCol w:w="809"/>
      </w:tblGrid>
      <w:tr>
        <w:trPr>
          <w:trHeight w:val="17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көздеріне, су жинау орындарына,</w:t>
            </w:r>
            <w:r>
              <w:br/>
            </w:r>
            <w:r>
              <w:rPr>
                <w:rFonts w:ascii="Times New Roman"/>
                <w:b/>
                <w:i w:val="false"/>
                <w:color w:val="000000"/>
                <w:sz w:val="20"/>
              </w:rPr>
              <w:t>
орталықтандырылған және орталықтандырылмаған</w:t>
            </w:r>
            <w:r>
              <w:br/>
            </w:r>
            <w:r>
              <w:rPr>
                <w:rFonts w:ascii="Times New Roman"/>
                <w:b/>
                <w:i w:val="false"/>
                <w:color w:val="000000"/>
                <w:sz w:val="20"/>
              </w:rPr>
              <w:t>
шаруашылық-ауыз сумен жабдықтау жүйелеріне</w:t>
            </w:r>
            <w:r>
              <w:br/>
            </w:r>
            <w:r>
              <w:rPr>
                <w:rFonts w:ascii="Times New Roman"/>
                <w:b/>
                <w:i w:val="false"/>
                <w:color w:val="000000"/>
                <w:sz w:val="20"/>
              </w:rPr>
              <w:t>
қатысты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аймақтарына, сумен жабдықтау, орталықтандырылған және орталықтандырылмаған сумен жабдықтау көздерінің, су құбыры құрылыстарының санитариялық-қорғаныш жолақтарына қойылатын талаптарды сақтау. Сумен жабдықтау объектілерін күтіп ұстауға және пайдалануға қойылатын санитариялық-эпидемиологиялық талаптарды сақтау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көздерін, шаруашылық-ауыз су мақсатындағы су жинау орындарын, мәдени-тұрмыстық су пайдалану орындарын, басты құрылыстар, таратушы су құбыры желісін, шаруашылық қызметінің әр түрі кезінде орталықтандырылмаған сумен жабдықтау көздерін қорғауға қойылатын талаптарды сақтау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аумағын күтіп ұстауға және абаттандыруға қойылатын санитариялық-эпидемиологиялық талаптарды сақтау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тазарту және су дайындауға арналған материалдардың, реагенттердің, жабдықтардың сәйкестігін, қауіпсіздігін растайтын құжаттардың болуы, мемлекеттік тіркеу туралы куәліктің болуы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қоймаларының сапасын және ауыз судың қауіпсіздігін өндірістік бақылауды жүзеге асыру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автоматты бақылау-тіркеу аспаптарының жарамдылығы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сумен жабдықтау желілерін күтіп ұстауға және пайдалануға қойылатын талаптарды сақтау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жуу, тазарту және дезинфекциялау жүргізу, осы жұмыстарды жүргізу туралы актілер, судың сапасын зертханалық бақылау нәтижелері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дайындауға, тазартуға, залалсыздандыруға қойылатын талаптарды сақтау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Дезинфекцияны ұйымдастыруға және жүргізуге қойылатын талаптарды сақтау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құрылыстары мен желілерінде апатты жағдай туындаған кездегі іс-шаралар, оларды жоюдың уақтылығы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және жеке қорғаныш құралдарының, оларды сақтау және жуу жағдайларының болуы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алдын ала және/немесе мерзімдік медициналық қарап тексерудің, вакцинациялаудың болуы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 зертханалық зерттеу нәтижелері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қалдықтарын кәдеге жаратуға, сарқынды, шайынды суды бұруға қойылатын талаптарды сақтау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сапасының нашарлауының алдын алуға бағытталған шаралар кешенін ұйымдастыру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Шаштараздарға, косметологиялық орталықтарға,</w:t>
            </w:r>
            <w:r>
              <w:br/>
            </w:r>
            <w:r>
              <w:rPr>
                <w:rFonts w:ascii="Times New Roman"/>
                <w:b/>
                <w:i w:val="false"/>
                <w:color w:val="000000"/>
                <w:sz w:val="20"/>
              </w:rPr>
              <w:t>
салондарға (косметологиялық объектілерге)</w:t>
            </w:r>
            <w:r>
              <w:br/>
            </w:r>
            <w:r>
              <w:rPr>
                <w:rFonts w:ascii="Times New Roman"/>
                <w:b/>
                <w:i w:val="false"/>
                <w:color w:val="000000"/>
                <w:sz w:val="20"/>
              </w:rPr>
              <w:t>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Санитариялық-техникалық, арнайы жабдықтың жұмысқа жарамдылығы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Киім-кешекпен қамтамасыз етілу. Таза және пайдаланылған киім-кешекті жинауға, жууға, тасымалдауға және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шашқа, теріге, тырнаққа күтім жасауға пайдаланылатын жеңіл өнеркәсіп өнімдерінің, сәйкестігін, қауіпсіздігін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Эпидемияға қарсы, дезинфекциялау және стерильдеу режимдерін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В-С вирустарына қарсы вакцинациялаудың, В және С вирустық гепатиттері маркерлеріне тексерудің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Персоналдың жеке гигиенаны сақтауы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9441"/>
        <w:gridCol w:w="674"/>
        <w:gridCol w:w="674"/>
        <w:gridCol w:w="944"/>
        <w:gridCol w:w="134"/>
        <w:gridCol w:w="809"/>
      </w:tblGrid>
      <w:tr>
        <w:trPr>
          <w:trHeight w:val="17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Моншаларға, сауналарға, жүзу бассейндеріне</w:t>
            </w:r>
            <w:r>
              <w:br/>
            </w:r>
            <w:r>
              <w:rPr>
                <w:rFonts w:ascii="Times New Roman"/>
                <w:b/>
                <w:i w:val="false"/>
                <w:color w:val="000000"/>
                <w:sz w:val="20"/>
              </w:rPr>
              <w:t>
қатысты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күтіп ұстауға қойылатын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жылытуға қойылатын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арнайы жабдықтың жұмысқа жарамдылығы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мүкәммалмен қамтамасыз етілу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Персоналдың жеке қорғаныш құралдарымен қамтамасыз етілуі. Арнайы киімнің болуы, оны күтіп ұстау, сақтау, жуу бойынша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жинауға, жууға және сақтауға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бұрма жолдарына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 тазартуға, дезинфекциялауға, залалсыздандыруға және су дайындауға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дезинсекциялық және дератизациялық іс-шараларды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құралдарды және пайдаланылатын реагенттерді сақтауға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реагенттердің, жиһаздың, жеңіл өнеркәсіп өнімдерінің сәйкестігін, қауіпсіздігін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жедел медициналық көмек көрсетуге арналған дәрі-дәрмек жиынымен толықтырылуы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жабдықтың және шығыс өлшегіштің жарамдылығы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орындау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және/немесе мерзімдік медициналық қарап тексерудің болуы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Спорт-сауықтыру мекемелеріне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күтіп ұстауға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арнайы жабдықпен жарақталуы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жедел медициналық көмек көрсетуге арналған дәрі-дәрмек жиынымен толықтырылуы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Эпидемияға қарсы дезинфекциялық режимді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 Арнайы киімнің болуы, оны күтіп ұстау, сақтау, жуу бойынша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дератациялық іс-шараларды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және жабдықтардың, жиһаздың, жеңіл өнеркәсіп өнімдерінің сәйкестігін, қауіпсіздігін, бақылануын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9441"/>
        <w:gridCol w:w="674"/>
        <w:gridCol w:w="674"/>
        <w:gridCol w:w="944"/>
        <w:gridCol w:w="134"/>
        <w:gridCol w:w="809"/>
      </w:tblGrid>
      <w:tr>
        <w:trPr>
          <w:trHeight w:val="17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Парфюмерлік-косметикалық өнімдерді және</w:t>
            </w:r>
            <w:r>
              <w:br/>
            </w:r>
            <w:r>
              <w:rPr>
                <w:rFonts w:ascii="Times New Roman"/>
                <w:b/>
                <w:i w:val="false"/>
                <w:color w:val="000000"/>
                <w:sz w:val="20"/>
              </w:rPr>
              <w:t>
гигиена құралдарын өндіру объектілеріне</w:t>
            </w:r>
            <w:r>
              <w:br/>
            </w:r>
            <w:r>
              <w:rPr>
                <w:rFonts w:ascii="Times New Roman"/>
                <w:b/>
                <w:i w:val="false"/>
                <w:color w:val="000000"/>
                <w:sz w:val="20"/>
              </w:rPr>
              <w:t>
қатысты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өнімге бекітілген нормативтік және/немесе техникалық құжаттаманың болуы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пайдаланылатын өнімдердің қауіпсіздігін, сәйкестігін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таңбалау бөлігінде оларға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күтіп ұстауға және пайдалануға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тұрмыстық қызмет көрсетуге қойылатын талаптарды сақтау. Арнайы киімнің болуы, оны күтіп ұстау, сақтау, жуу бойынша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өнімді сақтау, өткізу және тасымалдау жағдайларын, технологиялық процестің ағымдылығын және өнімді дайындау технологиясын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жабдықты күтіп ұстауға және жарамдылығына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 шайындылар көрсеткіштері, дезинфекциялық құралдар сынамаларының зертханалық-құрал-саймандық зерттеу нәтижелері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өлшеп-орауға қойылатын талаптарды, өнімдерді қаптамалауға және таңбалауға, жарамсыз деп танылған шикізатты сақтауға қойылатын талаптарды сақтау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Адамдар уақытша тұратын объектілерге (қонақ</w:t>
            </w:r>
            <w:r>
              <w:br/>
            </w:r>
            <w:r>
              <w:rPr>
                <w:rFonts w:ascii="Times New Roman"/>
                <w:b/>
                <w:i w:val="false"/>
                <w:color w:val="000000"/>
                <w:sz w:val="20"/>
              </w:rPr>
              <w:t>
үйлер, мотельдер, кемпингтер, жатақханалар,</w:t>
            </w:r>
            <w:r>
              <w:br/>
            </w:r>
            <w:r>
              <w:rPr>
                <w:rFonts w:ascii="Times New Roman"/>
                <w:b/>
                <w:i w:val="false"/>
                <w:color w:val="000000"/>
                <w:sz w:val="20"/>
              </w:rPr>
              <w:t>
вахталық кенттер)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абаттандыруына қойылатын санитариялық-эпидемиологиялық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және пайдалануға қойылатын санитариялық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жабдықтармен жабдықтау және олардың жарамдылығы. Эпидемияға қарсы дезинфекциялық режимді, жабдықтарды пайдалану қағидаларын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Арнайы киімнің және формалы киімнің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орындарын жинауға, жууға, тасымалдауға және сақтауға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іс-шараларды сақтау. Тұрғын үй-жайларды жинауға және төсек орындар мен орамалдарды ауыстыруға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құралдарымен, жуу және дезинфекциялық құралдармен, жуу мүкәммалымен қамтамасыз етілу. Жинау мүкәммалын сақтауға және қолдануға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сынамалары, шайындылар көрсеткіштері, дезинфекциялық құралдар сынамаларының зертханалық зерттеу нәтижелері </w:t>
            </w:r>
          </w:p>
          <w:p>
            <w:pPr>
              <w:spacing w:after="20"/>
              <w:ind w:left="20"/>
              <w:jc w:val="both"/>
            </w:pPr>
            <w:r>
              <w:rPr>
                <w:rFonts w:ascii="Times New Roman"/>
                <w:b w:val="false"/>
                <w:i w:val="false"/>
                <w:color w:val="000000"/>
                <w:sz w:val="20"/>
              </w:rPr>
              <w:t xml:space="preserve">Зертханалық-құрал-саймандық зерттеу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Дезинсекциялық және дератизациялық іс-шараларды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пайдаланылатын өнімдердің, жиһаздың, жеңіл өнеркәсіп өнімдерінің сәйкестігін, қауіпсіздігін растайтын құжаттардың болуы (мемлекеттік тіркеу туралы куәліктің, сәйкестік туралы декларацияның, сәйкестік жөнінде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9441"/>
        <w:gridCol w:w="674"/>
        <w:gridCol w:w="674"/>
        <w:gridCol w:w="944"/>
        <w:gridCol w:w="134"/>
        <w:gridCol w:w="809"/>
      </w:tblGrid>
      <w:tr>
        <w:trPr>
          <w:trHeight w:val="17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санатты су қоймаларына, жағажайларға</w:t>
            </w:r>
            <w:r>
              <w:br/>
            </w:r>
            <w:r>
              <w:rPr>
                <w:rFonts w:ascii="Times New Roman"/>
                <w:b/>
                <w:i w:val="false"/>
                <w:color w:val="000000"/>
                <w:sz w:val="20"/>
              </w:rPr>
              <w:t>
қатысты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қорғаныш аймақтарына және су көздерінің, шаруашылық-ауыз су мақсаттары үшін су жинау орындары, шаруашылық-ауыз сумен жабдықтау және мәдени-тұрмыстық су пайдалану орындарының санитариялық-қорғаныш жолақтарына қойылатын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 және мәдени-тұрмыстық су пайдалану объектілері үшін судың сапасына қойылатын санитариялық-эпидемиологиялық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объектілеріне сарқынды суды бұру жағдайларына қойылатын санитариялық-эпидемиологиялық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соның ішінде технологиялық, агротехникалық, гидротехникалық және санитариялық-техникалық іс-шараларды жүргізу бойынша іс-шараларды ұйымдастыру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қоқысты жинауға, уақтыша сақтауға, шығаруға, санитариялық-аулалық құрылғылардың санитариялық жағдайына қойылатын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жинау құрылыстарын күтіп ұстауға және пайдалануға қойылатын санитариялық-эпидемиологиялық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берілетін судың сапасы мен қауіпсіздігін өндірістік бақылауды жүзеге асыру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Жабдықтардың болуы және жарамдылығы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сапасының санитариялық қағидалар талаптарына сәйкес еместігі анықталған кезде шаралар қабылдауды ұйымдастыру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Жағажай аумағында орналасқан объектілерге, ғимараттарға және құрылыстарға қойылатын санитариялық-эпидемиологиялық талаптарды сақтау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Жағажайларда құмның болуы, оларды әкелу жиілігі, мехникалық тазартуды жүргізу. Халықтың жаппай демалу орындарының топырағын санитариялық-микробиологиялық, паразитологиялық, энтомологиялық және санитариялық-химиялық көрсеткіштерге зерттеу.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9454"/>
        <w:gridCol w:w="675"/>
        <w:gridCol w:w="675"/>
        <w:gridCol w:w="945"/>
        <w:gridCol w:w="811"/>
      </w:tblGrid>
      <w:tr>
        <w:trPr>
          <w:trHeight w:val="17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 және тұтыну қалдықтарын, соның ішінде</w:t>
            </w:r>
            <w:r>
              <w:br/>
            </w:r>
            <w:r>
              <w:rPr>
                <w:rFonts w:ascii="Times New Roman"/>
                <w:b/>
                <w:i w:val="false"/>
                <w:color w:val="000000"/>
                <w:sz w:val="20"/>
              </w:rPr>
              <w:t>
медициналық қалдықтарды жинау, сақтау,</w:t>
            </w:r>
            <w:r>
              <w:br/>
            </w:r>
            <w:r>
              <w:rPr>
                <w:rFonts w:ascii="Times New Roman"/>
                <w:b/>
                <w:i w:val="false"/>
                <w:color w:val="000000"/>
                <w:sz w:val="20"/>
              </w:rPr>
              <w:t>
тасымалдау, жою, сұрыптау, қайта өңдеу,</w:t>
            </w:r>
            <w:r>
              <w:br/>
            </w:r>
            <w:r>
              <w:rPr>
                <w:rFonts w:ascii="Times New Roman"/>
                <w:b/>
                <w:i w:val="false"/>
                <w:color w:val="000000"/>
                <w:sz w:val="20"/>
              </w:rPr>
              <w:t>
зарарсыздандыру, пайдалану, қолдану, кәдеге</w:t>
            </w:r>
            <w:r>
              <w:br/>
            </w:r>
            <w:r>
              <w:rPr>
                <w:rFonts w:ascii="Times New Roman"/>
                <w:b/>
                <w:i w:val="false"/>
                <w:color w:val="000000"/>
                <w:sz w:val="20"/>
              </w:rPr>
              <w:t>
жарату, сондай-ақ көму объектілеріне қатысты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аймақтарына қойылатын талаптарды сақтау. Қалдықтарды сақтау орнынан тұрғын үй құрылысы, сумен жабдықтау көздері, өндірістік және коммуналдық мақсаттағы объектілер аумақтарына дейін СҚА көлемдері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жылытуға, желдетуге, микроклиматқа қойылатын талаптарды сақтау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құрылғысына және оны күтіп ұстауға қойылатын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объектілердегі қалдықтарды жинауға, пайдалануға, қолдануға, зарарсыздандыруға, тасымалдауға, сақтауға және көмуге қойылатын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қалдықтарды жинауға, пайдалануға, қолдануға, зарарсыздандыруға, тасымалдауға, сақтауға және көмуге қойылатын талаптарды сақтау (өндірістік объектілерде, қатты тұрмыстық және медициналық қалдықтар)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тасымалдауға, қабылдауға және зарарсыздандыруға қойылатын талаптарды сақтау (өндірістік объектілерде, қатты тұрмыстық және медициналық қалдықтар)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кәдеге жаратуға және көмуге қойылатын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Полигондардың құрылғысына, оларды күтіп ұстауға және пайдалануға қойылатын талаптарды сақтау (өндірістік объектілерде, қатты тұрмыстық және медициналық қалдықтар)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қорғауға қойылатын талаптарды сақтау </w:t>
            </w:r>
          </w:p>
          <w:p>
            <w:pPr>
              <w:spacing w:after="20"/>
              <w:ind w:left="20"/>
              <w:jc w:val="both"/>
            </w:pPr>
            <w:r>
              <w:rPr>
                <w:rFonts w:ascii="Times New Roman"/>
                <w:b w:val="false"/>
                <w:i w:val="false"/>
                <w:color w:val="000000"/>
                <w:sz w:val="20"/>
              </w:rPr>
              <w:t xml:space="preserve">Жұмысшылардың еңбек жағдайларына қойылатын талаптарды сақтау </w:t>
            </w:r>
          </w:p>
          <w:p>
            <w:pPr>
              <w:spacing w:after="20"/>
              <w:ind w:left="20"/>
              <w:jc w:val="both"/>
            </w:pPr>
            <w:r>
              <w:rPr>
                <w:rFonts w:ascii="Times New Roman"/>
                <w:b w:val="false"/>
                <w:i w:val="false"/>
                <w:color w:val="000000"/>
                <w:sz w:val="20"/>
              </w:rPr>
              <w:t xml:space="preserve">Жұмысшылардың тамақтануына және оларға тұрмыстық қызмет көрсетуге қойылатын талаптарды сақтау </w:t>
            </w:r>
          </w:p>
          <w:p>
            <w:pPr>
              <w:spacing w:after="20"/>
              <w:ind w:left="20"/>
              <w:jc w:val="both"/>
            </w:pPr>
            <w:r>
              <w:rPr>
                <w:rFonts w:ascii="Times New Roman"/>
                <w:b w:val="false"/>
                <w:i w:val="false"/>
                <w:color w:val="000000"/>
                <w:sz w:val="20"/>
              </w:rPr>
              <w:t xml:space="preserve">Өндірістік бақылау талаптарын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Қалдықтармен жұмыс істегенде бекітілген құжаттаманың болуы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жағдайына өндірістік бақылауды жүзеге асыру: атмосфералық ауа, су, топырақ. Зертханалық-құрал-саймандық өлшеулердің нәтижелері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сақтау. Жұмысшы персоналдың жеке, ұжымдық қорғаныш құралдарының, арнайы киімінің және арнайы аяқ киімінің болуы және оларды пайдалану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және жабдықтарды жинауға қойылатын талаптарды сақтау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және/немесе мерзімдік медициналық қарап тексерудің, вакцинациялаудың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Тамақ өнімдерін өндіретін объектілерге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күтіп ұстауға, үй-жайлар жиынына және пайдалануға, жинау мүкәммалын сақтауға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жылытуға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жабдықтарды, соның ішінде аппартаттарды, мүкәммалды, ыдыстарды, тоңазытқыш жабдықтарын күтіп ұстау және пайдалану. Магнит ұстағышы бар ұн елегіштің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өнімдердің және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өнімдерді сақтау шарттары мен мерзімдерін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қоспаларға, кешенді тағамдық қоспаларға, дәмдеуіштерге, дәм-хош иістендіру заттары және шикізат компоненттері ретіндегі өсімдік сығындыларына, технологиялық қосалқы құралдарға, соның ішінде ферменттік препараттарға берілген мемлекеттік тіркеудің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қосалқы шикізатты, материалдарды, дайын өнімдерді, дезинфекциялық құралдарды сақтау шарттары мен мерзімдерін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процестің ағымдылығын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аспаптарының болуы және жарамдылығы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Бактерицидті шамдардың болуы (кондитерлік, кондитерлік-кремді бұйымдарды өндіретін кәсіпорындар үшін)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өлшеп-орауға, қаптамалауға және таңбалауға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Шікізатты және дайын өнімдерді тасымалдау жағдайын сақтау, арнайы автокөліктің болуы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қалдықтарды кәдеге жаратуға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Жұмыртқаларды өңдеуге арналған жағдайдың болуы, өңдеу қағидаларын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бақылауды ұйымдастыру және жүргізу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жеке және өндірістік гигиена қағидаларын, медициналық қарап тексеруден өтуге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 ауыз су сынамаларын, шайындылар көрсеткіштерін, дезинфекциялық құралдар сынамаларын зертханалық зерттеу, зертханалық-құрал-саймандық зерттеу нәтижелері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болуы және толықтырылуы, оны сақтау және жуу жағдайлары. Арнайы киімге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дератизацияны ұйымдастыруға және жүргізуге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жағдайының және йод тапшылығы ауруларының алдын алуға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655"/>
        <w:gridCol w:w="689"/>
        <w:gridCol w:w="689"/>
        <w:gridCol w:w="965"/>
        <w:gridCol w:w="553"/>
      </w:tblGrid>
      <w:tr>
        <w:trPr>
          <w:trHeight w:val="17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тамақтану объектілеріне қатысты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 ұстауға және абаттандыруға қойылатын санитариялық-эпидемиологиялық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үй-жайларын күтіп ұстауға және пайдалануға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 аппараттарды, мүкәммалды, ыдысты, тоңазыту жабдығын күтіп ұстау және пайдалану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іс-шараларын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мүкәммалын сақтауға және пайдалануға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шикізатының, тамақ өнімдерінің және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қаптамалауға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шикізатын және тамақ өнімдерін қабылдауға және өндірісте пайдалануға қойылатын талаптар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 және өнімді сақтау және тасымалдау талаптарын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дайын өнімдерді өңдеуге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тағамдарды таратуға және жартылай фабрикаттар мен аспаздық өнімдерді жіберуге қойылатын талаптар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жағдайлары мен йод тапшылығы ауруларының алдын алу жөніндегі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ұжымдарда тамақтануды ұйымдастыруға және тәуліктік сынамалардың сақталуына, тағамдардың құнарлылығына сынамаларды алуға, тамақ рациондарына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балмұздақ пен оттегі коктейльдерін өндіру және жүргізу жағдайларына қойылатын талаптарды сақтау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 ауыз су сынамаларын, шайынды көрсеткіштерін, дезинфекциялау заттарының сынамаларын зертханалық зерттеу, зертханалық-құрал-саймандық зерттеу нәтижелері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қауіпсіздігін өндірістік бақылауды ұйымдастыру және жүргізу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медицналық қарап тексеруден өтуге қойылатын талаптарды сақтау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оларды сақтау жағдайлары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Көтерме, бөлшектеп сату базарлары және</w:t>
            </w:r>
            <w:r>
              <w:br/>
            </w:r>
            <w:r>
              <w:rPr>
                <w:rFonts w:ascii="Times New Roman"/>
                <w:b/>
                <w:i w:val="false"/>
                <w:color w:val="000000"/>
                <w:sz w:val="20"/>
              </w:rPr>
              <w:t>
көтерме, бөлшектеп сату объектілеріне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жылумен жабдықтауға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өндірістік жабдықты, мүкәммалды, ыдысты күтіп ұстауға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жарамдылық мерзімін және сақтау шарттарын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өлшеп-орау, таңбалау, өткізу жағдайларына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шаралар енгізілген өнімді өткізуге жол бермеу жөніндегі талаптарды орындау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тасымалдау жағдайларына қойылатын талаптарды сақтау. Тамақ өнімдерін, азық-түлік шикізатын тасымалдауға арналған арнайы көліктің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сынамаларын, ауыз су сынамаларын, шайынды көрсеткіштерін, дезинфекциялық құралдар сынамаларын зертханалық зерттеу, зертханалық-құрал-саймандық зерттеу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киімнің болуы және толықтырылуы, оларды сақтау жағдайлары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жағдайлары мен йод тапшылығы ауруларының алдын алу жөніндегі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Ыдыстарға құйылған алкоголь өнімдерін (оның</w:t>
            </w:r>
            <w:r>
              <w:br/>
            </w:r>
            <w:r>
              <w:rPr>
                <w:rFonts w:ascii="Times New Roman"/>
                <w:b/>
                <w:i w:val="false"/>
                <w:color w:val="000000"/>
                <w:sz w:val="20"/>
              </w:rPr>
              <w:t>
ішінде шарапты, сыраны), алкогольсіз өнімдерді</w:t>
            </w:r>
            <w:r>
              <w:br/>
            </w:r>
            <w:r>
              <w:rPr>
                <w:rFonts w:ascii="Times New Roman"/>
                <w:b/>
                <w:i w:val="false"/>
                <w:color w:val="000000"/>
                <w:sz w:val="20"/>
              </w:rPr>
              <w:t>
(оның ішінде квасты, сергітетін сусындарды),</w:t>
            </w:r>
            <w:r>
              <w:br/>
            </w:r>
            <w:r>
              <w:rPr>
                <w:rFonts w:ascii="Times New Roman"/>
                <w:b/>
                <w:i w:val="false"/>
                <w:color w:val="000000"/>
                <w:sz w:val="20"/>
              </w:rPr>
              <w:t>
ауыз суды (оның ішінде минералды) өндіру</w:t>
            </w:r>
            <w:r>
              <w:br/>
            </w:r>
            <w:r>
              <w:rPr>
                <w:rFonts w:ascii="Times New Roman"/>
                <w:b/>
                <w:i w:val="false"/>
                <w:color w:val="000000"/>
                <w:sz w:val="20"/>
              </w:rPr>
              <w:t>
объектілеріне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үй-жайларын күтіп ұстауға және пайдалануға, дезинсекциялауға, дератизациялауға, жинау мүкәммалын сақтауға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су бұруға, жарықтандыруға, желдетуге, ауа баптауға, микроклиматқа, жылумен жабдықтауға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өндірістік жабдықты, мүкәммалды, ыдысты, тығындауыш материалды, көлікті күтіп ұстауға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дайын өнімнің және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қосалқы материалдарды сақтау және тасымалдау жағдайларын және мерзімдерін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ағымдылығын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бақылау-өлшеу аспаптарының болуы және жарамдылығы. Құрамында сынап бар аспаптарды қолдану және оларды кәдеге жарату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өлшеп-орауға, қаптамалауға, таңбалауға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ұйымдастыру және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сынамаларын, ауыз су сынамаларын, шайынды көрсеткіштерін, дезинфекциялық құралдар сынамаларын зертханалық зерттеу, зертханалық-құрал-саймандық зерттеу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киімнің болуы және толықтырылуы, оларды сақтау жағдайлары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9156"/>
        <w:gridCol w:w="654"/>
        <w:gridCol w:w="654"/>
        <w:gridCol w:w="915"/>
        <w:gridCol w:w="525"/>
        <w:gridCol w:w="784"/>
      </w:tblGrid>
      <w:tr>
        <w:trPr>
          <w:trHeight w:val="17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Тамақ өнімдерін сақтау қоймаларына қатысты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үй-жайларын күтіп ұстауға және пайдалануға, дезинсекциялауға, дератизациялауға, жинау мүкәммалын сақтауға және пайдалануға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 бұруға, жарықтандыруға, желдетуге, ауа баптауға, микроклиматқа, жылумен жабдықтауға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өндірістік жабдықты күтіп ұстауға және пайдалануға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тамақ өнімінің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қабылдау және сақтау, заттаңба қою шарттарын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өнімінің жарамдылық мерзімін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 тасымалдау талаптарын, тауар көршілестігін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Температуралық-ылғалдылық, жарық режимдерін бақылауға арналған өлшеу құралдарының болуы және жарамдылығы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мүкәммалды, ыдысты, автокөлікті күтіп ұстауға, жууға және өңдеуге, санитариялық-дезинфекциялық режимге қойылатын талаптарды сақтау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ауыз су сынамаларының зертханалық, зертханалық-құрал-саймандық өлшеулер көрсеткіштері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киімнің болуы және толықтырылуы, оларды сақтау жағдайлары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 сүт асүйлеріне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 ұстауға және абаттандыруға қойылатын санитариялық-эпидемиологиялық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үй-жайларын күтіп ұстауға және пайдалануға, дезинсекциялауға, дератизациялауға, жинау мүкәммалын сақтауға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бумен қамтамасыз етуге, су бұруға, жарықтандыруға, желдетуге, ауа баптауға, микроклиматқа, жылумен жабдықтауға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өндірістік жабдықты, мүкәммалды, ыдысты күтіп ұстауға және пайдалануға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ағымдылығын сақтау, өнімді дайындау технологиясын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бактерицидті шамдардың болуы. Бактерицидті шамдардың жұмыс режимін бақылау, құжаттаманы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бақылау-өлшеу аспаптарының болуы және жарамдылығы. Құрамында сынап бар аспаптарды қолдану және оларды кәдеге жарату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қабылдау талаптарын, сүтті өңдеу режимдерін (пастерлеу, ультрапастерлеу, стерилдеу) сақтау, сапасын бақылау, құжаттаманы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Ашықтыны дайындау, пайдалану және сақтау талаптарын және режимдерін сақтау, сапасын бақылау, құжаттаманы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және өндірілетін өнімнің, қосалқы материалдардың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(тауарларды) таңбалау бөлігінде оларға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және дайын өнімді сақтау шарттарын және мерзімдерін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өлшеп-орауға, қаптамалауға, таңбалауға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сүзгіш материалды, мүкәммалды, тұтынушылық және айналымдағы ыдысты күтіп ұстауға, жууға және өңдеуге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жуу және дезинфекциялық құралдардың шоғырлануын бақылау, өткір бумен қамтамасыз етілуді бақылау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 жүргізу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тұрмыстық қызмет көрсетуге қойылатын талаптарды, жеке және өндірістік гигиена қағидаларын, медициналық қарап тексеруден өтуге қойылатын талаптарды сақтау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дайын өнім сынамаларын, ауыз су сынамаларын, шайынды көрсеткіштерін, дезинфекциялық құралдар сынамаларын зертханалық зерттеу, зертханалық-құрал-саймандық зерттеу нәтижелері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киімнің болуы және толықтырылуы, олардың жағдайы, оларды сақтау шарттары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Мұнай операцияларын жүзеге асыратын</w:t>
            </w:r>
            <w:r>
              <w:br/>
            </w:r>
            <w:r>
              <w:rPr>
                <w:rFonts w:ascii="Times New Roman"/>
                <w:b/>
                <w:i w:val="false"/>
                <w:color w:val="000000"/>
                <w:sz w:val="20"/>
              </w:rPr>
              <w:t>
технологиялық және ілеспелі объектілерге және</w:t>
            </w:r>
            <w:r>
              <w:br/>
            </w:r>
            <w:r>
              <w:rPr>
                <w:rFonts w:ascii="Times New Roman"/>
                <w:b/>
                <w:i w:val="false"/>
                <w:color w:val="000000"/>
                <w:sz w:val="20"/>
              </w:rPr>
              <w:t>
құрылыстарға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және санитариялық-қорғаныш аймағына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жүзеге асыратын өндірістік ғимараттар мен құрылыстарға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процестерге және жабдыққа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 үй-жайларға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қызметтік үй-жайларына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технологиялық кешенін күтіп ұстауға және пайдалануға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жарықтандыру, жылыту, желдету және ауа баптау жүйелеріне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 сумен жабдықтауға және сарқынды су жүйелеріне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 физикалық факторлардың және химиялық заттардың зиянды әсерінен қорғау бойынша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операцияларымен байланысты теңіз құрылыстарының тұрғын және қоғамдық үй-жайларын күтіп ұстауға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 талаптарын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9539"/>
        <w:gridCol w:w="681"/>
        <w:gridCol w:w="681"/>
        <w:gridCol w:w="953"/>
        <w:gridCol w:w="818"/>
      </w:tblGrid>
      <w:tr>
        <w:trPr>
          <w:trHeight w:val="17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Радиотехникалық объектілерге қатысты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объектілерді, радиоэлектрондық құралдарды орналастыруға қойылатын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рұқсат етілетін шекті деңгейлерін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туғызатын электромагниттік өрістердің адамға қолайсыз әсерінің алдын алу бойынша талаптарды сақтау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9953"/>
        <w:gridCol w:w="711"/>
        <w:gridCol w:w="711"/>
        <w:gridCol w:w="426"/>
        <w:gridCol w:w="853"/>
      </w:tblGrid>
      <w:tr>
        <w:trPr>
          <w:trHeight w:val="172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 металлургия объектілеріне қатысты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және санитариялық-қорғаныш аймағына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микроклимат талаптарын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 көздерімен жұмыс істеу жағдайларына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жасайтын адамдарға қызмет көрсетуге арналған үй-жайға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Кокс-химия өндірісі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Агломерат және ұсақталған темір кенінің концентратын өндіретін жабдықты пайдалануға қойылатын талаптарды сақтау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өндірісі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өндірісі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балқыту өндірісі жабдығын пайдалануға қойылатын талаптарды сақтау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Илемдеу және құбыр өндірісі жабдығын пайдалануға қойылатын талаптарды сақтау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 өндірісі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ұнтақтарын өндіру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қара металдарды қайта өңдеу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шалмайтын материалдарды өндіру жабдығын пайдалануға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пештер мен агрегаттарды жөндеуге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 объектілері аумағындағы атмосфералық ауаға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ластанудан қорғауға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еңбек ету, оларға тұрмыстық қызмет көрсету және медициналық қамтамасыз ету жағдайларына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тамақтануына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9953"/>
        <w:gridCol w:w="711"/>
        <w:gridCol w:w="711"/>
        <w:gridCol w:w="426"/>
        <w:gridCol w:w="853"/>
      </w:tblGrid>
      <w:tr>
        <w:trPr>
          <w:trHeight w:val="172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теіледі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емес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Түсті металлургия және көмір, тау-кен өнеркәсібі</w:t>
            </w:r>
            <w:r>
              <w:br/>
            </w:r>
            <w:r>
              <w:rPr>
                <w:rFonts w:ascii="Times New Roman"/>
                <w:b/>
                <w:i w:val="false"/>
                <w:color w:val="000000"/>
                <w:sz w:val="20"/>
              </w:rPr>
              <w:t>
объектілеріне қатысты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Орналастыруға және санитариялық-қорғаныш аймағына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ғимараттардың және құрылыстардың құрамына, жиынына және ауданына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технологиялық процестерге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жер асты тәсілімен қазу бойынша кәсіпорындарға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ашық тәсілмен қазу бойынша кәсіпорындарға (карьер, разрез, ашық кен қазбасы) қойылатын талаптарды сақтау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және уату-сұрыптау фабрикаларына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және брикетті фабрикалардағы технологиялық процесстерге және жұмыс орындарына қойылатын талаптарды сақтау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Реагенттерді сақтау шарттарына, реагент бөлімшелеріне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 және ауа факторларының жағдайларын бақылау талаптарын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ғимараттар мен жұмыс істейтіндерге қызмет көрсетуге арналған үй-жайларға қойылатын талаптарды сақтау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(су айдындары, топырақ, ауа) қорғау бойынша талаптарды сақтау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адам(дар) ___________ ______________ 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 ______________ 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Тексерілетін субъектінің</w:t>
      </w:r>
      <w:r>
        <w:br/>
      </w:r>
      <w:r>
        <w:rPr>
          <w:rFonts w:ascii="Times New Roman"/>
          <w:b w:val="false"/>
          <w:i w:val="false"/>
          <w:color w:val="000000"/>
          <w:sz w:val="28"/>
        </w:rPr>
        <w:t>
      басшысы       ___________ ______________ ______________________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