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40ab" w14:textId="65f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12 маусымдағы № 7-1/529 бұйрығы. Қазақстан Республикасының Әділет министрлігінде 2015 жылы 14 тамызда № 11893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 Заңының 11-бабының 1-1-тармағына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13.03.2024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ветеринария саласындағы мемлекеттік монополия субъектісі өндіретін және (немесе) өткізетін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7-1/529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мемлекеттік монополия субъектісі өндіретін және (немесе) өткізетін жұмыстардың, көрсетілетін қызметтердің бағалары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Бағалары жаңа редакцияда – ҚР Ауыл шаруашылығы министрінің 13.03.2024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зерттеудің бағасы,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 жүйесімен (бұдан әрі – ҚАЖ)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ҚАЖ-сыз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Жануарлардың аса қауіпті аурулары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Бруцеллез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(бұдан әрі – ҰМ)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(бұдан әрі – ІҚМ)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маралдар-бұғылар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Бруцеллезге сынауға арналған иммунды-ферментті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төлі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Қойдың инфекциялық эпидидимиті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эпидидимитке сынауға арналған комплементті ұзақ байланыстыру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эпидидимитке сынауға арналған комплементті ұзақ байланыстыру реакциясын қайта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Хламидиоздық (энзоотиялық) қойдың іштастауы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Аусыл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типті аусыл вирусына иммунитет қауырттылығын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құрылымсыз ақуызға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Лейкоз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иммунды диффузиялау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Лептоспироз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сынауға арналған микроагглютинация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Листериоз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сынауға арналған комплементті байланыстыру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Жұқпалы анемия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анемияға сынауға арналған диффузиялық преципитациялау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анемияға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Эпизоотиялық лимфангоит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лимфангоитке сынауға арналған комплементті ұзақ байланыстыру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Паратуберкулез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Паратуберкулезге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Паратуберкулезге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Пастереллез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сынауға арналған иммунды-фертментті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Қарасан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Қарасанға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Брадзот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Брадзотқа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Анаэробтық энтеротоксемия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Анаэробтық энтеротоксемияға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Кампилобактериоз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Кампилобактериозға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(асыл тұқымды шаруашылық)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Кампилобактериозға сынауға арналған полимеразды тізбектік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(асыл тұқымды шаруашылық)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Сібір жарасы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Құтыру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преципитациялаудың диагностикалық, құтыруға қарсы иммундық глобулині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диагностикалық, құтыруға қарсы, флюоресценциялаушы иммундық глобулин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вирусологиялық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Етқоректілер обасы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 обасына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 обасына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Күл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сынауға арналған диффузиялық преципитациялау реакциясы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Жоғары патогенді тұмау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Блутанг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Блутангқа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Блутангқа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23 -параграф.Вирустық диарея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24 -параграф. Инфекциялық ринотрахеит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25-параграф.Шмалленберг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ауруыға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Нодулярлы дерматит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Нодулярлы дерматитке сынауға арналған иммунды-ферментті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Нодулярлы дерматитке сынауға арналған полимеразды тізбектік реакция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Ринопневмония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Ринопневмонияға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Токсоплазмоз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комплементті байланыстыру реакциясы (оның ішінде титрлеу)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Ауески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Ауески ауруына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Тұмау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тұмау вирусының антигеніне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тұмау вирусының антигеніне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Парагрипп-3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Парагрипп-3-ке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Парагрипп-3-ке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Скрепи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Скрепи ауруына сынауға арналған иммунды-ферментті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Мэди-Висна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Мэди-Висна ауруына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Классикалық обасы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классикалық обасына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классикалық обасына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Шошқаның тілмесі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тілмесіне сынауға арналған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Везикулярлы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везикулярлы ауруына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Гамборо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Гамборо ауруына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Респираторлық микоплазмоз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Галлисептикум Микоплазмозына (M. Gallіseptіcum)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Синовия Микоплазмозына (M. Synovіae)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Описторхоз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Описторхозға сынауға арналған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Варротоз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Варроатозға сынауға арналған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Аскофероз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Аскоферозға сынауға арналған микологиялық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Африка обасы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африка обасына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африка обасына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африка обасына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Індеттік ларинготрахеит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Індеттік ларинготрахеитке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Ньюкасл ауруы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ауруына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ауруына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Геморагиялық септицемия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балығын геморагиялық септицемияға бактериологиялық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Кемік тәрізді энцефалопатия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Кемік тәрізді энцефалопатия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Трихофития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ІҚМ обасы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обасы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49-параграф.ҰМ обасы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 обасы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 обасы сынауға арналған полимеразды тізбектік реакция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Маңқа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Маңқа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Жануарлардың энзоотиялық ауруларының диагностикалық зерттеулері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Нутталиозды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Пироплазмозды сынауға арналған иммунды-ферментті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Некробактериозды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шірігін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Диплококкозды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сақауын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Саркоптозды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Арахноздарды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сальмонеллездік іш тастауын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Сальмонеллезді полимеразды тізбектік реакция әдісімен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Берман-Орлов әдісі бойынша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Диктиокаулезді Берман-Орлов әдісі бойынша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Стронгилоидозды Берман-Орлов әдісі бойынша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Параскаридозды Берман-Орлов әдісі бойынша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Аскаридозды Берман-Орлов әдісі бойынша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Гастрофилезді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Гиподерматозды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Гельминтоздарды Дарлинг әдісімен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Дарлинг әдісімен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Нематодирозды Дарлинг әдісімен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Трихоцефалезді Дарлинг әдісімен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Трипаносомозға сынауға арналған комплементті байланыстыру реакциясы (оның ішінде титрлеу, бақылау, антикомплементарлық, қанға уыттылық)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түйе, жылқы, қашыр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Су-ауруға сынауға арналған комплементті байланыстыру реакциясы (оның ішінде титрлеу, бақылау, антикомплементарлық, қанға уыттылық)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түйе, жылқы, қашыр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Фасциолезді біртіндеп жуу әдісімен паразитологиялық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Колибактериозға бактериологиялық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