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797c" w14:textId="2547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2015 жылғы 26 маусымдағы № 388 бұйрығы. Қазақстан Республикасының Әділет министрлігінде 2015 жылы 4 тамызда № 11832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 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 xml:space="preserve"> 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610 тармағы</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"610.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bookmarkEnd w:id="3"/>
    <w:bookmarkStart w:name="z6" w:id="4"/>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ставкасын анықтау тәртібі осы Ережеге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612 тармағы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"612. Қарыз алушы банк және/немесе жергілікті атқарушы органдармен белгілеген түпкі қарыз алушыға арналған сыйақы ставкасының мөлшері агроөнеркәсіптік кешен субъектілеріне берілетін кредиттер бойынша сыйақы ставкасын қоспағанда, осы Ереженің 610 тармағына сәйкес белгіленген 2 еселенген сыйақы ставкасынан аспауы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646 тармағы</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қоспағанда, конкурстық негізде қарыз алушыны анықтайды.".</w:t>
      </w:r>
    </w:p>
    <w:bookmarkEnd w:id="6"/>
    <w:bookmarkStart w:name="z11"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xml:space="preserve">
      2) осы бұйрықты Қазақстан Республикасы Қаржы министрлігінің интернет-ресурсында орналастыруды қамтамасыз етсін. </w:t>
      </w:r>
    </w:p>
    <w:bookmarkEnd w:id="9"/>
    <w:bookmarkStart w:name="z14" w:id="10"/>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 Келімбетов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 шілде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