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94c4" w14:textId="1329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ұланын жауынгерлік даярлауға арналған әскери мүліктің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20 сәуірдегі № 374 бұйрығы. Қазақстан Республикасының Әділет министрлігінде 2015 жылы 24 шілдеде № 11759 болып тіркелді. Күші жойылды - Қазақстан Республикасы Ішкі істер министрінің 2025 жылғы 7 қазандағы № 752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ұланын жауынгерлік даярлауға арналған әскери мүліктің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ұланының Бас қолбасшылығы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(Р.Ф. Жақсылықов)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мерзімді баспа басылымдарында және "Әділет" ақпараттық-құқықтық жүйесінде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Бекітілген нормалар бойынша сатып алу тиісті жылдарға арналған республикалық бюджеттен бөлінген қаражаттар шегінде кезең-кезеңмен жүзеге асырылсын.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Ұлттық ұланының Бас қолбасшысы генерал-лейтенант Р.Ф. Жақсылықовқа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Б.Т.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15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бұйрығымен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Қазақстан Республикасы Ұлттық ұланынның жауынгерлік</w:t>
      </w:r>
      <w:r>
        <w:br/>
      </w:r>
      <w:r>
        <w:rPr>
          <w:rFonts w:ascii="Times New Roman"/>
          <w:b/>
          <w:i w:val="false"/>
          <w:color w:val="000000"/>
        </w:rPr>
        <w:t>даярлыққа арналған әскери мүлікінің заттай нормалары</w:t>
      </w:r>
      <w:r>
        <w:br/>
      </w:r>
      <w:r>
        <w:rPr>
          <w:rFonts w:ascii="Times New Roman"/>
          <w:b/>
          <w:i w:val="false"/>
          <w:color w:val="000000"/>
        </w:rPr>
        <w:t>1-заттай норма.</w:t>
      </w:r>
      <w:r>
        <w:br/>
      </w:r>
      <w:r>
        <w:rPr>
          <w:rFonts w:ascii="Times New Roman"/>
          <w:b/>
          <w:i w:val="false"/>
          <w:color w:val="000000"/>
        </w:rPr>
        <w:t>Құрамалары мен әскери бөлімдерін оқу объектілерімен</w:t>
      </w:r>
      <w:r>
        <w:br/>
      </w:r>
      <w:r>
        <w:rPr>
          <w:rFonts w:ascii="Times New Roman"/>
          <w:b/>
          <w:i w:val="false"/>
          <w:color w:val="000000"/>
        </w:rPr>
        <w:t>қамтамасыз ету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 атауы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мақсаттағы бөлімдер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күзету және айдауылдау жөніндегі бөлімдер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ЕЖП жөніндегі жедел мақсаттағы бөлімдер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бөлімдері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орналасу пунктіндегі оқу-жаттығу материалдық техникалық базасы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қызмет қалашығы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иттерді жаттықтыруға арналған қалашық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қалашық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қалашығы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РХБҚ қалашығы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жолағы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Жеделдетіп жылжу ара қашықтығы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қалашық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 арналған алаң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РХБҚ бойынша нормативтерді пысықтауға арналған алаң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алаң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ұрысқа арналған алаң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плац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тирі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(жүзуге арналып жабдықталған орын)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Қарауылды даярлау қалашығы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байланыс торабы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қалашығы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нарядты даярлау қалашығы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2-заттай норма.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Ұлттық ұланының оқу орталықтарын</w:t>
      </w:r>
      <w:r>
        <w:br/>
      </w:r>
      <w:r>
        <w:rPr>
          <w:rFonts w:ascii="Times New Roman"/>
          <w:b/>
          <w:i w:val="false"/>
          <w:color w:val="000000"/>
        </w:rPr>
        <w:t>(полигондарын) және әскери атыс алаңдарын оқу, стноктық, анайы</w:t>
      </w:r>
      <w:r>
        <w:br/>
      </w:r>
      <w:r>
        <w:rPr>
          <w:rFonts w:ascii="Times New Roman"/>
          <w:b/>
          <w:i w:val="false"/>
          <w:color w:val="000000"/>
        </w:rPr>
        <w:t>құрал-жабдықтармен, электртехникалық құралдармен және</w:t>
      </w:r>
      <w:r>
        <w:br/>
      </w:r>
      <w:r>
        <w:rPr>
          <w:rFonts w:ascii="Times New Roman"/>
          <w:b/>
          <w:i w:val="false"/>
          <w:color w:val="000000"/>
        </w:rPr>
        <w:t>электрөлшеу аспаптарымен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2.1. Қазақстан Республикасы Ішкі істер министрлігінің арнайы</w:t>
      </w:r>
      <w:r>
        <w:br/>
      </w:r>
      <w:r>
        <w:rPr>
          <w:rFonts w:ascii="Times New Roman"/>
          <w:b/>
          <w:i w:val="false"/>
          <w:color w:val="000000"/>
        </w:rPr>
        <w:t>мақсаттағы бөлімшелерін жауынгерлік және әдістемелік даярлау</w:t>
      </w:r>
      <w:r>
        <w:br/>
      </w:r>
      <w:r>
        <w:rPr>
          <w:rFonts w:ascii="Times New Roman"/>
          <w:b/>
          <w:i w:val="false"/>
          <w:color w:val="000000"/>
        </w:rPr>
        <w:t>орталығы, біріккен оқу орталықтары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Роталық тактикалық жиынтық (РТЖ, РТЖ-И)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тактикалық алаңдарында нысаналық жағдай құруға арналған жабдық жиынтығы (НЖЖ)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бөлімшелерге арналған нысаналық жабдық жиынтығы (ШБЖ)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оқ ату жабдығы (ААЖ)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атыс жабдығы (ТАЖ, МТАЖ)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танк директрисасы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Танкілік атыс қалашығы (ТАҚ)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жауынгерлік машинасының директрисасы (ЖЖМД)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жауынгерлік машинасының атыс қалашығы (ЖЖМАҚ)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көздейтін ТҚБЗ-ның және артиллерияның автоматтандырылған дивизиондың директрисасы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атыс бекінісінен артиллериадан оқ атуға үшін директриса (ЖАБАОД)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артиллериялық елестету жиынтығы (ШАЕЖ)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Қалықтап тұрған тікұшақты атуға арналған автоматтандырылған директриса (ТААД)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Артиллериялық атысты елестетуге арналған жабдық жиынтығы (ААЕЖ)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Елестету құралдарын басқаруға арналған жабдық жиынтығы (ЕҚҚЖ)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мотошығыр (ЖМШ,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мотошығыр (СМШ)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танкілік полигон (ШТП)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Электртехникалық құралдар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 қуатты трансформаторлар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ТСЗИ-2,5 типті құралға арналған трансформатор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ЗУК-75-120 типті селендік түзеткіш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кВт-қа дейін электр қозғалтқышы бар желдеткіш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ТКБ-5 типті кабельдік трансформатор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НУСК-300 кабельдік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Б2-2 типті кернеу тұрақтандырғышы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 дизельдік электр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УЗА-СЦ типті автоматтандырылған зарядтау құрылғысы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және ағаш өңдейтін станоктар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1М61 типті ортасынын биіктігі 200-300 мм токарьлық-негізгі станогі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6Р81 типті көлденен-фрезерлік консольдік әмбебап станогі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2Н135 типті бұрғылау диаметрі 35 мм-ге дейін бірайналдырықты тігінен бұрғылайтын әмбебап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2М112 типті тігінен бұрғылайтын үстел станогі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ИЭ1022А типті бұрғылау диаметрі 14 мм-ге дейін тік бұрғылайтын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ИЭ6102 типті тегістейтін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ЭТ2801 типті электр қайрақ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типті құрама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Ц6-2 типті әмбебап дөңгелеккескіш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СФ6-1 типті сүргілейтін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дәнекерлеу және газбен дәнекерлеу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АДД-502 типті екіпостылы дәнекерлеу агрегаты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ТД-500 типті бір постылы дәнекерлеу трансформаторы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ВД-306 типті бір постылы дәнекерлеу түзеткіші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агрегаттарына шлангілі кабель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ЭД-500 типті қысқашты электрұстағышы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ЩС (МС) типті дәнекерлеушінің қалқаншасы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АСВ-1,25 типті ацетилен генераторы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ДАП-1-65 типті ацетилен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ДКП-1-65 типті оттегі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ДПП-1-65 типті пропан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ГС-2, ГС-3 типті оттықтар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типті бөліп кесуге арналған кескіш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Электрөлшеуіш аспаптар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Д-126 типті жиілік өлшегіш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Э-120 типті тасымалданатын фазометр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М-4100/4 типті мегомметр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Ц43101 типті құрама аспап (тестер)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М-416 типті жерге түйістіру кедергісін өлшеуіш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ИПК-4 типті кабель зақымдануын іздегіш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Ұсталық-престеу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НД3316Г типті көлбеу пышақты табақ кесетін қосиінді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1210-0411 типті консольді бірмүйізді төс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Көтергіш-көлік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тс г/к жылжымалы электр талі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тс-қа дейін г/к бұрамдық қол талі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ДГ-8 типті 8 тс-қа дейін күшейтілген гидравликалық домкрат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жабдықтар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СО-7А типті 8 атм-ға дейін сығымдағыш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СО-19А типті пистолет-бояушашқыш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АД-10 типті суды дистилляциялауға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0,25 - 0,5 шаршы м. бетонараластырғыш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Әскери (техникалық) оқу орындарының (мектеп), оқу әскери</w:t>
      </w:r>
      <w:r>
        <w:br/>
      </w:r>
      <w:r>
        <w:rPr>
          <w:rFonts w:ascii="Times New Roman"/>
          <w:b/>
          <w:i w:val="false"/>
          <w:color w:val="000000"/>
        </w:rPr>
        <w:t>бөлімінің оқу орталықтары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Роталық тактикалық жиынтық (РТЖ)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тактикалық алаңдарында нысаналық жағдай құруға арналған жабдық жиынтығы (НЖЖ)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бөлімшелерге арналған нысаналық жабдық жиынтығы (ШБЖ)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атыс жабдығы (ААЖ)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атыс жабдығы (ТАЖ)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танк директрисасы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Танкілік атыс қалашығы (ТАҚ)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жауынгерлік машинасының директрисасы (ЖЖМД)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жауынгерлік машинасының атыс қалашығы (ЖМАҚ)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көздейтін ТҚБЗ-ның және артиллерияның автоматтандырылған дивизиондық директрисасы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атыс бекінісінен артиллериядан оқ ату үшін директриса (ЖАБАОД)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артиллериялық елестету жиынтығы (ШАЕЖ)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Қалықтап тұрған тікұшақты атуға арналған автоматтандырылған директриса (ТААД)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Артиллериялық атысты елестетуге арналған жабдық жиынтығы (ААЕЖ)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Елестету құралдарын басқаруға арналған жабдық жиынтығы (ЕҚҚЖ)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мотошығыр (ЖМШ,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мотошығыр (СМШ)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танкілік полигон (ШТП)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Электртехникалық құралдар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ТМ-100/6-10;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 қуатты трансформаторлар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ТСЗИ-2,5 типті құралға арналған трансформатор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ЗУК-75-120 типті селеңдік түзеткіш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кВт-ка дейінгі электрқозғалтқышы бар желдеткіш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Б2-2 типті кернеу тұрақтандырғышы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 дизельдік электр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УЗА-СЦ типті автоматтандырылған зарядтау құрылғысы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және ағаш өңдейтін станоктар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2Н135 типті бұрғылау диаметрі 35 мм-ге дейін бірайналдырықты тігінен бұрғылайғын әмбебап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ИЭ1022А типті бұрғылау диаметрі 14 мм-ге дейін тік бұрғылайтын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ИЭ6102 типті тегістейтін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ЭТ2801 типті электр қайрақ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типті құрама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Ц6-2 типті әмбебап дөңгелеккескіш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дәнекерлеу және газбен дәнекерлеу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АДД-502 типті екі постылы дәнекерлеу агрегаты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ТД-500 типті бір постылы дәнекерлеу трансформаторы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агрегаттарына шлангілі кабель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ЭД-500 типті қысқашты электрұстағышы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ЩС (МС) типті дәнекерлеушінің қалқаншасы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АСВ-1,25 типті ацетилен генераторы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ДАП-1-65 типті ацетилен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ДКП-1-65 типті оттегі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ГС-2, ГС-3 типті оттықтар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типті бөліп кесуге арналған кескіш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Электрөлшеуіш аспаптар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Д-126 типті жиілік өлшегіш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Э-120 типті тасымалданатын, фазометр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М-4100/4 типті мегомметр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Ц43101 типті құрама аспап (тестер)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М-416 типті жерге түйістіру кедергісін өлшеуіш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ИПК-4 типті кабель зақымдануын іздегіш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Көтергіш-көлік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тс г/к жылжымалы электр талі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ТМШ-3 типті тістегеріш қол талі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ДГ-8 типті 8 тс-қа дейін күшейтілген гидравликалық домкрат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жабдықтар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1210-0411 типті консольді бірмүйізді төс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НД3316Г типті келбеу пышақты табақ кесетін қосиінді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СО-7А типті 8 атм-ға дейін сығымдағыш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СО-19А типті пистолет-бояушашқыш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АД-10 типті суды дистилляциялауға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СБ-30В бетонараластырғышы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Ресмусты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ИЭ-5102 типті электр қол 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ЭЛ-2 типті электр қыл 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ИЭ-35043 типті электр қол бұрамашеге бұрағышы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ИЭ-3602 типті электр кол гайка бұрағышы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мм-ге дейін 2 жүрісті қол бұрғысы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Бояушашқыш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камерасы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жүзді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перфораторы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электр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Әскери бөлімдердің оқу орталықтары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Роталық тактикалық жиынтық (РТЖ)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тактикалық алаңдарында нысаналық жағдай құруға арналған жабдық жиынтығы (НЖЖ)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бөлімшелерге арналған нысаналық жабдық жиынтығы (ШБЖ)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атыс жабдығы (ААЖ)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атыс жабдығы (ТАЖ)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танк директрисасы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Танкілік атыс калашығы (ТАҚ)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жауынгерлік машинасының директрисасы (ЖЖМД)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жауынгерлік машинасының атыс қалашығы (ЖЖМАҚ)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көздейтін ТҚБЗ-ның және артиллерияның автоматтандырылған дивизиондық директрисасы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атыс бекінісінен артиллериядан оқ ату үшін директриса (ЖБ АОД)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Винтовкалық артиллериялық полигон (ВАП)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Қалықтап тұрған тікұшақты атуға арналған автоматтандырылған директриса (ТААД)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Артиллериялық атысты елестетуге арналған жабдық жиынтығы (ААЕЖ)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Елестету құралдарын басқаруға арналған жабдық жиынтығы (ЕҚҚЖ)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мотошығыр (ЖМШ,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мотошығыр (СМШ)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танк полигоны (ШТП)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Электртехникалық құралдар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ТМ-100/6-10;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 қуатты трансформаторлар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ТСЗИ-2,5 типті құралға арналған трансформатор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ЗУК-75-120 типті селендік түзеткіш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кВт-қа дейін электрқозғалтқышы бар желдеткіш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Б2-2 типті кернеу тұрақтандырғышы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 дизельдік электр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УЗА-СЦ типті автоматтандырылған зарядтау құрылғысы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және ағаш өңдейтін станоктар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2М112 типті тігінен бұрғылайтын үстел станогі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ИЭ1022А типті бұрғылау диаметрі 14 мм-ге дейін тік бұрғылайтын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ИЭ6102 типті тегістейтін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ЭТ2801 типті электр қайрақ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типті құрама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Ц6-2 типті әмбебап дөңгелеккескіш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дәнекерлеу және газбен дәнекерлеу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АДД-502 типті екі постылы дәнекерлеу агрегаты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ТД-500 типті бір постылы дәнекерлеу трансформаторы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агрегаттарына шлангілі кабель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ЭД-500 типті қысқашты электрұстағышы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ЩС (МС) типті дәнекерлеушінің қалқаншасы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АСВ-1,25 типті ацетилен генераторы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ДАП-1-65 типті ацетилен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ДКП-1-65 типті оттегі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ГС-2, ГС-3 типті оттықтар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типті бөліп кесуге арналған кескіш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Электрөлшеуіш аспаптар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Д-126 типті жиілік өлшегіш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Э-120 типті тасымалданатын фазометр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М-4100/4 типті мегомметр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Ц43101 типті құрама аспап (тестер)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М-416 типті жерге косу кедергісін өлшеуіш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ИПК-4 типті кабель зақымдануын іздегіш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Кетергіш-келік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ТМШ-3 типті тістегеріш қол талі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ДГ-8 типті 8 тс-қа дейін күшейтілген гидравликалық домкрат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жабдықтар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1210-0411 типті консольді бірмүйізді төс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НД3316Г типті көлбеу пышақты табақ кесетін қосиінді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СО-7А типті 8 атм-ға дейін сығымдағыш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СО-19А типті пистолет-бояушашқыш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АД-10 типті суды дистилляциялауға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СБ-30В бетонараластырғышы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Таудағы оқу орталықтары, әскери атыс алаңдары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жабдықтары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Роталық тактикалық жиынтық (РТЖ)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бөлімшелерге арналған нысаналық жабдық жиынтығы (ШБЖ)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атыс жабдығы (ТАЖ)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атыс жабдығы (ААЖ)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танк директрисасы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жауынгерлік машинасының директрисасы (ЖЖМД)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жауынгерлік машинасының атыс қалашығы (ЖЖМАҚ)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мотошығыр (ЖМШ)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мотошығыр (СМШ)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(алып жүретін) жүргізуге үйрету жиынтығы (ТЖҮЖ)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Электртехникалық құралдар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 қуатты трансформаторлар: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ТМ-100/6-10;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ТСЗИ-2,5 типті құралға арналған трансформатор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ЗУК-75-120 типті селендік түзеткіш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кВт-қа дейін электрқозғалтқышы бар желдеткіш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 дизель электр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УЗА-СЦ типті автоматтандырылған зарядтау құрылғысы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және ағаш өңдейтін станоктар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ИЭ1022А типті бұрғылау диаметрі 14 мм-ге дейін тік бұрғылайтын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ИЭ6102 типті тегістейтін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ЭТ2801 типті электр қайрақ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типті құрама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Ц6-2 типті әмбебап дөңгелеккескіш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дәнекерлеу және газбен дәнекерлеу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ТД-500 типті бір постылы дәнекерлеу трансформаторы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агрегаттарына шлангілі кабель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ЭД-500 типті қысқашты электрұстағышы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ЩС (МС) типті дәнекерлеунгінің қалқаншасы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АСВ-1,25 типті ацетилен генераторы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ДАП-1-65 типті ацетилен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ДКП-1-65 типті оттегі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ГС-2, ГС-3 типті оттықтар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типті бөліп кесуге арналған кескіш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Электрөлшеуіш аспаптар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Д-126 типті жиілік өлшегіш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Э-120 типті тасымалданатын фазометр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М-4100/4 типті мегомметр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Ц43101 типті құрама аспап (тестер)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М-416 типті жерге түйістіру кедергісін өлшеуіш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ИПК-4 типті кабель зақымдануын іздегіш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Көтергіш-көлік жабдықтары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ТМШ-3 типті тістегеріш қол талі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ДГ-8 типті 8 тс-қа дейін күшейтілген гидравликалық домкрат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жабдықтар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1210-0411 типті консольді бірмүйізді төс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НД3316Г типтегі көлбеу пышақты табақ кесетін қосиінді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СО-7А типті 8 атм-ға дейін сығымдағыш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СО-19А типті пистолет-бояушашқыш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АД-10 типті суды дистилляциялауға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СБ-30В бетонараластырғышы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ЖЖМ директрисалары мен атыс қалашықтары тек қару-жарағында осы техника бар бөлімдердің оқу-жаттығу орталықтарына ғана бөлінеді.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 войсковое стрельбище отдельно-дислоцированного подразделения поставляется 1 комплект РТК.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Әскери бөлімдердің артиллериялық оқу орталықтары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көздейтін ТҚБЗ-ның және артиллерияның автоматтандырылған дивизиондық директрисасы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атыс бекінісінен артиллериядан оқ ату үшін директриса (ЖБАОАД)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артиллериялық елестету жиынтығы (ШАЕЖ)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Артиллериялық атысты елестету жиынтығы (ААЖЖ)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атыс жабдыгы (ТАЖ)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мотошығыр (ЖМШ)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мотошығыр (СМШ)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Электртехникалық құралдар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 қуатты трансформаторлар: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ТСЗИ-2,5 типті құралға арналған трансформатор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ЗУК-75-120 типті селендік түзеткіш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кВт-ка дейін электр қозғалтқышы бар желдеткіш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 дизель электростанциясы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УЗА-СЦ типті автоматтавдырылған зарядтау құрылғысы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және ағаш өңдейтін станоктар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ИЭ1022А типті бұрғылау диаметрі 14 мм-ге дейін тік бұрғылайтын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ИЭ6102 типті тегістейтін электр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ЭТ2801 типті электр қайрақ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типті құрама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Ц6-2 типті әмбебап дөңгелеккескіш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дәнекерлеу және газбен дәнекерлеу жабдығы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ТД-500 типті бір постылы дәнекерлеу трансформаторы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агрегаттарына шлангілі кабель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ЭД-500 типті қысқашты электрұстағышы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ЩС (МС) типті дәнекерлеушінің қалқаншасы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АСВ-1,25 типті ацетилен генераторы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ДАП-1-65 типті ацетилен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ДКП-1-65 типті отгегі баллондарының редукторы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баллоны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ГС-2, ГС-3 типті оттықтар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Электрөлшеуіш аспаптар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Д-126 типті жиілік өлшегіш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Э-120 типті тасымалданатын фазометр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М-4100/4 типті мегомметр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Ц43101 типті құрама аспап (тестер)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М-416 типті жерге түйістіру кедергісін өлшеуіш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Көтергіш-көлік жабдықтары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ТМШ-3 типті тістегеріш қол талі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ДГ-8 типті 8 тс-ка дейін күшейтілген гидравликалық домкрат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жабдықтар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1210-0411 типті консольді бірмүйізді төс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НД3316Г типтегі көлбеу пышақты табақ кесетін қосиінді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СО-7А типті 8 атм-ға дейін сығымдағыш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СО-19А типті пистолет-бояушашқыш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АД-10 типті суды дистилляциялауға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СБ-30В бетонараластырғышы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Зениттік артиллерия атысын қамтамасыз етудің оқу-жаттығу және арнайы жабдығы, мүлкі мен аспаптары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9Ф627 (9Ф628) типті атқыш-зенитшінің жұмысын бақылау аппаратурасы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9Ф75 типті атысты бақылау аппаратурасы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Н-115 (Н-117) типті осцилограф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ЭДИ-452 типті шифрды ашушы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ТУ-100, ТУ-600 типті радиотарату торабы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10-ГРД-5 типті дауыс зорайтқыш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1ГД-1 типті динамик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Фотозертхана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немесе стационарлыққ мотошығыр (ЖМШ, СМШ)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парктік зениттік полигон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атыс жабдығы (ТАЖ)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Қалықтап тұрған тікұшақты атуға арналған автоматтандырылған директриса (ТААД)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артиллериялық елестету жабдығы (ШАЕЖ)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нормаға ескертпе.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Қуатты трансформаторлар тек қана өнеркәсіптік энергия желісі жүргізілген полигондар мен оқу-жаттығу орталықтарына бөлінеді. Өнеркәсіптік энергия желісі болмағанда дизель электр станциялары беріледі.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3-заттай норма.</w:t>
      </w:r>
      <w:r>
        <w:br/>
      </w:r>
      <w:r>
        <w:rPr>
          <w:rFonts w:ascii="Times New Roman"/>
          <w:b/>
          <w:i w:val="false"/>
          <w:color w:val="000000"/>
        </w:rPr>
        <w:t>Оқу орталықтарын (полигондарын) және әскери атыс алаңдарын</w:t>
      </w:r>
      <w:r>
        <w:br/>
      </w:r>
      <w:r>
        <w:rPr>
          <w:rFonts w:ascii="Times New Roman"/>
          <w:b/>
          <w:i w:val="false"/>
          <w:color w:val="000000"/>
        </w:rPr>
        <w:t>автомобильдік техникамен, жол-жер жыртатын, ағаш кесетін,</w:t>
      </w:r>
      <w:r>
        <w:br/>
      </w:r>
      <w:r>
        <w:rPr>
          <w:rFonts w:ascii="Times New Roman"/>
          <w:b/>
          <w:i w:val="false"/>
          <w:color w:val="000000"/>
        </w:rPr>
        <w:t>жөндейтін және жүк көтеретін құралдармен қамтамасыз ету нормасы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(құралдар)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орталығының (атыс алаңдардың) санаты бойынша өлшемі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4-санат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даярлық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4320* (Урал-4320) көліктік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даярлық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4320** (Урал-4320) көліктік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даярлығы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(Урал-4320) көліктік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машиналарды жүргізу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(Урал-4320) көліктік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Округтік шеберхана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(Урал-4320)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 жөндеу және дайындау жөніндегі бөлімше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Урал-4320, 375 (автотартқыш)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бөлімшесі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 260***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3172 (469)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452 (сан)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 130 ММЗ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ГА3 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(АТМЗ)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Автомобилъ бөлімшесі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2ПН-2 тіркемесі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 1,5 тіркемесі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құралдар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взводы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П-286, П-284 кабель төсегіші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взводы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П-274 далалық кабелі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П-193 коммутаторы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ТА-57 телефон аппараттары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Р-107 типті УҚТ радиостанция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Жол-жер қазу құралдары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техника бөлімшесі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С-100 базасындағы бульдозерлер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 дейінгі орташа автогрейдерлер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т өздігінен жүретін катоктар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Траншеялық типті машиналар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экскаваторлары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табанды трактор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кесу құралдары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 жөндеу және дайындау жөніндегі бөлімше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ЛРВ ағаш кескіш рамасы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көтеру құралдары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техника бөлімшесі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Округтік шеберхана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 автотиегіш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0,75-1,25 (1,5-2,25) электр тиегіші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құралдары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Округтік шеберхана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МТО-В типті техникалық қызмет көрсету шеберханасы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РТЖ үшін: 5 жиынтыққа дейін бір машина бөлінеді, 5 жиынтықтан астамға 2 машина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ЖӘПНЖБЖ үшін (өңірлік қолбасшылықтың жалпыәскери полигонының нысаналық жағдайын басқару жүйелері).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Дизель электр станцияларын сүйреу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ЖМШ-ны сүйреу үшін.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4-заттай норма.</w:t>
      </w:r>
      <w:r>
        <w:br/>
      </w:r>
      <w:r>
        <w:rPr>
          <w:rFonts w:ascii="Times New Roman"/>
          <w:b/>
          <w:i w:val="false"/>
          <w:color w:val="000000"/>
        </w:rPr>
        <w:t>Әскери бөлімдерді оқу әдебиетімен қамтамасыз ету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ҚК жаппыәскери жарғылары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адамға 20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әскерлерінің жауынгерлік жарғысы: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(полк-бригада)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10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(батальон-рота)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20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(взвод, бөлімше, танк)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50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Командирлік даярлық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20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даярлық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20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бөлімшелерінің жауынгерлік даярлық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белімге 20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іс-қимылдар бойынша басшылықтар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20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штабтар даярлығы бойынша тәлімдемелер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20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болған кезде экипаждардық іс-қимылы бойынша басшылықтар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болған кездегі іс-қимылдар бойынша тәлімдемелер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даярлығы және жауынгерлік машиналар мен автомобильдерді жүргізу бойынша тәлімдемелер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және спорт бойынша тәлімдеме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 ережесі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 ісі бойынша тәлімдемелер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50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қаруынан және жауынгерлік машиналардан ату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машиналарды жүргізу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мен шынжыр табанды тартқыштарды жүргізу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және командалық-штабтық оқу-жаттығуларды ұйымдастыру және өткізу бойынша тәлімдемелер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Оқыту, штабтарды даярлау пәндері бойынша даярлау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құрамды оқыту әдістемесі бойынша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оқ атумен тактикалық оқу-жаттығуларды және жауынгерлік оқ атуды дайындау мен өткізу әдістемелері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Сабақтарды, жауынгерлік оқ атулар мен оқу-жаттығуларды ұйымдастыру және өткізу бойынша әдістемелік нұсқамалар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Офицерлерді, сержанттарды, сарбаздарды, мамандарды, бөлімшелер мен штабтарды даярлау бойынша оқу-әдістемелік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Нұсқамалар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 бойынша оқулықтар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Сержанттар оқулықтары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сержанттар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40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 альбомдары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10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ҚК-ді жауынгерлік даярлау жабдықтау нормалары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10 данадан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оқу объектісіне 1 формуляр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құралдарды есепке алу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объектісіне 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 бойынша плакаттар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5 жиынтықтан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грамоталары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100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нысанасы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топқа 100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пішінді нысана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топқа 200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топқа 100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бойынша әскери қызметшінің жауынгерлік даярлығын есепке алудың жеке кітапшасы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келісімшарт бойынша әскери қызметшілерге 1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бойынша әскери қызметшілерге барлық қызмет кезеңіне 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маман куәлігі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сыныптық маманға 1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маманның барлық қызмет кезеңіне 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Спортшы-разрядшының жеке сынақ кітапшасы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спортшыға 1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спортшының барлық қызмет кезеңіне 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Бейнетаспалар (CD дисктер)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және жеке взводқа 10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Командирлік және жауынгерлік даярлықты есепке алу журналдары: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командирлік даярлықтың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 (әскери бөлімге) мен оқу топтқа 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Взводты жауынгерлік даярлауды есепке алу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взводқа 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жылдыққа 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жылдыққа 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атуды есепке алу ведомосы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топқа 200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есепке алу ведомосы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топқа 200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атуды есепке алу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10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есепке алу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бөлімге 10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 кестелерінің бланкілері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ротаға, оқу топқа және жеке взводқа 52 бланк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5-заттай норма.</w:t>
      </w:r>
      <w:r>
        <w:br/>
      </w:r>
      <w:r>
        <w:rPr>
          <w:rFonts w:ascii="Times New Roman"/>
          <w:b/>
          <w:i w:val="false"/>
          <w:color w:val="000000"/>
        </w:rPr>
        <w:t>Әскери бөлімдерді дене шынықтыру даярлығы сабақтарына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спорттық құрылыстармен, алаңдармен қамтамасыз ету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құрылыстарының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мынадай бөлімдер үшін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Құрамалар (бөлімдер) штабтарында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қолбасшылықтар штабтарында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 1000 адамға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адамнан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сабақтарға арналып бейімделген үй-жай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 (көлемі 30x15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 (көлемі 30x18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(футбол алаңы, айналма жүгіру жолы және секіру үішн секторлар)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ойындарына және жеңіл атлетика бойынша жарыстар өткізуге арналған алаңқай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 тоғанындағы су станциясы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Жылытылатын ашық жүзу бассейні (көлемі кемінде 25x16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қалашығы бар гимнастикалық алаңқай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жолағы: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(екі бағыт);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Арнайы, әскер тегі бойынша (екі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ұрысқа, боксқа, ауырлықтарды көтеруге арналған аланқай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лақтыруға арналған алаңқай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ойынына арналған алаңқай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ойынына арналған алаңқай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 ойынына арналған алаңқай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ойынына арналған қорапты алаңқай (алаң)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станциясы немесе шаңғы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жүзу бассейні (25 - 50 метрлік ваннасымен)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жүзу бассейні (25 - 50 метрлік ваннасымен)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мүкәммалын сақтауға арналған қойма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оқ ату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 күші тренажерларының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және спорт бойынша әдістемелік сынып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Гидротермикалық рәсімдерге арналған үй-жай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6-заттай норма</w:t>
      </w:r>
      <w:r>
        <w:br/>
      </w:r>
      <w:r>
        <w:rPr>
          <w:rFonts w:ascii="Times New Roman"/>
          <w:b/>
          <w:i w:val="false"/>
          <w:color w:val="000000"/>
        </w:rPr>
        <w:t>Әскери бөлімдерді тактикалық, атыс даярлығы және жауынгерлік</w:t>
      </w:r>
      <w:r>
        <w:br/>
      </w:r>
      <w:r>
        <w:rPr>
          <w:rFonts w:ascii="Times New Roman"/>
          <w:b/>
          <w:i w:val="false"/>
          <w:color w:val="000000"/>
        </w:rPr>
        <w:t>машиналарды жүргізу бойынша әскери-оқу мүлкімен қамтамасыз ету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құрылыстарының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жекелеген батальон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(полк)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даярлық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жергілікті жер макеті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күресті ұйымдастыру бойынша электрлендірілген стенділер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тектерін жауынгерлік қолдану негіздері бойынша схемалар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мемлекеттерінің қару-жарақ пен әскери техникасының макеттері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мемлекеттерінің қару-жарақ пен әскери техникасының плакаттары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Бейнемагнитофон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табло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Секундөлшеуіш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фильмдері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Әскерлердің арнайы тактикалық даярлығы бойынша макеттер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дайындығы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машиналардан және танкілерден оқ ату ережелері бойынша плакаттар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 макеті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оқ ату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Пейнтбол жиынтығы*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көздеушісін, ЖЖМ көздеуші-операторын даярлау тренажері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қаруынан оқ атуды елестету тренажері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Секундөлшеуіш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машиналар мен танкілерді жүргізу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машиналар мен танкілерді жүргізу ережесі бойынша плакаттар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 макеті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Секундөлшеуіш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Бейнемагнитофон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пейнтболға арналған қарумен арнайы мақсаттағы бөлімшелер жеке құрамының 50 % жабдықталады.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7-заттай норма.</w:t>
      </w:r>
      <w:r>
        <w:br/>
      </w:r>
      <w:r>
        <w:rPr>
          <w:rFonts w:ascii="Times New Roman"/>
          <w:b/>
          <w:i w:val="false"/>
          <w:color w:val="000000"/>
        </w:rPr>
        <w:t>Әскери-оқу артиллериялық мүлікпен қамтамасыз ету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мерзімі(жыл)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Дүрбілер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Буссольдер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 өлшеуіштер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Гирокомпастар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көру құралдары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Навигациялық топобайланыс аппаратурасы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атуды басқару құралдары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есептобының аспаптары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зеңбірек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кесінді агрегаттары мен тораптары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 және бөлшектенетін атыстар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 және бөлшектенетін жарғыштар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Зеңбірек тазалауға арналған керек-жарақ жинақтары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өлшеу станциясы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Радиотехникалық станциялар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станциялар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Радиозондтар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Электрөлшеуіш аспаптары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салатын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ұңғылар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 есептобынық тренажерлары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Механик-жүргізушілердің тренажерлары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Гирокомпас операторының бейімделу тренажерлары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атыстары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Оқтаушыларды жаттықтыруға арналған станоктар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атуды басқару аспабының макеті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Артиллериялық түзеткіштің макеті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Логарифметикалық сызық макеті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шабуылына қарсы қорғаныс бөлімшелері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зымырандары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стенділер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аппаратурасы бар оқу-жаттығу зымырандары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Зымырандардың габариттік-салмақтық макеттері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 зымырандар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Зымырандардың қолданыстағы электрлендірілген макеттері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стенділер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Механик-жүргізушілердің зымыранды басқару бойынша стационарлық тренажерлары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Ұшыру қондырғысы операторларының тренажерлары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шасси бойынша сынып жабдығының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есептоптар жұмысын объективті бақылау аппаратурасы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жұмыс бойынша плакаттар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 тактикалық кешендер немесе оқу-жаттығу кешендері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жаттығу кешендері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мм оқу-жаттығу зениттік пушкасы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зеңбірек көздеу станциялары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Стереоскоптар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Буссольдар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макеттер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және нысана көрсету станциялары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8-заттай норма.</w:t>
      </w:r>
      <w:r>
        <w:br/>
      </w:r>
      <w:r>
        <w:rPr>
          <w:rFonts w:ascii="Times New Roman"/>
          <w:b/>
          <w:i w:val="false"/>
          <w:color w:val="000000"/>
        </w:rPr>
        <w:t>Әскери бөлімдерді әскери-оқу броньдытанк, автомобильдік</w:t>
      </w:r>
      <w:r>
        <w:br/>
      </w:r>
      <w:r>
        <w:rPr>
          <w:rFonts w:ascii="Times New Roman"/>
          <w:b/>
          <w:i w:val="false"/>
          <w:color w:val="000000"/>
        </w:rPr>
        <w:t>мүлікпен және ранйы техникалық құралдармен қамтамасыз ету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стендісі (танк, ЖЖМ, БТР)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оқу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(ЖЖМ) жүргізу тренажері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(ЖЖМ) көздеушісін дайындау тренажері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9-заттай норма.</w:t>
      </w:r>
      <w:r>
        <w:br/>
      </w:r>
      <w:r>
        <w:rPr>
          <w:rFonts w:ascii="Times New Roman"/>
          <w:b/>
          <w:i w:val="false"/>
          <w:color w:val="000000"/>
        </w:rPr>
        <w:t>Арнайы мақсаттағы бөлімшелерді әскери оқу парашюттік-десанттық</w:t>
      </w:r>
      <w:r>
        <w:br/>
      </w:r>
      <w:r>
        <w:rPr>
          <w:rFonts w:ascii="Times New Roman"/>
          <w:b/>
          <w:i w:val="false"/>
          <w:color w:val="000000"/>
        </w:rPr>
        <w:t>мүлікпен қамтамасыз ету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Парашютшілердің біріздендірілген тренажерлары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мұнаралары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Мұнаралық парашюттер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жүйеге арналған стапельдер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трамплиндері (20 адамға)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Ұшақтар (тікұшақтар) макеттері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парашютті ашуға арналған тренажерлар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Мұнараны басуға арналған тренажерлар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Тізе-табан буындарын нығайтуға арналған тренажерлар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парашюттер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оқу-жаттығу парашюттері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оқу-жаттығу парашюттері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Оқу-жаттығулық парашют аспаптары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конусты оқу-жаттығу рамкалары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жүйені ажыратуға арналған оқу-жаттығу құлыптары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 оқу-жаттығу парашют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Парашютшінің манекені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Парашютші-десантшының киім-кешегі мен жабдығы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Парашютші-десантшының жауынгерлік жинау заттарының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ауданының электрлеңдірілген жергілікті жер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Парашюттік-десанттық оқу-жаттығу қабы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Парашюттік-десанттық қапқа автоматты оқу-жаттығу құрылғылары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оқу-жаттығу платформалары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Көпшатырлы оқу-жаттығу парашют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платформалары жиынтығынан автоматты оқу-жаттығу құрылғылары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платформалары жиынтығынан кесінді автоматты оқу-жаттығу құрылғылары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Парашюттік-реактивті оқу-жаттығу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реактивті оқу-жаттығу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щуптары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 реактивті оқу-жаттығу қозғалтқышы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 оқу-жаттығу щуптары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2,5 тонна электр бөлшектері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үстелдер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Эндиаскоптар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Зениттік артиллерияның командирлік түтіктері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10-заттай норма.</w:t>
      </w:r>
      <w:r>
        <w:br/>
      </w:r>
      <w:r>
        <w:rPr>
          <w:rFonts w:ascii="Times New Roman"/>
          <w:b/>
          <w:i w:val="false"/>
          <w:color w:val="000000"/>
        </w:rPr>
        <w:t>Кинологтар тобын арнайы мүлікпен қамтамасыз ету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арналған ағаш күрке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қарғыбау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қарғыбау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итке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итке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жіп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тұмылдырық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шлея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қамшы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итке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Тәттілерге арналған сумка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тазалауға арналған 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 кеудешесі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 костюмі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плащ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 жеңі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кинологқа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1,5 - 2 м қысқа мойын жіп/10 - 20 м ұзын мойын жіп: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брезент, капрон тоқыма баудан;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Түбіттарақ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кинолог киімі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(бөлімшеге)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жинауға арналған металл қалақ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жинауға арналған қалақ күрек (үшкір)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Жалаушалар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жерді, үй-жайларды, көлік құралдарын тінтуге арналған оқу-жаттығу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үлестірмелі сұрыптауға арналған оқу-жаттығу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үлестірусіз сұрыптауға арналған оқу-жаттығу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заттардың иісін елестетін оқу-жаттығу реквизиттерінің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заттарының иісін елестетін оқу-жаттығу реквизиттерінің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3-сыныпты итке броньды кеудеше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Иттерді тасымалдауға арналған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11-заттай норма.</w:t>
      </w:r>
      <w:r>
        <w:br/>
      </w:r>
      <w:r>
        <w:rPr>
          <w:rFonts w:ascii="Times New Roman"/>
          <w:b/>
          <w:i w:val="false"/>
          <w:color w:val="000000"/>
        </w:rPr>
        <w:t>Әскери бөлімдерді оқу сыныптарымен қамтамасыз ету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сыныптарының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даярлық (тактикалық - арнайы даярлық *)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бактериологиялық қорғаныс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армиясы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Танкілер, ЖЖМ, БТР қару-жарағының және атыс қаруының материалдық бөлімі, ату негіздері мен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машиналар мен танкілерді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сүңгуірлерді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машиналар мен танкілерді жүргізу бойынша тренажерлік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нарядты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Артиллерияның оқ атуын және атысын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ТҚБЗ-ның материалдық бөлімі, одан оқ атуды және атысын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артиллериялық полигон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Артиллерияның материалдық бөлімі, оқ-дәрілер мен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Зымырандық-атыс (артиллериялық-атыс) даярлығы және атуды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Зениттік зеңбіректің материалдық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даярлығы, құжаттау және объективті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Көздеушілерді (көздеуші-операторларды)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Зымыранның материалдық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даярлық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даярлық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ЖЖМ, БТР, танкінің материалдық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Броньды танк кару-жарағы мен техникасын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пен жауынгерлік техниканы арнайы өңдеу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Қопару ісі және инженерлік бөгеттер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жолдар, көпірлер мен өткелдер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Фортификация, бүркемелеу және сумен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даярлық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мамандарын арнайы техникалық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Радиорелейлік станциялар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қуатты радиостанциялар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Командалық-штабтық машиналар және шағын қуатты радиостанциялар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аппараттық байланыс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барлау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Әуе-десант даярлығы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даярлығы бойынша тренажерлік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Ұрысты басқару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қызмет сыныбы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даярлау сыныбы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12-заттай норма.</w:t>
      </w:r>
      <w:r>
        <w:br/>
      </w:r>
      <w:r>
        <w:rPr>
          <w:rFonts w:ascii="Times New Roman"/>
          <w:b/>
          <w:i w:val="false"/>
          <w:color w:val="000000"/>
        </w:rPr>
        <w:t>Қорғану және шабуыдау тақырыбы бойынша оқу орталықтардың және</w:t>
      </w:r>
      <w:r>
        <w:br/>
      </w:r>
      <w:r>
        <w:rPr>
          <w:rFonts w:ascii="Times New Roman"/>
          <w:b/>
          <w:i w:val="false"/>
          <w:color w:val="000000"/>
        </w:rPr>
        <w:t>атыс алаңдардың тактикалық алаңды оқу объектілерімен</w:t>
      </w:r>
      <w:r>
        <w:br/>
      </w:r>
      <w:r>
        <w:rPr>
          <w:rFonts w:ascii="Times New Roman"/>
          <w:b/>
          <w:i w:val="false"/>
          <w:color w:val="000000"/>
        </w:rPr>
        <w:t>(құрылыстармен, орындармен, макеттермен) қамтамасыз ету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сыныбы бар 2 қабатты орталық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командалық пункт астындағы темір бетоннан 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Қалқасы және темір бетон блиндажы бар көру алаңқайы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мотошығырларға арналған темір бетоннан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мотошығырларға арналған темір бетоннан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АНҚ;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КНКҚ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аппаратураға арналған жерүсті құрылғысының болат табақтан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атудың негізгі бағыт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бүйірден қорғау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үлгісіндегі елді мекен пунктінің учаскесі: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қабатты ғимарат;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ғимарат;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және танк роталарынық қорғаныс ауданы (нұсқа)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бүркемелер мен қосымша қатынас жолдарына арналған қиын жолдарды жасау кезінде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 мотоатқыштар ротасының тірек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бүркемелер мен қосымша қатынас жолдарына арналған қиын жолдарды жасау кезінде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эшелондардың күшейтілген мотоатқыштар взводы тірек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бүркемелер мен қосымша қатынас жолдарына арналған қиын жолдарды жасау кезінде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бекіністегі мотоатқыштар ротасының тірек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бүркемелер мен қосымша қатынас жолдарына арналған қиын жолдарды жасау кезінде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командирінің командалық-бақылау пункті (КБП)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(рота) командирінің КБП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(рота) командирінің ашық бақылау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адамдық саңылауы бар автоматтан тұрып атуға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адамдық саңылауы бар екі атқышқа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Оқшашардан тұрып атуға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Жарықшаққа қарсы күнқағары бар оқшашардан тұрып атуға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кол гранатаатқышынан (реактивті жаяу әскер есептобының) атуға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АГС-17 гранатаатқышынан атуға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Атқыш-зенитшіге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 станокгі танкіге қарсы гранатаатқышқа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9К111 (9К115) бұйымына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Траншеялар мен қатынас жолдарының қиын жолдарына арналған (10 м-ге)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бүркемеленген саңылау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(экипажға) ағаш материалынан шаппай құрастырылған 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Шаппай құрастырылған 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ротасы (танк ротасы) орналасқан аудан (бастапқы аудан)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қарсылас армиясының мотожаяу әскер ротасының тірек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Ядролық-миналық және инженерлік бөгеттер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Қарсыластың ядролық фугастарының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фугастарға арналған құдық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ор (100 м-ге)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бағандардан немесе тікендерден бөгет (50 м-ге)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Авиабомбалардың, снарядтардың шұңқырлары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(ЖЖМ)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Зеңбірек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Минаатқыш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13-заттай норма.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орталықтардың және атыс алаңдардың оқу алаңының тактикалық</w:t>
      </w:r>
      <w:r>
        <w:br/>
      </w:r>
      <w:r>
        <w:rPr>
          <w:rFonts w:ascii="Times New Roman"/>
          <w:b/>
          <w:i w:val="false"/>
          <w:color w:val="000000"/>
        </w:rPr>
        <w:t>бақылау жолағын оқу объектілерімен (құрылыстармен, орындармен,</w:t>
      </w:r>
      <w:r>
        <w:br/>
      </w:r>
      <w:r>
        <w:rPr>
          <w:rFonts w:ascii="Times New Roman"/>
          <w:b/>
          <w:i w:val="false"/>
          <w:color w:val="000000"/>
        </w:rPr>
        <w:t>макеттермен) қамтамасыз ету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взводы (танк взводы) орналасқан аудан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арналған саңылау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АГС-17-ге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 нысана құрылғысына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нысана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 түсіруді және авиация шабуылуын елестетуге арналған құрылғы (әуе нысаналары бойынша атуға үйретуге арналған күңгірт құрылғыға ұқсас)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взводының (танк взводы) тірек пункті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толық бағдар бекінісі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жолы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командирінің командалық-бақылау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взводына 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арналған окоп: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(БТР)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алаңы учаскесі (150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(пайда болатын)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орташаға;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екі сыныпты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қарсыластың тірек пункті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Мотожаяу әскер бөлімшесіне арналған бекініс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арналған окоп: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танкке;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машинаға (броньдытранспортерға);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танкке қарсы басқару ракетасы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командирінің командалық-бақылау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алаңы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бағандардан және тікендерден бөгет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орташаға;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ЖМС (ЖНҚ) электр жетектерінің болат табақтан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8, 9, 10, 12, 126, 136 нысаналар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машиналарға қарсы күреске арналған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Тізерлеп және тұрып атуға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қабырға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жетектерінің болат табақтан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үлгісіндегі елді мекен пунктінің құрылысы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қабатты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арналған бекініс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ЖЖМ-ға (БТР-ға)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бағандардан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алақы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 нысана құрылғысына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ЖМС (ЖНҚ) электр жетектерінің болат табақтан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8, 9, 10, 12 нысаналар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ошақтары учаскесі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қабырға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қабырға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үйінді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өтпе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бөгеттер және бөгеттер аймақтары учаскесі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тікендерден бөгет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бағандардан бөгет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танктің;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машинаның (броньдытранспортердың);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Минасыздандыру және мина орнату учаскесі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Миналанған үйінді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Жолтабанды көпір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бағандардан бөгеттер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аппаратураға арналған жерүсті құрылғысының болат табақ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14-заттай норма.</w:t>
      </w:r>
      <w:r>
        <w:br/>
      </w:r>
      <w:r>
        <w:rPr>
          <w:rFonts w:ascii="Times New Roman"/>
          <w:b/>
          <w:i w:val="false"/>
          <w:color w:val="000000"/>
        </w:rPr>
        <w:t>Шағын бөлімшелерді даярлауға арналған әскери алаңдардың</w:t>
      </w:r>
      <w:r>
        <w:br/>
      </w:r>
      <w:r>
        <w:rPr>
          <w:rFonts w:ascii="Times New Roman"/>
          <w:b/>
          <w:i w:val="false"/>
          <w:color w:val="000000"/>
        </w:rPr>
        <w:t>тактикалық оқу алаңын оқу объектілерімен (құрылыстармен,</w:t>
      </w:r>
      <w:r>
        <w:br/>
      </w:r>
      <w:r>
        <w:rPr>
          <w:rFonts w:ascii="Times New Roman"/>
          <w:b/>
          <w:i w:val="false"/>
          <w:color w:val="000000"/>
        </w:rPr>
        <w:t>орындармен, макеттермен) қамтамасыз ету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ротасынық (танк ротасының) бастапқы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арналған санылау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бақылау посты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күзетуге арналған бекініс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бекінісі: минааткыш және артиллерия батареясының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арналған окоп: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ТҚБЗ;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СПГ-9;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 нысана құрылғысына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нысана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ротасының (танк ротасының) тірек пункті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толық бейінді бекініс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жолы (600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командирінің КБП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Командирдің КБП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(пана)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арналған окоп: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(БТР);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ТҚБЗ;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СПГ-9;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 (600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алаңы учаскесі (150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нысанасына арналған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жетектерге арналған болат табақ бүркемесі: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ЖМС (ЖНҚ)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8, 12 нысаналар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екі сыныбы бар жоспардағы көлемі 18х12 м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қарсылас армиясының мотожаяу әскерлерінің тірек пункті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Мотожаяу әскер бөлімшесіне арналған бекініс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окоп: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(БТР);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командирінің КБП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командирінің КБП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алаңы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бағандардан және тікендерден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Макеті: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Қалықтап тұрған тікұшақ (№ 25 нысана)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АНҚ;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КНКҚ;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7, 9, 9а, 10а, 11а, 126, 136, 18а нысаналары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атыс құрылысы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атыс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алаңы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үлгісіндегі елді мекен құрылысы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қабатты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арналған бекініс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7, 9, 9а, 10, 10а нысаналары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бөгеттер және ядролық, химиялық шабуыл, БСК (РОЮ) элементтері учаскесі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фугас құдығы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фугас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алаңы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бағандардан бөгет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тікендерден бөгет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Миналанған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"Ланс" зымыранының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әуе десанты құрамында іс-қимылдарды пысықтауға арналған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Аспадағы қалықтап тұрған тікұшақтың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Тіректегі қалықтап тұрған тікұшақтың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Танкілерге қарсы күресуге арналған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Тізерлеп және тұрып ату үшін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қабырға (3x2x0,25)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қасбеті (ұзындығы 6 м, биіктігі 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Мыналардың макеті: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аспаптарға арналған болат табақ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ошағының учаскесі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қабатты жоспардағы мөлшері 6x6 м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қабырға (3x2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 бекінісі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ТҚБЗ-ға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Миноатқыштар батареясының бекінісі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Миноатқыш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8, 12 нысаналар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кедергілерінен соғыса өту учаскесі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қосалқы басқару пункттеріне арналған бүркеме (танкіге арналған бүркеме)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тартқышына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БТР-ға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Құтқару-эвакуациялау тобынық жеке құрамына арналған саңылау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плиталармен жабдықталған су кедергісіне (су кедергісінен) кіру (шығу)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 ені мен жармасын білдіретін белгілер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өткел бойынша танктерді өткізу: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плиталармен жабдықталған су кедергісіне (су кедергісінен) кіру (шығу);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өткелді белгілеуге арналған кішкене белгі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Жолтабанды көпір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қызметке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Құтқару-эвакуациялау тобының жеке құрамына арналған пана (саңылау)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пункттеріне арналған бүркемелер (блиндаждар)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аппаратураға арналған жерүсті құрылғысының болат табақ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15-заттай норма.</w:t>
      </w:r>
      <w:r>
        <w:br/>
      </w:r>
      <w:r>
        <w:rPr>
          <w:rFonts w:ascii="Times New Roman"/>
          <w:b/>
          <w:i w:val="false"/>
          <w:color w:val="000000"/>
        </w:rPr>
        <w:t>Әскери атыс алаңдарын (жазық жердегі) оқу объектілерімен</w:t>
      </w:r>
      <w:r>
        <w:br/>
      </w:r>
      <w:r>
        <w:rPr>
          <w:rFonts w:ascii="Times New Roman"/>
          <w:b/>
          <w:i w:val="false"/>
          <w:color w:val="000000"/>
        </w:rPr>
        <w:t>(құрылыстармен, орындармен, макеттермен) қамтамасыз ету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екі сыныбы бар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ТҚГ, МП оқ атуға арналған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басқару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қоректендіру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түсті шамы бар атыс бекінісі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бетоннан қорғаныс қабырғалары бар г түріндегі металл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ЖМС (ЖНҚ)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АНҚ;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атыстың негізгі бағыт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Бүйірдегі қорғаныс аймағының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қаруынан атуға арналған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басқару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қоректендіру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түсті шамы бар атыс бекінісі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жетекке арналған темір бетоннан қорғаныс қабырғалары бар Г түріндегі металл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ДМШ;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ЖМС (ЖНҚ);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 (ЭЛТ)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АНҚ;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КНКҚ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Атыстың негізгі бағыт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Бүйірдегі қорғаныс аймағының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 атуға арналған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басқару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қоректендіру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түсті шамы бар атыс бекінісі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қабырғалары бар г-түріндегі металл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АМҚ нысаналық құрылғысына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Атыстың негізгі бағыт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Бүйірдегі қорғаныс аймағының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аппаратураға арналған жерүсті құрылғысының болат табақ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16-заттай норма.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орталықтардың және атыс алаңдардың оқу алаңының БТР</w:t>
      </w:r>
      <w:r>
        <w:br/>
      </w:r>
      <w:r>
        <w:rPr>
          <w:rFonts w:ascii="Times New Roman"/>
          <w:b/>
          <w:i w:val="false"/>
          <w:color w:val="000000"/>
        </w:rPr>
        <w:t>директрисасын оқу объектілерімен (құрылыстармен, орындармен,</w:t>
      </w:r>
      <w:r>
        <w:br/>
      </w:r>
      <w:r>
        <w:rPr>
          <w:rFonts w:ascii="Times New Roman"/>
          <w:b/>
          <w:i w:val="false"/>
          <w:color w:val="000000"/>
        </w:rPr>
        <w:t>макеттермен) қамтамасыз ету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екі сыныбы бар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 (250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 (350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жетекке арналған темір бетоннан қорғаныс қабырғалары бар Г түріндегі металл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 (ЭЛТ);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ЖМС (ЖНҚ)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Түбін бетонмен, рельспен немесе металл арқалықтармен нығайтумен қызыл шамдармен жабдықталған ЖЖМ-ға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шебінен өтуді белгілеуге арналған бүркемелер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Тиісінше ақ қызыл және көк түсті шамдармен жабдықталған бастапқы шеп, оқ атуды бастау және тоқтату шептері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Атыстың негізгі бағыт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Бүйірдегі қорғаныс аймағының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аппаратураға арналған жерүсті құрылғысының болат табақ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17-заттай норма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орталықтардың және атыс алаңдардың оқу алаңының атыс</w:t>
      </w:r>
      <w:r>
        <w:br/>
      </w:r>
      <w:r>
        <w:rPr>
          <w:rFonts w:ascii="Times New Roman"/>
          <w:b/>
          <w:i w:val="false"/>
          <w:color w:val="000000"/>
        </w:rPr>
        <w:t>даярлығы оқу объектілерімен (құрылыстармен, орындармен,</w:t>
      </w:r>
      <w:r>
        <w:br/>
      </w:r>
      <w:r>
        <w:rPr>
          <w:rFonts w:ascii="Times New Roman"/>
          <w:b/>
          <w:i w:val="false"/>
          <w:color w:val="000000"/>
        </w:rPr>
        <w:t>макеттермен) қамтамасыз ету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Нысаналарды барлауды, оларға тойтарыс беру және нысана көрсету үшін бастапқы құрылғыларды айқындауды үйретуге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Түбін бетонмен және рельстерден жолтабан құрылғысымен немесе металл арқалықтармен бекітумен танкке (ЖЖМ-ге, БТР-ге)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арналған окоп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Нысанаға дейін қашықтықты айқындау ережелерімен нысананы барлау бойынша жаттығулар шарттарымен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үлгілері бар алаңқай (10x6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құрылғысына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орташаға;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аппаратураға арналған жерүсті құрылғысының болат табақ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Атысқа арналған бастапқы деректі айқындауды, оқ ату міндеттерін шешуді және оқ атуды талдауды өткізуді үйретуге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орнына арналған алаңқай (12x9м)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Атыс негіздері мен ережелерін зерделеуге және атыс ережелерін қолдану жөніндегі оқ ату міндеттерін шешуге жаттығуға арналған оқу-жаттығу орны (сыныбы)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оқытуға арналған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Қару-жарақтың (қарудың) материалдық бөлімін зерделеуге арналған оқу-жаттығу орны (сыныбы)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Оқитындарға арналған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қаруының (танк қару мен ЖЖМ-ның) үлгілеріне арналған сөре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Жауынгерлік машиналардан (броньдытранспортерлардан) және жаяу тәртіпте оқу-жаттығу-елестету қол гранаталарын лақтыруды үйретуге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Орнында және қозғалыста жаяу тәртіпте гранатаны қашықтыққа және дәлдікте лақтыруға үйретуге арналған оқу-жаттығу учаскесі: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арналған окоп;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қабырға (2x1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нысана;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(15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бойынша 10 м және 5 м тереңдіктегі габарит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 окопқа гранатаны лақтыруды үйретуге арналған учаске: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бойынша 3,5 м және 7 м тереңдіктегі габарит;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б нысанасы;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арналған окоп;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Окоптан (бүркемеден), танкінің жылжымалы (ЖЖМ, БТР) макетінен танкіге гранатаны лақтыруды үйретуге арналған және оқитындарды танкімен жүргізіп жаттықтыруға арналған учаске: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 (ЭЛТ)-ке арналған металл бүркеме;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(БТР)-нің жылжымалы макеті;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в нысанасы;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арналған окоп;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тыңдаушыларды танкімен жүргізіп жаттықтыруға арналған окоп;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(траншея) 10 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нысана;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 окопқа граната лақтыруды үйретуге арналған учаске: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окоп (10 м траншея);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нысана;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Танкіден (ЖЖМ, БТР) граната лақтыруды үйретуге арналған учаске: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нысана;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Плакаттары бар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Оқ-дәрілерді атуға дайындауға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қоректендіру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оқ-дәрілерінің үстелі (сөресі)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Қаруды қалыпты ұрысқа келтіруге арналған оқу-жаттығу орны (тирде жабдықталады)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АМҚ нысана құрылғысына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 мен БТР қару-жарағын қалыпты ұрысқа келтіруге арналған алаңқай (30x9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 электр жетегінің металл бүркемесі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РПГ-7 бекітуге арналған көздеу станоктарымен алаңқай (6x3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Өлшенетін нысанаға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 шебі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Әуе нысаналары бойынша атуға үйретуге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әуе нысаналары бар діңгекті құрылғы (діңгекті құрылғының орнына далалық зениттік полигон жабдықталуы мүмкін)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бөлімшесіне арналған окоп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(ЖЖМ, БТР)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Плакаттары бар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Атыс қаруынан (автомат пен пистолеттен) атуды үйрету мен жаттығуға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 (80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 электр жетегіне арналған темір бетоннан қорғаныс қабырғалары бар Г түріндегі металл буркеме: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 электр жетегіне арналған металл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 нысана құрылғысына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ережесінің негіздері бойынша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Атыс қаруынан және танкіге қарсы кол гранатаатқыштарынан ату бойынша даярлық жаттығуларын орындауға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арналған окоп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кабырға (2x1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даласы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бар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Атыс дәлдігін үйретуге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Тапсырмалар беруге арналған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Плакаттары бар стенділер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төселген жол (100x3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Шағылдыратын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тасты жабын (70x3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үстелі бар көздеуге арналған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 тұйықталған темір жол (80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нысана қондырғысына арналған бүркеме: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орташаға;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Сырғанау мойынтіректеріне арналған іргетас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 бекітуге арналған диаметрі 50 мм құбыр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18-заттай норма.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орталықтардың және атыс алаңдардың оқу алаңының танкодромын</w:t>
      </w:r>
      <w:r>
        <w:br/>
      </w:r>
      <w:r>
        <w:rPr>
          <w:rFonts w:ascii="Times New Roman"/>
          <w:b/>
          <w:i w:val="false"/>
          <w:color w:val="000000"/>
        </w:rPr>
        <w:t>(жауынгерлік машиналарды және броньдытранспортерларды жүргізу)</w:t>
      </w:r>
      <w:r>
        <w:br/>
      </w:r>
      <w:r>
        <w:rPr>
          <w:rFonts w:ascii="Times New Roman"/>
          <w:b/>
          <w:i w:val="false"/>
          <w:color w:val="000000"/>
        </w:rPr>
        <w:t>оқу объектілерімен (құрылыстармен, орындармен, макеттермен)</w:t>
      </w:r>
      <w:r>
        <w:br/>
      </w:r>
      <w:r>
        <w:rPr>
          <w:rFonts w:ascii="Times New Roman"/>
          <w:b/>
          <w:i w:val="false"/>
          <w:color w:val="000000"/>
        </w:rPr>
        <w:t>қамтамасыз ету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элементтер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екі сыныбы бар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Алаңқайы бар калқа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желі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 мен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 белгілері бар кедергілер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Жүргізу курсында көзделген кедергілер мен құрылыстар макеттері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Жолтабаны рельстермен бекітілген өтпелі танкіге қарсы 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Жолтабаны рельстермен бекітілген танкіге (БТР)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шағын аула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Жолтабаны рельстермен бекітілген көтерілудегі кертпеш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Жолтабанды көпір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екі таңбалы арқалықтан жасалған жолтабанды көпірі бар эскарп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 арасындағы бұрылыс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тұратын орын (тұрақ)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Дөңгелекті БТР-ға арналған мина-жарылысты бөгеттегі жолтабанды өткел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шектеулі өтпе (өтуге)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өтпесі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 арасындағы бұрылыс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"Батпырауық"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бұрылыстары бар өтпе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бұрылысы бар шектелген өтпе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мен маневр жасау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тосқауылдар 40 см көлденең сызығы бар ұзындығы кемінде 4 м темір бетон аралық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 жасау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Оқу-жаттығу 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платформасынан тиеу және одан түсіру 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50 м (Р-43 рельстері)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жабындысы бар сырт аппарелі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жабындысымен бүйір аппарелі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платформаның терт осьті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құжаттамалары бар стенд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көлемдерін белгілеуге арналған бағаналар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жүк тиейтін жартылай тіркемеге тиеу және одан түсіру: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жартылай тіркемесінің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құжаттамалары бар стенд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көлемдерін белгілеуге арналған бағаналар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Түнде көру аспаптарын пайдаланумен жергілікті жерді және жергілікті заттарды бақылау (ТТЖ):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орнынан: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құжаттамалары бар стенд;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құрамды сапқа тұрғызуға және түнде көру аспаптары бар станоктарды (кабиналарды) орнатуға арналған алаңқай (12х9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0,5 м бағана;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жолтабанды өтпеге шығатын жерді белгілеу;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жарықсүзгілі қалқан;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өтпе;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тікендер;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танкіге қарсы бағандар (20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көрсеткіш белгілері;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нөмірлері бар бағаналар;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қозғалыста: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көрсеткіш белгілері;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нөмірлері бар бағаналар;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19-заттай норма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орталықтардың және атыс алаңдардың автодромын оқу</w:t>
      </w:r>
      <w:r>
        <w:br/>
      </w:r>
      <w:r>
        <w:rPr>
          <w:rFonts w:ascii="Times New Roman"/>
          <w:b/>
          <w:i w:val="false"/>
          <w:color w:val="000000"/>
        </w:rPr>
        <w:t>объектілерімен (құрылыстармен, орындармен, макеттермен)</w:t>
      </w:r>
      <w:r>
        <w:br/>
      </w:r>
      <w:r>
        <w:rPr>
          <w:rFonts w:ascii="Times New Roman"/>
          <w:b/>
          <w:i w:val="false"/>
          <w:color w:val="000000"/>
        </w:rPr>
        <w:t>қамтамасыз ету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 барысына басшылық жасауға арналған 2 қабатты төрт сыныпты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Дөңгелекті (100x60 м) машина жиыны және тұрағы алаңқайы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табанды (60x20 м) машина жиыны және тұрағы алаңқайы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құрамды сапқа тұрғызуға арналған алаңқай (40x25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даярлық, машиналарға техникалық қызмет көрсету, ақаулықтарды анықтау және жою, тұрып қалған машиналарды алып шығу бойынша нормативтерді пысықтауға арналған оқу-жаттығу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Автоайлақтың барлық учаскелерін байланыстыратын автомобиль жолы (1500x4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автомобиль жолы, 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шлагбаумы бар темір жол өтпесі;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жүргізушіні соқырландыратын құрылғы;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жүретін бөлігіндегі заттың кенеттен пайда болуын елестетін құрылғы;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бүйір жолдан шығуын елестетін құрылғы;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жүргіншінің жолдың жүру бөлігіне шығуын елестетін құрылғы;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жүргізушінің дыбыстық белгі беруге ден қоюын пысықтауға арналған құрылғы;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жел жақтағы шынысын бүркетін құрылғы;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жүргіншінің тұрған автомобильдің артынан шығуын елестетін құрылғы;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ауысатын жол белгілерінің құрылғысы;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алаңқайы бар жол төсемі құрылғысы;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белгілері, көрсеткіштері;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жетекке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жүріп өтулер бойынша машиналарды жүргізуді үйретуге арналған № 1 учаске (№ 5 жаттығу):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автоайлақтың жер учаскесі шекарасынан өтетін шынжыр табанды машиналарға арналған топырақты жолдағы көрсеткіштер, шектеулер;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тоннель;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габаритгі "сегіздік";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тұйықталған эстакада;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аула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 платформа;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платформасы;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аппарелі;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алаңқай;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эстакада;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Т-түріндегі алаңқай;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алаңқайы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автомобильге арналған № 5 жаттығу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табанды машинаға арналған № 5 жаттығу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көпбілікті автомобильдерге арналған № 5 жаттығу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Автопойыздарға арналған № 5 жаттығу жолы, 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жаттығу, 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г-түріндегі өтпе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бұрылуға арналған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мен бөгеттерден өтумен машиналарды жүргізуге арналған № 2 учаске: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жаттығу, 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Бүркеме;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 беткей;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кертпеш;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"батпырауық";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(траншея);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жолтабанды көпірі бар 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төсемі (500x3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 - мынадай элементтері бар жаттығу алаңқайы, 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шектелген қисық сызық;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ойпат;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бұрылудың шектеулі орны;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аялдаманың берілген орны;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төсемі (100x60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жағдайында жүргізуге үйретуге арналған № 4 учаске, 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төсемі (2500x4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іргетасы бар ғимарат макеті;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төсемі;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жетекке арналған бүркеме;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учаске - өтімділігі жоғары бағыт, 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жағдай;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жолтабанды көпір;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 төсемі;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 ағаш;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қабырға;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учаске;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учаске;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учаске;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төсем;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учаске;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ПАРМ-1 және МТО-АТ өрістетуге арналған № 6 учаске: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жолы (400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машиналарға техникалық қызмет көрсету және ағымдағы жөндеуге арналған алаңқай (20x20 см);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учаске - МАИ-ге емтихан тапсыруға арналған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Автоайлақ қоршауы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20-заттай норма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 және атыс алаңдарды артиллерия бөлімшелерін</w:t>
      </w:r>
      <w:r>
        <w:br/>
      </w:r>
      <w:r>
        <w:rPr>
          <w:rFonts w:ascii="Times New Roman"/>
          <w:b/>
          <w:i w:val="false"/>
          <w:color w:val="000000"/>
        </w:rPr>
        <w:t>даярлауға оқу объектілерімен (құрылыстармен, орындармен,</w:t>
      </w:r>
      <w:r>
        <w:br/>
      </w:r>
      <w:r>
        <w:rPr>
          <w:rFonts w:ascii="Times New Roman"/>
          <w:b/>
          <w:i w:val="false"/>
          <w:color w:val="000000"/>
        </w:rPr>
        <w:t>макеттермен) қамтамасыз ету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Жабық атыс бекіністерінен артиллерия атысына арналған директриса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екі сыныпты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ЖМШ-68-ге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құдығы (2x2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Тура көздеумен ТҚБЗ және артиллерия атысы үшін директриса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сыныпты 2 қабатты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ЖМШ-68-ге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СМШ-68-ге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АНҚ-78-ге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төсемесі бар оқу-жаттығу орнының алаңқайы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Винтовкалық артиллериялық полигон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3 қабатты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ЖНҚ-Б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АМС-66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оқу-жаттығу орнының алаңқайы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Шағын артиллериялық полигон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артиллериялық полигон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алаңқайы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Артиллерияшыларды даярлау бойынша оқу-жаттығу алаңы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АНҚ-80-ге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оқу-жаттығу орнының алаңқайы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21-заттай норма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 және атыс алаңдарды барлау бөлімшелерін</w:t>
      </w:r>
      <w:r>
        <w:br/>
      </w:r>
      <w:r>
        <w:rPr>
          <w:rFonts w:ascii="Times New Roman"/>
          <w:b/>
          <w:i w:val="false"/>
          <w:color w:val="000000"/>
        </w:rPr>
        <w:t>даярлауға және жалпы әскери бөлімшелердің барлау даярлауға оқу</w:t>
      </w:r>
      <w:r>
        <w:br/>
      </w:r>
      <w:r>
        <w:rPr>
          <w:rFonts w:ascii="Times New Roman"/>
          <w:b/>
          <w:i w:val="false"/>
          <w:color w:val="000000"/>
        </w:rPr>
        <w:t>объектілерімен (құрылыстармен, орындармен, макеттермен)</w:t>
      </w:r>
      <w:r>
        <w:br/>
      </w:r>
      <w:r>
        <w:rPr>
          <w:rFonts w:ascii="Times New Roman"/>
          <w:b/>
          <w:i w:val="false"/>
          <w:color w:val="000000"/>
        </w:rPr>
        <w:t>қамтамасыз ету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Барлаушы соқпағы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Ойығы бар кірпіш қабырға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қираған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қас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және қатынас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темір бетон плитадан бетон қабырға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қоршау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Шынылы кірпіш қабырға және суы бар 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 жолтабандардағы сымды желі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жолтабандардағы сымды желі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лақтыруға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 бар темір жол учаскесі (16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 бар және одан өту құралдары бар 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Жапсырма 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Барлау бөлімшелерін даярлауға арналған оқу-жаттығу даласы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терт сыныбы бар командалық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постыларына арналған учаске және техникалық барлау құралдары бекіністері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мен қару-жарақтың стенділері, қалқандары, макеттері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РРТР бөлімшелерінің бекіністері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Қозғалатын ауыр нысаналарға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Көтерілетін ауыр нысаналарға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Қозғалатын нысаналарға арналған жол өтпесі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Әуе-десанттық кешен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Әуе-десантты даярлау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трамплині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жүйелерге арналған стапель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Ан-2 ұшағының (Ми-8 тікұшағының)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Тізе-табан буындарын күшейтуге арналған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22-заттай норма.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орталықтардың және атыс алаңдардың әуе-десанттық кешендерді</w:t>
      </w:r>
      <w:r>
        <w:br/>
      </w:r>
      <w:r>
        <w:rPr>
          <w:rFonts w:ascii="Times New Roman"/>
          <w:b/>
          <w:i w:val="false"/>
          <w:color w:val="000000"/>
        </w:rPr>
        <w:t>оқу объектілерімен (құрылыстармен, орындармен, макеттермен)</w:t>
      </w:r>
      <w:r>
        <w:br/>
      </w:r>
      <w:r>
        <w:rPr>
          <w:rFonts w:ascii="Times New Roman"/>
          <w:b/>
          <w:i w:val="false"/>
          <w:color w:val="000000"/>
        </w:rPr>
        <w:t>қамтамасыз ету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Арнайы мақсаттағы жасақ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 жасалған аспалы жүйелерге арналған стапель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Ми-8 тікұшағының (Ан-2 ұшағының)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Ми-8 тікұшағының (Ан-2 ұшағының) биік тренажеры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 трамплин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Тізе-табан буындарын күшейтуге арналған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желде күмбезді басуға арналған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макеттерін сақтауға арналған үй-жай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макеттерін кигізуге арналған шағын сөре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 (қалқандар, стенділер)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Кешендегі снарядтар арасындағы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қоршауы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Арнайы мақсаттағы жеке батальон (әскери бөлім)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 жасалған 2Н91-2м парашют мұнарасы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 жасалған 2Н91-2м аспалы жүйелерге арналған стапель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Ми-8 тікұшағының (Ан-2 ұшағының)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Ми-6 тікұшағының макеті (секіру элементтерін пысықтау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Ми-6 тікұшағының макеті (техниканы тиеу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Ми-6 (Ми-8) тікұшағының биік тренажеры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трамплині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Тізе-табан буындарын күшейтуге арналған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Ми-6 (Ми-8) тікұшағының жылжымалы тренажеры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макеттерін сақтауға арналған үй-жай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 макеттерін кигізуге арналған шағын сөре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 (қалқандар, стендтер)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Кешендегі снарядтар арасындағы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қоршауы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23-заттай норма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 және атыс алаңдарды радиациялық, химиялық және</w:t>
      </w:r>
      <w:r>
        <w:br/>
      </w:r>
      <w:r>
        <w:rPr>
          <w:rFonts w:ascii="Times New Roman"/>
          <w:b/>
          <w:i w:val="false"/>
          <w:color w:val="000000"/>
        </w:rPr>
        <w:t>биологиялық (бактериологиялық) қорғаныс (РХБҚ) және РХБҚ</w:t>
      </w:r>
      <w:r>
        <w:br/>
      </w:r>
      <w:r>
        <w:rPr>
          <w:rFonts w:ascii="Times New Roman"/>
          <w:b/>
          <w:i w:val="false"/>
          <w:color w:val="000000"/>
        </w:rPr>
        <w:t>бөлімшелерін даярлауға оқу объектілерімен (құрылыстармен,</w:t>
      </w:r>
      <w:r>
        <w:br/>
      </w:r>
      <w:r>
        <w:rPr>
          <w:rFonts w:ascii="Times New Roman"/>
          <w:b/>
          <w:i w:val="false"/>
          <w:color w:val="000000"/>
        </w:rPr>
        <w:t>орындармен, макеттермен) қамтамасыз ету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элементтер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төсемі бар автомобиль жолы (1770x5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алаңының майдан жағынан металл торлы қоршауы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алаңының тыл жағынан тікенек сымды қоршауы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алаңын белгілеумен металл стела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Ядролық, химиялық, биологиялық (бактериологиялық) қаруды зерделеу және одан қорғануға арналған № 1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құралдарын сақтау орындары бар далалық сынып (ТП-00-76-745)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автомобиль жолдары (200x5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Ядролық химиялық, биологиялық (бактериологиялық) кару құралдарын және оған тойтарыс беру құралдарын зерделеуге арналған № 1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Сапқа тұрғызуға арналған қатты төсемі бар алаңқай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Оқ-дәрілер макеттері астындағы бетон тумба (0.7x0.7x0,7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Оқ-дәрілер макеттері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 (1,5х1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 (0,4x1,5x0,15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Ядролық жарылыс және қарсыластың химиялық, биологиялық (бактериологиялық) кару мен қатты әсер ететін улы заттарды қолдануы кезіндегі іс-қимылдарға үйретуге арналған № 2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(+45х3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 (1.5x1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қалқандарға арналған бетон негіз (0,4x1.5x0.25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төсеммен жабдықталған жауынгерлік техникаға арналған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арналған траншея учаскесі, блиндаж бен жабылған саңылау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жол учаскесі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қабырға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Жарылыстан пайда болған 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алаңқай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өңдеуге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 (40x8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Жеке құрамды жеке қорғаныс құралдарын қолдануды үйретуге арналған № 3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 жолы (10x3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Манекендерге арналған бетон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құралдарының әртүрлі үлгілеріндегі манекендер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Палатканы жаюға арналған қатты төсемі бар аланқай (8x8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әскери техниканы орналастыруға арналған қатты төсемі бар алаңқай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алаңқай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пысықтауға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 (40x8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Жеке құрамды ұжымдық қорғаныс құралдарын қолдануға үйретуге арналған № 4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 (1,2x0,7)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үлгідегі 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Радиациялық және химиялық барлау аспаптары мен оны қолдану тәсілдерін зерделеуге арналған № 5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Сапқа тұрғызуға арналған қатты төсемі бар алаңқай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калқанға арналған бетон негіз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үлгілеріне арналған бетон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Манекендерге арналған бетон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Қару-жарақты, техниканы, фортификациялық қару-жарақ техникасын газсыздандыру, дезактивациялау, зарарсыздандыру әдістері мен тәсілдерін, жеке құрамды санитарлық өңдеу мен алғашқы медициналық көмек көрсетуді үйретуге арналған № 2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автомобиль жолы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құралдарын сақтау орындары бар далалық сынып (ТП-00-76-745)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(45х3м)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Техникалық құралдарды және жеке құрамды санитарлық өңдеу, жеке кару мен киім-кешекті арнайы өңдеу және алғашқы медициналық көмек көрсетуді үйретуге арналған № 1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Сапқа тұрғызуға арналған қатты төсемі бар алаңқай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автоматқа металл пирамида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қалқандарға арналған бетон негіз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Манекендерге арналған бетон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Газтұмшаларды техникалық тексеру және шақтап пішуге арналған үй-жай (типтік жоба)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Қару-жарақ пен әскери техниканы арнайы өңдеу жеке кешендерін, оларды пайдалану тәсілдерін үйретуге арналған № 2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 (5x1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үстел (2x0,7)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алаққай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төсемі бар алаңқай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төсемі бар алаңқай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өңдеуге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Жеке құрамды өртегіш заттар тиген кезде, қару-жарақтағы, әскери техника мен фортифлкациялық құрылыстардағы жанған тұғандырғыш заттарды сөндіруге өзіне-өзі және өзара көмек көрсетуді үйретуге арналған № 3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 (0,4x1.5x0,25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автомобиль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арқылы жылжуға арналған металл 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 (10x8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 құрылғысы бар траншея учаскесі, блиндаж бен жабылған саңылау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Жеке құрамдағы тұғандырғыш заттарды қолдану жағдайындағы іс-қимылдарға үйретуге арналған № 4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киюге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пунктке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Радиоқұрылғыға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зорайтқышқа арналған діңгек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Кедергілердің атыс жолағы (типтік жоба)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Химиялық қорғау бөлімшесін даярлауға арналған № 4 учаске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автомобиль жолы (350x5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Химиялық-барлау машиналарының тренажер сыныбы бар командалық-қадағалау пункті (типтік жоба)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Радиациялық барлау, дозиметрлік бақылау аспаптарын және қару-жарақтың, техниканың, жергілікті жер мен басқа да объектілердің зақымдануын айқындау тәсілдерін зерделеуге арналған № 1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Сапқа тұрғызуға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құралдарының сақтау орындары бар далалық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Манекеннің астына бетон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өңдеуге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Химиялық барлау аспаптарын, қарсыластың уландырғыш заттарын анықтау және сынама алу тәсілдерін зерделеуге арналған № 2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Сапқа тұрғызуға арналған қатты төсемі бар алаңқай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Газтұмшаларды техникалық тексеру және шақтап пішуге арналған үй-жай (типтік жоба)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қалқандарға арналған бетон негіз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 (1,2x0,7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тумба (0,7x0,7x0,7)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Манекеннің астына бетон тумба (0,5x0,5x0,2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Киім-кешектің әртүрлі үлгілеріндегі манекендер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сіндру құдығымен жабдықталған бетондалған төсемі бар аланқай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құрапдарын шешуге арналған қатты төсемі бар алаңқай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өндеуге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Газсыздандыратын, дезактивизациялайтын, зарарсыздандыратын заттарды, ерітінділерді және оларды дайындау тәсілдерін зерделеуге арналған № 3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Сапқа тұрғызуға арналған қатты төсемі бар алаңқай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құралдарын сақтау орындары бар далалық сынып (ТП-00-76-745)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қалқандарға арналған бетон негіз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Газсыздандырғышты орналастыруға арналған металл эстакада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 цистернасын орнатуға арналған қатты төсемі және іргетасы бар алаңқай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ерітінділерін дайындауға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жұмыс ерітінділерін дайындауға арналған бетон негіз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төсемі бар алаңқай (20х3м)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өңдеуге арналған керек-жарақ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Қару-жарақ пен әскери техниканы арнайы өңдеу үшін жеке жиынтықтарды зерделеуге арналған № 4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 (20х5м)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 (1,5х1м)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(40х3м)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қалқандарға арналған бетон негіз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 (1,2x0,7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аланқай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төсемі бар алаңқай (20х3м)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өңдеуге арналған керек-жарақ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Автоқұю станциясын, ГАК жиынтығын және арнайы өңдеу жүргізу тәсілдерін зерделеуге арналған № 5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Сапқа тұрғызуға арналған қатты төсемі бар алаңқай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құралдарын сақтау орындары бар далалық сынып (ТП-00-76-745)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табанды темір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 цистернасына арналған металл 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 цистернасына арналған металл арбаның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 жиынтығына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ГАК аспаптарына арналған алаңқай (4x1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 және Ц-2 орнатуға арналған қатты төсемі бар алаңқай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сініру құдығымен жабдықталған бетондалған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өңдеуге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Жеке құрамды санитарлық өңдеу құралдары мен тәсілдерін зерделеуге арналған № 7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Сапқа тұрғызуға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жаяу жүргіншілер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АЖК кешендерін зерделеуге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өңдеу құралдары мен тәсілдерін зерделеуге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санитарлық өңдеудін пункті (типтік жоба)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ыдыс астына металл тұғырық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өңдеуге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Бөлімше құрамында радиациялық және химиялық барлауды жүргізу бойынша міндеттерді орындауға үйретуге арналған № 9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автомобиль жолы (1000x3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бақылау постысына арналған қатты төсем құрылғысы бар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нүктесі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 (20x5x1,5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 арқылы металл көпір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тумба (0,7x0,7x0,7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құдығы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төсемі бар алаңқай (20х10м)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Тікұшақ экипаждарын әуеден радиациялық және химиялық барлауды жүргізуге үйретуге арналған № 10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тікұшақ алаңқайы (30x30 м) (типтік жоба)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қалқанға арналған бетон негіз (0.4x1,5x0,25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діңгек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Жаяу тәртіпте радиациялық және химиялық барлауды жүргізуге химик-барлаушыларды даярлау бойынша № 11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киюге арналған қатты төсемі бар алаңқай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бақылау постысына арналған қатты төсем құрылғысы бар окоп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алуға арналған суы бар сутоғаны (20x2x1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 арқылы ағаш алынбалы-салынбалы көпір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тумба (0,7x0,7x0,7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құдығы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Ағызу коллекторымен және сіңіру құдығымен жабдықталған бетондалған төсемі бар алаңқай (20х10м)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арнайы өңдеуге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 шешуге арналған қатты төсемі бар алаңқай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төсемі бар жүргінішлер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24-заттай норма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орталықтардың және атыс алаңдардың әскер тектеріне арналған</w:t>
      </w:r>
      <w:r>
        <w:br/>
      </w:r>
      <w:r>
        <w:rPr>
          <w:rFonts w:ascii="Times New Roman"/>
          <w:b/>
          <w:i w:val="false"/>
          <w:color w:val="000000"/>
        </w:rPr>
        <w:t>инженерлік алаң объектілерін оқу объектілерімен (құрылыстармен,</w:t>
      </w:r>
      <w:r>
        <w:br/>
      </w:r>
      <w:r>
        <w:rPr>
          <w:rFonts w:ascii="Times New Roman"/>
          <w:b/>
          <w:i w:val="false"/>
          <w:color w:val="000000"/>
        </w:rPr>
        <w:t>орындармен, макеттермен) қамтамасыз ету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алаңқайлары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"Взвод қорғаныста" тақырыбы бойынша инженерлік даярлық мәселесін пысықтауға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"Взвод шабуылда" тақырыбы бойынша инженерлік даярлық мәселесін пысықтауға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"Взвод жорық күзетінде" тақырыбы бойынша инженерлік даярлық мәселесін пысықтауға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 бөгетінен соғыса ету" тақырыбы бойынша инженерлік даярлық мәселесін пысықтауға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25-заттай норма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 және атыс алаңдарды байланыс бөлімшелерін</w:t>
      </w:r>
      <w:r>
        <w:br/>
      </w:r>
      <w:r>
        <w:rPr>
          <w:rFonts w:ascii="Times New Roman"/>
          <w:b/>
          <w:i w:val="false"/>
          <w:color w:val="000000"/>
        </w:rPr>
        <w:t>даярлауға оқу объектілерімен (құрылыстармен, орындармен,</w:t>
      </w:r>
      <w:r>
        <w:br/>
      </w:r>
      <w:r>
        <w:rPr>
          <w:rFonts w:ascii="Times New Roman"/>
          <w:b/>
          <w:i w:val="false"/>
          <w:color w:val="000000"/>
        </w:rPr>
        <w:t>макеттермен) қамтамасыз ету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қабатты үш сыныбы бар басқару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Аппараттықтардың стационарлық радиостанцияларын орнатуға арналған оқу-жаттығу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Антенналарды өрістетуге арналған оқу-жаттығу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 құралдарын ерістетуге арналған оқу-жаттығу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Байланыстың кабель желілерін өрістетуге арналған оқу-жаттығу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26-заттай норма</w:t>
      </w:r>
      <w:r>
        <w:br/>
      </w:r>
      <w:r>
        <w:rPr>
          <w:rFonts w:ascii="Times New Roman"/>
          <w:b/>
          <w:i w:val="false"/>
          <w:color w:val="000000"/>
        </w:rPr>
        <w:t>Оқу орталықтарды және атыс алаңдарды әскерді темір жол, су және</w:t>
      </w:r>
      <w:r>
        <w:br/>
      </w:r>
      <w:r>
        <w:rPr>
          <w:rFonts w:ascii="Times New Roman"/>
          <w:b/>
          <w:i w:val="false"/>
          <w:color w:val="000000"/>
        </w:rPr>
        <w:t>әуе көлігімен тасымалдаулар бойынша даярлауға және оқытуға оқу</w:t>
      </w:r>
      <w:r>
        <w:br/>
      </w:r>
      <w:r>
        <w:rPr>
          <w:rFonts w:ascii="Times New Roman"/>
          <w:b/>
          <w:i w:val="false"/>
          <w:color w:val="000000"/>
        </w:rPr>
        <w:t>объектілерімен (құрылыстармен, орындармен, макеттермен)</w:t>
      </w:r>
      <w:r>
        <w:br/>
      </w:r>
      <w:r>
        <w:rPr>
          <w:rFonts w:ascii="Times New Roman"/>
          <w:b/>
          <w:i w:val="false"/>
          <w:color w:val="000000"/>
        </w:rPr>
        <w:t>қамтамасыз ету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объектісінің (құрылысының), оқу-жаттығу орнының, макетінің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элементтер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табанды темір жол (1520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4 білікті вагон (немесе 1:1 макет)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білікті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бетонды төсемі бар сырт жақтағы тұрақты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бетонды төсемі бар бүйірдегі тұрақты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Алынбалы-салынбалы әскери жабдық, тиеу-түсіру құралдары мен техниканы бекітуге арналған материалдар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Ұшағы жүк кабинасының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Тікұшағы жүк кабинасының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Баржа-алаңқай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Жанармай қызметінің кіші мамандары мен техникаға жанармай құю жөніндегі жүргізушілерді даярлауға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қызметінің техникалық құралдары мен ыдыстағы мұнай өнімдеріне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автомобилі қорабының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Жанармайды бақылау, сапасын бақылау құралдарын орналастыру және олармен жұмыс істеуге арналған алаңқай (10x5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кіреберіс 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Қамтамасыз ету батальондары взводтарының жеке құрамын оқытуға (шоғырлаңдыруға)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 қызметінің техникасы мен материалдық құралдарына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үшін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кіреберіс жолдар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Қамтамасыз ету батальондары взводтарының жеке құрамын оқытуға (үйлестіруге)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 қызметінің техникасы мен материалдық құралдарына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үшін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кіреберіс жолдар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Роталардың санитарларын, атқыш-санитарларын, санитар-нұсқаушыларын, батальонның медициналық пунктінің жеке құрамын арнайы даярлау және бөлімшенің жеке құрамын әскери-медициналық даярлауға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жолдары бар траншея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УАЗ-452А типті автомобильге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кіреберіс жолдар (300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Жүргізушілерді жаттықтыруға және әскери автомобиль тасымалдары жөніндегі нормативтерді орындауға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автомобиль тасымалдары жөніндегі нормативтерді пысықтауға арналған алаңқай (20x10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автомобиль тасымалдары жөніңдегі нормативтерді пысықтауға арналған алаңқай (20x20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кіребері жолдар (300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Полктің жеке құрамын оқытуға және медициналық пунктін шоғырландыруға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 қызметінің техникасы мен материалдық құралдар қорларына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құралдар мен палаткаларды орналастыруға арналған алаңқай (5x5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кіреберіс 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Полктің жеке құрамын оқытуға және медициналық пунктін шоғырландыруға арналған оқу-жаттығу орны пункта полка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автомобилі қорабының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автомобиль қорабының макеті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Полктің медициналық пунктінің функционалдық бөлімшелеріне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Полктік медициналық пунктінің функционалдық бөлімшелерін орналастыруға арналған алаңқай (10x6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кіреберіс жолдары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Материалдық қамтамасыз ету жеке батальонының жеке құрамын оқытуға (шоғырландыруға)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 қызметінің техникасы мен материалдық құралдар қорларына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құралдар мен палаткаларды орналастыруға арналған алаңқай (6x5)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құралдар мен палаткаларды орналастыруға арналған алаңқай (20x10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кіреберіс жолдар (300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Оқу-жаттығу орны - тыл бөлімдері мен бөлімшелері жеке құрамын психологиялық даярлау жолағы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қоршауы бар жергілікті жер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Орлар, эскарптар мен контрэскарптар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Жеке құрамды дала жағдайларында орналастыруға үйретуге арналған оқу-жаттығу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техникасы мен материалдық құралдар қорларын бүркемелеуге арналған қазандық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арналған бүркеме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шатырларын орналастыруға арналған жабдық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орналастыруға арналған 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