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c872" w14:textId="153c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495 бұйрығы. Қазақстан Республикасының Әділет министрлігінде 2015 жылы 8 шілдеде № 11578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ff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26.11.2015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 (Ә.Е. Мамажанова):</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еткен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ресми жарияланған күннен кейін күнтізбелік жиырма бір күн өткенен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495 бұйрығымен </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18.04.2019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2"/>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(бұдан әрі - Министрлік) әзірленген.</w:t>
      </w:r>
    </w:p>
    <w:bookmarkEnd w:id="13"/>
    <w:bookmarkStart w:name="z17" w:id="1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берушілер) көрсетеді.</w:t>
      </w:r>
    </w:p>
    <w:bookmarkEnd w:id="1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12.07.2019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қызмет көрсету мерзімі порталға жүгінген сәттен бастап:</w:t>
      </w:r>
    </w:p>
    <w:bookmarkEnd w:id="16"/>
    <w:p>
      <w:pPr>
        <w:spacing w:after="0"/>
        <w:ind w:left="0"/>
        <w:jc w:val="both"/>
      </w:pPr>
      <w:r>
        <w:rPr>
          <w:rFonts w:ascii="Times New Roman"/>
          <w:b w:val="false"/>
          <w:i w:val="false"/>
          <w:color w:val="000000"/>
          <w:sz w:val="28"/>
        </w:rPr>
        <w:t>
      лицензияны беру – 6 (алты) жұмыс күнінен кешіктірмей;</w:t>
      </w:r>
    </w:p>
    <w:p>
      <w:pPr>
        <w:spacing w:after="0"/>
        <w:ind w:left="0"/>
        <w:jc w:val="both"/>
      </w:pPr>
      <w:r>
        <w:rPr>
          <w:rFonts w:ascii="Times New Roman"/>
          <w:b w:val="false"/>
          <w:i w:val="false"/>
          <w:color w:val="000000"/>
          <w:sz w:val="28"/>
        </w:rPr>
        <w:t>
      лицензияны қайта рәсімдеу – 3 (үш) жұмыс күні ішінде;</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 6 (алты) жұмыс күнінен кешіктірмей.</w:t>
      </w:r>
    </w:p>
    <w:bookmarkStart w:name="z20" w:id="17"/>
    <w:p>
      <w:pPr>
        <w:spacing w:after="0"/>
        <w:ind w:left="0"/>
        <w:jc w:val="both"/>
      </w:pPr>
      <w:r>
        <w:rPr>
          <w:rFonts w:ascii="Times New Roman"/>
          <w:b w:val="false"/>
          <w:i w:val="false"/>
          <w:color w:val="000000"/>
          <w:sz w:val="28"/>
        </w:rPr>
        <w:t>
      5. Мемлекеттік қызмет көрсету нысаны: электрондық.</w:t>
      </w:r>
    </w:p>
    <w:bookmarkEnd w:id="17"/>
    <w:bookmarkStart w:name="z21" w:id="18"/>
    <w:p>
      <w:pPr>
        <w:spacing w:after="0"/>
        <w:ind w:left="0"/>
        <w:jc w:val="both"/>
      </w:pPr>
      <w:r>
        <w:rPr>
          <w:rFonts w:ascii="Times New Roman"/>
          <w:b w:val="false"/>
          <w:i w:val="false"/>
          <w:color w:val="000000"/>
          <w:sz w:val="28"/>
        </w:rPr>
        <w:t xml:space="preserve">
      6. Мемлекеттік қызмет көрсету нәтижесі: туристік операторлық қызметке (туроператорлық қызметке) лицензия, лицензияны қайта рәсімдеу,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Start w:name="z22" w:id="19"/>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w:t>
      </w:r>
    </w:p>
    <w:bookmarkEnd w:id="19"/>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1) туристік қызметпен айналысу құқығына лицензия беру кезінде лицензиялық алым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10%-ын құрайды, бірақ 4 АЕК-тен астам емес;</w:t>
      </w:r>
    </w:p>
    <w:p>
      <w:pPr>
        <w:spacing w:after="0"/>
        <w:ind w:left="0"/>
        <w:jc w:val="both"/>
      </w:pPr>
      <w:r>
        <w:rPr>
          <w:rFonts w:ascii="Times New Roman"/>
          <w:b w:val="false"/>
          <w:i w:val="false"/>
          <w:color w:val="000000"/>
          <w:sz w:val="28"/>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Start w:name="z23" w:id="20"/>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bookmarkEnd w:id="20"/>
    <w:bookmarkStart w:name="z24" w:id="2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1"/>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ЭЦҚ-мен куәландырылған осы мемлекеттік көрсетілген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белгіленген нысанында заңды тұлғалардың лицензия алуға өтініші немесе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нысанында жеке тұлғаның лицензия алуға өтініші, электронды құжат түрінде;</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xml:space="preserve">
      көрсетілетін қызметті алушының ЭЦҚ-мен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нысанында заңды тұлғаның лицензияны қайта рәсімдеуге өтініші немесе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нысанында жеке тұлғаның лицензияны қайта рәсімдеуге өтініші, электронды құжат түрінде;</w:t>
      </w:r>
    </w:p>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ақпаратты мемлекетік ақпараттық жүйесінде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электрондық көшірмесі (қайта ұйымдастыру нәтижесінде бөлінген нысанда);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p>
      <w:pPr>
        <w:spacing w:after="0"/>
        <w:ind w:left="0"/>
        <w:jc w:val="both"/>
      </w:pPr>
      <w:r>
        <w:rPr>
          <w:rFonts w:ascii="Times New Roman"/>
          <w:b w:val="false"/>
          <w:i w:val="false"/>
          <w:color w:val="000000"/>
          <w:sz w:val="28"/>
        </w:rPr>
        <w:t>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 </w:t>
      </w:r>
    </w:p>
    <w:p>
      <w:pPr>
        <w:spacing w:after="0"/>
        <w:ind w:left="0"/>
        <w:jc w:val="both"/>
      </w:pPr>
      <w:r>
        <w:rPr>
          <w:rFonts w:ascii="Times New Roman"/>
          <w:b w:val="false"/>
          <w:i w:val="false"/>
          <w:color w:val="000000"/>
          <w:sz w:val="28"/>
        </w:rPr>
        <w:t>
      Құжаттарды қабылдау кезінде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Start w:name="z25" w:id="22"/>
    <w:p>
      <w:pPr>
        <w:spacing w:after="0"/>
        <w:ind w:left="0"/>
        <w:jc w:val="both"/>
      </w:pPr>
      <w:r>
        <w:rPr>
          <w:rFonts w:ascii="Times New Roman"/>
          <w:b w:val="false"/>
          <w:i w:val="false"/>
          <w:color w:val="000000"/>
          <w:sz w:val="28"/>
        </w:rPr>
        <w:t>
      10. Мемлекеттік қызметті көрсетуден бас тарту негізі:</w:t>
      </w:r>
    </w:p>
    <w:bookmarkEnd w:id="22"/>
    <w:p>
      <w:pPr>
        <w:spacing w:after="0"/>
        <w:ind w:left="0"/>
        <w:jc w:val="both"/>
      </w:pPr>
      <w:r>
        <w:rPr>
          <w:rFonts w:ascii="Times New Roman"/>
          <w:b w:val="false"/>
          <w:i w:val="false"/>
          <w:color w:val="000000"/>
          <w:sz w:val="28"/>
        </w:rPr>
        <w:t>
      Қазақстан Республикасының заңдарында қызметті алушының осы санаты үшін туроператорлық қызметпен айналысуға тыйым салынуы;</w:t>
      </w:r>
    </w:p>
    <w:p>
      <w:pPr>
        <w:spacing w:after="0"/>
        <w:ind w:left="0"/>
        <w:jc w:val="both"/>
      </w:pPr>
      <w:r>
        <w:rPr>
          <w:rFonts w:ascii="Times New Roman"/>
          <w:b w:val="false"/>
          <w:i w:val="false"/>
          <w:color w:val="000000"/>
          <w:sz w:val="28"/>
        </w:rPr>
        <w:t>
      лицензиялық алымның енгізілмеуі;</w:t>
      </w:r>
    </w:p>
    <w:p>
      <w:pPr>
        <w:spacing w:after="0"/>
        <w:ind w:left="0"/>
        <w:jc w:val="both"/>
      </w:pPr>
      <w:r>
        <w:rPr>
          <w:rFonts w:ascii="Times New Roman"/>
          <w:b w:val="false"/>
          <w:i w:val="false"/>
          <w:color w:val="000000"/>
          <w:sz w:val="28"/>
        </w:rPr>
        <w:t xml:space="preserve">
      өтініш берушінің Нормативтік құқықтық актілерді мемлекеттік тіркеу тізілімінде № 10484 болып тіркелген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растайтын құжаттар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қызметке қойылатын біліктілік талаптарына сай келмеуі;</w:t>
      </w:r>
    </w:p>
    <w:p>
      <w:pPr>
        <w:spacing w:after="0"/>
        <w:ind w:left="0"/>
        <w:jc w:val="both"/>
      </w:pPr>
      <w:r>
        <w:rPr>
          <w:rFonts w:ascii="Times New Roman"/>
          <w:b w:val="false"/>
          <w:i w:val="false"/>
          <w:color w:val="000000"/>
          <w:sz w:val="28"/>
        </w:rPr>
        <w:t>
      өтініш берушіге қатысты туроператорлық қызметті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сот орындаушысының ұсынымы негізінде соттың қарызгер – көрсетілетін қызметті алушыға лицензия беруге уақытша тыйым салуы;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ұсынбау немесе толық ұсынбау;</w:t>
      </w:r>
    </w:p>
    <w:p>
      <w:pPr>
        <w:spacing w:after="0"/>
        <w:ind w:left="0"/>
        <w:jc w:val="both"/>
      </w:pPr>
      <w:r>
        <w:rPr>
          <w:rFonts w:ascii="Times New Roman"/>
          <w:b w:val="false"/>
          <w:i w:val="false"/>
          <w:color w:val="000000"/>
          <w:sz w:val="28"/>
        </w:rPr>
        <w:t>
      көрсетілетін қызметті алушының біліктілік талаптарға сай келмеуі (бөліну нысанында заңды тұлғаның қайта ұйымдастырылуы негізінде);</w:t>
      </w:r>
    </w:p>
    <w:p>
      <w:pPr>
        <w:spacing w:after="0"/>
        <w:ind w:left="0"/>
        <w:jc w:val="both"/>
      </w:pPr>
      <w:r>
        <w:rPr>
          <w:rFonts w:ascii="Times New Roman"/>
          <w:b w:val="false"/>
          <w:i w:val="false"/>
          <w:color w:val="000000"/>
          <w:sz w:val="28"/>
        </w:rPr>
        <w:t>
      егер бұрын лицензия лицензиат заңды тұлғалардың бөлінуі нәтижесінде басқа заңды тұлғаға рәсімделсе (бөліну нысанында заңды тұлғаның қайта ұйымдастырылуы негізінде).</w:t>
      </w:r>
    </w:p>
    <w:bookmarkStart w:name="z26" w:id="23"/>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қабылдауды растау шағымды қабылдаушы адамның тегін және аты-жөнін, берілген шағымға жауап алу мерзімі мен орнын көрсете отырып, көрсетілетін қызметті беруші кеңсесінде оны тіркеу болып табылады.</w:t>
      </w:r>
    </w:p>
    <w:p>
      <w:pPr>
        <w:spacing w:after="0"/>
        <w:ind w:left="0"/>
        <w:jc w:val="both"/>
      </w:pPr>
      <w:r>
        <w:rPr>
          <w:rFonts w:ascii="Times New Roman"/>
          <w:b w:val="false"/>
          <w:i w:val="false"/>
          <w:color w:val="000000"/>
          <w:sz w:val="28"/>
        </w:rPr>
        <w:t>
      Шағымда мыналар:</w:t>
      </w:r>
    </w:p>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p>
      <w:pPr>
        <w:spacing w:after="0"/>
        <w:ind w:left="0"/>
        <w:jc w:val="both"/>
      </w:pPr>
      <w:r>
        <w:rPr>
          <w:rFonts w:ascii="Times New Roman"/>
          <w:b w:val="false"/>
          <w:i w:val="false"/>
          <w:color w:val="000000"/>
          <w:sz w:val="28"/>
        </w:rPr>
        <w:t>
      2) атауы, пошта мекенжайы (жеке тұлға үшін).</w:t>
      </w:r>
    </w:p>
    <w:p>
      <w:pPr>
        <w:spacing w:after="0"/>
        <w:ind w:left="0"/>
        <w:jc w:val="both"/>
      </w:pPr>
      <w:r>
        <w:rPr>
          <w:rFonts w:ascii="Times New Roman"/>
          <w:b w:val="false"/>
          <w:i w:val="false"/>
          <w:color w:val="000000"/>
          <w:sz w:val="28"/>
        </w:rPr>
        <w:t>
      Шағымның шығыс нөмірі және күні көрсетілетін қызметті алушымен қол қойылады.</w:t>
      </w:r>
    </w:p>
    <w:p>
      <w:pPr>
        <w:spacing w:after="0"/>
        <w:ind w:left="0"/>
        <w:jc w:val="both"/>
      </w:pPr>
      <w:r>
        <w:rPr>
          <w:rFonts w:ascii="Times New Roman"/>
          <w:b w:val="false"/>
          <w:i w:val="false"/>
          <w:color w:val="000000"/>
          <w:sz w:val="28"/>
        </w:rPr>
        <w:t>
      Шағым тіркелген күннен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көрсетілетін қызметті беруші қызметкерінің әрекетіне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бағалау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уакілетті органның атына келіп түскен шағымы тіркелген күнінен бастап 15 (он бес) жұмысы күні ішінде қаралуға жатады.</w:t>
      </w:r>
    </w:p>
    <w:bookmarkStart w:name="z28" w:id="25"/>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5"/>
    <w:bookmarkStart w:name="z29" w:id="26"/>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және Мемлекеттік корпорация арқылы қызмет көрсетудің ерекшеліктері ескерілген өзге де талаптар</w:t>
      </w:r>
    </w:p>
    <w:bookmarkEnd w:id="26"/>
    <w:bookmarkStart w:name="z30" w:id="27"/>
    <w:p>
      <w:pPr>
        <w:spacing w:after="0"/>
        <w:ind w:left="0"/>
        <w:jc w:val="both"/>
      </w:pPr>
      <w:r>
        <w:rPr>
          <w:rFonts w:ascii="Times New Roman"/>
          <w:b w:val="false"/>
          <w:i w:val="false"/>
          <w:color w:val="000000"/>
          <w:sz w:val="28"/>
        </w:rPr>
        <w:t>
      13. Мемлекеттік қызмет көрсету мекенжайлары Министрліктің mks.gov.kz интернет-ресурсында орналастырылған.</w:t>
      </w:r>
    </w:p>
    <w:bookmarkEnd w:id="27"/>
    <w:bookmarkStart w:name="z31" w:id="28"/>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28"/>
    <w:bookmarkStart w:name="z32" w:id="29"/>
    <w:p>
      <w:pPr>
        <w:spacing w:after="0"/>
        <w:ind w:left="0"/>
        <w:jc w:val="both"/>
      </w:pPr>
      <w:r>
        <w:rPr>
          <w:rFonts w:ascii="Times New Roman"/>
          <w:b w:val="false"/>
          <w:i w:val="false"/>
          <w:color w:val="000000"/>
          <w:sz w:val="28"/>
        </w:rPr>
        <w:t>
      15. Министрліктің мемлекеттік қызмет көрсету мәселелері жөніндегі анықтамалық қызметінің байланыс телефондары: 8 (7172) 74 04 86, мемлекеттік қызметтерді көрсету мәселелері жөніндегі бірыңғай байланыс орталығы: 1414, 8 800 080 77 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(атауы, тұрғылықты орны, заңды </w:t>
            </w:r>
            <w:r>
              <w:br/>
            </w:r>
            <w:r>
              <w:rPr>
                <w:rFonts w:ascii="Times New Roman"/>
                <w:b w:val="false"/>
                <w:i w:val="false"/>
                <w:color w:val="000000"/>
                <w:sz w:val="20"/>
              </w:rPr>
              <w:t xml:space="preserve">тұлғаның бизнес сәйкестендіру </w:t>
            </w:r>
            <w:r>
              <w:br/>
            </w:r>
            <w:r>
              <w:rPr>
                <w:rFonts w:ascii="Times New Roman"/>
                <w:b w:val="false"/>
                <w:i w:val="false"/>
                <w:color w:val="000000"/>
                <w:sz w:val="20"/>
              </w:rPr>
              <w:t>нөмірі (оның ішінде шетелдік</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филиалдың немесе шетел заңды </w:t>
            </w:r>
            <w:r>
              <w:br/>
            </w:r>
            <w:r>
              <w:rPr>
                <w:rFonts w:ascii="Times New Roman"/>
                <w:b w:val="false"/>
                <w:i w:val="false"/>
                <w:color w:val="000000"/>
                <w:sz w:val="20"/>
              </w:rPr>
              <w:t>тұлғасының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өкілдігінің бизнес сәйкестендіру </w:t>
            </w:r>
            <w:r>
              <w:br/>
            </w:r>
            <w:r>
              <w:rPr>
                <w:rFonts w:ascii="Times New Roman"/>
                <w:b w:val="false"/>
                <w:i w:val="false"/>
                <w:color w:val="000000"/>
                <w:sz w:val="20"/>
              </w:rPr>
              <w:t xml:space="preserve">нөмірі – егер бизнес </w:t>
            </w:r>
            <w:r>
              <w:br/>
            </w:r>
            <w:r>
              <w:rPr>
                <w:rFonts w:ascii="Times New Roman"/>
                <w:b w:val="false"/>
                <w:i w:val="false"/>
                <w:color w:val="000000"/>
                <w:sz w:val="20"/>
              </w:rPr>
              <w:t xml:space="preserve">сәйкестендіру нөмірі болмаған </w:t>
            </w:r>
            <w:r>
              <w:br/>
            </w:r>
            <w:r>
              <w:rPr>
                <w:rFonts w:ascii="Times New Roman"/>
                <w:b w:val="false"/>
                <w:i w:val="false"/>
                <w:color w:val="000000"/>
                <w:sz w:val="20"/>
              </w:rPr>
              <w:t>жағдайда</w:t>
            </w:r>
          </w:p>
        </w:tc>
      </w:tr>
    </w:tbl>
    <w:bookmarkStart w:name="z34" w:id="30"/>
    <w:p>
      <w:pPr>
        <w:spacing w:after="0"/>
        <w:ind w:left="0"/>
        <w:jc w:val="left"/>
      </w:pPr>
      <w:r>
        <w:rPr>
          <w:rFonts w:ascii="Times New Roman"/>
          <w:b/>
          <w:i w:val="false"/>
          <w:color w:val="000000"/>
        </w:rPr>
        <w:t xml:space="preserve"> Заңды тұлғаның лицензия алуға өтініші</w:t>
      </w:r>
    </w:p>
    <w:bookmarkEnd w:id="30"/>
    <w:p>
      <w:pPr>
        <w:spacing w:after="0"/>
        <w:ind w:left="0"/>
        <w:jc w:val="both"/>
      </w:pPr>
      <w:r>
        <w:rPr>
          <w:rFonts w:ascii="Times New Roman"/>
          <w:b w:val="false"/>
          <w:i w:val="false"/>
          <w:color w:val="000000"/>
          <w:sz w:val="28"/>
        </w:rPr>
        <w:t>
      _________________________________________________________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атауын көрсету)</w:t>
      </w:r>
    </w:p>
    <w:p>
      <w:pPr>
        <w:spacing w:after="0"/>
        <w:ind w:left="0"/>
        <w:jc w:val="both"/>
      </w:pPr>
      <w:r>
        <w:rPr>
          <w:rFonts w:ascii="Times New Roman"/>
          <w:b w:val="false"/>
          <w:i w:val="false"/>
          <w:color w:val="000000"/>
          <w:sz w:val="28"/>
        </w:rPr>
        <w:t>
      лицензия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 индексі, ел (шетелдік заңды тұлға үшін) облыс, қала, аудан, елді мекен, көшенің </w:t>
      </w:r>
    </w:p>
    <w:p>
      <w:pPr>
        <w:spacing w:after="0"/>
        <w:ind w:left="0"/>
        <w:jc w:val="both"/>
      </w:pPr>
      <w:r>
        <w:rPr>
          <w:rFonts w:ascii="Times New Roman"/>
          <w:b w:val="false"/>
          <w:i w:val="false"/>
          <w:color w:val="000000"/>
          <w:sz w:val="28"/>
        </w:rPr>
        <w:t>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қала,аудан, елді мекен, көшенің атауы, үйдің/ғимараттың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жағдайда), 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 xml:space="preserve">Жеке тұлғаның лицензия алуға </w:t>
            </w:r>
            <w:r>
              <w:br/>
            </w:r>
            <w:r>
              <w:rPr>
                <w:rFonts w:ascii="Times New Roman"/>
                <w:b w:val="false"/>
                <w:i w:val="false"/>
                <w:color w:val="000000"/>
                <w:sz w:val="20"/>
              </w:rPr>
              <w:t>өтініші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жүзеге асыру үшін</w:t>
            </w:r>
            <w:r>
              <w:br/>
            </w:r>
            <w:r>
              <w:rPr>
                <w:rFonts w:ascii="Times New Roman"/>
                <w:b w:val="false"/>
                <w:i w:val="false"/>
                <w:color w:val="000000"/>
                <w:sz w:val="20"/>
              </w:rPr>
              <w:t>(қызмет түрінің атауын көрсету)</w:t>
            </w:r>
            <w:r>
              <w:br/>
            </w:r>
            <w:r>
              <w:rPr>
                <w:rFonts w:ascii="Times New Roman"/>
                <w:b w:val="false"/>
                <w:i w:val="false"/>
                <w:color w:val="000000"/>
                <w:sz w:val="20"/>
              </w:rPr>
              <w:t>лицензия беруіңізді сұраймын</w:t>
            </w:r>
          </w:p>
        </w:tc>
      </w:tr>
    </w:tbl>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атауы, үйдің/ғимарат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шоты_________________________________________________________________</w:t>
      </w:r>
    </w:p>
    <w:p>
      <w:pPr>
        <w:spacing w:after="0"/>
        <w:ind w:left="0"/>
        <w:jc w:val="both"/>
      </w:pPr>
      <w:r>
        <w:rPr>
          <w:rFonts w:ascii="Times New Roman"/>
          <w:b w:val="false"/>
          <w:i w:val="false"/>
          <w:color w:val="000000"/>
          <w:sz w:val="28"/>
        </w:rPr>
        <w:t>
                              (шот нөмірі, банк атауы және тұрған жері)</w:t>
      </w:r>
    </w:p>
    <w:p>
      <w:pPr>
        <w:spacing w:after="0"/>
        <w:ind w:left="0"/>
        <w:jc w:val="both"/>
      </w:pPr>
      <w:r>
        <w:rPr>
          <w:rFonts w:ascii="Times New Roman"/>
          <w:b w:val="false"/>
          <w:i w:val="false"/>
          <w:color w:val="000000"/>
          <w:sz w:val="28"/>
        </w:rPr>
        <w:t>
      Қызметті жүзеге асыру мекенжайы___________________________________________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көшенің атауы, </w:t>
      </w:r>
    </w:p>
    <w:p>
      <w:pPr>
        <w:spacing w:after="0"/>
        <w:ind w:left="0"/>
        <w:jc w:val="both"/>
      </w:pPr>
      <w:r>
        <w:rPr>
          <w:rFonts w:ascii="Times New Roman"/>
          <w:b w:val="false"/>
          <w:i w:val="false"/>
          <w:color w:val="000000"/>
          <w:sz w:val="28"/>
        </w:rPr>
        <w:t>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w:t>
            </w:r>
            <w:r>
              <w:br/>
            </w:r>
            <w:r>
              <w:rPr>
                <w:rFonts w:ascii="Times New Roman"/>
                <w:b w:val="false"/>
                <w:i w:val="false"/>
                <w:color w:val="000000"/>
                <w:sz w:val="20"/>
              </w:rPr>
              <w:t>жүзеге асыруға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7" w:id="31"/>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31"/>
    <w:p>
      <w:pPr>
        <w:spacing w:after="0"/>
        <w:ind w:left="0"/>
        <w:jc w:val="both"/>
      </w:pPr>
      <w:r>
        <w:rPr>
          <w:rFonts w:ascii="Times New Roman"/>
          <w:b w:val="false"/>
          <w:i w:val="false"/>
          <w:color w:val="000000"/>
          <w:sz w:val="28"/>
        </w:rPr>
        <w:t>
      1. Қалыптастырылған туристік өнім:</w:t>
      </w:r>
    </w:p>
    <w:p>
      <w:pPr>
        <w:spacing w:after="0"/>
        <w:ind w:left="0"/>
        <w:jc w:val="both"/>
      </w:pPr>
      <w:r>
        <w:rPr>
          <w:rFonts w:ascii="Times New Roman"/>
          <w:b w:val="false"/>
          <w:i w:val="false"/>
          <w:color w:val="000000"/>
          <w:sz w:val="28"/>
        </w:rPr>
        <w:t>
      1) қалыптастырылған туристік өнімге кіретін жекелеген туристік</w:t>
      </w:r>
    </w:p>
    <w:p>
      <w:pPr>
        <w:spacing w:after="0"/>
        <w:ind w:left="0"/>
        <w:jc w:val="both"/>
      </w:pPr>
      <w:r>
        <w:rPr>
          <w:rFonts w:ascii="Times New Roman"/>
          <w:b w:val="false"/>
          <w:i w:val="false"/>
          <w:color w:val="000000"/>
          <w:sz w:val="28"/>
        </w:rPr>
        <w:t>
      қызметтерді көрсетуге арналған үшінші тұлғалармен жасалған шарттың</w:t>
      </w:r>
    </w:p>
    <w:p>
      <w:pPr>
        <w:spacing w:after="0"/>
        <w:ind w:left="0"/>
        <w:jc w:val="both"/>
      </w:pPr>
      <w:r>
        <w:rPr>
          <w:rFonts w:ascii="Times New Roman"/>
          <w:b w:val="false"/>
          <w:i w:val="false"/>
          <w:color w:val="000000"/>
          <w:sz w:val="28"/>
        </w:rPr>
        <w:t>
      нөмірі ________________;</w:t>
      </w:r>
    </w:p>
    <w:p>
      <w:pPr>
        <w:spacing w:after="0"/>
        <w:ind w:left="0"/>
        <w:jc w:val="both"/>
      </w:pPr>
      <w:r>
        <w:rPr>
          <w:rFonts w:ascii="Times New Roman"/>
          <w:b w:val="false"/>
          <w:i w:val="false"/>
          <w:color w:val="000000"/>
          <w:sz w:val="28"/>
        </w:rPr>
        <w:t>
      2) шарт жасалған күні _______________________________________;</w:t>
      </w:r>
    </w:p>
    <w:p>
      <w:pPr>
        <w:spacing w:after="0"/>
        <w:ind w:left="0"/>
        <w:jc w:val="both"/>
      </w:pPr>
      <w:r>
        <w:rPr>
          <w:rFonts w:ascii="Times New Roman"/>
          <w:b w:val="false"/>
          <w:i w:val="false"/>
          <w:color w:val="000000"/>
          <w:sz w:val="28"/>
        </w:rPr>
        <w:t>
      2. Еңбек өтілі бір жылдан кем емес, туристік білімі бар кемінде</w:t>
      </w:r>
    </w:p>
    <w:p>
      <w:pPr>
        <w:spacing w:after="0"/>
        <w:ind w:left="0"/>
        <w:jc w:val="both"/>
      </w:pPr>
      <w:r>
        <w:rPr>
          <w:rFonts w:ascii="Times New Roman"/>
          <w:b w:val="false"/>
          <w:i w:val="false"/>
          <w:color w:val="000000"/>
          <w:sz w:val="28"/>
        </w:rPr>
        <w:t>
      бір қызметкердің болуы;</w:t>
      </w:r>
    </w:p>
    <w:p>
      <w:pPr>
        <w:spacing w:after="0"/>
        <w:ind w:left="0"/>
        <w:jc w:val="both"/>
      </w:pPr>
      <w:r>
        <w:rPr>
          <w:rFonts w:ascii="Times New Roman"/>
          <w:b w:val="false"/>
          <w:i w:val="false"/>
          <w:color w:val="000000"/>
          <w:sz w:val="28"/>
        </w:rPr>
        <w:t>
      1) мамандығы мен біліктілігі ________________________________;</w:t>
      </w:r>
    </w:p>
    <w:p>
      <w:pPr>
        <w:spacing w:after="0"/>
        <w:ind w:left="0"/>
        <w:jc w:val="both"/>
      </w:pPr>
      <w:r>
        <w:rPr>
          <w:rFonts w:ascii="Times New Roman"/>
          <w:b w:val="false"/>
          <w:i w:val="false"/>
          <w:color w:val="000000"/>
          <w:sz w:val="28"/>
        </w:rPr>
        <w:t>
      2) лицензияланатын қызмет түрінің бейімі бойынша жоғары білімі</w:t>
      </w:r>
    </w:p>
    <w:p>
      <w:pPr>
        <w:spacing w:after="0"/>
        <w:ind w:left="0"/>
        <w:jc w:val="both"/>
      </w:pPr>
      <w:r>
        <w:rPr>
          <w:rFonts w:ascii="Times New Roman"/>
          <w:b w:val="false"/>
          <w:i w:val="false"/>
          <w:color w:val="000000"/>
          <w:sz w:val="28"/>
        </w:rPr>
        <w:t>
      туралы дипломның нөмірі 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w:t>
      </w:r>
    </w:p>
    <w:p>
      <w:pPr>
        <w:spacing w:after="0"/>
        <w:ind w:left="0"/>
        <w:jc w:val="both"/>
      </w:pPr>
      <w:r>
        <w:rPr>
          <w:rFonts w:ascii="Times New Roman"/>
          <w:b w:val="false"/>
          <w:i w:val="false"/>
          <w:color w:val="000000"/>
          <w:sz w:val="28"/>
        </w:rPr>
        <w:t>
      4) оқу орнының атауы ________________________________________;</w:t>
      </w:r>
    </w:p>
    <w:p>
      <w:pPr>
        <w:spacing w:after="0"/>
        <w:ind w:left="0"/>
        <w:jc w:val="both"/>
      </w:pPr>
      <w:r>
        <w:rPr>
          <w:rFonts w:ascii="Times New Roman"/>
          <w:b w:val="false"/>
          <w:i w:val="false"/>
          <w:color w:val="000000"/>
          <w:sz w:val="28"/>
        </w:rPr>
        <w:t>
      5) туристік білімі бар қызметкердің еңбек өтілі _____________;</w:t>
      </w:r>
    </w:p>
    <w:p>
      <w:pPr>
        <w:spacing w:after="0"/>
        <w:ind w:left="0"/>
        <w:jc w:val="both"/>
      </w:pPr>
      <w:r>
        <w:rPr>
          <w:rFonts w:ascii="Times New Roman"/>
          <w:b w:val="false"/>
          <w:i w:val="false"/>
          <w:color w:val="000000"/>
          <w:sz w:val="28"/>
        </w:rPr>
        <w:t xml:space="preserve">
      3. Меншік құқығындағы немесе өзге заңды негіздегі кеңсеге </w:t>
      </w:r>
    </w:p>
    <w:p>
      <w:pPr>
        <w:spacing w:after="0"/>
        <w:ind w:left="0"/>
        <w:jc w:val="both"/>
      </w:pPr>
      <w:r>
        <w:rPr>
          <w:rFonts w:ascii="Times New Roman"/>
          <w:b w:val="false"/>
          <w:i w:val="false"/>
          <w:color w:val="000000"/>
          <w:sz w:val="28"/>
        </w:rPr>
        <w:t>
      арналған үй-жай __________________________________________________.</w:t>
      </w:r>
    </w:p>
    <w:p>
      <w:pPr>
        <w:spacing w:after="0"/>
        <w:ind w:left="0"/>
        <w:jc w:val="both"/>
      </w:pPr>
      <w:r>
        <w:rPr>
          <w:rFonts w:ascii="Times New Roman"/>
          <w:b w:val="false"/>
          <w:i w:val="false"/>
          <w:color w:val="000000"/>
          <w:sz w:val="28"/>
        </w:rPr>
        <w:t>
      (кеңсеге арналған үй-жайға құқық белгілейтін құжаттың атауы, нөмірі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(атауы, тұрғылықты орны, заңды </w:t>
            </w:r>
            <w:r>
              <w:br/>
            </w:r>
            <w:r>
              <w:rPr>
                <w:rFonts w:ascii="Times New Roman"/>
                <w:b w:val="false"/>
                <w:i w:val="false"/>
                <w:color w:val="000000"/>
                <w:sz w:val="20"/>
              </w:rPr>
              <w:t xml:space="preserve">тұлғаның бизнес сәйкестендіру </w:t>
            </w:r>
            <w:r>
              <w:br/>
            </w:r>
            <w:r>
              <w:rPr>
                <w:rFonts w:ascii="Times New Roman"/>
                <w:b w:val="false"/>
                <w:i w:val="false"/>
                <w:color w:val="000000"/>
                <w:sz w:val="20"/>
              </w:rPr>
              <w:t xml:space="preserve">нөмірі (оның ішінде шетелдік </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филиалдың немесе шетел заңды </w:t>
            </w:r>
            <w:r>
              <w:br/>
            </w:r>
            <w:r>
              <w:rPr>
                <w:rFonts w:ascii="Times New Roman"/>
                <w:b w:val="false"/>
                <w:i w:val="false"/>
                <w:color w:val="000000"/>
                <w:sz w:val="20"/>
              </w:rPr>
              <w:t>тұлғасының өкілдігінің</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 сәйкестендіру нөмірі – </w:t>
            </w:r>
            <w:r>
              <w:br/>
            </w:r>
            <w:r>
              <w:rPr>
                <w:rFonts w:ascii="Times New Roman"/>
                <w:b w:val="false"/>
                <w:i w:val="false"/>
                <w:color w:val="000000"/>
                <w:sz w:val="20"/>
              </w:rPr>
              <w:t xml:space="preserve">егер бизнес сәйкестендіру нөмірі </w:t>
            </w:r>
            <w:r>
              <w:br/>
            </w:r>
            <w:r>
              <w:rPr>
                <w:rFonts w:ascii="Times New Roman"/>
                <w:b w:val="false"/>
                <w:i w:val="false"/>
                <w:color w:val="000000"/>
                <w:sz w:val="20"/>
              </w:rPr>
              <w:t>болмаған жағдайда)</w:t>
            </w:r>
          </w:p>
        </w:tc>
      </w:tr>
    </w:tbl>
    <w:bookmarkStart w:name="z39" w:id="32"/>
    <w:p>
      <w:pPr>
        <w:spacing w:after="0"/>
        <w:ind w:left="0"/>
        <w:jc w:val="left"/>
      </w:pPr>
      <w:r>
        <w:rPr>
          <w:rFonts w:ascii="Times New Roman"/>
          <w:b/>
          <w:i w:val="false"/>
          <w:color w:val="000000"/>
        </w:rPr>
        <w:t xml:space="preserve"> Заңды тұлғаның лицензияны қайта рәсімдеуге өтініші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(лицензия нөмірі, берілген күні, </w:t>
            </w:r>
            <w:r>
              <w:br/>
            </w:r>
            <w:r>
              <w:rPr>
                <w:rFonts w:ascii="Times New Roman"/>
                <w:b w:val="false"/>
                <w:i w:val="false"/>
                <w:color w:val="000000"/>
                <w:sz w:val="20"/>
              </w:rPr>
              <w:t xml:space="preserve">лицензия берген лицензиардың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жүзеге асыру үшін</w:t>
            </w:r>
            <w:r>
              <w:br/>
            </w:r>
            <w:r>
              <w:rPr>
                <w:rFonts w:ascii="Times New Roman"/>
                <w:b w:val="false"/>
                <w:i w:val="false"/>
                <w:color w:val="000000"/>
                <w:sz w:val="20"/>
              </w:rPr>
              <w:t>(қызмет түрінің атауы)</w:t>
            </w:r>
          </w:p>
        </w:tc>
      </w:tr>
    </w:tbl>
    <w:p>
      <w:pPr>
        <w:spacing w:after="0"/>
        <w:ind w:left="0"/>
        <w:jc w:val="both"/>
      </w:pPr>
      <w:r>
        <w:rPr>
          <w:rFonts w:ascii="Times New Roman"/>
          <w:b w:val="false"/>
          <w:i w:val="false"/>
          <w:color w:val="000000"/>
          <w:sz w:val="28"/>
        </w:rPr>
        <w:t>
      20___ жылғы "___" _____ берілген № _______ лицензияны қайта рәсімдеуіңізді сұраймын.</w:t>
      </w:r>
    </w:p>
    <w:p>
      <w:pPr>
        <w:spacing w:after="0"/>
        <w:ind w:left="0"/>
        <w:jc w:val="both"/>
      </w:pPr>
      <w:r>
        <w:rPr>
          <w:rFonts w:ascii="Times New Roman"/>
          <w:b w:val="false"/>
          <w:i w:val="false"/>
          <w:color w:val="000000"/>
          <w:sz w:val="28"/>
        </w:rPr>
        <w:t>
      Мынадай негіздеме(лер) бойынша (қажетті ұяшықта Х белгісін қойыңыз):</w:t>
      </w:r>
    </w:p>
    <w:p>
      <w:pPr>
        <w:spacing w:after="0"/>
        <w:ind w:left="0"/>
        <w:jc w:val="both"/>
      </w:pPr>
      <w:r>
        <w:rPr>
          <w:rFonts w:ascii="Times New Roman"/>
          <w:b w:val="false"/>
          <w:i w:val="false"/>
          <w:color w:val="000000"/>
          <w:sz w:val="28"/>
        </w:rPr>
        <w:t>
      1) "Рұқсаттар мен хабарламалар туралы" Қазақстан Республикасы Заңының 34–тармағымен белгіленген тәртіпке сәйкес лицензиатты – заңды тұлғаны қайта ұйымдастыру (қажетті ұяшықта Х белгісін қойыңыз):</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бөлу ____</w:t>
      </w:r>
    </w:p>
    <w:p>
      <w:pPr>
        <w:spacing w:after="0"/>
        <w:ind w:left="0"/>
        <w:jc w:val="both"/>
      </w:pPr>
      <w:r>
        <w:rPr>
          <w:rFonts w:ascii="Times New Roman"/>
          <w:b w:val="false"/>
          <w:i w:val="false"/>
          <w:color w:val="000000"/>
          <w:sz w:val="28"/>
        </w:rPr>
        <w:t>
      2) лицензиат – заңды тұлға атауының өзгеруі __________________________________;</w:t>
      </w:r>
    </w:p>
    <w:p>
      <w:pPr>
        <w:spacing w:after="0"/>
        <w:ind w:left="0"/>
        <w:jc w:val="both"/>
      </w:pPr>
      <w:r>
        <w:rPr>
          <w:rFonts w:ascii="Times New Roman"/>
          <w:b w:val="false"/>
          <w:i w:val="false"/>
          <w:color w:val="000000"/>
          <w:sz w:val="28"/>
        </w:rPr>
        <w:t>
      3) лицензиат – заңды тұлғаның тұрған жерінің өзгеруі ___________________________;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талаптың болуы____________________________________________________________;</w:t>
      </w:r>
    </w:p>
    <w:p>
      <w:pPr>
        <w:spacing w:after="0"/>
        <w:ind w:left="0"/>
        <w:jc w:val="both"/>
      </w:pPr>
      <w:r>
        <w:rPr>
          <w:rFonts w:ascii="Times New Roman"/>
          <w:b w:val="false"/>
          <w:i w:val="false"/>
          <w:color w:val="000000"/>
          <w:sz w:val="28"/>
        </w:rPr>
        <w:t>
      5) қызмет түрі атауының өзгеруі ______________________________________________;</w:t>
      </w:r>
    </w:p>
    <w:p>
      <w:pPr>
        <w:spacing w:after="0"/>
        <w:ind w:left="0"/>
        <w:jc w:val="both"/>
      </w:pPr>
      <w:r>
        <w:rPr>
          <w:rFonts w:ascii="Times New Roman"/>
          <w:b w:val="false"/>
          <w:i w:val="false"/>
          <w:color w:val="000000"/>
          <w:sz w:val="28"/>
        </w:rPr>
        <w:t>
      Заңды тұлғаның мекенжайы__________________________________________________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(ел-шетелдік заңды тұлға үшін, пошта индексі, облыс, қала, аудан, елді мекен, көшенің </w:t>
      </w:r>
    </w:p>
    <w:p>
      <w:pPr>
        <w:spacing w:after="0"/>
        <w:ind w:left="0"/>
        <w:jc w:val="both"/>
      </w:pPr>
      <w:r>
        <w:rPr>
          <w:rFonts w:ascii="Times New Roman"/>
          <w:b w:val="false"/>
          <w:i w:val="false"/>
          <w:color w:val="000000"/>
          <w:sz w:val="28"/>
        </w:rPr>
        <w:t>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w:t>
      </w:r>
    </w:p>
    <w:p>
      <w:pPr>
        <w:spacing w:after="0"/>
        <w:ind w:left="0"/>
        <w:jc w:val="both"/>
      </w:pPr>
      <w:r>
        <w:rPr>
          <w:rFonts w:ascii="Times New Roman"/>
          <w:b w:val="false"/>
          <w:i w:val="false"/>
          <w:color w:val="000000"/>
          <w:sz w:val="28"/>
        </w:rPr>
        <w:t>
      Банктік шот________________________________________________________________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тұрған жері)</w:t>
      </w:r>
    </w:p>
    <w:p>
      <w:pPr>
        <w:spacing w:after="0"/>
        <w:ind w:left="0"/>
        <w:jc w:val="both"/>
      </w:pPr>
      <w:r>
        <w:rPr>
          <w:rFonts w:ascii="Times New Roman"/>
          <w:b w:val="false"/>
          <w:i w:val="false"/>
          <w:color w:val="000000"/>
          <w:sz w:val="28"/>
        </w:rPr>
        <w:t>
      Қоса беруледі ____________ 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көрсетілген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 xml:space="preserve">жағдайда), жеке сәйкестендіру </w:t>
            </w:r>
            <w:r>
              <w:br/>
            </w:r>
            <w:r>
              <w:rPr>
                <w:rFonts w:ascii="Times New Roman"/>
                <w:b w:val="false"/>
                <w:i w:val="false"/>
                <w:color w:val="000000"/>
                <w:sz w:val="20"/>
              </w:rPr>
              <w:t>нөмірі</w:t>
            </w:r>
          </w:p>
        </w:tc>
      </w:tr>
    </w:tbl>
    <w:bookmarkStart w:name="z41" w:id="33"/>
    <w:p>
      <w:pPr>
        <w:spacing w:after="0"/>
        <w:ind w:left="0"/>
        <w:jc w:val="left"/>
      </w:pPr>
      <w:r>
        <w:rPr>
          <w:rFonts w:ascii="Times New Roman"/>
          <w:b/>
          <w:i w:val="false"/>
          <w:color w:val="000000"/>
        </w:rPr>
        <w:t xml:space="preserve"> Жеке тұлғаның лицензияны қайта рәсімдеуге өтініші</w:t>
      </w:r>
    </w:p>
    <w:bookmarkEnd w:id="3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жүзеге асыру үшін берілген 20___ жылғы №___ "___" лицензияны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(лицензия нөмері, берілген күні, лицензияны берген лицензиардың атауы) </w:t>
      </w:r>
    </w:p>
    <w:p>
      <w:pPr>
        <w:spacing w:after="0"/>
        <w:ind w:left="0"/>
        <w:jc w:val="both"/>
      </w:pPr>
      <w:r>
        <w:rPr>
          <w:rFonts w:ascii="Times New Roman"/>
          <w:b w:val="false"/>
          <w:i w:val="false"/>
          <w:color w:val="000000"/>
          <w:sz w:val="28"/>
        </w:rPr>
        <w:t xml:space="preserve">
      келесідей негіздемелерге байланысты (тиісті торда Х белгісін көрсетіңіз) </w:t>
      </w:r>
    </w:p>
    <w:p>
      <w:pPr>
        <w:spacing w:after="0"/>
        <w:ind w:left="0"/>
        <w:jc w:val="both"/>
      </w:pPr>
      <w:r>
        <w:rPr>
          <w:rFonts w:ascii="Times New Roman"/>
          <w:b w:val="false"/>
          <w:i w:val="false"/>
          <w:color w:val="000000"/>
          <w:sz w:val="28"/>
        </w:rPr>
        <w:t>
      қайта рәсімдеуіңізді сұраймын:</w:t>
      </w:r>
    </w:p>
    <w:p>
      <w:pPr>
        <w:spacing w:after="0"/>
        <w:ind w:left="0"/>
        <w:jc w:val="both"/>
      </w:pPr>
      <w:r>
        <w:rPr>
          <w:rFonts w:ascii="Times New Roman"/>
          <w:b w:val="false"/>
          <w:i w:val="false"/>
          <w:color w:val="000000"/>
          <w:sz w:val="28"/>
        </w:rPr>
        <w:t>
      1) дара тұлға-көрсетілетін алушының _______ тегінің, атының, әкесінің атының (бар болса) өзгеруі;</w:t>
      </w:r>
    </w:p>
    <w:p>
      <w:pPr>
        <w:spacing w:after="0"/>
        <w:ind w:left="0"/>
        <w:jc w:val="both"/>
      </w:pPr>
      <w:r>
        <w:rPr>
          <w:rFonts w:ascii="Times New Roman"/>
          <w:b w:val="false"/>
          <w:i w:val="false"/>
          <w:color w:val="000000"/>
          <w:sz w:val="28"/>
        </w:rPr>
        <w:t xml:space="preserve">
      2) дара кәсіпкер-көрсетілетін алушының қайта тіркелуі, оның </w:t>
      </w:r>
    </w:p>
    <w:p>
      <w:pPr>
        <w:spacing w:after="0"/>
        <w:ind w:left="0"/>
        <w:jc w:val="both"/>
      </w:pPr>
      <w:r>
        <w:rPr>
          <w:rFonts w:ascii="Times New Roman"/>
          <w:b w:val="false"/>
          <w:i w:val="false"/>
          <w:color w:val="000000"/>
          <w:sz w:val="28"/>
        </w:rPr>
        <w:t>
      атауының өзгеруі _______;</w:t>
      </w:r>
    </w:p>
    <w:p>
      <w:pPr>
        <w:spacing w:after="0"/>
        <w:ind w:left="0"/>
        <w:jc w:val="both"/>
      </w:pPr>
      <w:r>
        <w:rPr>
          <w:rFonts w:ascii="Times New Roman"/>
          <w:b w:val="false"/>
          <w:i w:val="false"/>
          <w:color w:val="000000"/>
          <w:sz w:val="28"/>
        </w:rPr>
        <w:t xml:space="preserve">
      3) жеке кәсіпкер-көрсетілетін алушының қайта тіркелуі, оның </w:t>
      </w:r>
    </w:p>
    <w:p>
      <w:pPr>
        <w:spacing w:after="0"/>
        <w:ind w:left="0"/>
        <w:jc w:val="both"/>
      </w:pPr>
      <w:r>
        <w:rPr>
          <w:rFonts w:ascii="Times New Roman"/>
          <w:b w:val="false"/>
          <w:i w:val="false"/>
          <w:color w:val="000000"/>
          <w:sz w:val="28"/>
        </w:rPr>
        <w:t>
      заңды мекен-жайының өзгеруі 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талаптардың болуы _________;</w:t>
      </w:r>
    </w:p>
    <w:p>
      <w:pPr>
        <w:spacing w:after="0"/>
        <w:ind w:left="0"/>
        <w:jc w:val="both"/>
      </w:pPr>
      <w:r>
        <w:rPr>
          <w:rFonts w:ascii="Times New Roman"/>
          <w:b w:val="false"/>
          <w:i w:val="false"/>
          <w:color w:val="000000"/>
          <w:sz w:val="28"/>
        </w:rPr>
        <w:t>
      5) қызмет түрінің атауының өзгеруі _________.</w:t>
      </w:r>
    </w:p>
    <w:p>
      <w:pPr>
        <w:spacing w:after="0"/>
        <w:ind w:left="0"/>
        <w:jc w:val="both"/>
      </w:pPr>
      <w:r>
        <w:rPr>
          <w:rFonts w:ascii="Times New Roman"/>
          <w:b w:val="false"/>
          <w:i w:val="false"/>
          <w:color w:val="000000"/>
          <w:sz w:val="28"/>
        </w:rPr>
        <w:t>
      Жеке тұлғаның тұратын жерінің мекенжайы ___________________________________</w:t>
      </w:r>
    </w:p>
    <w:p>
      <w:pPr>
        <w:spacing w:after="0"/>
        <w:ind w:left="0"/>
        <w:jc w:val="both"/>
      </w:pPr>
      <w:r>
        <w:rPr>
          <w:rFonts w:ascii="Times New Roman"/>
          <w:b w:val="false"/>
          <w:i w:val="false"/>
          <w:color w:val="000000"/>
          <w:sz w:val="28"/>
        </w:rPr>
        <w:t>
                        (пошталық индекс, облыс, қала, аудан, елді мекен, көшенің атауы, үйдің/</w:t>
      </w:r>
    </w:p>
    <w:p>
      <w:pPr>
        <w:spacing w:after="0"/>
        <w:ind w:left="0"/>
        <w:jc w:val="both"/>
      </w:pPr>
      <w:r>
        <w:rPr>
          <w:rFonts w:ascii="Times New Roman"/>
          <w:b w:val="false"/>
          <w:i w:val="false"/>
          <w:color w:val="000000"/>
          <w:sz w:val="28"/>
        </w:rPr>
        <w:t>
                        ғимараттың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нөмері, банктің атауы және орналасқан жері)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өтініш берушіге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495 бұйрығымен бекітілді</w:t>
            </w:r>
          </w:p>
        </w:tc>
      </w:tr>
    </w:tbl>
    <w:bookmarkStart w:name="z61" w:id="34"/>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w:t>
      </w:r>
      <w:r>
        <w:br/>
      </w:r>
      <w:r>
        <w:rPr>
          <w:rFonts w:ascii="Times New Roman"/>
          <w:b/>
          <w:i w:val="false"/>
          <w:color w:val="000000"/>
        </w:rPr>
        <w:t>қызметті жүзеге асыратын тұлғалар туралы ақпарат беру" мемлекеттік көрсетілетін</w:t>
      </w:r>
      <w:r>
        <w:br/>
      </w:r>
      <w:r>
        <w:rPr>
          <w:rFonts w:ascii="Times New Roman"/>
          <w:b/>
          <w:i w:val="false"/>
          <w:color w:val="000000"/>
        </w:rPr>
        <w:t>қызмет стандарты</w:t>
      </w:r>
    </w:p>
    <w:bookmarkEnd w:id="34"/>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11.01.2018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7" w:id="35"/>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 (бұдан әрі – мемлекеттік көрсетілетін қызмет).</w:t>
      </w:r>
    </w:p>
    <w:bookmarkEnd w:id="35"/>
    <w:bookmarkStart w:name="z128" w:id="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әзірлеген.</w:t>
      </w:r>
    </w:p>
    <w:bookmarkEnd w:id="36"/>
    <w:bookmarkStart w:name="z129" w:id="37"/>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берушілер) көрсетеді.</w:t>
      </w:r>
    </w:p>
    <w:bookmarkEnd w:id="37"/>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Start w:name="z130" w:id="38"/>
    <w:p>
      <w:pPr>
        <w:spacing w:after="0"/>
        <w:ind w:left="0"/>
        <w:jc w:val="both"/>
      </w:pPr>
      <w:r>
        <w:rPr>
          <w:rFonts w:ascii="Times New Roman"/>
          <w:b w:val="false"/>
          <w:i w:val="false"/>
          <w:color w:val="000000"/>
          <w:sz w:val="28"/>
        </w:rPr>
        <w:t>
      1) көрсетілетін қызметті берушінің кеңсесі;</w:t>
      </w:r>
    </w:p>
    <w:bookmarkEnd w:id="38"/>
    <w:bookmarkStart w:name="z131" w:id="3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14.01.2019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12.07.2019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32" w:id="40"/>
    <w:p>
      <w:pPr>
        <w:spacing w:after="0"/>
        <w:ind w:left="0"/>
        <w:jc w:val="left"/>
      </w:pPr>
      <w:r>
        <w:rPr>
          <w:rFonts w:ascii="Times New Roman"/>
          <w:b/>
          <w:i w:val="false"/>
          <w:color w:val="000000"/>
        </w:rPr>
        <w:t xml:space="preserve"> 2-тарау. Мемлекеттік қызмет көрсету тәртібі</w:t>
      </w:r>
    </w:p>
    <w:bookmarkEnd w:id="40"/>
    <w:bookmarkStart w:name="z133" w:id="41"/>
    <w:p>
      <w:pPr>
        <w:spacing w:after="0"/>
        <w:ind w:left="0"/>
        <w:jc w:val="both"/>
      </w:pPr>
      <w:r>
        <w:rPr>
          <w:rFonts w:ascii="Times New Roman"/>
          <w:b w:val="false"/>
          <w:i w:val="false"/>
          <w:color w:val="000000"/>
          <w:sz w:val="28"/>
        </w:rPr>
        <w:t>
      4. Көрсетілетін қызметті берушіге немесе Мемлекеттік корпорацияға жүгінген кезде Мемлекеттік қызметті көрсету мерзімі:</w:t>
      </w:r>
    </w:p>
    <w:bookmarkEnd w:id="41"/>
    <w:bookmarkStart w:name="z134" w:id="42"/>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кезде мемлекеттік қызметтің нәтижесі 5 (бес) жұмыс күні ішінде беріледі.</w:t>
      </w:r>
    </w:p>
    <w:bookmarkEnd w:id="42"/>
    <w:p>
      <w:pPr>
        <w:spacing w:after="0"/>
        <w:ind w:left="0"/>
        <w:jc w:val="both"/>
      </w:pPr>
      <w:r>
        <w:rPr>
          <w:rFonts w:ascii="Times New Roman"/>
          <w:b w:val="false"/>
          <w:i w:val="false"/>
          <w:color w:val="000000"/>
          <w:sz w:val="28"/>
        </w:rPr>
        <w:t xml:space="preserve">
      Мемлекеттік корпорацияға жүгінген кезде құжаттарды қабылдау күні мемлекеттік қызметті көрсету мерзіміне кірмейді; </w:t>
      </w:r>
    </w:p>
    <w:bookmarkStart w:name="z135" w:id="43"/>
    <w:p>
      <w:pPr>
        <w:spacing w:after="0"/>
        <w:ind w:left="0"/>
        <w:jc w:val="both"/>
      </w:pPr>
      <w:r>
        <w:rPr>
          <w:rFonts w:ascii="Times New Roman"/>
          <w:b w:val="false"/>
          <w:i w:val="false"/>
          <w:color w:val="000000"/>
          <w:sz w:val="28"/>
        </w:rPr>
        <w:t>
      2) қызметті берушіде рұқсат етілетін ең ұзақ күту уақыты – 20 (жиырма) минут, Мемлекеттік корпорацияда – 15 (он бес) минут;</w:t>
      </w:r>
    </w:p>
    <w:bookmarkEnd w:id="43"/>
    <w:bookmarkStart w:name="z136" w:id="44"/>
    <w:p>
      <w:pPr>
        <w:spacing w:after="0"/>
        <w:ind w:left="0"/>
        <w:jc w:val="both"/>
      </w:pPr>
      <w:r>
        <w:rPr>
          <w:rFonts w:ascii="Times New Roman"/>
          <w:b w:val="false"/>
          <w:i w:val="false"/>
          <w:color w:val="000000"/>
          <w:sz w:val="28"/>
        </w:rPr>
        <w:t xml:space="preserve">
      3) қызметті берушіде рұқсат етілетін ең ұзақ қызмет көрсету уақыты – 20 (жиырма) минут, Мемлекеттік корпорацияда – 15 (он бес) минут. </w:t>
      </w:r>
    </w:p>
    <w:bookmarkEnd w:id="44"/>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 </w:t>
      </w:r>
    </w:p>
    <w:bookmarkStart w:name="z137" w:id="45"/>
    <w:p>
      <w:pPr>
        <w:spacing w:after="0"/>
        <w:ind w:left="0"/>
        <w:jc w:val="both"/>
      </w:pPr>
      <w:r>
        <w:rPr>
          <w:rFonts w:ascii="Times New Roman"/>
          <w:b w:val="false"/>
          <w:i w:val="false"/>
          <w:color w:val="000000"/>
          <w:sz w:val="28"/>
        </w:rPr>
        <w:t>
      5. Мемлекеттік қызметті көрсету нысаны: қағаз жүзінде.</w:t>
      </w:r>
    </w:p>
    <w:bookmarkEnd w:id="45"/>
    <w:bookmarkStart w:name="z138" w:id="46"/>
    <w:p>
      <w:pPr>
        <w:spacing w:after="0"/>
        <w:ind w:left="0"/>
        <w:jc w:val="both"/>
      </w:pPr>
      <w:r>
        <w:rPr>
          <w:rFonts w:ascii="Times New Roman"/>
          <w:b w:val="false"/>
          <w:i w:val="false"/>
          <w:color w:val="000000"/>
          <w:sz w:val="28"/>
        </w:rPr>
        <w:t>
      6.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46"/>
    <w:bookmarkStart w:name="z139" w:id="47"/>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тегін көрсетіледі.</w:t>
      </w:r>
    </w:p>
    <w:bookmarkEnd w:id="47"/>
    <w:bookmarkStart w:name="z140" w:id="48"/>
    <w:p>
      <w:pPr>
        <w:spacing w:after="0"/>
        <w:ind w:left="0"/>
        <w:jc w:val="both"/>
      </w:pPr>
      <w:r>
        <w:rPr>
          <w:rFonts w:ascii="Times New Roman"/>
          <w:b w:val="false"/>
          <w:i w:val="false"/>
          <w:color w:val="000000"/>
          <w:sz w:val="28"/>
        </w:rPr>
        <w:t>
      8. Жұмыс кестесі:</w:t>
      </w:r>
    </w:p>
    <w:bookmarkEnd w:id="48"/>
    <w:bookmarkStart w:name="z141" w:id="4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49"/>
    <w:p>
      <w:pPr>
        <w:spacing w:after="0"/>
        <w:ind w:left="0"/>
        <w:jc w:val="both"/>
      </w:pPr>
      <w:r>
        <w:rPr>
          <w:rFonts w:ascii="Times New Roman"/>
          <w:b w:val="false"/>
          <w:i w:val="false"/>
          <w:color w:val="000000"/>
          <w:sz w:val="28"/>
        </w:rPr>
        <w:t xml:space="preserve">
      Өтінішті қабылдау және мемлекеттік қызмет нәтижесін беру сағат 9.00-ден 17.30-ға дейін жүргізіледі, түскі үзіліс сағат 13.00-ден 14.30-ге дейін. </w:t>
      </w:r>
    </w:p>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жеделдетіп қызмет көрсетусіз көрсетіледі.</w:t>
      </w:r>
    </w:p>
    <w:bookmarkStart w:name="z142" w:id="50"/>
    <w:p>
      <w:pPr>
        <w:spacing w:after="0"/>
        <w:ind w:left="0"/>
        <w:jc w:val="both"/>
      </w:pPr>
      <w:r>
        <w:rPr>
          <w:rFonts w:ascii="Times New Roman"/>
          <w:b w:val="false"/>
          <w:i w:val="false"/>
          <w:color w:val="000000"/>
          <w:sz w:val="28"/>
        </w:rPr>
        <w:t xml:space="preserve">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50"/>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Start w:name="z143" w:id="51"/>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көрсетілген қызметті берушіге немесе Мемлекеттік корпорацияға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51"/>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құжаттар туралы, заңды тұлғаны мемлекеттік тіркеу (қайта тіркеу)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p>
      <w:pPr>
        <w:spacing w:after="0"/>
        <w:ind w:left="0"/>
        <w:jc w:val="both"/>
      </w:pPr>
      <w:r>
        <w:rPr>
          <w:rFonts w:ascii="Times New Roman"/>
          <w:b w:val="false"/>
          <w:i w:val="false"/>
          <w:color w:val="000000"/>
          <w:sz w:val="28"/>
        </w:rPr>
        <w:t>
      Өтініштің қабылдағанын растау өтінішті қабылдау күні, қабылдап алған адамның тегі мен аты-жөні және әкесінің аты (ол болған жағдайда), көрсетілген талонды беру болып табылады.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осы тармағында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44" w:id="5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қызметкерлерінің шешімдеріне, әрекетіне (әрекетсіздігіне)</w:t>
      </w:r>
      <w:r>
        <w:br/>
      </w:r>
      <w:r>
        <w:rPr>
          <w:rFonts w:ascii="Times New Roman"/>
          <w:b/>
          <w:i w:val="false"/>
          <w:color w:val="000000"/>
        </w:rPr>
        <w:t>шағымдану тәртібі</w:t>
      </w:r>
    </w:p>
    <w:bookmarkEnd w:id="52"/>
    <w:bookmarkStart w:name="z145" w:id="53"/>
    <w:p>
      <w:pPr>
        <w:spacing w:after="0"/>
        <w:ind w:left="0"/>
        <w:jc w:val="both"/>
      </w:pPr>
      <w:r>
        <w:rPr>
          <w:rFonts w:ascii="Times New Roman"/>
          <w:b w:val="false"/>
          <w:i w:val="false"/>
          <w:color w:val="000000"/>
          <w:sz w:val="28"/>
        </w:rPr>
        <w:t>
      10. Мемлекеттік қызметтер көрсету мәселелері бойынша көрсетiлетiн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53"/>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қабылдап алған тұлғаның тегі, аты және әкесінің аты (ол болған жағдайда),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 көрсетіледі:</w:t>
      </w:r>
    </w:p>
    <w:bookmarkStart w:name="z146" w:id="54"/>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bookmarkEnd w:id="54"/>
    <w:bookmarkStart w:name="z147" w:id="55"/>
    <w:p>
      <w:pPr>
        <w:spacing w:after="0"/>
        <w:ind w:left="0"/>
        <w:jc w:val="both"/>
      </w:pPr>
      <w:r>
        <w:rPr>
          <w:rFonts w:ascii="Times New Roman"/>
          <w:b w:val="false"/>
          <w:i w:val="false"/>
          <w:color w:val="000000"/>
          <w:sz w:val="28"/>
        </w:rPr>
        <w:t>
      2) атауы (заңды тұлға үшін);</w:t>
      </w:r>
    </w:p>
    <w:bookmarkEnd w:id="55"/>
    <w:bookmarkStart w:name="z148" w:id="56"/>
    <w:p>
      <w:pPr>
        <w:spacing w:after="0"/>
        <w:ind w:left="0"/>
        <w:jc w:val="both"/>
      </w:pPr>
      <w:r>
        <w:rPr>
          <w:rFonts w:ascii="Times New Roman"/>
          <w:b w:val="false"/>
          <w:i w:val="false"/>
          <w:color w:val="000000"/>
          <w:sz w:val="28"/>
        </w:rPr>
        <w:t>
      3) пошта мекенжайы.</w:t>
      </w:r>
    </w:p>
    <w:bookmarkEnd w:id="56"/>
    <w:p>
      <w:pPr>
        <w:spacing w:after="0"/>
        <w:ind w:left="0"/>
        <w:jc w:val="both"/>
      </w:pPr>
      <w:r>
        <w:rPr>
          <w:rFonts w:ascii="Times New Roman"/>
          <w:b w:val="false"/>
          <w:i w:val="false"/>
          <w:color w:val="000000"/>
          <w:sz w:val="28"/>
        </w:rPr>
        <w:t>
      Шағымның шығыс нөмірі және күніне көрсетілген қызметті алушы қол қояды.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қызметті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bookmarkStart w:name="z149" w:id="5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57"/>
    <w:bookmarkStart w:name="z150" w:id="58"/>
    <w:p>
      <w:pPr>
        <w:spacing w:after="0"/>
        <w:ind w:left="0"/>
        <w:jc w:val="left"/>
      </w:pPr>
      <w:r>
        <w:rPr>
          <w:rFonts w:ascii="Times New Roman"/>
          <w:b/>
          <w:i w:val="false"/>
          <w:color w:val="000000"/>
        </w:rPr>
        <w:t xml:space="preserve"> 4-тарау. Мемлекеттік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 ескеріле</w:t>
      </w:r>
      <w:r>
        <w:br/>
      </w:r>
      <w:r>
        <w:rPr>
          <w:rFonts w:ascii="Times New Roman"/>
          <w:b/>
          <w:i w:val="false"/>
          <w:color w:val="000000"/>
        </w:rPr>
        <w:t>отырып қойылатын өзге талаптар</w:t>
      </w:r>
    </w:p>
    <w:bookmarkEnd w:id="58"/>
    <w:bookmarkStart w:name="z151" w:id="59"/>
    <w:p>
      <w:pPr>
        <w:spacing w:after="0"/>
        <w:ind w:left="0"/>
        <w:jc w:val="both"/>
      </w:pPr>
      <w:r>
        <w:rPr>
          <w:rFonts w:ascii="Times New Roman"/>
          <w:b w:val="false"/>
          <w:i w:val="false"/>
          <w:color w:val="000000"/>
          <w:sz w:val="28"/>
        </w:rPr>
        <w:t>
      12.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шығуымен жүргізеді.</w:t>
      </w:r>
    </w:p>
    <w:bookmarkEnd w:id="59"/>
    <w:bookmarkStart w:name="z152" w:id="60"/>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60"/>
    <w:p>
      <w:pPr>
        <w:spacing w:after="0"/>
        <w:ind w:left="0"/>
        <w:jc w:val="both"/>
      </w:pPr>
      <w:r>
        <w:rPr>
          <w:rFonts w:ascii="Times New Roman"/>
          <w:b w:val="false"/>
          <w:i w:val="false"/>
          <w:color w:val="000000"/>
          <w:sz w:val="28"/>
        </w:rPr>
        <w:t>
      Мемлекеттік корпорацияның интернет-ресурсы: www.gov4c.kz</w:t>
      </w:r>
    </w:p>
    <w:bookmarkStart w:name="z153" w:id="61"/>
    <w:p>
      <w:pPr>
        <w:spacing w:after="0"/>
        <w:ind w:left="0"/>
        <w:jc w:val="both"/>
      </w:pPr>
      <w:r>
        <w:rPr>
          <w:rFonts w:ascii="Times New Roman"/>
          <w:b w:val="false"/>
          <w:i w:val="false"/>
          <w:color w:val="000000"/>
          <w:sz w:val="28"/>
        </w:rPr>
        <w:t>
      14.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61"/>
    <w:bookmarkStart w:name="z154" w:id="62"/>
    <w:p>
      <w:pPr>
        <w:spacing w:after="0"/>
        <w:ind w:left="0"/>
        <w:jc w:val="both"/>
      </w:pPr>
      <w:r>
        <w:rPr>
          <w:rFonts w:ascii="Times New Roman"/>
          <w:b w:val="false"/>
          <w:i w:val="false"/>
          <w:color w:val="000000"/>
          <w:sz w:val="28"/>
        </w:rPr>
        <w:t>
      15. Мемлекеттік қызметтер көрсету мәселелері жөніндегі Министрліктің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және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(көрсетілген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w:t>
      </w:r>
      <w:r>
        <w:br/>
      </w:r>
      <w:r>
        <w:rPr>
          <w:rFonts w:ascii="Times New Roman"/>
          <w:b/>
          <w:i w:val="false"/>
          <w:color w:val="000000"/>
        </w:rPr>
        <w:t>қызметті жүзеге асыратын тұлғалар туралы ақпаратты беруге өтініш</w:t>
      </w:r>
    </w:p>
    <w:p>
      <w:pPr>
        <w:spacing w:after="0"/>
        <w:ind w:left="0"/>
        <w:jc w:val="both"/>
      </w:pPr>
      <w:r>
        <w:rPr>
          <w:rFonts w:ascii="Times New Roman"/>
          <w:b w:val="false"/>
          <w:i w:val="false"/>
          <w:color w:val="000000"/>
          <w:sz w:val="28"/>
        </w:rPr>
        <w:t>
      Сізден туристік ақпаратты, оның ішінде туристік әлеует, туризм</w:t>
      </w:r>
    </w:p>
    <w:p>
      <w:pPr>
        <w:spacing w:after="0"/>
        <w:ind w:left="0"/>
        <w:jc w:val="both"/>
      </w:pPr>
      <w:r>
        <w:rPr>
          <w:rFonts w:ascii="Times New Roman"/>
          <w:b w:val="false"/>
          <w:i w:val="false"/>
          <w:color w:val="000000"/>
          <w:sz w:val="28"/>
        </w:rPr>
        <w:t>
      объектілері мен туристік қызметті жүзеге асыратын тұлғалар туралы</w:t>
      </w:r>
    </w:p>
    <w:p>
      <w:pPr>
        <w:spacing w:after="0"/>
        <w:ind w:left="0"/>
        <w:jc w:val="both"/>
      </w:pPr>
      <w:r>
        <w:rPr>
          <w:rFonts w:ascii="Times New Roman"/>
          <w:b w:val="false"/>
          <w:i w:val="false"/>
          <w:color w:val="000000"/>
          <w:sz w:val="28"/>
        </w:rPr>
        <w:t>
      ақпаратты беруді сұраймын.</w:t>
      </w:r>
    </w:p>
    <w:p>
      <w:pPr>
        <w:spacing w:after="0"/>
        <w:ind w:left="0"/>
        <w:jc w:val="both"/>
      </w:pPr>
      <w:r>
        <w:rPr>
          <w:rFonts w:ascii="Times New Roman"/>
          <w:b w:val="false"/>
          <w:i w:val="false"/>
          <w:color w:val="000000"/>
          <w:sz w:val="28"/>
        </w:rPr>
        <w:t>
      Электрондық поштасы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мекенжай(лар)ы _______________________________________</w:t>
      </w:r>
    </w:p>
    <w:p>
      <w:pPr>
        <w:spacing w:after="0"/>
        <w:ind w:left="0"/>
        <w:jc w:val="both"/>
      </w:pPr>
      <w:r>
        <w:rPr>
          <w:rFonts w:ascii="Times New Roman"/>
          <w:b w:val="false"/>
          <w:i w:val="false"/>
          <w:color w:val="000000"/>
          <w:sz w:val="28"/>
        </w:rPr>
        <w:t>
      (пошталық индексі, облыс, қала, аудан, елді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 көшенің атауы, үйдің/ғимараттың (стационарлық мекеменің нөмірі)</w:t>
      </w:r>
    </w:p>
    <w:p>
      <w:pPr>
        <w:spacing w:after="0"/>
        <w:ind w:left="0"/>
        <w:jc w:val="both"/>
      </w:pPr>
      <w:r>
        <w:rPr>
          <w:rFonts w:ascii="Times New Roman"/>
          <w:b w:val="false"/>
          <w:i w:val="false"/>
          <w:color w:val="000000"/>
          <w:sz w:val="28"/>
        </w:rPr>
        <w:t>
      Осымен барлық көрсетілген деректер ресми байланыстар болып</w:t>
      </w:r>
    </w:p>
    <w:p>
      <w:pPr>
        <w:spacing w:after="0"/>
        <w:ind w:left="0"/>
        <w:jc w:val="both"/>
      </w:pPr>
      <w:r>
        <w:rPr>
          <w:rFonts w:ascii="Times New Roman"/>
          <w:b w:val="false"/>
          <w:i w:val="false"/>
          <w:color w:val="000000"/>
          <w:sz w:val="28"/>
        </w:rPr>
        <w:t>
      табылатыны және оларға кез келген ақпаратты жіберуге болатыны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Ақпараттық жүйедегі заңмен қорғалатын құпияларды қамтитын мәліметтерді қолдануға</w:t>
      </w:r>
    </w:p>
    <w:p>
      <w:pPr>
        <w:spacing w:after="0"/>
        <w:ind w:left="0"/>
        <w:jc w:val="both"/>
      </w:pPr>
      <w:r>
        <w:rPr>
          <w:rFonts w:ascii="Times New Roman"/>
          <w:b w:val="false"/>
          <w:i w:val="false"/>
          <w:color w:val="000000"/>
          <w:sz w:val="28"/>
        </w:rPr>
        <w:t>
      Келісемін: 20 ____ жылғы "___" _________ _________ (қол қою)</w:t>
      </w:r>
    </w:p>
    <w:p>
      <w:pPr>
        <w:spacing w:after="0"/>
        <w:ind w:left="0"/>
        <w:jc w:val="both"/>
      </w:pPr>
      <w:r>
        <w:rPr>
          <w:rFonts w:ascii="Times New Roman"/>
          <w:b w:val="false"/>
          <w:i w:val="false"/>
          <w:color w:val="000000"/>
          <w:sz w:val="28"/>
        </w:rPr>
        <w:t>
      Көрсетілетін қызметті алушы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(мөр болған жағдайда)</w:t>
      </w:r>
    </w:p>
    <w:p>
      <w:pPr>
        <w:spacing w:after="0"/>
        <w:ind w:left="0"/>
        <w:jc w:val="both"/>
      </w:pPr>
      <w:r>
        <w:rPr>
          <w:rFonts w:ascii="Times New Roman"/>
          <w:b w:val="false"/>
          <w:i w:val="false"/>
          <w:color w:val="000000"/>
          <w:sz w:val="28"/>
        </w:rPr>
        <w:t>
      Толтырылған күні: 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 xml:space="preserve">объектілері және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Республикасының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Мемлекеттік корпорация (Мекен-жайды көрсету) мемлекеттік көрсетілетін қызмет стандартында көзделген құжаттар топтамасының толық болмауына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                   __________</w:t>
      </w:r>
    </w:p>
    <w:p>
      <w:pPr>
        <w:spacing w:after="0"/>
        <w:ind w:left="0"/>
        <w:jc w:val="both"/>
      </w:pPr>
      <w:r>
        <w:rPr>
          <w:rFonts w:ascii="Times New Roman"/>
          <w:b w:val="false"/>
          <w:i w:val="false"/>
          <w:color w:val="000000"/>
          <w:sz w:val="28"/>
        </w:rPr>
        <w:t>
      Т.А.Ә (бар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Т.А.Ә (бар болған жағдайда) ___________________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______________________________ __________</w:t>
      </w:r>
    </w:p>
    <w:p>
      <w:pPr>
        <w:spacing w:after="0"/>
        <w:ind w:left="0"/>
        <w:jc w:val="both"/>
      </w:pPr>
      <w:r>
        <w:rPr>
          <w:rFonts w:ascii="Times New Roman"/>
          <w:b w:val="false"/>
          <w:i w:val="false"/>
          <w:color w:val="000000"/>
          <w:sz w:val="28"/>
        </w:rPr>
        <w:t>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