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bd66" w14:textId="27cb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29 мамырдағы № 4-2/490 бұйрығы. Қазақстан Республикасының Әділет министрлігінде 2015 жылы 30 маусымда № 11479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"Тұқым шаруашылығы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Ауыл шаруашылығы министрінің м.а. 06.01.2022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патент қабілеттілігі мен шаруашылықта пайдалылығы мемлекеттік сынақтың деректері бойынша бағаланатын өсімдіктердің тектері мен түрлерінің тізбесі;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патент қабілеттілігі мен шаруашылықта пайдалылығы өтініш берушінің деректері бойынша бағаланатын өсімдіктердің тектері мен түрлерінің тізбесі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Ауыл шаруашылығы министрінің м.а. 06.06.2024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29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29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4-2/490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Патент қабілеттілігі және шаруашылықта пайдалылығы мемлекеттік сынақтың деректері бойынша бағаланатын өсімдіктердің тектері мен түрлерінің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Ауыл шаруашылығы министрінің м.а. 06.06.2024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Латынша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Дәнді дақылдар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дәнді 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nudа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Тургидум бидайы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күріш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Дақылдық қара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құмай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Дәнді-бұршақты дақылдар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асбұршақ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Дақылдық ноқат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үрмебұршақ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Дақылдық жасымық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Майлы дақылдар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Sinapis alba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Көгілжім қышасы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 et Coss.in Czern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Бояулы 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Дақылдық соя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Көкөніс және бақша дақылдары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қарбыз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et.​Nakai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қауын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Brassica oleracea L. convar. capitata L. Alef. var.​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қауданды қырыққабат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L.​convar. capitata (L.) Alef. var. rubra L.) Thell.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Савой қырыққабаты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 Alef. var. sabauda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қырыққабат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L.​convar botrytis (L.) Alef.var. botrytis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oleiformis Pers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қызылша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жемісті асқабақ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Техникалық дақылдар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var.​alt​issi​ma Doell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6-тарау. Талшықты дақылдар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7-тарау. Мал азықтық дақылдар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 түйежоңышқа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albus Medik.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 түйежоңышқасы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 түйежоңышқа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Тісті түйежоңышқа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(Waldst. et Kit.) Pers.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жапырақты еркекшөп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desertorum (Fisch. ex Link) Schult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жапырақты еркекшөп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pectiniforme Roem. et. Schult.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Қылтанақсыз арпабас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inermis Leyss.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арпабас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шөбі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×drummondii (Steud.) Millsp. &amp; Chase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viciifolia Scop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4-2/490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Патент қабілеттілігі және шаруашылықта пайдалылығы өтініш берушінің деректері бойынша бағаланатын өсімдіктердің тектері мен түрлерінің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Ауыл шаруашылығы министрінің м.а. 06.06.2024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Латынша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Дәнді-бұршақты дақылдар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Vigna radiata (L.)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ноғатық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Майлы дақылдар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үпілмәлік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Ricinus communis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Күнжіт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арыш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Camelina sativa (L.)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Көкөніс дақылдары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насыбайгүлі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Асханалық тарна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 napobrassica (L) Rchb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Жіңішке жапырақты қос қатар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Diplotaxis tenuifolia (L.) DC.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giraumonas Duch.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Жапырақты қырыққабат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var . sabellica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қырыққабаты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subsp. pekinensis (Lour.) Hanelt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Кориандр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Coriandrum sativum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Батун пиязы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Порей пиязы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Басты пияз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сера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Шалот пиязы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Мангольд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flavescens DC. f. crispa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қияр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ботташық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melopepo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Бұршаққынды бұрыш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annum L. var. grossum (L.) Sendt.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ақжелкен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Ex. A.​W.​Hill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Жапырақты салат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Дақылдық балдыркөк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Спаржалық қырыққабат (брокколи)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var. italica Plenck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Solanum lycopersicum L. var. lycopersicum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Хош иісті аскөк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Allium sativum L.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Rumex L.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Техникалық дақылдар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Көксағыз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kok-saghyz L. E. Rodin.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Nicotiana tabacum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Азықтық дақылдар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Шашақты гүлтәжі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paniculatus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Түлкімасақ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valpinus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 тәрізді таспашөп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alopecias Pall.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таспашөбі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amygdalinus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Шарағал таспашөбі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globicepsBunge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Буассье шытыршығы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Isatis tinctoria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сиыржоңышқа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 сиыржоңышқа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sativa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Байкал самалдығы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Жима тарғақ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glomerata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Жапырақсыз жүзгін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Calligonum aphyllum (Pall.) Gürke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қабық жүзгін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Leucocladum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 басы тәріздес жүзгін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caput-medusae.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 қанатты жүзгін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жүзгіні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Kzyl-kymi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жемісті жүзгін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microcarpum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жүзгін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commune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сабақты жүзгін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eriopodum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Лессинг қараматауы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Camphorosma lessingii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қосбас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Phalaris arundinacea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Күйреуік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Salsola orientalis S.​G.​Gmel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Шалғындық беде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беде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repens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көктікені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Көпжемісті көкпек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Atriplex policara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Елекшөпті қияқ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Psathyrostachys juncea Fisch. Nevski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Түбірлі селдірек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Deschampsia cespitosa (L.) P. Beauv.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 пышан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 ssp. mocharium Alf.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Шалғындық қоңырбас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қоңырбас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trivialis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шұнақ бетеге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(Hack.)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бетеге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rubra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Шалғындық бетеге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бетеге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жапырақты бетеге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heterophylla Lam.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бетеге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 Schreb.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Өркенді суоты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Agrostis stolonifera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 жусан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Жатық жусан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glabella Kar. &amp; Kir.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жусан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Artemisa halophilа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жусаны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Artemisa turanica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Африкалық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Pennisetum glaucum L.R. Br.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изен (изен, шыбықот)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prostrata (L.) Schrad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Көгентамырсыз бидайық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tenerum Vessey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 бидайығы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Elymus dahuricus Turcz. ex Griseb. Nevski.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бидайығы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Clinelymis sibiricus L. Nevski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Көкшіл бидайық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Thinopyrum intermedium (Host)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Буданды үйбидайық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үйбидайық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үйбидайық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Lam. var. westerwoldicum Wittm.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сексеуіл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Haloxylon рersicum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сексеуіл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(Minkw.)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қызылша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ssp. vulgaris var alba DC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Қарабарқын (шеркез)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rihteri Karel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Сыпыртқылы құмай жүгері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technicum Roshev.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subsp. silvestris (Lam.) Janch.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Krascheninnikovia Gueldenst.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Эверсман теріскені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Krascheninnikovia eversmanniana (Stschegl. ex Losinsk.) Grubov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Шалғындық атқонақ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Phleum pratense L.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Жералмұрт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tuberosus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Жеркүнбағысы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tuberosus x H.​annus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Турнепс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 rapa (L.) Thell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 көбелегі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Bombyx mori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(L.)subsp. maxima Alef.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 ағашы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Күңгірт қызылкүрең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Echinacea purpurea L. Moench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6-тарау. Жеміс-жидек дақылдары және жүзім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өрік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беже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oblonga Mill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шие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шиесі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көкжидек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Vaccinium Corymbosum 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көкжидек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Vaccínium uliginósum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анар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алмұрт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 subg. Rubus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үшқат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caeruléa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Бүлдірген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інжір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қарлыған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таңқурай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idaeus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шабдалы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(L) Batsch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Sorbus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қара өрігі (алша)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қара өрігі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domestica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қарақат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Lindl.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қарақат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rubrum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қарақат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жидек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Vaccínium myrtíllus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алмасы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domestica (Suckow) Borkh.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7-тарау. Гүлді-сәндік дақылдар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Сүмбілшаш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Баршынгүл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Құртқашаш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Клематис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Лалагүл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Нәркес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ІІІұғынық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Раушангүл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түймедақ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 (L.)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Жұпаргүл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Syringa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Тагетес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Қызғалдақ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шилен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Түймежапырақ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Phacelia tanacetifolia Benth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 ex Klatt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Бақытгүл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Үлпет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8-тарау. Жаңғақ жемісті дақылдар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dulcis (Mill.)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жаңғағы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regia L.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жаңғағы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Corylus avellana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9-тарау. Орман ағаштары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Салпыншақ қайың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Betula pendula Roth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Paulоwnia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қарағай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sylvestris L.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10-тарау. Тропикалық және субтропикалық дақылдар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Musa acuminatа Colla, Musa x paradisiaca L.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