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ad20" w14:textId="89ba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2020" бизнесті қолдау мен дамытудың бірыңғай бағдарламасы шеңберінде жеке кәсіпкерлік субъектілерін оқыту"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25 мамырдағы № 401 бұйрығы. Қазақстан Республикасының Әділет министрлігінде 2015 жылы 25 маусымда № 11436 тіркелді. Күші жойылды - Қазақстан Республикасы Ұлттық экономика министрінің 2022 жылғы 26 қазандағы № 75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26.10.2022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экономика министрінің 01.04.2016 </w:t>
      </w:r>
      <w:r>
        <w:rPr>
          <w:rFonts w:ascii="Times New Roman"/>
          <w:b w:val="false"/>
          <w:i w:val="false"/>
          <w:color w:val="000000"/>
          <w:sz w:val="28"/>
        </w:rPr>
        <w:t>№ 163</w:t>
      </w:r>
      <w:r>
        <w:rPr>
          <w:rFonts w:ascii="Times New Roman"/>
          <w:b w:val="false"/>
          <w:i w:val="false"/>
          <w:color w:val="000000"/>
          <w:sz w:val="28"/>
        </w:rPr>
        <w:t xml:space="preserve"> (алғаш ресми жарияланғаннан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"Бизнестің жол картасы 2020" бизнесті қолдау мен дамытудың бірыңғай бағдарламасы шеңберінде жеке кәсіпкерлік субъектілерін оқыту"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01.04.2016 </w:t>
      </w:r>
      <w:r>
        <w:rPr>
          <w:rFonts w:ascii="Times New Roman"/>
          <w:b w:val="false"/>
          <w:i w:val="false"/>
          <w:color w:val="000000"/>
          <w:sz w:val="28"/>
        </w:rPr>
        <w:t>№ 163</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xml:space="preserve">
      3. Осы бұйрықтың орындалуын бақылау жетекшілік ететін </w:t>
      </w:r>
    </w:p>
    <w:bookmarkEnd w:id="2"/>
    <w:p>
      <w:pPr>
        <w:spacing w:after="0"/>
        <w:ind w:left="0"/>
        <w:jc w:val="both"/>
      </w:pPr>
      <w:r>
        <w:rPr>
          <w:rFonts w:ascii="Times New Roman"/>
          <w:b w:val="false"/>
          <w:i w:val="false"/>
          <w:color w:val="000000"/>
          <w:sz w:val="28"/>
        </w:rPr>
        <w:t>
      вице-министріне жүктелсін.</w:t>
      </w:r>
    </w:p>
    <w:bookmarkStart w:name="z5" w:id="3"/>
    <w:p>
      <w:pPr>
        <w:spacing w:after="0"/>
        <w:ind w:left="0"/>
        <w:jc w:val="both"/>
      </w:pPr>
      <w:r>
        <w:rPr>
          <w:rFonts w:ascii="Times New Roman"/>
          <w:b w:val="false"/>
          <w:i w:val="false"/>
          <w:color w:val="000000"/>
          <w:sz w:val="28"/>
        </w:rPr>
        <w:t>
      4. Осы бұйрық алғаш ресми жарияланғаннан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мамырдағы</w:t>
            </w:r>
            <w:r>
              <w:br/>
            </w:r>
            <w:r>
              <w:rPr>
                <w:rFonts w:ascii="Times New Roman"/>
                <w:b w:val="false"/>
                <w:i w:val="false"/>
                <w:color w:val="000000"/>
                <w:sz w:val="20"/>
              </w:rPr>
              <w:t>№ 401 бұйрығына</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"Бизнестің жол картасы 2020" бизнесті қолдау мен дамытудың</w:t>
      </w:r>
      <w:r>
        <w:br/>
      </w:r>
      <w:r>
        <w:rPr>
          <w:rFonts w:ascii="Times New Roman"/>
          <w:b/>
          <w:i w:val="false"/>
          <w:color w:val="000000"/>
        </w:rPr>
        <w:t>бірыңғай бағдарламасы шеңберінде жеке кәсіпкерлік субъектілерін</w:t>
      </w:r>
      <w:r>
        <w:br/>
      </w:r>
      <w:r>
        <w:rPr>
          <w:rFonts w:ascii="Times New Roman"/>
          <w:b/>
          <w:i w:val="false"/>
          <w:color w:val="000000"/>
        </w:rPr>
        <w:t>оқыту"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Регламенттің тақырыбы жаңа редакцияда - ҚР Ұлттық экономика министрінің 01.04.2016 </w:t>
      </w:r>
      <w:r>
        <w:rPr>
          <w:rFonts w:ascii="Times New Roman"/>
          <w:b w:val="false"/>
          <w:i w:val="false"/>
          <w:color w:val="ff0000"/>
          <w:sz w:val="28"/>
        </w:rPr>
        <w:t>№ 163</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 Жалпы ереже</w:t>
      </w:r>
    </w:p>
    <w:bookmarkEnd w:id="5"/>
    <w:bookmarkStart w:name="z9" w:id="6"/>
    <w:p>
      <w:pPr>
        <w:spacing w:after="0"/>
        <w:ind w:left="0"/>
        <w:jc w:val="both"/>
      </w:pPr>
      <w:r>
        <w:rPr>
          <w:rFonts w:ascii="Times New Roman"/>
          <w:b w:val="false"/>
          <w:i w:val="false"/>
          <w:color w:val="000000"/>
          <w:sz w:val="28"/>
        </w:rPr>
        <w:t xml:space="preserve">
      1. "Бизнестің жол картасы 2020" бизнесті қолдау мен дамытудың бірыңғай бағдарламасы шеңберінде жеке кәсіпкерлік субъектілерін оқыту" мемлекеттік қызмет "Іскерлік байланыстар" құралы және "Бизнес-мектеп" құрамдауышы бойынша "Атамекен" Қазақстан Республикасының Ұлттық кәсіпкерлер палатасы көрсетеді, "Шағын және орта кәсіпкерлік топ-менеджментін оқыту" құрамдауышы бойынша "Назарбаев Университеті" дербес білім беру ұйымының базасында (бұдан әрі – көрсетілетін қызметті беруші) Қазақстан Республикасы Ұлттық экономика министрінің 2015 жылғы 24 сәуірдегі № 352 бұйрығымен бекітілген "Бизнестің жол картасы 2020" бағдарламасы шеңберінде жеке кәсіпкерлік субъектілерін оқыту"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 (Нормативтiк құқықтық актілердің мемлекеттiк тiркеу тiзiлiмiнде № 11181 болып тiркелген).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18.05.2017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Мемлекеттік қызметті көрсету және оны көрсетудің нәтижелерін ұсыну нысаны: қағаз түрінде.</w:t>
      </w:r>
    </w:p>
    <w:bookmarkEnd w:id="7"/>
    <w:bookmarkStart w:name="z11" w:id="8"/>
    <w:p>
      <w:pPr>
        <w:spacing w:after="0"/>
        <w:ind w:left="0"/>
        <w:jc w:val="both"/>
      </w:pPr>
      <w:r>
        <w:rPr>
          <w:rFonts w:ascii="Times New Roman"/>
          <w:b w:val="false"/>
          <w:i w:val="false"/>
          <w:color w:val="000000"/>
          <w:sz w:val="28"/>
        </w:rPr>
        <w:t>
      3. Мемлекеттік қызмет жеке және заңды тұлғаларға (бұдан әрі – Көрсетілетін қызметті алушы) тегін көрсетіледі.</w:t>
      </w:r>
    </w:p>
    <w:bookmarkEnd w:id="8"/>
    <w:bookmarkStart w:name="z12" w:id="9"/>
    <w:p>
      <w:pPr>
        <w:spacing w:after="0"/>
        <w:ind w:left="0"/>
        <w:jc w:val="both"/>
      </w:pPr>
      <w:r>
        <w:rPr>
          <w:rFonts w:ascii="Times New Roman"/>
          <w:b w:val="false"/>
          <w:i w:val="false"/>
          <w:color w:val="000000"/>
          <w:sz w:val="28"/>
        </w:rPr>
        <w:t>
      4. Мемлекеттік қызметтің нәтижесі "Бизнестің жол картасы 2020" бизнесті қолдау мен дамытудың бірыңғай бағдарламасы" (бұдан әрі – Бағдарлама) шеңберінде оқытуға жіберу болып табылады.</w:t>
      </w:r>
    </w:p>
    <w:bookmarkEnd w:id="9"/>
    <w:bookmarkStart w:name="z13" w:id="10"/>
    <w:p>
      <w:pPr>
        <w:spacing w:after="0"/>
        <w:ind w:left="0"/>
        <w:jc w:val="both"/>
      </w:pPr>
      <w:r>
        <w:rPr>
          <w:rFonts w:ascii="Times New Roman"/>
          <w:b w:val="false"/>
          <w:i w:val="false"/>
          <w:color w:val="000000"/>
          <w:sz w:val="28"/>
        </w:rPr>
        <w:t>
      5. Құжаттарда ұсынылған мәліметтердің дұрыстығына Көрсетілетін қызметті алушы жауапты болады.</w:t>
      </w:r>
    </w:p>
    <w:bookmarkEnd w:id="10"/>
    <w:bookmarkStart w:name="z14" w:id="11"/>
    <w:p>
      <w:pPr>
        <w:spacing w:after="0"/>
        <w:ind w:left="0"/>
        <w:jc w:val="left"/>
      </w:pPr>
      <w:r>
        <w:rPr>
          <w:rFonts w:ascii="Times New Roman"/>
          <w:b/>
          <w:i w:val="false"/>
          <w:color w:val="000000"/>
        </w:rPr>
        <w:t xml:space="preserve"> 2. Мемлекеттік қызмет көрсету процесінде көрсетілетін қызмет</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1"/>
    <w:bookmarkStart w:name="z15" w:id="12"/>
    <w:p>
      <w:pPr>
        <w:spacing w:after="0"/>
        <w:ind w:left="0"/>
        <w:jc w:val="both"/>
      </w:pPr>
      <w:r>
        <w:rPr>
          <w:rFonts w:ascii="Times New Roman"/>
          <w:b w:val="false"/>
          <w:i w:val="false"/>
          <w:color w:val="000000"/>
          <w:sz w:val="28"/>
        </w:rPr>
        <w:t xml:space="preserve">
      6. Мемлекеттік қызмет бойынша рәсімдерді (іс-қимылды) бастау үшін негіз, Мемлекеттік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(бұдан әрі – құжаттар) тізімін ұсынуы болып табылады.</w:t>
      </w:r>
    </w:p>
    <w:bookmarkEnd w:id="12"/>
    <w:bookmarkStart w:name="z16" w:id="13"/>
    <w:p>
      <w:pPr>
        <w:spacing w:after="0"/>
        <w:ind w:left="0"/>
        <w:jc w:val="both"/>
      </w:pPr>
      <w:r>
        <w:rPr>
          <w:rFonts w:ascii="Times New Roman"/>
          <w:b w:val="false"/>
          <w:i w:val="false"/>
          <w:color w:val="000000"/>
          <w:sz w:val="28"/>
        </w:rPr>
        <w:t xml:space="preserve">
      7. Мемлекеттік қызмет көрсету процесінің құрамына кіретін әрбір рәсімнің (іс-қимылдың) мазмұны, оның орындалу ұзақтығы: </w:t>
      </w:r>
    </w:p>
    <w:bookmarkEnd w:id="13"/>
    <w:p>
      <w:pPr>
        <w:spacing w:after="0"/>
        <w:ind w:left="0"/>
        <w:jc w:val="both"/>
      </w:pPr>
      <w:r>
        <w:rPr>
          <w:rFonts w:ascii="Times New Roman"/>
          <w:b w:val="false"/>
          <w:i w:val="false"/>
          <w:color w:val="000000"/>
          <w:sz w:val="28"/>
        </w:rPr>
        <w:t>
      "Іскерлік байланыстар" құралы шеңберінде оқыту бойынша:</w:t>
      </w:r>
    </w:p>
    <w:p>
      <w:pPr>
        <w:spacing w:after="0"/>
        <w:ind w:left="0"/>
        <w:jc w:val="both"/>
      </w:pPr>
      <w:r>
        <w:rPr>
          <w:rFonts w:ascii="Times New Roman"/>
          <w:b w:val="false"/>
          <w:i w:val="false"/>
          <w:color w:val="000000"/>
          <w:sz w:val="28"/>
        </w:rPr>
        <w:t>
      1) Қызмет берушінің жұмыскері Көрсетілетін қызметті алушының құжаттарын жүгінген күні 20 (жиырма) минут ішінде қабылдайды, тіркейді және құжаттарды Көрсетілетін қызметті алушы жүгінген күні Көрсетілетін қызметті берушінің жауапты жұмыскеріне береді;</w:t>
      </w:r>
    </w:p>
    <w:p>
      <w:pPr>
        <w:spacing w:after="0"/>
        <w:ind w:left="0"/>
        <w:jc w:val="both"/>
      </w:pPr>
      <w:r>
        <w:rPr>
          <w:rFonts w:ascii="Times New Roman"/>
          <w:b w:val="false"/>
          <w:i w:val="false"/>
          <w:color w:val="000000"/>
          <w:sz w:val="28"/>
        </w:rPr>
        <w:t>
      2) "Бизнестің жол картасы – 2020" бизнесті қолдау мен дамытудың бірыңғай бағдарламасына (бұдан әрі – Бағдарлама) сәйкес Қызмет берушінің жауапты жұмыскері құжаттарды 10 (он) жұмыс күні ішінде қарастырады;</w:t>
      </w:r>
    </w:p>
    <w:p>
      <w:pPr>
        <w:spacing w:after="0"/>
        <w:ind w:left="0"/>
        <w:jc w:val="both"/>
      </w:pPr>
      <w:r>
        <w:rPr>
          <w:rFonts w:ascii="Times New Roman"/>
          <w:b w:val="false"/>
          <w:i w:val="false"/>
          <w:color w:val="000000"/>
          <w:sz w:val="28"/>
        </w:rPr>
        <w:t>
      3) Қызмет берушінің жауапты жұмыскері жиынтық өтінімді уәкілетті органға келісуге жібереді;</w:t>
      </w:r>
    </w:p>
    <w:p>
      <w:pPr>
        <w:spacing w:after="0"/>
        <w:ind w:left="0"/>
        <w:jc w:val="both"/>
      </w:pPr>
      <w:r>
        <w:rPr>
          <w:rFonts w:ascii="Times New Roman"/>
          <w:b w:val="false"/>
          <w:i w:val="false"/>
          <w:color w:val="000000"/>
          <w:sz w:val="28"/>
        </w:rPr>
        <w:t>
      4) уәкілетті орган мемлектік қызметті көрсету үшін мақұлданған Көрсетілетін қызметті алушылар тізімдерін Көрсетілетін қызметті берушіге жолдайды;</w:t>
      </w:r>
    </w:p>
    <w:p>
      <w:pPr>
        <w:spacing w:after="0"/>
        <w:ind w:left="0"/>
        <w:jc w:val="both"/>
      </w:pPr>
      <w:r>
        <w:rPr>
          <w:rFonts w:ascii="Times New Roman"/>
          <w:b w:val="false"/>
          <w:i w:val="false"/>
          <w:color w:val="000000"/>
          <w:sz w:val="28"/>
        </w:rPr>
        <w:t>
      "Бизнес-мектеп" құрамдауышы шеңберінде оқыту бойынша:</w:t>
      </w:r>
    </w:p>
    <w:p>
      <w:pPr>
        <w:spacing w:after="0"/>
        <w:ind w:left="0"/>
        <w:jc w:val="both"/>
      </w:pPr>
      <w:r>
        <w:rPr>
          <w:rFonts w:ascii="Times New Roman"/>
          <w:b w:val="false"/>
          <w:i w:val="false"/>
          <w:color w:val="000000"/>
          <w:sz w:val="28"/>
        </w:rPr>
        <w:t>
      1) көрсетілеін қызметті берушінің жұмыскері Көрсетілетін қызметті алушының құжаттарын жүгінген күні 20 (жиырма) минут ішінде қабылдайды, тіркейді және құжаттарды Көрсетілетін қызметті алушы жүгінген күні Көрсетілетін қызметті берушінің жауапты жұмыскеріне береді;</w:t>
      </w:r>
    </w:p>
    <w:p>
      <w:pPr>
        <w:spacing w:after="0"/>
        <w:ind w:left="0"/>
        <w:jc w:val="both"/>
      </w:pPr>
      <w:r>
        <w:rPr>
          <w:rFonts w:ascii="Times New Roman"/>
          <w:b w:val="false"/>
          <w:i w:val="false"/>
          <w:color w:val="000000"/>
          <w:sz w:val="28"/>
        </w:rPr>
        <w:t>
      2) көрсетілетін қызметті беруші тоқсан сайын, есепті тоқсанға дейінгі айдың 10 күніне дейін оқыту өткізілетін күні мен орнын, оның кезеңі мен өтінімдерді беру мерзімін көрсете отырып, алдағы тоқсанға арналған оқыту курстарының кестесін жасайды, жасалғаннан кейін ол 10 жұмыс күні ішінде бұқаралық ақпарат құралдарында орналастырылуы тиіс;</w:t>
      </w:r>
    </w:p>
    <w:p>
      <w:pPr>
        <w:spacing w:after="0"/>
        <w:ind w:left="0"/>
        <w:jc w:val="both"/>
      </w:pPr>
      <w:r>
        <w:rPr>
          <w:rFonts w:ascii="Times New Roman"/>
          <w:b w:val="false"/>
          <w:i w:val="false"/>
          <w:color w:val="000000"/>
          <w:sz w:val="28"/>
        </w:rPr>
        <w:t>
      "Шағын және орта кәсіпкерлік топ-менеджментін оқыту" құрамдауышы шеңберінде оқыту бойынша:</w:t>
      </w:r>
    </w:p>
    <w:p>
      <w:pPr>
        <w:spacing w:after="0"/>
        <w:ind w:left="0"/>
        <w:jc w:val="both"/>
      </w:pPr>
      <w:r>
        <w:rPr>
          <w:rFonts w:ascii="Times New Roman"/>
          <w:b w:val="false"/>
          <w:i w:val="false"/>
          <w:color w:val="000000"/>
          <w:sz w:val="28"/>
        </w:rPr>
        <w:t>
      1) "Даму" кәсіпкерлікті дамыту қоры" акционерлік қоғамының (бұдан әрі – "Даму" КДҚ" АҚ) өңірлік филиалы атынан Көрсетілетін қызметті беруші кеңсесінің жұмыскері көрсетілетін қызметті алушының құжаттарын жүгінген күні 20 минут ішінде қабылдайды, тіркейді және құжаттарды Көрсетілетін қызметті алушы жүгінген күні "Даму" КДҚ" АҚ өңірлік филиалы атынан Көрсетілетін қызметті берушінің жауапты жұмыскеріне береді;</w:t>
      </w:r>
    </w:p>
    <w:p>
      <w:pPr>
        <w:spacing w:after="0"/>
        <w:ind w:left="0"/>
        <w:jc w:val="both"/>
      </w:pPr>
      <w:r>
        <w:rPr>
          <w:rFonts w:ascii="Times New Roman"/>
          <w:b w:val="false"/>
          <w:i w:val="false"/>
          <w:color w:val="000000"/>
          <w:sz w:val="28"/>
        </w:rPr>
        <w:t>
      2) "Даму" КДҚ" АҚ өңірлік филиалы атынан Көрсетілетін қызметті берушінің жауапты жұмыскері Бағдарламаға сәйкес құжаттарды 10 (он) жұмыс күні ішінде қарайды және іріктейді;</w:t>
      </w:r>
    </w:p>
    <w:p>
      <w:pPr>
        <w:spacing w:after="0"/>
        <w:ind w:left="0"/>
        <w:jc w:val="both"/>
      </w:pPr>
      <w:r>
        <w:rPr>
          <w:rFonts w:ascii="Times New Roman"/>
          <w:b w:val="false"/>
          <w:i w:val="false"/>
          <w:color w:val="000000"/>
          <w:sz w:val="28"/>
        </w:rPr>
        <w:t>
      3) "Даму" КДҚ" АҚ атынан Көрсетілетін қызметті берушінің жауапты қызметкері жиынтық өтінімді уәкілеті органға келісу үшін жібереді;</w:t>
      </w:r>
    </w:p>
    <w:p>
      <w:pPr>
        <w:spacing w:after="0"/>
        <w:ind w:left="0"/>
        <w:jc w:val="both"/>
      </w:pPr>
      <w:r>
        <w:rPr>
          <w:rFonts w:ascii="Times New Roman"/>
          <w:b w:val="false"/>
          <w:i w:val="false"/>
          <w:color w:val="000000"/>
          <w:sz w:val="28"/>
        </w:rPr>
        <w:t>
      4) уәкілетті орган Көрсетілетін қызметті берушілерінің келісілген тізімін "Назарбаев Университеті" дербес білім беру ұйымына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18.05.2017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рәсімдердің (іс-қимылдың) нәтижесі:</w:t>
      </w:r>
    </w:p>
    <w:bookmarkEnd w:id="14"/>
    <w:p>
      <w:pPr>
        <w:spacing w:after="0"/>
        <w:ind w:left="0"/>
        <w:jc w:val="both"/>
      </w:pPr>
      <w:r>
        <w:rPr>
          <w:rFonts w:ascii="Times New Roman"/>
          <w:b w:val="false"/>
          <w:i w:val="false"/>
          <w:color w:val="000000"/>
          <w:sz w:val="28"/>
        </w:rPr>
        <w:t>
      "Іскерлік байланыстар" құралы шеңберінде оқыту бойынша:</w:t>
      </w:r>
    </w:p>
    <w:bookmarkStart w:name="z30" w:id="15"/>
    <w:p>
      <w:pPr>
        <w:spacing w:after="0"/>
        <w:ind w:left="0"/>
        <w:jc w:val="both"/>
      </w:pPr>
      <w:r>
        <w:rPr>
          <w:rFonts w:ascii="Times New Roman"/>
          <w:b w:val="false"/>
          <w:i w:val="false"/>
          <w:color w:val="000000"/>
          <w:sz w:val="28"/>
        </w:rPr>
        <w:t>
      1) Көрсетілетін қызметті берушінің кеңсесі жұмыскерінің құжаттарды қабылдауы, тіркеуі және Қызмет берушінің жауапты жұмыскеріне беруі;</w:t>
      </w:r>
    </w:p>
    <w:bookmarkEnd w:id="15"/>
    <w:bookmarkStart w:name="z31" w:id="16"/>
    <w:p>
      <w:pPr>
        <w:spacing w:after="0"/>
        <w:ind w:left="0"/>
        <w:jc w:val="both"/>
      </w:pPr>
      <w:r>
        <w:rPr>
          <w:rFonts w:ascii="Times New Roman"/>
          <w:b w:val="false"/>
          <w:i w:val="false"/>
          <w:color w:val="000000"/>
          <w:sz w:val="28"/>
        </w:rPr>
        <w:t>
      2) Көрсетілетін қызметті берушінің жауапты жұмыскерінің құжаттарды қарауы;</w:t>
      </w:r>
    </w:p>
    <w:bookmarkEnd w:id="16"/>
    <w:bookmarkStart w:name="z32" w:id="17"/>
    <w:p>
      <w:pPr>
        <w:spacing w:after="0"/>
        <w:ind w:left="0"/>
        <w:jc w:val="both"/>
      </w:pPr>
      <w:r>
        <w:rPr>
          <w:rFonts w:ascii="Times New Roman"/>
          <w:b w:val="false"/>
          <w:i w:val="false"/>
          <w:color w:val="000000"/>
          <w:sz w:val="28"/>
        </w:rPr>
        <w:t>
      3) жиынтық өтінімді уәкілетті органға келісуге жолдау;</w:t>
      </w:r>
    </w:p>
    <w:bookmarkEnd w:id="17"/>
    <w:bookmarkStart w:name="z33" w:id="18"/>
    <w:p>
      <w:pPr>
        <w:spacing w:after="0"/>
        <w:ind w:left="0"/>
        <w:jc w:val="both"/>
      </w:pPr>
      <w:r>
        <w:rPr>
          <w:rFonts w:ascii="Times New Roman"/>
          <w:b w:val="false"/>
          <w:i w:val="false"/>
          <w:color w:val="000000"/>
          <w:sz w:val="28"/>
        </w:rPr>
        <w:t>
      4) уәкілетті органның мемлекеттік қызмет көрсету үшін Көрсетілетін қызметті алушылардың мақұлданған тізімдерін Көрсетілетін қызметті берушіге жолдауы;</w:t>
      </w:r>
    </w:p>
    <w:bookmarkEnd w:id="18"/>
    <w:p>
      <w:pPr>
        <w:spacing w:after="0"/>
        <w:ind w:left="0"/>
        <w:jc w:val="both"/>
      </w:pPr>
      <w:r>
        <w:rPr>
          <w:rFonts w:ascii="Times New Roman"/>
          <w:b w:val="false"/>
          <w:i w:val="false"/>
          <w:color w:val="000000"/>
          <w:sz w:val="28"/>
        </w:rPr>
        <w:t>
      "Бизнес-мектеп" құрамдауышы шеңберінде оқыту бойынша:</w:t>
      </w:r>
    </w:p>
    <w:bookmarkStart w:name="z34" w:id="19"/>
    <w:p>
      <w:pPr>
        <w:spacing w:after="0"/>
        <w:ind w:left="0"/>
        <w:jc w:val="both"/>
      </w:pPr>
      <w:r>
        <w:rPr>
          <w:rFonts w:ascii="Times New Roman"/>
          <w:b w:val="false"/>
          <w:i w:val="false"/>
          <w:color w:val="000000"/>
          <w:sz w:val="28"/>
        </w:rPr>
        <w:t>
      1) көрсетілетін қызметті берушінің кеңсесі жұмыскерінің құжаттарды қабылдауы, тіркеуі және Қызмет берушінің жауапты жұмыскеріне беруі;</w:t>
      </w:r>
    </w:p>
    <w:bookmarkEnd w:id="19"/>
    <w:bookmarkStart w:name="z35" w:id="20"/>
    <w:p>
      <w:pPr>
        <w:spacing w:after="0"/>
        <w:ind w:left="0"/>
        <w:jc w:val="both"/>
      </w:pPr>
      <w:r>
        <w:rPr>
          <w:rFonts w:ascii="Times New Roman"/>
          <w:b w:val="false"/>
          <w:i w:val="false"/>
          <w:color w:val="000000"/>
          <w:sz w:val="28"/>
        </w:rPr>
        <w:t>
      2) көрсетілетін қызметті беруші тоқсан сайын, есепті тоқсанға дейінгі айдың 10 күніне дейін оқыту өткізілетін күні мен орнын, оның кезеңі мен өтінімдерді беру мерзімін көрсете отырып, алдағы тоқсанға арналған оқыту курстарының кестесін жасайды, жасалғаннан кейін ол 10 жұмыс күні ішінде бұқаралық ақпарат құралдарында орналастырылуы тиіс;</w:t>
      </w:r>
    </w:p>
    <w:bookmarkEnd w:id="20"/>
    <w:p>
      <w:pPr>
        <w:spacing w:after="0"/>
        <w:ind w:left="0"/>
        <w:jc w:val="both"/>
      </w:pPr>
      <w:r>
        <w:rPr>
          <w:rFonts w:ascii="Times New Roman"/>
          <w:b w:val="false"/>
          <w:i w:val="false"/>
          <w:color w:val="000000"/>
          <w:sz w:val="28"/>
        </w:rPr>
        <w:t>
      "Шағын және орта кәсіпкерлік топ-менеджментін оқыту" құрамдауышы шеңберінде оқыту бойынша:</w:t>
      </w:r>
    </w:p>
    <w:bookmarkStart w:name="z36" w:id="21"/>
    <w:p>
      <w:pPr>
        <w:spacing w:after="0"/>
        <w:ind w:left="0"/>
        <w:jc w:val="both"/>
      </w:pPr>
      <w:r>
        <w:rPr>
          <w:rFonts w:ascii="Times New Roman"/>
          <w:b w:val="false"/>
          <w:i w:val="false"/>
          <w:color w:val="000000"/>
          <w:sz w:val="28"/>
        </w:rPr>
        <w:t>
      1) "Даму" КДҚ" АҚ өңірлік филиалы атынан Көрсетілетін қызметті берушінің кеңсесі жұмыскерінің құжаттарды қабылдауы, тіркеуі және "Даму" КДҚ" АҚ өңірлік филиалы атынан Көрсетілетін қызметті берушінің жауапты жұмыскеріне ұсынуы;</w:t>
      </w:r>
    </w:p>
    <w:bookmarkEnd w:id="21"/>
    <w:bookmarkStart w:name="z37" w:id="22"/>
    <w:p>
      <w:pPr>
        <w:spacing w:after="0"/>
        <w:ind w:left="0"/>
        <w:jc w:val="both"/>
      </w:pPr>
      <w:r>
        <w:rPr>
          <w:rFonts w:ascii="Times New Roman"/>
          <w:b w:val="false"/>
          <w:i w:val="false"/>
          <w:color w:val="000000"/>
          <w:sz w:val="28"/>
        </w:rPr>
        <w:t>
      2) "Даму" КДҚ" АҚ атынан Көрсетілетін қызметті берушінің жауапты жұмыскерінің құжаттарды қарауы;</w:t>
      </w:r>
    </w:p>
    <w:bookmarkEnd w:id="22"/>
    <w:bookmarkStart w:name="z38" w:id="23"/>
    <w:p>
      <w:pPr>
        <w:spacing w:after="0"/>
        <w:ind w:left="0"/>
        <w:jc w:val="both"/>
      </w:pPr>
      <w:r>
        <w:rPr>
          <w:rFonts w:ascii="Times New Roman"/>
          <w:b w:val="false"/>
          <w:i w:val="false"/>
          <w:color w:val="000000"/>
          <w:sz w:val="28"/>
        </w:rPr>
        <w:t>
      3) жиынтық өтінімді уәкілетті органға келісуге жіберу.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18.05.2017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18" w:id="24"/>
    <w:p>
      <w:pPr>
        <w:spacing w:after="0"/>
        <w:ind w:left="0"/>
        <w:jc w:val="left"/>
      </w:pPr>
      <w:r>
        <w:rPr>
          <w:rFonts w:ascii="Times New Roman"/>
          <w:b/>
          <w:i w:val="false"/>
          <w:color w:val="000000"/>
        </w:rPr>
        <w:t xml:space="preserve"> 3. Мемлекеттік қызмет көрсету процесінде қызмет</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24"/>
    <w:bookmarkStart w:name="z19" w:id="25"/>
    <w:p>
      <w:pPr>
        <w:spacing w:after="0"/>
        <w:ind w:left="0"/>
        <w:jc w:val="both"/>
      </w:pPr>
      <w:r>
        <w:rPr>
          <w:rFonts w:ascii="Times New Roman"/>
          <w:b w:val="false"/>
          <w:i w:val="false"/>
          <w:color w:val="000000"/>
          <w:sz w:val="28"/>
        </w:rPr>
        <w:t>
      9. Мемлекеттік көрсетілетін қызмет процесіне қатысатын қызмет берушілердің, құрылымдық бөлімшелерінің (қызметкерлерінің) тізбесі:</w:t>
      </w:r>
    </w:p>
    <w:bookmarkEnd w:id="25"/>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жауапты қызметкері;</w:t>
      </w:r>
    </w:p>
    <w:p>
      <w:pPr>
        <w:spacing w:after="0"/>
        <w:ind w:left="0"/>
        <w:jc w:val="both"/>
      </w:pPr>
      <w:r>
        <w:rPr>
          <w:rFonts w:ascii="Times New Roman"/>
          <w:b w:val="false"/>
          <w:i w:val="false"/>
          <w:color w:val="000000"/>
          <w:sz w:val="28"/>
        </w:rPr>
        <w:t>
      3) Көрсетілетін қызметті берушінің басшысы.</w:t>
      </w:r>
    </w:p>
    <w:bookmarkStart w:name="z20" w:id="26"/>
    <w:p>
      <w:pPr>
        <w:spacing w:after="0"/>
        <w:ind w:left="0"/>
        <w:jc w:val="both"/>
      </w:pPr>
      <w:r>
        <w:rPr>
          <w:rFonts w:ascii="Times New Roman"/>
          <w:b w:val="false"/>
          <w:i w:val="false"/>
          <w:color w:val="000000"/>
          <w:sz w:val="28"/>
        </w:rPr>
        <w:t xml:space="preserve">
       10.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26"/>
    <w:p>
      <w:pPr>
        <w:spacing w:after="0"/>
        <w:ind w:left="0"/>
        <w:jc w:val="both"/>
      </w:pPr>
      <w:r>
        <w:rPr>
          <w:rFonts w:ascii="Times New Roman"/>
          <w:b w:val="false"/>
          <w:i w:val="false"/>
          <w:color w:val="000000"/>
          <w:sz w:val="28"/>
        </w:rPr>
        <w:t>
      "Іскерлік байланыстар" құралы шеңберінде оқыту бойынша:</w:t>
      </w:r>
    </w:p>
    <w:bookmarkStart w:name="z39" w:id="27"/>
    <w:p>
      <w:pPr>
        <w:spacing w:after="0"/>
        <w:ind w:left="0"/>
        <w:jc w:val="both"/>
      </w:pPr>
      <w:r>
        <w:rPr>
          <w:rFonts w:ascii="Times New Roman"/>
          <w:b w:val="false"/>
          <w:i w:val="false"/>
          <w:color w:val="000000"/>
          <w:sz w:val="28"/>
        </w:rPr>
        <w:t>
      1) Көрсетілетін қызметті беруші кеңсесінің жұмыскері көрсетілетін қызметті алушының құжаттарын жүгінген күні 20 (жиырма) минут ішінде қабылдайды, тіркейді және құжаттарды Көрсетілетін қызметті алушы жүгінген күні Көрсетілетін қызметті берушінің жауапты жұмыскеріне береді;</w:t>
      </w:r>
    </w:p>
    <w:bookmarkEnd w:id="27"/>
    <w:bookmarkStart w:name="z40" w:id="28"/>
    <w:p>
      <w:pPr>
        <w:spacing w:after="0"/>
        <w:ind w:left="0"/>
        <w:jc w:val="both"/>
      </w:pPr>
      <w:r>
        <w:rPr>
          <w:rFonts w:ascii="Times New Roman"/>
          <w:b w:val="false"/>
          <w:i w:val="false"/>
          <w:color w:val="000000"/>
          <w:sz w:val="28"/>
        </w:rPr>
        <w:t>
      2) Көрсетілетін қызметті берушінің жауапты жұмыскері Бағдарламаға сәйкес құжаттарды 10 (он) жұмыс күні ішінде қарайды;</w:t>
      </w:r>
    </w:p>
    <w:bookmarkEnd w:id="28"/>
    <w:bookmarkStart w:name="z41" w:id="29"/>
    <w:p>
      <w:pPr>
        <w:spacing w:after="0"/>
        <w:ind w:left="0"/>
        <w:jc w:val="both"/>
      </w:pPr>
      <w:r>
        <w:rPr>
          <w:rFonts w:ascii="Times New Roman"/>
          <w:b w:val="false"/>
          <w:i w:val="false"/>
          <w:color w:val="000000"/>
          <w:sz w:val="28"/>
        </w:rPr>
        <w:t>
      3) Көрсетілетін қызметті берушінің жауапты жұмыскері жиынтық өтінімді уәкілетті органға келісуге жолдайды;</w:t>
      </w:r>
    </w:p>
    <w:bookmarkEnd w:id="29"/>
    <w:bookmarkStart w:name="z42" w:id="30"/>
    <w:p>
      <w:pPr>
        <w:spacing w:after="0"/>
        <w:ind w:left="0"/>
        <w:jc w:val="both"/>
      </w:pPr>
      <w:r>
        <w:rPr>
          <w:rFonts w:ascii="Times New Roman"/>
          <w:b w:val="false"/>
          <w:i w:val="false"/>
          <w:color w:val="000000"/>
          <w:sz w:val="28"/>
        </w:rPr>
        <w:t>
      4) Көрсетілетін қызметті берушіне мемлектік қызметті көрсету үшін мақұлданған уәкілетті орган Көрсетілетін қызметті алушылардың тізімдерін жолдайды;</w:t>
      </w:r>
    </w:p>
    <w:bookmarkEnd w:id="30"/>
    <w:p>
      <w:pPr>
        <w:spacing w:after="0"/>
        <w:ind w:left="0"/>
        <w:jc w:val="both"/>
      </w:pPr>
      <w:r>
        <w:rPr>
          <w:rFonts w:ascii="Times New Roman"/>
          <w:b w:val="false"/>
          <w:i w:val="false"/>
          <w:color w:val="000000"/>
          <w:sz w:val="28"/>
        </w:rPr>
        <w:t>
      "Бизнес-мектеп" құрамдауышы шеңберінде оқыту бойынша:</w:t>
      </w:r>
    </w:p>
    <w:bookmarkStart w:name="z43" w:id="31"/>
    <w:p>
      <w:pPr>
        <w:spacing w:after="0"/>
        <w:ind w:left="0"/>
        <w:jc w:val="both"/>
      </w:pPr>
      <w:r>
        <w:rPr>
          <w:rFonts w:ascii="Times New Roman"/>
          <w:b w:val="false"/>
          <w:i w:val="false"/>
          <w:color w:val="000000"/>
          <w:sz w:val="28"/>
        </w:rPr>
        <w:t>
      1) көрсетілетін қызметті берушінің жұмыскері Көрсетілетін қызметті алушының құжаттарын жүгінген күні 20 (жиырма) минут ішінде қабылдайды, тіркейді және құжаттарды Көрсетілетін қызметті алушы жүгінген күні Көрсетілетін қызметті берушінің жауапты жұмыскеріне береді;</w:t>
      </w:r>
    </w:p>
    <w:bookmarkEnd w:id="31"/>
    <w:bookmarkStart w:name="z44" w:id="32"/>
    <w:p>
      <w:pPr>
        <w:spacing w:after="0"/>
        <w:ind w:left="0"/>
        <w:jc w:val="both"/>
      </w:pPr>
      <w:r>
        <w:rPr>
          <w:rFonts w:ascii="Times New Roman"/>
          <w:b w:val="false"/>
          <w:i w:val="false"/>
          <w:color w:val="000000"/>
          <w:sz w:val="28"/>
        </w:rPr>
        <w:t>
      2) көрсетілетін қызметті беруші тоқсан сайын, есепті тоқсанға дейінгі айдың 10 күніне дейін оқыту өткізілетін күні мен орнын, оның кезеңі мен өтінімдерді беру мерзімін көрсете отырып, алдағы тоқсанға арналған оқыту курстарының кестесін жасайды, жасалғаннан кейін ол 10 жұмыс күні ішінде бұқаралық ақпарат құралдарында орналастырылуы тиіс;</w:t>
      </w:r>
    </w:p>
    <w:bookmarkEnd w:id="32"/>
    <w:p>
      <w:pPr>
        <w:spacing w:after="0"/>
        <w:ind w:left="0"/>
        <w:jc w:val="both"/>
      </w:pPr>
      <w:r>
        <w:rPr>
          <w:rFonts w:ascii="Times New Roman"/>
          <w:b w:val="false"/>
          <w:i w:val="false"/>
          <w:color w:val="000000"/>
          <w:sz w:val="28"/>
        </w:rPr>
        <w:t>
      "Шағын және орта кәсіпкерлік топ-менеджментін оқыту" компоненті шеңберінде оқыту бойынша:</w:t>
      </w:r>
    </w:p>
    <w:bookmarkStart w:name="z45" w:id="33"/>
    <w:p>
      <w:pPr>
        <w:spacing w:after="0"/>
        <w:ind w:left="0"/>
        <w:jc w:val="both"/>
      </w:pPr>
      <w:r>
        <w:rPr>
          <w:rFonts w:ascii="Times New Roman"/>
          <w:b w:val="false"/>
          <w:i w:val="false"/>
          <w:color w:val="000000"/>
          <w:sz w:val="28"/>
        </w:rPr>
        <w:t>
      1) "Даму" КДҚ" АҚ өңірлік филиалы атынан Көрсетілетін қызметті беруші кеңсесінің жұмыскері Көрсетілетін қызметті алушының құжаттарын жүгінген күні 20 (жиырма) минут ішінде қабылдайды, тіркейді және құжаттарды "Даму" КДҚ" АҚ өңірлік филиалы атынан Көрсетілетін қызмет алушының жүгінген күні Көрсетілетін қызмет берушінің жауапты жұмыскеріне береді;</w:t>
      </w:r>
    </w:p>
    <w:bookmarkEnd w:id="33"/>
    <w:bookmarkStart w:name="z46" w:id="34"/>
    <w:p>
      <w:pPr>
        <w:spacing w:after="0"/>
        <w:ind w:left="0"/>
        <w:jc w:val="both"/>
      </w:pPr>
      <w:r>
        <w:rPr>
          <w:rFonts w:ascii="Times New Roman"/>
          <w:b w:val="false"/>
          <w:i w:val="false"/>
          <w:color w:val="000000"/>
          <w:sz w:val="28"/>
        </w:rPr>
        <w:t>
      2) "Даму" КДҚ" АҚ өңірлік филиалы атынан Көрсетілетін қызметті берушінің жауапты жұмыскері Бағдарламаға сәйкес құжаттарды 10 (он) жұмыс күні ішінде қарайды.;</w:t>
      </w:r>
    </w:p>
    <w:bookmarkEnd w:id="34"/>
    <w:bookmarkStart w:name="z47" w:id="35"/>
    <w:p>
      <w:pPr>
        <w:spacing w:after="0"/>
        <w:ind w:left="0"/>
        <w:jc w:val="both"/>
      </w:pPr>
      <w:r>
        <w:rPr>
          <w:rFonts w:ascii="Times New Roman"/>
          <w:b w:val="false"/>
          <w:i w:val="false"/>
          <w:color w:val="000000"/>
          <w:sz w:val="28"/>
        </w:rPr>
        <w:t>
      3) "Даму" КДҚ" АҚ атынан Қызмет берушінің жауапты жұмыскері жиынтық өтінімін келісу үшін уәкілетті органға жолдайды;</w:t>
      </w:r>
    </w:p>
    <w:bookmarkEnd w:id="35"/>
    <w:bookmarkStart w:name="z48" w:id="36"/>
    <w:p>
      <w:pPr>
        <w:spacing w:after="0"/>
        <w:ind w:left="0"/>
        <w:jc w:val="both"/>
      </w:pPr>
      <w:r>
        <w:rPr>
          <w:rFonts w:ascii="Times New Roman"/>
          <w:b w:val="false"/>
          <w:i w:val="false"/>
          <w:color w:val="000000"/>
          <w:sz w:val="28"/>
        </w:rPr>
        <w:t>
      4) уәкілетті орган оқытуды ұйымдастыру үшін Көрсетілетін қызметті берушілердің келісілген тізімін "Назарбаев Университеті" дербес білім беру ұйымына жолдайды.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18.05.2017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21" w:id="37"/>
    <w:p>
      <w:pPr>
        <w:spacing w:after="0"/>
        <w:ind w:left="0"/>
        <w:jc w:val="both"/>
      </w:pPr>
      <w:r>
        <w:rPr>
          <w:rFonts w:ascii="Times New Roman"/>
          <w:b w:val="false"/>
          <w:i w:val="false"/>
          <w:color w:val="000000"/>
          <w:sz w:val="28"/>
        </w:rPr>
        <w:t>
      11. "Даму" КДҚ" АҚ атынан көрсетілетін қызметті берушінің жауапты жұмыскері жиынтық өтінімді уәкілетті органға келісуге жібереді.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18.05.2017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8"/>
    <w:p>
      <w:pPr>
        <w:spacing w:after="0"/>
        <w:ind w:left="0"/>
        <w:jc w:val="both"/>
      </w:pPr>
      <w:r>
        <w:rPr>
          <w:rFonts w:ascii="Times New Roman"/>
          <w:b w:val="false"/>
          <w:i w:val="false"/>
          <w:color w:val="000000"/>
          <w:sz w:val="28"/>
        </w:rPr>
        <w:t xml:space="preserve">
      12. Әрбір рәсімдердің (іс-қимылдардың) реттілігін сипаттау әрбір рәсімнің (рәсім) ұзақтығын көрсете отырып, әрбір рәсімнің (іс-қимылдың) өту блок-схемасы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2-қосымшаларында</w:t>
      </w:r>
      <w:r>
        <w:rPr>
          <w:rFonts w:ascii="Times New Roman"/>
          <w:b w:val="false"/>
          <w:i w:val="false"/>
          <w:color w:val="000000"/>
          <w:sz w:val="28"/>
        </w:rPr>
        <w:t xml:space="preserve"> келтірілген.</w:t>
      </w:r>
    </w:p>
    <w:bookmarkEnd w:id="38"/>
    <w:bookmarkStart w:name="z23" w:id="39"/>
    <w:p>
      <w:pPr>
        <w:spacing w:after="0"/>
        <w:ind w:left="0"/>
        <w:jc w:val="both"/>
      </w:pPr>
      <w:r>
        <w:rPr>
          <w:rFonts w:ascii="Times New Roman"/>
          <w:b w:val="false"/>
          <w:i w:val="false"/>
          <w:color w:val="000000"/>
          <w:sz w:val="28"/>
        </w:rPr>
        <w:t xml:space="preserve">
      13. Мемлекеттік қызмет көрсету процесінде рәсімдердің </w:t>
      </w:r>
    </w:p>
    <w:bookmarkEnd w:id="39"/>
    <w:p>
      <w:pPr>
        <w:spacing w:after="0"/>
        <w:ind w:left="0"/>
        <w:jc w:val="both"/>
      </w:pPr>
      <w:r>
        <w:rPr>
          <w:rFonts w:ascii="Times New Roman"/>
          <w:b w:val="false"/>
          <w:i w:val="false"/>
          <w:color w:val="000000"/>
          <w:sz w:val="28"/>
        </w:rPr>
        <w:t xml:space="preserve">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4-қосымшаларында</w:t>
      </w:r>
      <w:r>
        <w:rPr>
          <w:rFonts w:ascii="Times New Roman"/>
          <w:b w:val="false"/>
          <w:i w:val="false"/>
          <w:color w:val="000000"/>
          <w:sz w:val="28"/>
        </w:rPr>
        <w:t xml:space="preserve"> көрсетіледі.</w:t>
      </w:r>
    </w:p>
    <w:bookmarkStart w:name="z24" w:id="40"/>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Қызмет берушінің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w:t>
      </w:r>
      <w:r>
        <w:br/>
      </w:r>
      <w:r>
        <w:rPr>
          <w:rFonts w:ascii="Times New Roman"/>
          <w:b/>
          <w:i w:val="false"/>
          <w:color w:val="000000"/>
        </w:rPr>
        <w:t>тәртібін сипаттау</w:t>
      </w:r>
    </w:p>
    <w:bookmarkEnd w:id="40"/>
    <w:bookmarkStart w:name="z25" w:id="41"/>
    <w:p>
      <w:pPr>
        <w:spacing w:after="0"/>
        <w:ind w:left="0"/>
        <w:jc w:val="both"/>
      </w:pPr>
      <w:r>
        <w:rPr>
          <w:rFonts w:ascii="Times New Roman"/>
          <w:b w:val="false"/>
          <w:i w:val="false"/>
          <w:color w:val="000000"/>
          <w:sz w:val="28"/>
        </w:rPr>
        <w:t>
      14. Бағдарлама шеңберінде "Жеке кәсіпкерлік субъектілерін оқыту" мемлекеттік көрсетілетін қызмет халыққа қызмет көрсету орталықтары (немесе) өзге де қызмет көрсетушілер арқылы көрсетілмейді.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бағдарламасы шеңберінде жеке</w:t>
            </w:r>
            <w:r>
              <w:br/>
            </w:r>
            <w:r>
              <w:rPr>
                <w:rFonts w:ascii="Times New Roman"/>
                <w:b w:val="false"/>
                <w:i w:val="false"/>
                <w:color w:val="000000"/>
                <w:sz w:val="20"/>
              </w:rPr>
              <w:t>кәсіпкерлік субъектілерін</w:t>
            </w:r>
            <w:r>
              <w:br/>
            </w:r>
            <w:r>
              <w:rPr>
                <w:rFonts w:ascii="Times New Roman"/>
                <w:b w:val="false"/>
                <w:i w:val="false"/>
                <w:color w:val="000000"/>
                <w:sz w:val="20"/>
              </w:rPr>
              <w:t>оқыту"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"Іскерлік байланыстар" құралы бойынша мемлекеттік</w:t>
      </w:r>
      <w:r>
        <w:br/>
      </w:r>
      <w:r>
        <w:rPr>
          <w:rFonts w:ascii="Times New Roman"/>
          <w:b/>
          <w:i w:val="false"/>
          <w:color w:val="000000"/>
        </w:rPr>
        <w:t>қызмет көрсету процесінде әрбір рәсімнің (іс-қимылдың)</w:t>
      </w:r>
      <w:r>
        <w:br/>
      </w:r>
      <w:r>
        <w:rPr>
          <w:rFonts w:ascii="Times New Roman"/>
          <w:b/>
          <w:i w:val="false"/>
          <w:color w:val="000000"/>
        </w:rPr>
        <w:t>ұзақтығын көрсете отырып, әрбір рәсімнің (іс-қимылдың) өту</w:t>
      </w:r>
      <w:r>
        <w:br/>
      </w:r>
      <w:r>
        <w:rPr>
          <w:rFonts w:ascii="Times New Roman"/>
          <w:b/>
          <w:i w:val="false"/>
          <w:color w:val="000000"/>
        </w:rPr>
        <w:t xml:space="preserve">рәсімінің реттілігін сипаттаудың блок-схемасы  </w:t>
      </w:r>
    </w:p>
    <w:p>
      <w:pPr>
        <w:spacing w:after="0"/>
        <w:ind w:left="0"/>
        <w:jc w:val="both"/>
      </w:pPr>
      <w:r>
        <w:drawing>
          <wp:inline distT="0" distB="0" distL="0" distR="0">
            <wp:extent cx="7810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6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бағдарламасы шеңберінде жеке</w:t>
            </w:r>
            <w:r>
              <w:br/>
            </w:r>
            <w:r>
              <w:rPr>
                <w:rFonts w:ascii="Times New Roman"/>
                <w:b w:val="false"/>
                <w:i w:val="false"/>
                <w:color w:val="000000"/>
                <w:sz w:val="20"/>
              </w:rPr>
              <w:t>кәсіпкерлік субъектілерін</w:t>
            </w:r>
            <w:r>
              <w:br/>
            </w:r>
            <w:r>
              <w:rPr>
                <w:rFonts w:ascii="Times New Roman"/>
                <w:b w:val="false"/>
                <w:i w:val="false"/>
                <w:color w:val="000000"/>
                <w:sz w:val="20"/>
              </w:rPr>
              <w:t>оқыту"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"Шағын және орта бизнестің топ-менеджментін оқыту" құралы</w:t>
      </w:r>
      <w:r>
        <w:br/>
      </w:r>
      <w:r>
        <w:rPr>
          <w:rFonts w:ascii="Times New Roman"/>
          <w:b/>
          <w:i w:val="false"/>
          <w:color w:val="000000"/>
        </w:rPr>
        <w:t>бойынша мемлекеттік қызмет көрсету процесінде әрбір рәсімнің</w:t>
      </w:r>
      <w:r>
        <w:br/>
      </w:r>
      <w:r>
        <w:rPr>
          <w:rFonts w:ascii="Times New Roman"/>
          <w:b/>
          <w:i w:val="false"/>
          <w:color w:val="000000"/>
        </w:rPr>
        <w:t>(іс-қимылдың) ұзақтығын көрсете отырып, әрбір рәсімнің</w:t>
      </w:r>
      <w:r>
        <w:br/>
      </w:r>
      <w:r>
        <w:rPr>
          <w:rFonts w:ascii="Times New Roman"/>
          <w:b/>
          <w:i w:val="false"/>
          <w:color w:val="000000"/>
        </w:rPr>
        <w:t xml:space="preserve">(іс-қимылдың) өту рәсімінің реттілігін сипаттаудың блок-схемасы  </w:t>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1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бағдарламасы шеңберінде жеке</w:t>
            </w:r>
            <w:r>
              <w:br/>
            </w:r>
            <w:r>
              <w:rPr>
                <w:rFonts w:ascii="Times New Roman"/>
                <w:b w:val="false"/>
                <w:i w:val="false"/>
                <w:color w:val="000000"/>
                <w:sz w:val="20"/>
              </w:rPr>
              <w:t>кәсіпкерлік субъектілерін</w:t>
            </w:r>
            <w:r>
              <w:br/>
            </w:r>
            <w:r>
              <w:rPr>
                <w:rFonts w:ascii="Times New Roman"/>
                <w:b w:val="false"/>
                <w:i w:val="false"/>
                <w:color w:val="000000"/>
                <w:sz w:val="20"/>
              </w:rPr>
              <w:t>оқыту"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"Іскерлік байланыстар" құралы бойынша мемлекеттік қызмет</w:t>
      </w:r>
      <w:r>
        <w:br/>
      </w:r>
      <w:r>
        <w:rPr>
          <w:rFonts w:ascii="Times New Roman"/>
          <w:b/>
          <w:i w:val="false"/>
          <w:color w:val="000000"/>
        </w:rPr>
        <w:t xml:space="preserve">көрсетудің бизнес-процестерінің анықтамалығы  </w:t>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0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бағдарламасы шеңберінде жеке</w:t>
            </w:r>
            <w:r>
              <w:br/>
            </w:r>
            <w:r>
              <w:rPr>
                <w:rFonts w:ascii="Times New Roman"/>
                <w:b w:val="false"/>
                <w:i w:val="false"/>
                <w:color w:val="000000"/>
                <w:sz w:val="20"/>
              </w:rPr>
              <w:t>кәсіпкерлік субъектілерін</w:t>
            </w:r>
            <w:r>
              <w:br/>
            </w:r>
            <w:r>
              <w:rPr>
                <w:rFonts w:ascii="Times New Roman"/>
                <w:b w:val="false"/>
                <w:i w:val="false"/>
                <w:color w:val="000000"/>
                <w:sz w:val="20"/>
              </w:rPr>
              <w:t>оқыту"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"Шағын және орта бизнес топ-менеджментін оқыту" құралы бойынша</w:t>
      </w:r>
      <w:r>
        <w:br/>
      </w:r>
      <w:r>
        <w:rPr>
          <w:rFonts w:ascii="Times New Roman"/>
          <w:b/>
          <w:i w:val="false"/>
          <w:color w:val="000000"/>
        </w:rPr>
        <w:t xml:space="preserve">мемлекеттік қызмет көрсетудің бизнес-процестерінің анықтамалығы  </w:t>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22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