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16db" w14:textId="0a51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24 сәуірдегі № 233 бұйрығы. Қазақстан Республикасының Әділет министрлігінде 2015 жылы 18 маусымда № 11384 тіркелді. Күші жойылды - Қазақстан Республикасы Әділет министрінің 2019 жылғы 26 маусымдағы № 349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26.06.2019 </w:t>
      </w:r>
      <w:r>
        <w:rPr>
          <w:rFonts w:ascii="Times New Roman"/>
          <w:b w:val="false"/>
          <w:i w:val="false"/>
          <w:color w:val="ff0000"/>
          <w:sz w:val="28"/>
        </w:rPr>
        <w:t>№ 349</w:t>
      </w:r>
      <w:r>
        <w:rPr>
          <w:rFonts w:ascii="Times New Roman"/>
          <w:b w:val="false"/>
          <w:i w:val="false"/>
          <w:color w:val="ff0000"/>
          <w:sz w:val="28"/>
        </w:rPr>
        <w:t xml:space="preserve"> (01.07.2019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890" w:id="2"/>
    <w:p>
      <w:pPr>
        <w:spacing w:after="0"/>
        <w:ind w:left="0"/>
        <w:jc w:val="both"/>
      </w:pPr>
      <w:r>
        <w:rPr>
          <w:rFonts w:ascii="Times New Roman"/>
          <w:b w:val="false"/>
          <w:i w:val="false"/>
          <w:color w:val="000000"/>
          <w:sz w:val="28"/>
        </w:rPr>
        <w:t xml:space="preserve">
      1) "Заңды тұлғаларды мемлекеттік тіркеу, олардың филиалдар мен өкілдіктерін есептік тіркеу" мемлекеттік көрсетілетін қызмет стандарты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891" w:id="3"/>
    <w:p>
      <w:pPr>
        <w:spacing w:after="0"/>
        <w:ind w:left="0"/>
        <w:jc w:val="both"/>
      </w:pPr>
      <w:r>
        <w:rPr>
          <w:rFonts w:ascii="Times New Roman"/>
          <w:b w:val="false"/>
          <w:i w:val="false"/>
          <w:color w:val="000000"/>
          <w:sz w:val="28"/>
        </w:rPr>
        <w:t xml:space="preserve">
      2) "Заңды тұлғаларды мемлекеттік қайта тіркеу, олардың филиалдары мен өкілдіктерін есептік қайта тіркеу" мемлекеттік көрсетілетін қызмет стандарты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892" w:id="4"/>
    <w:p>
      <w:pPr>
        <w:spacing w:after="0"/>
        <w:ind w:left="0"/>
        <w:jc w:val="both"/>
      </w:pPr>
      <w:r>
        <w:rPr>
          <w:rFonts w:ascii="Times New Roman"/>
          <w:b w:val="false"/>
          <w:i w:val="false"/>
          <w:color w:val="000000"/>
          <w:sz w:val="28"/>
        </w:rPr>
        <w:t xml:space="preserve">
      3)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стандарты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893" w:id="5"/>
    <w:p>
      <w:pPr>
        <w:spacing w:after="0"/>
        <w:ind w:left="0"/>
        <w:jc w:val="both"/>
      </w:pPr>
      <w:r>
        <w:rPr>
          <w:rFonts w:ascii="Times New Roman"/>
          <w:b w:val="false"/>
          <w:i w:val="false"/>
          <w:color w:val="000000"/>
          <w:sz w:val="28"/>
        </w:rPr>
        <w:t xml:space="preserve">
      4)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стандарты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894" w:id="6"/>
    <w:p>
      <w:pPr>
        <w:spacing w:after="0"/>
        <w:ind w:left="0"/>
        <w:jc w:val="both"/>
      </w:pPr>
      <w:r>
        <w:rPr>
          <w:rFonts w:ascii="Times New Roman"/>
          <w:b w:val="false"/>
          <w:i w:val="false"/>
          <w:color w:val="000000"/>
          <w:sz w:val="28"/>
        </w:rPr>
        <w:t xml:space="preserve">
      5)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стандарты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95" w:id="7"/>
    <w:p>
      <w:pPr>
        <w:spacing w:after="0"/>
        <w:ind w:left="0"/>
        <w:jc w:val="both"/>
      </w:pPr>
      <w:r>
        <w:rPr>
          <w:rFonts w:ascii="Times New Roman"/>
          <w:b w:val="false"/>
          <w:i w:val="false"/>
          <w:color w:val="000000"/>
          <w:sz w:val="28"/>
        </w:rPr>
        <w:t xml:space="preserve">
      6) "Заңды тұлға қызметінің тоқтатылуын мемлекеттік тіркеу, филиал мен өкілдікті есептік тіркеуден шығару" мемлекеттік көрсетілетін қызмет стандарты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896" w:id="8"/>
    <w:p>
      <w:pPr>
        <w:spacing w:after="0"/>
        <w:ind w:left="0"/>
        <w:jc w:val="both"/>
      </w:pPr>
      <w:r>
        <w:rPr>
          <w:rFonts w:ascii="Times New Roman"/>
          <w:b w:val="false"/>
          <w:i w:val="false"/>
          <w:color w:val="000000"/>
          <w:sz w:val="28"/>
        </w:rPr>
        <w:t xml:space="preserve">
      7) "Заңды тұлғалар" мемлекеттік дерекқорынан анықтама беру" мемлекеттік көрсетілетін қызмет стандарты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End w:id="8"/>
    <w:bookmarkStart w:name="z4" w:id="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оны заңнамада белгіленген тәртіппен ресми жариялануын қамтамасыз етсін.</w:t>
      </w:r>
    </w:p>
    <w:bookmarkEnd w:id="9"/>
    <w:bookmarkStart w:name="z5" w:id="10"/>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10"/>
    <w:bookmarkStart w:name="z6" w:id="11"/>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Ә. Исекешев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2015 жылғы 15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2015 жылғы 29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1–қосымша</w:t>
            </w:r>
          </w:p>
        </w:tc>
      </w:tr>
    </w:tbl>
    <w:bookmarkStart w:name="z8" w:id="12"/>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w:t>
      </w:r>
      <w:r>
        <w:br/>
      </w:r>
      <w:r>
        <w:rPr>
          <w:rFonts w:ascii="Times New Roman"/>
          <w:b/>
          <w:i w:val="false"/>
          <w:color w:val="000000"/>
        </w:rPr>
        <w:t>тіркеу" мемлекеттік көрсетілетін қызмет стандарты</w:t>
      </w:r>
    </w:p>
    <w:bookmarkEnd w:id="12"/>
    <w:p>
      <w:pPr>
        <w:spacing w:after="0"/>
        <w:ind w:left="0"/>
        <w:jc w:val="both"/>
      </w:pPr>
      <w:r>
        <w:rPr>
          <w:rFonts w:ascii="Times New Roman"/>
          <w:b w:val="false"/>
          <w:i w:val="false"/>
          <w:color w:val="ff0000"/>
          <w:sz w:val="28"/>
        </w:rPr>
        <w:t xml:space="preserve">
      Ескерту. Стандарт жаңа редакцияда - ҚР Әділет министрінің 28.01.2016 </w:t>
      </w:r>
      <w:r>
        <w:rPr>
          <w:rFonts w:ascii="Times New Roman"/>
          <w:b w:val="false"/>
          <w:i w:val="false"/>
          <w:color w:val="ff0000"/>
          <w:sz w:val="28"/>
        </w:rPr>
        <w:t>№ 46</w:t>
      </w:r>
      <w:r>
        <w:rPr>
          <w:rFonts w:ascii="Times New Roman"/>
          <w:b w:val="false"/>
          <w:i w:val="false"/>
          <w:color w:val="ff0000"/>
          <w:sz w:val="28"/>
        </w:rPr>
        <w:t xml:space="preserve"> (01.03.2016 бастап қолданысқа енгізіледі) бұйрығымен.</w:t>
      </w:r>
    </w:p>
    <w:bookmarkStart w:name="z2" w:id="13"/>
    <w:p>
      <w:pPr>
        <w:spacing w:after="0"/>
        <w:ind w:left="0"/>
        <w:jc w:val="left"/>
      </w:pPr>
      <w:r>
        <w:rPr>
          <w:rFonts w:ascii="Times New Roman"/>
          <w:b/>
          <w:i w:val="false"/>
          <w:color w:val="000000"/>
        </w:rPr>
        <w:t xml:space="preserve">  1. Жалпы ережелер</w:t>
      </w:r>
    </w:p>
    <w:bookmarkEnd w:id="13"/>
    <w:bookmarkStart w:name="z9" w:id="14"/>
    <w:p>
      <w:pPr>
        <w:spacing w:after="0"/>
        <w:ind w:left="0"/>
        <w:jc w:val="both"/>
      </w:pPr>
      <w:r>
        <w:rPr>
          <w:rFonts w:ascii="Times New Roman"/>
          <w:b w:val="false"/>
          <w:i w:val="false"/>
          <w:color w:val="000000"/>
          <w:sz w:val="28"/>
        </w:rPr>
        <w:t>
      1. "Заңды тұлғаларды мемлекеттік тіркеу, олардың филиалдары мен өкілдіктерін есептік тіркеу" мемлекеттік көрсетілетін қызмет (бұдан әрі – мемлекеттік көрсетілетін қызмет).</w:t>
      </w:r>
    </w:p>
    <w:bookmarkEnd w:id="14"/>
    <w:bookmarkStart w:name="z10" w:id="15"/>
    <w:p>
      <w:pPr>
        <w:spacing w:after="0"/>
        <w:ind w:left="0"/>
        <w:jc w:val="both"/>
      </w:pPr>
      <w:r>
        <w:rPr>
          <w:rFonts w:ascii="Times New Roman"/>
          <w:b w:val="false"/>
          <w:i w:val="false"/>
          <w:color w:val="000000"/>
          <w:sz w:val="28"/>
        </w:rPr>
        <w:t>
      2. "Заңды тұлғаларды мемлекеттік тіркеу, олардың филиалдары мен өкілдіктерін есептік тіркеу"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6"/>
    <w:p>
      <w:pPr>
        <w:spacing w:after="0"/>
        <w:ind w:left="0"/>
        <w:jc w:val="both"/>
      </w:pPr>
      <w:r>
        <w:rPr>
          <w:rFonts w:ascii="Times New Roman"/>
          <w:b w:val="false"/>
          <w:i w:val="false"/>
          <w:color w:val="000000"/>
          <w:sz w:val="28"/>
        </w:rPr>
        <w:t>
      3. Мемлекеттік көрсетілетін қызметті Әділет министрлігі және аумақтық әділет органдары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6" w:id="17"/>
    <w:p>
      <w:pPr>
        <w:spacing w:after="0"/>
        <w:ind w:left="0"/>
        <w:jc w:val="left"/>
      </w:pPr>
      <w:r>
        <w:rPr>
          <w:rFonts w:ascii="Times New Roman"/>
          <w:b/>
          <w:i w:val="false"/>
          <w:color w:val="000000"/>
        </w:rPr>
        <w:t xml:space="preserve"> 2. Мемлекеттік қызметтер көрсету тәртібі</w:t>
      </w:r>
    </w:p>
    <w:bookmarkEnd w:id="17"/>
    <w:bookmarkStart w:name="z17" w:id="18"/>
    <w:p>
      <w:pPr>
        <w:spacing w:after="0"/>
        <w:ind w:left="0"/>
        <w:jc w:val="both"/>
      </w:pPr>
      <w:r>
        <w:rPr>
          <w:rFonts w:ascii="Times New Roman"/>
          <w:b w:val="false"/>
          <w:i w:val="false"/>
          <w:color w:val="000000"/>
          <w:sz w:val="28"/>
        </w:rPr>
        <w:t>
      4. Құжаттарды тапсырған кезден бастап мемлекеттік қызмет көрсету мерзімдері:</w:t>
      </w:r>
    </w:p>
    <w:bookmarkEnd w:id="18"/>
    <w:bookmarkStart w:name="z815" w:id="19"/>
    <w:p>
      <w:pPr>
        <w:spacing w:after="0"/>
        <w:ind w:left="0"/>
        <w:jc w:val="both"/>
      </w:pPr>
      <w:r>
        <w:rPr>
          <w:rFonts w:ascii="Times New Roman"/>
          <w:b w:val="false"/>
          <w:i w:val="false"/>
          <w:color w:val="000000"/>
          <w:sz w:val="28"/>
        </w:rPr>
        <w:t>
      1) Мемлекеттік корпорацияға:</w:t>
      </w:r>
    </w:p>
    <w:bookmarkEnd w:id="19"/>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тіркеу, олардың филиалдарын (өкілдіктерін) есептік тіркеу қажетті құжаттарды қоса бере отырып, өтініш берілген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олардың филиалдарын (өкілдіктерін) есептік тіркеу: қажетті құжаттарды қоса бере отырып, өтініш берілген күннен кейін көрсетілетін қызмет берушінің орналасқан жері бойынша он жұмыс күннен кешіктірмей, көрсетілетін қызмет берушінің орналасқан жерінен тыс он бес жұмыс күннен кешіктірілмей жүргізіледі;</w:t>
      </w:r>
    </w:p>
    <w:p>
      <w:pPr>
        <w:spacing w:after="0"/>
        <w:ind w:left="0"/>
        <w:jc w:val="both"/>
      </w:pPr>
      <w:r>
        <w:rPr>
          <w:rFonts w:ascii="Times New Roman"/>
          <w:b w:val="false"/>
          <w:i w:val="false"/>
          <w:color w:val="000000"/>
          <w:sz w:val="28"/>
        </w:rPr>
        <w:t>
      cаяси партияларды мемлекеттік тіркеу және олардыңфилиалдарын (өкілдіктерін) есептік тіркеу қажетті құжаттарды қоса бере отырып, өтініш берілген күннен бастап бір айдан кешіктірілмей жүргізіледі.</w:t>
      </w:r>
    </w:p>
    <w:p>
      <w:pPr>
        <w:spacing w:after="0"/>
        <w:ind w:left="0"/>
        <w:jc w:val="both"/>
      </w:pPr>
      <w:r>
        <w:rPr>
          <w:rFonts w:ascii="Times New Roman"/>
          <w:b w:val="false"/>
          <w:i w:val="false"/>
          <w:color w:val="000000"/>
          <w:sz w:val="28"/>
        </w:rPr>
        <w:t>
      Құжаттарды тапсыру үшін күтудің рұқсат етілетінең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bookmarkStart w:name="z816" w:id="20"/>
    <w:p>
      <w:pPr>
        <w:spacing w:after="0"/>
        <w:ind w:left="0"/>
        <w:jc w:val="both"/>
      </w:pPr>
      <w:r>
        <w:rPr>
          <w:rFonts w:ascii="Times New Roman"/>
          <w:b w:val="false"/>
          <w:i w:val="false"/>
          <w:color w:val="000000"/>
          <w:sz w:val="28"/>
        </w:rPr>
        <w:t>
      2) порталда - акционерлік қоғамдарды, олардың филиалдарын (өкілдіктерін) қоспағанда, шағын және орта кәсіпкерлік субъектілеріне жататын заңды тұлғаларды мемлекеттік тіркеу, өтініш берілген кезден бастап жұмыс күнінің бір сағаты ішінде көрсетіледі.</w:t>
      </w:r>
    </w:p>
    <w:bookmarkEnd w:id="20"/>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тиісті қорытынды (сараптама) алынғанға дейін тоқтатылатұрады.</w:t>
      </w:r>
    </w:p>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оның ішінде саяси партияларды, шетелдік және халықаралық коммерциялық емес үкіметтік емес бірлестіктердің филиалдары мен өкілдіктерін мемлекеттік (есептік) тіркеуді Қазақстан Республикасының Әділет министрлігі (бұдан әрі - Министрлік) жүргізеді.</w:t>
      </w:r>
    </w:p>
    <w:p>
      <w:pPr>
        <w:spacing w:after="0"/>
        <w:ind w:left="0"/>
        <w:jc w:val="both"/>
      </w:pPr>
      <w:r>
        <w:rPr>
          <w:rFonts w:ascii="Times New Roman"/>
          <w:b w:val="false"/>
          <w:i w:val="false"/>
          <w:color w:val="000000"/>
          <w:sz w:val="28"/>
        </w:rPr>
        <w:t>
      Жергілікті мәртебесі бар қоғамдық және діни бірлестіктерді, қорларды және заңды тұлғалардың бірлестіктерін мемлекеттік тіркеуді, тиісті облыстағы және Астана, Алматы және Шымкент қалаларындағы қоғамдық және діни бірлестіктердің филиалдары мен өкілдіктерін есептік тіркеуді облыстардың, Астана, Алматы мен Шымкент қалаларының Әділет департаменттері жүзеге асырады.</w:t>
      </w:r>
    </w:p>
    <w:p>
      <w:pPr>
        <w:spacing w:after="0"/>
        <w:ind w:left="0"/>
        <w:jc w:val="both"/>
      </w:pPr>
      <w:r>
        <w:rPr>
          <w:rFonts w:ascii="Times New Roman"/>
          <w:b w:val="false"/>
          <w:i w:val="false"/>
          <w:color w:val="000000"/>
          <w:sz w:val="28"/>
        </w:rPr>
        <w:t>
      Министрлікте, облыстық және Астана, Алматы мен Шымкент қалаларының Әділет департаменттерінде тіркеуге жататындардан басқа, тиісті облыстарда құрылған, қайта ұйымдастырылған заңды тұлғаларды мемлекеттік тіркеуді және филиалдар мен өкілдіктерді есептік тіркеуді Қазақстан Республикасы Әділет министрлігінің аудандық (қалалық) Әділет басқармалары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өзгеріс енгізілді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бұйрықтарымен.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6. Мемлекеттік қызмет көрсету нәтижесі:</w:t>
      </w:r>
    </w:p>
    <w:bookmarkEnd w:id="2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заңды тұлғаны мемлекеттік тіркеу туралы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филиалды (өкілдікті) есептік тіркеу туралы анықтама (бұдан әрі -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жазбаша түрде дәлелді бас тарту.</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7. Мемлекеттік көрсетілетін қызмет шағын және орта кәсіпкерлік субъектілеріне жататын заңды тұлғаларды қоспағанда, заңды тұлғаларға (бұдан әрі - көрсетілетін қызметті алушы) ақылы көрсетіледі.</w:t>
      </w:r>
    </w:p>
    <w:bookmarkEnd w:id="23"/>
    <w:p>
      <w:pPr>
        <w:spacing w:after="0"/>
        <w:ind w:left="0"/>
        <w:jc w:val="both"/>
      </w:pPr>
      <w:r>
        <w:rPr>
          <w:rFonts w:ascii="Times New Roman"/>
          <w:b w:val="false"/>
          <w:i w:val="false"/>
          <w:color w:val="000000"/>
          <w:sz w:val="28"/>
        </w:rPr>
        <w:t xml:space="preserve">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4-қосымшасына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берілген жағдайда, төлем портал арқылы "электрондық үкімет"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8. Жұмыс кестесі:</w:t>
      </w:r>
    </w:p>
    <w:bookmarkEnd w:id="24"/>
    <w:bookmarkStart w:name="z817" w:id="25"/>
    <w:p>
      <w:pPr>
        <w:spacing w:after="0"/>
        <w:ind w:left="0"/>
        <w:jc w:val="both"/>
      </w:pPr>
      <w:r>
        <w:rPr>
          <w:rFonts w:ascii="Times New Roman"/>
          <w:b w:val="false"/>
          <w:i w:val="false"/>
          <w:color w:val="000000"/>
          <w:sz w:val="28"/>
        </w:rPr>
        <w:t>
      1) көрсетілетін қызметті берушілер:</w:t>
      </w:r>
    </w:p>
    <w:bookmarkEnd w:id="25"/>
    <w:p>
      <w:pPr>
        <w:spacing w:after="0"/>
        <w:ind w:left="0"/>
        <w:jc w:val="both"/>
      </w:pPr>
      <w:r>
        <w:rPr>
          <w:rFonts w:ascii="Times New Roman"/>
          <w:b w:val="false"/>
          <w:i w:val="false"/>
          <w:color w:val="000000"/>
          <w:sz w:val="28"/>
        </w:rPr>
        <w:t>
      Министрлікте және аумақтық әділет органдарда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Start w:name="z818" w:id="26"/>
    <w:p>
      <w:pPr>
        <w:spacing w:after="0"/>
        <w:ind w:left="0"/>
        <w:jc w:val="both"/>
      </w:pPr>
      <w:r>
        <w:rPr>
          <w:rFonts w:ascii="Times New Roman"/>
          <w:b w:val="false"/>
          <w:i w:val="false"/>
          <w:color w:val="000000"/>
          <w:sz w:val="28"/>
        </w:rPr>
        <w:t>
      2) Мемлекеттік корпорацияда - Қазақстан Республикасының Еңбеккодексінесәйкес жексенбі және мереке күндерінен басқа, дүйсенбіден бастап сенбіні қоса алғанда, үзіліссіз сағат 9.00-ден 20.00-ге дейін.</w:t>
      </w:r>
    </w:p>
    <w:bookmarkEnd w:id="26"/>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портал арқылы электрондық кезекті брондауға болады.</w:t>
      </w:r>
    </w:p>
    <w:bookmarkStart w:name="z819" w:id="27"/>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сәйкес өтінішті қабылдау және мемлекеттік қызмет көрсету нәтижесін беру келесі жұмыс күні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1" w:id="28"/>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p>
    <w:bookmarkEnd w:id="28"/>
    <w:p>
      <w:pPr>
        <w:spacing w:after="0"/>
        <w:ind w:left="0"/>
        <w:jc w:val="both"/>
      </w:pPr>
      <w:r>
        <w:rPr>
          <w:rFonts w:ascii="Times New Roman"/>
          <w:b w:val="false"/>
          <w:i w:val="false"/>
          <w:color w:val="000000"/>
          <w:sz w:val="28"/>
        </w:rPr>
        <w:t>
      Мемлекеттік корпорацияға</w:t>
      </w:r>
    </w:p>
    <w:bookmarkStart w:name="z820" w:id="29"/>
    <w:p>
      <w:pPr>
        <w:spacing w:after="0"/>
        <w:ind w:left="0"/>
        <w:jc w:val="both"/>
      </w:pPr>
      <w:r>
        <w:rPr>
          <w:rFonts w:ascii="Times New Roman"/>
          <w:b w:val="false"/>
          <w:i w:val="false"/>
          <w:color w:val="000000"/>
          <w:sz w:val="28"/>
        </w:rPr>
        <w:t>
      1) заңды тұлғаларды мемлекеттік тіркеу үшін:</w:t>
      </w:r>
    </w:p>
    <w:bookmarkEnd w:id="2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өтініштер (бұдан әрі - өтініш);</w:t>
      </w:r>
    </w:p>
    <w:p>
      <w:pPr>
        <w:spacing w:after="0"/>
        <w:ind w:left="0"/>
        <w:jc w:val="both"/>
      </w:pPr>
      <w:r>
        <w:rPr>
          <w:rFonts w:ascii="Times New Roman"/>
          <w:b w:val="false"/>
          <w:i w:val="false"/>
          <w:color w:val="000000"/>
          <w:sz w:val="28"/>
        </w:rPr>
        <w:t>
      қызметінің мәні қаржылық қызметтер көрсету болып табылатын заңды тұлғаларды мемлекеттік тіркеу үшін Қазақстан Республикасы Ұлттық Банкінің рұқсаты қосымша ұсынылады;</w:t>
      </w:r>
    </w:p>
    <w:p>
      <w:pPr>
        <w:spacing w:after="0"/>
        <w:ind w:left="0"/>
        <w:jc w:val="both"/>
      </w:pPr>
      <w:r>
        <w:rPr>
          <w:rFonts w:ascii="Times New Roman"/>
          <w:b w:val="false"/>
          <w:i w:val="false"/>
          <w:color w:val="000000"/>
          <w:sz w:val="28"/>
        </w:rPr>
        <w:t xml:space="preserve">
      тиісті тауар нарығында монополиялық жағдайға ие нарық субъектілеріне жататын заңды тұлғаларды,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2015 жылғы 29 қазандағы Қазақстан Республикасының Кәсіпкерлік кодексінің </w:t>
      </w:r>
      <w:r>
        <w:rPr>
          <w:rFonts w:ascii="Times New Roman"/>
          <w:b w:val="false"/>
          <w:i w:val="false"/>
          <w:color w:val="000000"/>
          <w:sz w:val="28"/>
        </w:rPr>
        <w:t>172-бабында</w:t>
      </w:r>
      <w:r>
        <w:rPr>
          <w:rFonts w:ascii="Times New Roman"/>
          <w:b w:val="false"/>
          <w:i w:val="false"/>
          <w:color w:val="000000"/>
          <w:sz w:val="28"/>
        </w:rPr>
        <w:t xml:space="preserve"> тікелей көзделген жағдайларды қоспағанда, мемлекеттік тіркеу үшін тіркеуші орган монополияға қарсы органның келісімімен жүзеге асырады;</w:t>
      </w:r>
    </w:p>
    <w:p>
      <w:pPr>
        <w:spacing w:after="0"/>
        <w:ind w:left="0"/>
        <w:jc w:val="both"/>
      </w:pPr>
      <w:r>
        <w:rPr>
          <w:rFonts w:ascii="Times New Roman"/>
          <w:b w:val="false"/>
          <w:i w:val="false"/>
          <w:color w:val="000000"/>
          <w:sz w:val="28"/>
        </w:rPr>
        <w:t xml:space="preserve">
      орта және ірі кәсiпкерлiк субъектiсіне жататын заңды тұлғаларды мемлекеттiк тіркеу үшін өтінішке құрылтайшы немесе құрылтайшылардың бірі не шетелдік немесе шетелдік заңды тұлға, Қазақстан Республикасының Үкiметi немесе мемлекеттік органдар не Қазақстан Республикасының Ұлттық Банкі жалғыз құрылтайшы не құрылтайшылардың бірі болып табылатын жағдайларда, құрылтайшының уәкілеттік берген адамы қол қояды және "Заңды тұлғаларды мемлекеттік тіркеу және филиалдар мен өкілдіктерді есептік тіркеу туралы" 1995 жылғы 17 сәуірдегі Қазақстан Республикасының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жағдайларда нотариаттық тәртiппен куәландырылған құрылтай құжаттарын қоса бере отырып, оны тіркеуші органға береді;</w:t>
      </w:r>
    </w:p>
    <w:p>
      <w:pPr>
        <w:spacing w:after="0"/>
        <w:ind w:left="0"/>
        <w:jc w:val="both"/>
      </w:pPr>
      <w:r>
        <w:rPr>
          <w:rFonts w:ascii="Times New Roman"/>
          <w:b w:val="false"/>
          <w:i w:val="false"/>
          <w:color w:val="000000"/>
          <w:sz w:val="28"/>
        </w:rPr>
        <w:t xml:space="preserve">
      орта кәсiпкерлiк субъектісіне жататын заңды тұлғаны мемлекеттiк тіркеу үшін құрылтайшы (құрылтайшылар) осы стандартқа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орта кәсіпкерлік субъектісін мемлекеттік тіркеу туралыжәне банктік шотты ашуға және қызметкерді жазатайым оқиғалардан міндетті сақтандыруға (заңды тұлғаның құрылтайшысы (құрылтайшылары) қызметті жеке тұлғалармен еңбек қатынастарын жасамай жүзеге асыратын жағдайларды қоспағанда) өтініш береді;</w:t>
      </w:r>
    </w:p>
    <w:p>
      <w:pPr>
        <w:spacing w:after="0"/>
        <w:ind w:left="0"/>
        <w:jc w:val="both"/>
      </w:pPr>
      <w:r>
        <w:rPr>
          <w:rFonts w:ascii="Times New Roman"/>
          <w:b w:val="false"/>
          <w:i w:val="false"/>
          <w:color w:val="000000"/>
          <w:sz w:val="28"/>
        </w:rPr>
        <w:t xml:space="preserve">
      жеке кәсіпкерлік субъектісіне жатпайтын заңды тұлғаларды мемлекеттік тіркеу үшін өтінішке құрылтайшы (құрылтайшылар) не осыған уәкілеттік берілген адам қол қояды және оны "Акционерлік қоғамдар туралы" 2003 жылғы 13 мамырдағы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25-бабында</w:t>
      </w:r>
      <w:r>
        <w:rPr>
          <w:rFonts w:ascii="Times New Roman"/>
          <w:b w:val="false"/>
          <w:i w:val="false"/>
          <w:color w:val="000000"/>
          <w:sz w:val="28"/>
        </w:rPr>
        <w:t xml:space="preserve"> көзделген жағдайларда, нотариаттық тәртiппен куәландырылған құрылтай құжаттарын қоса бере отырып, тіркеуші органға береді;</w:t>
      </w:r>
    </w:p>
    <w:p>
      <w:pPr>
        <w:spacing w:after="0"/>
        <w:ind w:left="0"/>
        <w:jc w:val="both"/>
      </w:pPr>
      <w:r>
        <w:rPr>
          <w:rFonts w:ascii="Times New Roman"/>
          <w:b w:val="false"/>
          <w:i w:val="false"/>
          <w:color w:val="000000"/>
          <w:sz w:val="28"/>
        </w:rPr>
        <w:t>
      акционерлiк қоғам:</w:t>
      </w:r>
    </w:p>
    <w:p>
      <w:pPr>
        <w:spacing w:after="0"/>
        <w:ind w:left="0"/>
        <w:jc w:val="both"/>
      </w:pPr>
      <w:r>
        <w:rPr>
          <w:rFonts w:ascii="Times New Roman"/>
          <w:b w:val="false"/>
          <w:i w:val="false"/>
          <w:color w:val="000000"/>
          <w:sz w:val="28"/>
        </w:rPr>
        <w:t>
      өз қызметін үлгілік жарғы негізінде жүзеге асыратын акционерлік қоғамды қоспағанда, жарғы;</w:t>
      </w:r>
    </w:p>
    <w:p>
      <w:pPr>
        <w:spacing w:after="0"/>
        <w:ind w:left="0"/>
        <w:jc w:val="both"/>
      </w:pPr>
      <w:r>
        <w:rPr>
          <w:rFonts w:ascii="Times New Roman"/>
          <w:b w:val="false"/>
          <w:i w:val="false"/>
          <w:color w:val="000000"/>
          <w:sz w:val="28"/>
        </w:rPr>
        <w:t>
      құрылтай жиналысының хаттамасы немесе жалғыз қатысушының шешімі;</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Егер заңды тұлғатиісті тауар нарығында монополиялық жағдайға ие нарық субъектілеріне, сондай-ақ акцияларының (жарғылық капиталға қатысу үлестерінің) елу пайыздан астамы мемлекетке тиесілі мемлекеттік кәсіпорындарды заңды тұлғаларды және құру Қазақстан Республикасының заңдарында өз қызметін Қазақстан Республикасының аумағында жүзеге асыратын олармен үлестес тұлғаларға жатқан жағдайда тікелей көзделген жағдайларды қоспағанда, тіркеуші орган монополияға қарсы органның алдын-ала келісімімен жүзеге асырылады;</w:t>
      </w:r>
    </w:p>
    <w:p>
      <w:pPr>
        <w:spacing w:after="0"/>
        <w:ind w:left="0"/>
        <w:jc w:val="both"/>
      </w:pPr>
      <w:r>
        <w:rPr>
          <w:rFonts w:ascii="Times New Roman"/>
          <w:b w:val="false"/>
          <w:i w:val="false"/>
          <w:color w:val="000000"/>
          <w:sz w:val="28"/>
        </w:rPr>
        <w:t>
      коммандиттік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толық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өндiрiстiк кооператив:</w:t>
      </w:r>
    </w:p>
    <w:p>
      <w:pPr>
        <w:spacing w:after="0"/>
        <w:ind w:left="0"/>
        <w:jc w:val="both"/>
      </w:pPr>
      <w:r>
        <w:rPr>
          <w:rFonts w:ascii="Times New Roman"/>
          <w:b w:val="false"/>
          <w:i w:val="false"/>
          <w:color w:val="000000"/>
          <w:sz w:val="28"/>
        </w:rPr>
        <w:t>
      тегi, аты, әкесiнiң аты (ол болған кезде), ЖСН, тұрғылықты жерін көрсете отырып, өндiрiстiк кооператив мүшелерiнiң тiзiмi;</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тұтыну кооперативi:</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тұтыну кооперативi азаматтар үшiн -осы кооператив мүшелерiнiң тегі, аты, әкесiнiң аты (ол болған кезде), ЖСН және тұрғылықты жерi және заңды тұлға үшiн - тұрғылықты жері, банктік деректемелері туралы мәліметтер және БСН көрсетілген олардың тiзiмі ұсынады;</w:t>
      </w:r>
    </w:p>
    <w:p>
      <w:pPr>
        <w:spacing w:after="0"/>
        <w:ind w:left="0"/>
        <w:jc w:val="both"/>
      </w:pPr>
      <w:r>
        <w:rPr>
          <w:rFonts w:ascii="Times New Roman"/>
          <w:b w:val="false"/>
          <w:i w:val="false"/>
          <w:color w:val="000000"/>
          <w:sz w:val="28"/>
        </w:rPr>
        <w:t>
      қосымша жауапкершілігі бар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жауапкершiлiгi шектеулi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мемлекеттiк кәсiпорын:</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Қазақстан Республикасы Үкiметiнің немесе жергiлiктi атқарушы органның кәсiпорынды құру туралы шешiмi;</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мемлекеттiк мекеменi құру туралы шешiм;</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тұрғын үй-құрылыс кооперативi және тұрғын үй кооперативi:</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Тұрғын үй және тұрғын үй-құрылыс кооперативтері осы кооператив мүшелерiнiң тегі, аты, әкесiнің аты (ол болған кезде), тұрғылықты жерi және ЖСН көрсетілген тiзiмін ұсынады.</w:t>
      </w:r>
    </w:p>
    <w:p>
      <w:pPr>
        <w:spacing w:after="0"/>
        <w:ind w:left="0"/>
        <w:jc w:val="both"/>
      </w:pPr>
      <w:r>
        <w:rPr>
          <w:rFonts w:ascii="Times New Roman"/>
          <w:b w:val="false"/>
          <w:i w:val="false"/>
          <w:color w:val="000000"/>
          <w:sz w:val="28"/>
        </w:rPr>
        <w:t>
      үй-жай (пәтер) иелерiнiң кооперативi:</w:t>
      </w:r>
    </w:p>
    <w:p>
      <w:pPr>
        <w:spacing w:after="0"/>
        <w:ind w:left="0"/>
        <w:jc w:val="both"/>
      </w:pPr>
      <w:r>
        <w:rPr>
          <w:rFonts w:ascii="Times New Roman"/>
          <w:b w:val="false"/>
          <w:i w:val="false"/>
          <w:color w:val="000000"/>
          <w:sz w:val="28"/>
        </w:rPr>
        <w:t>
      кондоминиум объектiсiндегi үй-жай (пәтер) иелерiнің құрылтай жиналысының хаттамасы немесе жазбаша сауалнама бойынша нәтижесі бардауыс беру парақтары хаттама;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кондоминиум объектісін тіркеу немесе қайта тіркеу туралы мемлекеттік акт нетіркеуші органның мөртабаны бар кондоминиум объектісін мемлекеттік тіркеуді растайтын құжат;</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адвокаттар алқасы:адвокаттар алқасы мүшелерiнiң құрылтай жиналысында (конференциясында) бекiтiлген жарғы;</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нотариаттық палата:</w:t>
      </w:r>
    </w:p>
    <w:p>
      <w:pPr>
        <w:spacing w:after="0"/>
        <w:ind w:left="0"/>
        <w:jc w:val="both"/>
      </w:pPr>
      <w:r>
        <w:rPr>
          <w:rFonts w:ascii="Times New Roman"/>
          <w:b w:val="false"/>
          <w:i w:val="false"/>
          <w:color w:val="000000"/>
          <w:sz w:val="28"/>
        </w:rPr>
        <w:t>
      нотариаттық палата басқармасы мүшелерінің құрылтай жиналысында (конференциясында) бекітілген жарғы;</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құрылтай шарт (құрылтайшысы бiр адамнан көп болғанда);</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алқалы органының (қамқоршылық кеңестің) атқарушы органды тағайындау туралышешімі;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қоғамдық бiрлестiк:</w:t>
      </w:r>
    </w:p>
    <w:p>
      <w:pPr>
        <w:spacing w:after="0"/>
        <w:ind w:left="0"/>
        <w:jc w:val="both"/>
      </w:pPr>
      <w:r>
        <w:rPr>
          <w:rFonts w:ascii="Times New Roman"/>
          <w:b w:val="false"/>
          <w:i w:val="false"/>
          <w:color w:val="000000"/>
          <w:sz w:val="28"/>
        </w:rPr>
        <w:t>
      құрылтай съезiнде (конференциясында, жиналысында) қабылданған жарғы;</w:t>
      </w:r>
    </w:p>
    <w:p>
      <w:pPr>
        <w:spacing w:after="0"/>
        <w:ind w:left="0"/>
        <w:jc w:val="both"/>
      </w:pPr>
      <w:r>
        <w:rPr>
          <w:rFonts w:ascii="Times New Roman"/>
          <w:b w:val="false"/>
          <w:i w:val="false"/>
          <w:color w:val="000000"/>
          <w:sz w:val="28"/>
        </w:rPr>
        <w:t>
      төрағасы және съезд (конференция, жиналыс) хатшысы қол қойған, жарғыны қабылдаған құрылтай съезiнiң (конференциясының, жиналысының) хаттамасы;</w:t>
      </w:r>
    </w:p>
    <w:p>
      <w:pPr>
        <w:spacing w:after="0"/>
        <w:ind w:left="0"/>
        <w:jc w:val="both"/>
      </w:pPr>
      <w:r>
        <w:rPr>
          <w:rFonts w:ascii="Times New Roman"/>
          <w:b w:val="false"/>
          <w:i w:val="false"/>
          <w:color w:val="000000"/>
          <w:sz w:val="28"/>
        </w:rPr>
        <w:t>
      тегi, аты, әкесiнің аты (ол болған кезде), ЖСН, тұрғылықты жері, үй және қызметтік телефоны, жеке қолтаңбасы көрсетiлген қоғамдық бiрлестiктің бастамашы азаматтарының тiзiмi;</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Саяси партияларды тiркеу кезінде қосымша мыналар ұсынылады:</w:t>
      </w:r>
    </w:p>
    <w:p>
      <w:pPr>
        <w:spacing w:after="0"/>
        <w:ind w:left="0"/>
        <w:jc w:val="both"/>
      </w:pPr>
      <w:r>
        <w:rPr>
          <w:rFonts w:ascii="Times New Roman"/>
          <w:b w:val="false"/>
          <w:i w:val="false"/>
          <w:color w:val="000000"/>
          <w:sz w:val="28"/>
        </w:rPr>
        <w:t>
      партия бағдарламасы;</w:t>
      </w:r>
    </w:p>
    <w:p>
      <w:pPr>
        <w:spacing w:after="0"/>
        <w:ind w:left="0"/>
        <w:jc w:val="both"/>
      </w:pPr>
      <w:r>
        <w:rPr>
          <w:rFonts w:ascii="Times New Roman"/>
          <w:b w:val="false"/>
          <w:i w:val="false"/>
          <w:color w:val="000000"/>
          <w:sz w:val="28"/>
        </w:rPr>
        <w:t>
      Партияның мүшелерінің тізімі құрамында кем дегенде қырық мың партия мүшелерін білдіретін құрылымдық бөлімшелері (филиалдары мен өкілдіктері) партияның барлық облыстардағы, республикалық маңызы бар қалада және астанада, саны кемінде алты жүз партия мүшесінің әрқайсысының тегі, аты, әкесінің аты (ол болған кезде), ЖСН, тұрғылықты мекен-жайы;</w:t>
      </w:r>
    </w:p>
    <w:p>
      <w:pPr>
        <w:spacing w:after="0"/>
        <w:ind w:left="0"/>
        <w:jc w:val="both"/>
      </w:pPr>
      <w:r>
        <w:rPr>
          <w:rFonts w:ascii="Times New Roman"/>
          <w:b w:val="false"/>
          <w:i w:val="false"/>
          <w:color w:val="000000"/>
          <w:sz w:val="28"/>
        </w:rPr>
        <w:t>
      заңды тұлғалардың қауымдастық (одақ) нысанындағы бiрлестiгі, даракәсіпкерлер мен заңды тұлғалар бірлестігі, дара кәсіпкерлер бірлестігі:</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бiрлестiктiң барлық құрылтайшылары қол қойған құрылтай шарты;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аудиторлар палата: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дiни бiрлестiк:</w:t>
      </w:r>
    </w:p>
    <w:p>
      <w:pPr>
        <w:spacing w:after="0"/>
        <w:ind w:left="0"/>
        <w:jc w:val="both"/>
      </w:pPr>
      <w:r>
        <w:rPr>
          <w:rFonts w:ascii="Times New Roman"/>
          <w:b w:val="false"/>
          <w:i w:val="false"/>
          <w:color w:val="000000"/>
          <w:sz w:val="28"/>
        </w:rPr>
        <w:t>
      діни бірлестіктің басшысы қол қойған діни бірлестіктің жарғысы;</w:t>
      </w:r>
    </w:p>
    <w:p>
      <w:pPr>
        <w:spacing w:after="0"/>
        <w:ind w:left="0"/>
        <w:jc w:val="both"/>
      </w:pPr>
      <w:r>
        <w:rPr>
          <w:rFonts w:ascii="Times New Roman"/>
          <w:b w:val="false"/>
          <w:i w:val="false"/>
          <w:color w:val="000000"/>
          <w:sz w:val="28"/>
        </w:rPr>
        <w:t>
      құрылтай жиналысының (съезінің, конференциясының) хаттамасы;</w:t>
      </w:r>
    </w:p>
    <w:p>
      <w:pPr>
        <w:spacing w:after="0"/>
        <w:ind w:left="0"/>
        <w:jc w:val="both"/>
      </w:pPr>
      <w:r>
        <w:rPr>
          <w:rFonts w:ascii="Times New Roman"/>
          <w:b w:val="false"/>
          <w:i w:val="false"/>
          <w:color w:val="000000"/>
          <w:sz w:val="28"/>
        </w:rPr>
        <w:t>
      құрылатын діни бiрлестiктiң бастамашы азаматтарының осы стандартқа 10-қосымшаға сәйкес нысан бойынша электрондық және қағаз жеткізгіштегі тiзiмi;</w:t>
      </w:r>
    </w:p>
    <w:p>
      <w:pPr>
        <w:spacing w:after="0"/>
        <w:ind w:left="0"/>
        <w:jc w:val="both"/>
      </w:pPr>
      <w:r>
        <w:rPr>
          <w:rFonts w:ascii="Times New Roman"/>
          <w:b w:val="false"/>
          <w:i w:val="false"/>
          <w:color w:val="000000"/>
          <w:sz w:val="28"/>
        </w:rPr>
        <w:t>
      дiни бiрлестiктiң орналасқан жерiн растайтын құжат;</w:t>
      </w:r>
    </w:p>
    <w:p>
      <w:pPr>
        <w:spacing w:after="0"/>
        <w:ind w:left="0"/>
        <w:jc w:val="both"/>
      </w:pPr>
      <w:r>
        <w:rPr>
          <w:rFonts w:ascii="Times New Roman"/>
          <w:b w:val="false"/>
          <w:i w:val="false"/>
          <w:color w:val="000000"/>
          <w:sz w:val="28"/>
        </w:rPr>
        <w:t>
      діни ілімнің, пайда болу тарихын жәненегіздерін ашатын және өзіне тиісті діни қызмет туралы мәліметтердіқамтитын діни баспа материалдары;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діни бiрлестiктің басшысын тағайындау туралы шешім немесе басшысын шетелдік діни орталық тағайындаған жағдайда уәкілетті органмен келісімді растайтын құжат.</w:t>
      </w:r>
    </w:p>
    <w:p>
      <w:pPr>
        <w:spacing w:after="0"/>
        <w:ind w:left="0"/>
        <w:jc w:val="both"/>
      </w:pPr>
      <w:r>
        <w:rPr>
          <w:rFonts w:ascii="Times New Roman"/>
          <w:b w:val="false"/>
          <w:i w:val="false"/>
          <w:color w:val="000000"/>
          <w:sz w:val="28"/>
        </w:rPr>
        <w:t>
      Өңірлік діни бірлестікті тіркеу кезінде өңірлік діни бірлестікті құруға бастамашы болған әрбір жергілікті діни бірлестік қатысушыларының тіркеуші орган белгілеген нысан бойынша тізімі, сондай-ақ олардың жергілікті діни бірлестіктерінің жарғыларыныңнотариаттық куәландырылған көшірмелері қосымша ұсынылады;</w:t>
      </w:r>
    </w:p>
    <w:p>
      <w:pPr>
        <w:spacing w:after="0"/>
        <w:ind w:left="0"/>
        <w:jc w:val="both"/>
      </w:pPr>
      <w:r>
        <w:rPr>
          <w:rFonts w:ascii="Times New Roman"/>
          <w:b w:val="false"/>
          <w:i w:val="false"/>
          <w:color w:val="000000"/>
          <w:sz w:val="28"/>
        </w:rPr>
        <w:t>
      республикадан тыс жерде басқарушы орталығы бар дiни бiрлестiк қосымша мыналарды:</w:t>
      </w:r>
    </w:p>
    <w:p>
      <w:pPr>
        <w:spacing w:after="0"/>
        <w:ind w:left="0"/>
        <w:jc w:val="both"/>
      </w:pPr>
      <w:r>
        <w:rPr>
          <w:rFonts w:ascii="Times New Roman"/>
          <w:b w:val="false"/>
          <w:i w:val="false"/>
          <w:color w:val="000000"/>
          <w:sz w:val="28"/>
        </w:rPr>
        <w:t>
      қазақ және орыс тiлдерінде нотариаттық куәландырылған аудармасы бар шетелдік орталық жарғысының көшiрмесiн;</w:t>
      </w:r>
    </w:p>
    <w:p>
      <w:pPr>
        <w:spacing w:after="0"/>
        <w:ind w:left="0"/>
        <w:jc w:val="both"/>
      </w:pPr>
      <w:r>
        <w:rPr>
          <w:rFonts w:ascii="Times New Roman"/>
          <w:b w:val="false"/>
          <w:i w:val="false"/>
          <w:color w:val="000000"/>
          <w:sz w:val="28"/>
        </w:rPr>
        <w:t>
      дiни орталық өз елiнiң заңнамасы бойынша заңды тұлға болып табылатындығын куәландыратын қазақ және орыс тiлдерінде нотариаттық куәландырылған аудармасы бар тiзiлiмнен үзінді көшiрме немесе басқа құжатты ұсынады.</w:t>
      </w:r>
    </w:p>
    <w:p>
      <w:pPr>
        <w:spacing w:after="0"/>
        <w:ind w:left="0"/>
        <w:jc w:val="both"/>
      </w:pPr>
      <w:r>
        <w:rPr>
          <w:rFonts w:ascii="Times New Roman"/>
          <w:b w:val="false"/>
          <w:i w:val="false"/>
          <w:color w:val="000000"/>
          <w:sz w:val="28"/>
        </w:rPr>
        <w:t>
      Дiни басқармалар (орталықтар) негiзiн салған рухани оқу орындарының, мешiттердiң, монастырьлардың және өзге де дiни бiрлестiктердiң жарғыларын (ережелерiн) осы дiни басқармалар (орталықтар) бекiтедi.</w:t>
      </w:r>
    </w:p>
    <w:p>
      <w:pPr>
        <w:spacing w:after="0"/>
        <w:ind w:left="0"/>
        <w:jc w:val="both"/>
      </w:pPr>
      <w:r>
        <w:rPr>
          <w:rFonts w:ascii="Times New Roman"/>
          <w:b w:val="false"/>
          <w:i w:val="false"/>
          <w:color w:val="000000"/>
          <w:sz w:val="28"/>
        </w:rPr>
        <w:t>
      тiркеу үшiн оларды құру туралы дiни басқарманың (орталықтың) уәкілетті органының шешiмi ұсынылады.</w:t>
      </w:r>
    </w:p>
    <w:p>
      <w:pPr>
        <w:spacing w:after="0"/>
        <w:ind w:left="0"/>
        <w:jc w:val="both"/>
      </w:pPr>
      <w:r>
        <w:rPr>
          <w:rFonts w:ascii="Times New Roman"/>
          <w:b w:val="false"/>
          <w:i w:val="false"/>
          <w:color w:val="000000"/>
          <w:sz w:val="28"/>
        </w:rPr>
        <w:t>
      мекеме:</w:t>
      </w:r>
    </w:p>
    <w:p>
      <w:pPr>
        <w:spacing w:after="0"/>
        <w:ind w:left="0"/>
        <w:jc w:val="both"/>
      </w:pPr>
      <w:r>
        <w:rPr>
          <w:rFonts w:ascii="Times New Roman"/>
          <w:b w:val="false"/>
          <w:i w:val="false"/>
          <w:color w:val="000000"/>
          <w:sz w:val="28"/>
        </w:rPr>
        <w:t>
      меншiк иесiнің мекеменi құру туралы шешiмi;</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құрылтай шарты немесе ұқсас келiсiм (меншік иелері (құрылтайшылар) бiреуден көп болғанда);</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бағалаушылар палатасы:</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заң консультанттары палатасы:</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p>
      <w:pPr>
        <w:spacing w:after="0"/>
        <w:ind w:left="0"/>
        <w:jc w:val="both"/>
      </w:pPr>
      <w:r>
        <w:rPr>
          <w:rFonts w:ascii="Times New Roman"/>
          <w:b w:val="false"/>
          <w:i w:val="false"/>
          <w:color w:val="000000"/>
          <w:sz w:val="28"/>
        </w:rPr>
        <w:t>
      адвокаттық кеңсе:</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bookmarkStart w:name="z821" w:id="30"/>
    <w:p>
      <w:pPr>
        <w:spacing w:after="0"/>
        <w:ind w:left="0"/>
        <w:jc w:val="both"/>
      </w:pPr>
      <w:r>
        <w:rPr>
          <w:rFonts w:ascii="Times New Roman"/>
          <w:b w:val="false"/>
          <w:i w:val="false"/>
          <w:color w:val="000000"/>
          <w:sz w:val="28"/>
        </w:rPr>
        <w:t>
      2) филиалдарды (өкілдіктерді) есептік тіркеу үшін:</w:t>
      </w:r>
    </w:p>
    <w:bookmarkEnd w:id="30"/>
    <w:p>
      <w:pPr>
        <w:spacing w:after="0"/>
        <w:ind w:left="0"/>
        <w:jc w:val="both"/>
      </w:pPr>
      <w:r>
        <w:rPr>
          <w:rFonts w:ascii="Times New Roman"/>
          <w:b w:val="false"/>
          <w:i w:val="false"/>
          <w:color w:val="000000"/>
          <w:sz w:val="28"/>
        </w:rPr>
        <w:t>
      қазақстандық заңды тұлғаның филиалы (өкiлдiгi):</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бойыншаесептiк тiркеу туралы өтiнiш (бұдан әрі – өтініш);</w:t>
      </w:r>
    </w:p>
    <w:p>
      <w:pPr>
        <w:spacing w:after="0"/>
        <w:ind w:left="0"/>
        <w:jc w:val="both"/>
      </w:pPr>
      <w:r>
        <w:rPr>
          <w:rFonts w:ascii="Times New Roman"/>
          <w:b w:val="false"/>
          <w:i w:val="false"/>
          <w:color w:val="000000"/>
          <w:sz w:val="28"/>
        </w:rPr>
        <w:t>
      Өтінішке филиалды (өкілдікті) есептік тіркеу үшін тіркеу алымының бюджетке төленгенін растайтын түбіртек немесе өзге құжат қоса беріледі.</w:t>
      </w:r>
    </w:p>
    <w:p>
      <w:pPr>
        <w:spacing w:after="0"/>
        <w:ind w:left="0"/>
        <w:jc w:val="both"/>
      </w:pPr>
      <w:r>
        <w:rPr>
          <w:rFonts w:ascii="Times New Roman"/>
          <w:b w:val="false"/>
          <w:i w:val="false"/>
          <w:color w:val="000000"/>
          <w:sz w:val="28"/>
        </w:rPr>
        <w:t>
      Жеке кәсіпкерлік субъектілеріне жатпайтын заңды тұлғалардың филиалдары (өкілдіктері), сондай-ақ акционерлік қоғамдар үшін заңды тұлға бекіткен қазақ және орыс тілдерінде үш данадағы филиал (өкілдік) туралы ереже, жарғының (ереженің) көшірмесі және филиалдың (өкілдіктің) басшысына берілген заңды тұлғаның (қоғамдық және діни бірлестіктерді қоспағанда) сенімхаты қосымша беріледі.</w:t>
      </w:r>
    </w:p>
    <w:p>
      <w:pPr>
        <w:spacing w:after="0"/>
        <w:ind w:left="0"/>
        <w:jc w:val="both"/>
      </w:pPr>
      <w:r>
        <w:rPr>
          <w:rFonts w:ascii="Times New Roman"/>
          <w:b w:val="false"/>
          <w:i w:val="false"/>
          <w:color w:val="000000"/>
          <w:sz w:val="28"/>
        </w:rPr>
        <w:t>
      Өтінішке филиалды (өкілдікті) құратын заңды тұлға уәкілеттік берген адам қол қояды және заңды тұлғаның мөрімен (болған кезде) бекітіледі.</w:t>
      </w:r>
    </w:p>
    <w:p>
      <w:pPr>
        <w:spacing w:after="0"/>
        <w:ind w:left="0"/>
        <w:jc w:val="both"/>
      </w:pPr>
      <w:r>
        <w:rPr>
          <w:rFonts w:ascii="Times New Roman"/>
          <w:b w:val="false"/>
          <w:i w:val="false"/>
          <w:color w:val="000000"/>
          <w:sz w:val="28"/>
        </w:rPr>
        <w:t>
      Заңды тұлғаның басшысы филиалдың (өкілдiктің) басшысы болып табылатын жағдайда, тіркеуші органға сенімхатты ұсыну талап етілмейді.</w:t>
      </w:r>
    </w:p>
    <w:p>
      <w:pPr>
        <w:spacing w:after="0"/>
        <w:ind w:left="0"/>
        <w:jc w:val="both"/>
      </w:pPr>
      <w:r>
        <w:rPr>
          <w:rFonts w:ascii="Times New Roman"/>
          <w:b w:val="false"/>
          <w:i w:val="false"/>
          <w:color w:val="000000"/>
          <w:sz w:val="28"/>
        </w:rPr>
        <w:t>
      Мемлекеттік кәсіпорын филиал (өкілдiк) құрған кезде, Ұлттық банктің не мемлекеттік мүлікті басқару жөніндегіуәкілетті органының (жергілікті атқарушы органның) филиал (өкілдiк) құруға келісімін растайтын құжат қосымша беріледі.</w:t>
      </w:r>
    </w:p>
    <w:p>
      <w:pPr>
        <w:spacing w:after="0"/>
        <w:ind w:left="0"/>
        <w:jc w:val="both"/>
      </w:pPr>
      <w:r>
        <w:rPr>
          <w:rFonts w:ascii="Times New Roman"/>
          <w:b w:val="false"/>
          <w:i w:val="false"/>
          <w:color w:val="000000"/>
          <w:sz w:val="28"/>
        </w:rPr>
        <w:t>
      шетелдiк заңды тұлғаның филиалы (өкiлдiгi):</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есептiк тiркеу туралы өтiнiш (бұдан әрі – өтініш);</w:t>
      </w:r>
    </w:p>
    <w:p>
      <w:pPr>
        <w:spacing w:after="0"/>
        <w:ind w:left="0"/>
        <w:jc w:val="both"/>
      </w:pPr>
      <w:r>
        <w:rPr>
          <w:rFonts w:ascii="Times New Roman"/>
          <w:b w:val="false"/>
          <w:i w:val="false"/>
          <w:color w:val="000000"/>
          <w:sz w:val="28"/>
        </w:rPr>
        <w:t>
      заңды тұлға органы бекiткен филиал (өкiлдiк) туралы ереже;</w:t>
      </w:r>
    </w:p>
    <w:p>
      <w:pPr>
        <w:spacing w:after="0"/>
        <w:ind w:left="0"/>
        <w:jc w:val="both"/>
      </w:pPr>
      <w:r>
        <w:rPr>
          <w:rFonts w:ascii="Times New Roman"/>
          <w:b w:val="false"/>
          <w:i w:val="false"/>
          <w:color w:val="000000"/>
          <w:sz w:val="28"/>
        </w:rPr>
        <w:t>
      қазақ және орыс тiлдерінде нотариаттық куәландырылған аудармасы бар филиал немесе өкілдiк басшысына заңды тұлға органы берген сенімхат;</w:t>
      </w:r>
    </w:p>
    <w:p>
      <w:pPr>
        <w:spacing w:after="0"/>
        <w:ind w:left="0"/>
        <w:jc w:val="both"/>
      </w:pPr>
      <w:r>
        <w:rPr>
          <w:rFonts w:ascii="Times New Roman"/>
          <w:b w:val="false"/>
          <w:i w:val="false"/>
          <w:color w:val="000000"/>
          <w:sz w:val="28"/>
        </w:rPr>
        <w:t>
      қазақ және орыс тiлдерінде нотариаттық куәландырылған аудармасы бар филиал (өкілдік) құру үшін заңды тұлғаның шешімі;</w:t>
      </w:r>
    </w:p>
    <w:p>
      <w:pPr>
        <w:spacing w:after="0"/>
        <w:ind w:left="0"/>
        <w:jc w:val="both"/>
      </w:pPr>
      <w:r>
        <w:rPr>
          <w:rFonts w:ascii="Times New Roman"/>
          <w:b w:val="false"/>
          <w:i w:val="false"/>
          <w:color w:val="000000"/>
          <w:sz w:val="28"/>
        </w:rPr>
        <w:t>
      филиал (өкілдік) ашатын осы субъект өз елінің заңнамасы бойынша заңды тұлға болып табылатынын куәландыратын, қазақ және орыс тілдерінде нотариаттық куәландырылған аудамасы бар сауда тізілімінен заңдастырылған үзінді көшірме, немесе басқа да заңдастырылған құжат;</w:t>
      </w:r>
    </w:p>
    <w:p>
      <w:pPr>
        <w:spacing w:after="0"/>
        <w:ind w:left="0"/>
        <w:jc w:val="both"/>
      </w:pPr>
      <w:r>
        <w:rPr>
          <w:rFonts w:ascii="Times New Roman"/>
          <w:b w:val="false"/>
          <w:i w:val="false"/>
          <w:color w:val="000000"/>
          <w:sz w:val="28"/>
        </w:rPr>
        <w:t>
      заңды тұлғаның құрылтай құжаттарының қазақ және орыс тiлдерінде нотариаттық куәландырылған аудармасы бар көшірмесі;</w:t>
      </w:r>
    </w:p>
    <w:p>
      <w:pPr>
        <w:spacing w:after="0"/>
        <w:ind w:left="0"/>
        <w:jc w:val="both"/>
      </w:pPr>
      <w:r>
        <w:rPr>
          <w:rFonts w:ascii="Times New Roman"/>
          <w:b w:val="false"/>
          <w:i w:val="false"/>
          <w:color w:val="000000"/>
          <w:sz w:val="28"/>
        </w:rPr>
        <w:t>
      филиалдар мен өкілдіктерді есептік тіркеу үшiн бюджетке алым төленгенiн растайтын түбiртек немесе өзге құжат ұсынылады.</w:t>
      </w:r>
    </w:p>
    <w:bookmarkStart w:name="z822" w:id="31"/>
    <w:p>
      <w:pPr>
        <w:spacing w:after="0"/>
        <w:ind w:left="0"/>
        <w:jc w:val="both"/>
      </w:pPr>
      <w:r>
        <w:rPr>
          <w:rFonts w:ascii="Times New Roman"/>
          <w:b w:val="false"/>
          <w:i w:val="false"/>
          <w:color w:val="000000"/>
          <w:sz w:val="28"/>
        </w:rPr>
        <w:t>
      3) қайта ұйымдастыру жолымен құрылатын заңды тұлғаны мемлекеттік тіркеу үшін:</w:t>
      </w:r>
    </w:p>
    <w:bookmarkEnd w:id="31"/>
    <w:bookmarkStart w:name="z909" w:id="3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8-қосымшаларға </w:t>
      </w:r>
      <w:r>
        <w:rPr>
          <w:rFonts w:ascii="Times New Roman"/>
          <w:b w:val="false"/>
          <w:i w:val="false"/>
          <w:color w:val="000000"/>
          <w:sz w:val="28"/>
        </w:rPr>
        <w:t xml:space="preserve"> сәйкес өтініш (бұдан әрі – өтініш);</w:t>
      </w:r>
    </w:p>
    <w:bookmarkEnd w:id="32"/>
    <w:p>
      <w:pPr>
        <w:spacing w:after="0"/>
        <w:ind w:left="0"/>
        <w:jc w:val="both"/>
      </w:pPr>
      <w:r>
        <w:rPr>
          <w:rFonts w:ascii="Times New Roman"/>
          <w:b w:val="false"/>
          <w:i w:val="false"/>
          <w:color w:val="000000"/>
          <w:sz w:val="28"/>
        </w:rPr>
        <w:t xml:space="preserve">
      заңды тұлға мүлкiнің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2015 жылғы 29 қазандағы Қазақстан Республикасының Кәсіпкерлік кодексінің </w:t>
      </w:r>
      <w:r>
        <w:rPr>
          <w:rFonts w:ascii="Times New Roman"/>
          <w:b w:val="false"/>
          <w:i w:val="false"/>
          <w:color w:val="000000"/>
          <w:sz w:val="28"/>
        </w:rPr>
        <w:t>231-бабында</w:t>
      </w:r>
      <w:r>
        <w:rPr>
          <w:rFonts w:ascii="Times New Roman"/>
          <w:b w:val="false"/>
          <w:i w:val="false"/>
          <w:color w:val="000000"/>
          <w:sz w:val="28"/>
        </w:rPr>
        <w:t xml:space="preserve"> және 1994 жылғы 27 желтоқсандағы Қазақстан Республикасының Азаматтық кодексінің </w:t>
      </w:r>
      <w:r>
        <w:rPr>
          <w:rFonts w:ascii="Times New Roman"/>
          <w:b w:val="false"/>
          <w:i w:val="false"/>
          <w:color w:val="000000"/>
          <w:sz w:val="28"/>
        </w:rPr>
        <w:t>45-бабының</w:t>
      </w:r>
      <w:r>
        <w:rPr>
          <w:rFonts w:ascii="Times New Roman"/>
          <w:b w:val="false"/>
          <w:i w:val="false"/>
          <w:color w:val="000000"/>
          <w:sz w:val="28"/>
        </w:rPr>
        <w:t xml:space="preserve"> 3-тармағында көзделген жағдайларда сот шешiмi;</w:t>
      </w:r>
    </w:p>
    <w:p>
      <w:pPr>
        <w:spacing w:after="0"/>
        <w:ind w:left="0"/>
        <w:jc w:val="both"/>
      </w:pPr>
      <w:r>
        <w:rPr>
          <w:rFonts w:ascii="Times New Roman"/>
          <w:b w:val="false"/>
          <w:i w:val="false"/>
          <w:color w:val="000000"/>
          <w:sz w:val="28"/>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көрсетіле отырып, бірігу, қосылу, қайта құрылу кезінде – тапсыру актісі, бөліну, бөлініп шығу кезінде – бөліну балансы және заңды тұлғаның уәкілетті органының тапсыру актісі мен бөліну балансын бекіту туралы шешімі;</w:t>
      </w:r>
    </w:p>
    <w:p>
      <w:pPr>
        <w:spacing w:after="0"/>
        <w:ind w:left="0"/>
        <w:jc w:val="both"/>
      </w:pPr>
      <w:r>
        <w:rPr>
          <w:rFonts w:ascii="Times New Roman"/>
          <w:b w:val="false"/>
          <w:i w:val="false"/>
          <w:color w:val="000000"/>
          <w:sz w:val="28"/>
        </w:rPr>
        <w:t>
      заңды тұлғаның қайта ұйымдастырылғаны туралы кредиторлардың жазбаша хабардар етілгенін растайтын құжат;</w:t>
      </w:r>
    </w:p>
    <w:p>
      <w:pPr>
        <w:spacing w:after="0"/>
        <w:ind w:left="0"/>
        <w:jc w:val="both"/>
      </w:pPr>
      <w:r>
        <w:rPr>
          <w:rFonts w:ascii="Times New Roman"/>
          <w:b w:val="false"/>
          <w:i w:val="false"/>
          <w:color w:val="000000"/>
          <w:sz w:val="28"/>
        </w:rPr>
        <w:t>
      қайта ұйымдастырылған заңды тұлға қызметін тоқтату үшін бюджетке тіркеу алымы төленгенін растайтын түбіртек немесе өзге құжат беріледі.</w:t>
      </w:r>
    </w:p>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түрінде, үш данада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келісімін береді.</w:t>
      </w:r>
    </w:p>
    <w:bookmarkStart w:name="z823" w:id="33"/>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bookmarkEnd w:id="33"/>
    <w:bookmarkStart w:name="z824" w:id="34"/>
    <w:p>
      <w:pPr>
        <w:spacing w:after="0"/>
        <w:ind w:left="0"/>
        <w:jc w:val="both"/>
      </w:pPr>
      <w:r>
        <w:rPr>
          <w:rFonts w:ascii="Times New Roman"/>
          <w:b w:val="false"/>
          <w:i w:val="false"/>
          <w:color w:val="000000"/>
          <w:sz w:val="28"/>
        </w:rPr>
        <w:t>
      1) ақпараттық жүйелерден алуға болатын құжаттарды;</w:t>
      </w:r>
    </w:p>
    <w:bookmarkEnd w:id="34"/>
    <w:bookmarkStart w:name="z825" w:id="35"/>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берушіге салыстырып тексеру үшін түпнұсқалары ұсынылған құжаттардың нотариаттық куәландырылған көшірмелерін талап етуге жол берілмейді.</w:t>
      </w:r>
    </w:p>
    <w:bookmarkEnd w:id="35"/>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көрсетілетін қызметті алушының тіркеу жарнасының сомасының төлегенін растайтын құжат (ЭҮТШ арқылы төленген жағдайда) туралы мәліметтерді көрсетілетін қызметтерді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құжатты (не сенімхатты) көрсеткен кезде қабылдап алғаны туралы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әрі қарай сақтау үшін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үшін құрылтайшы (құрылтайшылар) кәсіпкерлік қызметтің жүзеге асырылуы басталғаны туралы банктік шотты ашып және қызметкерді жазатайым оқиғалардан міндетті сақтандыруға (заңды тұлғаның құрылтайшысы (құрылтайшылары) қызметті жеке тұлғалармен еңбек қатынастарын жасамай жүзеге асыратын жағдайларды қоспағанда)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хабарлама береді;</w:t>
      </w:r>
    </w:p>
    <w:p>
      <w:pPr>
        <w:spacing w:after="0"/>
        <w:ind w:left="0"/>
        <w:jc w:val="both"/>
      </w:pPr>
      <w:r>
        <w:rPr>
          <w:rFonts w:ascii="Times New Roman"/>
          <w:b w:val="false"/>
          <w:i w:val="false"/>
          <w:color w:val="000000"/>
          <w:sz w:val="28"/>
        </w:rPr>
        <w:t xml:space="preserve">
      орта кәсiпкерлiк субъектісіне жататын заңды тұлғаны мемлекеттiк тіркеу үшін құрылтайшы (құрылтайшылар) орта кәсіпкерлік субъектісін мемлекеттік тіркеу туралы және банктік шотты ашуға және қызметкерді жазатайым оқиғалардан міндетті сақтандыруға (заңды тұлғаның құрылтайшысы (құрылтайшылары) қызметті жеке тұлғалармен еңбек қатынастарын жасамай жүзеге асыратын жағдайларды қоспағанда) осы Стандартқа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Портал арқылы жүгінген кезде ЭЦҚ көрсетілетін қызметті алушыға "жеке кабинетіне" куәландырылған электрондық құжат нысанындағы мемлекеттік көрсетілетін қызмет нәтижесі алынған күн мен уақыт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өзгеріс енгізілді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бұйрықтарымен.</w:t>
      </w:r>
      <w:r>
        <w:br/>
      </w:r>
      <w:r>
        <w:rPr>
          <w:rFonts w:ascii="Times New Roman"/>
          <w:b w:val="false"/>
          <w:i w:val="false"/>
          <w:color w:val="000000"/>
          <w:sz w:val="28"/>
        </w:rPr>
        <w:t>
</w:t>
      </w:r>
    </w:p>
    <w:bookmarkStart w:name="z88" w:id="36"/>
    <w:p>
      <w:pPr>
        <w:spacing w:after="0"/>
        <w:ind w:left="0"/>
        <w:jc w:val="both"/>
      </w:pPr>
      <w:r>
        <w:rPr>
          <w:rFonts w:ascii="Times New Roman"/>
          <w:b w:val="false"/>
          <w:i w:val="false"/>
          <w:color w:val="000000"/>
          <w:sz w:val="28"/>
        </w:rPr>
        <w:t>
      10. Мемлекеттік қызметтерді көрсетуден бас тартудың негіздері:</w:t>
      </w:r>
    </w:p>
    <w:bookmarkEnd w:id="36"/>
    <w:bookmarkStart w:name="z826" w:id="37"/>
    <w:p>
      <w:pPr>
        <w:spacing w:after="0"/>
        <w:ind w:left="0"/>
        <w:jc w:val="both"/>
      </w:pPr>
      <w:r>
        <w:rPr>
          <w:rFonts w:ascii="Times New Roman"/>
          <w:b w:val="false"/>
          <w:i w:val="false"/>
          <w:color w:val="000000"/>
          <w:sz w:val="28"/>
        </w:rPr>
        <w:t xml:space="preserve">
      1) Қазақстан Республикасының заңнамалық актiлерiнде, оның ішінде 1994 жылғы 27 желтоқсандағы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1998 жылғы 22 сәуірдегі </w:t>
      </w:r>
      <w:r>
        <w:rPr>
          <w:rFonts w:ascii="Times New Roman"/>
          <w:b w:val="false"/>
          <w:i w:val="false"/>
          <w:color w:val="000000"/>
          <w:sz w:val="28"/>
        </w:rPr>
        <w:t>Заңның</w:t>
      </w:r>
      <w:r>
        <w:rPr>
          <w:rFonts w:ascii="Times New Roman"/>
          <w:b w:val="false"/>
          <w:i w:val="false"/>
          <w:color w:val="000000"/>
          <w:sz w:val="28"/>
        </w:rPr>
        <w:t xml:space="preserve"> VI тарауында белгіленген заңды тұлғаны құру(қайта ұйымдастыру) тәртiбінің бұзылуы, құрылтай құжаттарының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келмеуі;</w:t>
      </w:r>
    </w:p>
    <w:bookmarkEnd w:id="37"/>
    <w:bookmarkStart w:name="z827" w:id="38"/>
    <w:p>
      <w:pPr>
        <w:spacing w:after="0"/>
        <w:ind w:left="0"/>
        <w:jc w:val="both"/>
      </w:pPr>
      <w:r>
        <w:rPr>
          <w:rFonts w:ascii="Times New Roman"/>
          <w:b w:val="false"/>
          <w:i w:val="false"/>
          <w:color w:val="000000"/>
          <w:sz w:val="28"/>
        </w:rPr>
        <w:t>
      2) тапсыру актiсiн немесе бөліну балансын ұсынбау не оларда қайта ұйымдастырылған заңды тұлғаның құқықтық мирасқоры туралы ережелердің болмауы;</w:t>
      </w:r>
    </w:p>
    <w:bookmarkEnd w:id="38"/>
    <w:bookmarkStart w:name="z828" w:id="39"/>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әрекет етпейтiн заңды тұлға болып табылса;</w:t>
      </w:r>
    </w:p>
    <w:bookmarkEnd w:id="39"/>
    <w:bookmarkStart w:name="z829" w:id="40"/>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 әрекет етпейтiн заңды тұлғалардың жалғыз құрылтайшысы (қатысушысы) және (немесе) басшысы болып табылса және (немесе) әрекетке қабiлетсiз немесе әрекет қабiлетi шектеулі деп танылса және (немесе) хабарсыз кеткен деп танылса және (немесе) қайтыс болған деп жарияланса және (немесе) Қазақстан Республикасының Қылмыстық кодексiнiң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өтелмеген немесе алынбаған соттылығы бар болса, сондай-ақ мерзімдік төлемдерді өндіріп алу туралы атқарушылық іс жүргізу бойынша борышкер болып табылатын және мерзімдік өндіріп алу туралы атқарушылық іс жүргізу бойынша үш айдан асатын берешегі жоқ адамды қоспағанда, заңды тұлғаның құрылтайшысы (жеке тұлға және (немесе) заңды тұлға), басшысы, заңды тұлғаның заңды тұлғаны құрған құрылтайшысы және (немесе) басшысы атқарушылық құжат бойынша борышкер болып табылса;</w:t>
      </w:r>
    </w:p>
    <w:bookmarkEnd w:id="40"/>
    <w:bookmarkStart w:name="z830" w:id="41"/>
    <w:p>
      <w:pPr>
        <w:spacing w:after="0"/>
        <w:ind w:left="0"/>
        <w:jc w:val="both"/>
      </w:pPr>
      <w:r>
        <w:rPr>
          <w:rFonts w:ascii="Times New Roman"/>
          <w:b w:val="false"/>
          <w:i w:val="false"/>
          <w:color w:val="000000"/>
          <w:sz w:val="28"/>
        </w:rPr>
        <w:t>
      5) егер заңды тұлғаның құрылтайшысы (қатысушысы) және (немесе) басшысы болып табылатын жеке тұлға терроризмді және экстремизмді қаржыландырумен байланысты ұйымдар мен тұлғалардың тізбесіне "Діни қызмет және діни бірлестіктер туралы" 2011 жылғы 11 қазандағы Қазақстан Республикасының Заңына сәйкес енгізілген болса;</w:t>
      </w:r>
    </w:p>
    <w:bookmarkEnd w:id="41"/>
    <w:bookmarkStart w:name="z831" w:id="42"/>
    <w:p>
      <w:pPr>
        <w:spacing w:after="0"/>
        <w:ind w:left="0"/>
        <w:jc w:val="both"/>
      </w:pPr>
      <w:r>
        <w:rPr>
          <w:rFonts w:ascii="Times New Roman"/>
          <w:b w:val="false"/>
          <w:i w:val="false"/>
          <w:color w:val="000000"/>
          <w:sz w:val="28"/>
        </w:rPr>
        <w:t>
      6) жеке басты куәландыратын жоғалған жеке (немесе) жарамсыз құжаттарды, сондай-ақ көрсетілетін қызметті алушының мемлекеттік көрсетілетін қызметті алу үшін ұсынған анық емес құжаттарды және (немесе) олардағы деректерді (мәліметтерді) ұсыну;</w:t>
      </w:r>
    </w:p>
    <w:bookmarkEnd w:id="42"/>
    <w:bookmarkStart w:name="z832" w:id="43"/>
    <w:p>
      <w:pPr>
        <w:spacing w:after="0"/>
        <w:ind w:left="0"/>
        <w:jc w:val="both"/>
      </w:pPr>
      <w:r>
        <w:rPr>
          <w:rFonts w:ascii="Times New Roman"/>
          <w:b w:val="false"/>
          <w:i w:val="false"/>
          <w:color w:val="000000"/>
          <w:sz w:val="28"/>
        </w:rPr>
        <w:t>
      7) сот орындаушыларының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қызметтің немесе қызметтің жекелеген түрлеріне тыйым салу туралы сот шешімдерінің (үкімдерінің), сондай-ақ алушыны мемлекеттік көрсетілетін қызметті алуға байланысты арнайы құқықтан айыруға негіз болған сот шешімдерінің болуы;</w:t>
      </w:r>
    </w:p>
    <w:bookmarkEnd w:id="43"/>
    <w:bookmarkStart w:name="z833" w:id="44"/>
    <w:p>
      <w:pPr>
        <w:spacing w:after="0"/>
        <w:ind w:left="0"/>
        <w:jc w:val="both"/>
      </w:pPr>
      <w:r>
        <w:rPr>
          <w:rFonts w:ascii="Times New Roman"/>
          <w:b w:val="false"/>
          <w:i w:val="false"/>
          <w:color w:val="000000"/>
          <w:sz w:val="28"/>
        </w:rPr>
        <w:t>
      8) уәкілетті мемлекеттік органның мемлекеттік қызмет көрсету үшін талап етілетін, келісу туралы сұрау салуғатеріс жауабы, сондай-ақ сараптаманың, зерттеудің не тексерудің теріс қорытындысы мемлекеттік қызмет көрсетуден бас тарту үшін негіз болып табылады.</w:t>
      </w:r>
    </w:p>
    <w:bookmarkEnd w:id="44"/>
    <w:p>
      <w:pPr>
        <w:spacing w:after="0"/>
        <w:ind w:left="0"/>
        <w:jc w:val="both"/>
      </w:pPr>
      <w:r>
        <w:rPr>
          <w:rFonts w:ascii="Times New Roman"/>
          <w:b w:val="false"/>
          <w:i w:val="false"/>
          <w:color w:val="000000"/>
          <w:sz w:val="28"/>
        </w:rPr>
        <w:t xml:space="preserve">
      Діни бірлестіктерді мемлекеттік тіркеуден бас тартудың қосымша негіздері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Филиалды (өкілдікті) есептік қайта тіркеуден бас тарту Қазақстан Республикасының заңнамалық актiлерiнде, сондай-ақ "Коммерциялық емес ұйымдар туралы" 2001 жылғы 16 қаңтардағы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және 1994 жылғы 27 желтоқсандағы Қазақстан Республикасының Азаматтық Кодексінің </w:t>
      </w:r>
      <w:r>
        <w:rPr>
          <w:rFonts w:ascii="Times New Roman"/>
          <w:b w:val="false"/>
          <w:i w:val="false"/>
          <w:color w:val="000000"/>
          <w:sz w:val="28"/>
        </w:rPr>
        <w:t>43-бабында</w:t>
      </w:r>
      <w:r>
        <w:rPr>
          <w:rFonts w:ascii="Times New Roman"/>
          <w:b w:val="false"/>
          <w:i w:val="false"/>
          <w:color w:val="000000"/>
          <w:sz w:val="28"/>
        </w:rPr>
        <w:t xml:space="preserve"> белгiленген филиалды (өкілдікті) бұзылған құру тәртібі, сондай-ақ есептік тіркеуге ұсынылған құжаттар"Заңды тұлғаларды мемлекеттік тіркеу және филиалдар мен өкілдіктерді есептік тіркеу туралы"1995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келмеген жағдайд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98" w:id="45"/>
    <w:p>
      <w:pPr>
        <w:spacing w:after="0"/>
        <w:ind w:left="0"/>
        <w:jc w:val="left"/>
      </w:pPr>
      <w:r>
        <w:rPr>
          <w:rFonts w:ascii="Times New Roman"/>
          <w:b/>
          <w:i w:val="false"/>
          <w:color w:val="000000"/>
        </w:rPr>
        <w:t xml:space="preserve">  3. Көрсетілетін қызметті берушілердің және (немесе) олардың лауазымды тұлғаларының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45"/>
    <w:bookmarkStart w:name="z99" w:id="4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46"/>
    <w:bookmarkStart w:name="z100" w:id="47"/>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47"/>
    <w:bookmarkStart w:name="z101" w:id="48"/>
    <w:p>
      <w:pPr>
        <w:spacing w:after="0"/>
        <w:ind w:left="0"/>
        <w:jc w:val="both"/>
      </w:pPr>
      <w:r>
        <w:rPr>
          <w:rFonts w:ascii="Times New Roman"/>
          <w:b w:val="false"/>
          <w:i w:val="false"/>
          <w:color w:val="000000"/>
          <w:sz w:val="28"/>
        </w:rPr>
        <w:t>
      Көрсетілетін қызметті алушының шағымында оның тегі, аты-жөні (бар болған жағдайда), пошталық мекенжайы, заңды тұлғаның атауы, пошталық мекенжайы, шығыс нөмірі және күні көрсетіледі. Шағымға өтініш иесі қол қояды.</w:t>
      </w:r>
    </w:p>
    <w:bookmarkEnd w:id="48"/>
    <w:bookmarkStart w:name="z102" w:id="49"/>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қабылданады.</w:t>
      </w:r>
    </w:p>
    <w:bookmarkEnd w:id="49"/>
    <w:bookmarkStart w:name="z103" w:id="50"/>
    <w:p>
      <w:pPr>
        <w:spacing w:after="0"/>
        <w:ind w:left="0"/>
        <w:jc w:val="both"/>
      </w:pPr>
      <w:r>
        <w:rPr>
          <w:rFonts w:ascii="Times New Roman"/>
          <w:b w:val="false"/>
          <w:i w:val="false"/>
          <w:color w:val="000000"/>
          <w:sz w:val="28"/>
        </w:rPr>
        <w:t xml:space="preserve">
      Шағымды көрсетілетін қызметті берушінің кеңсесінде шағымды қабылдаған адамның тегі мен аты-жөні, берілген шағымға жауап алатын мерзімі мен орыны көрсетіле отырып тіркеу (мөртабан, кіріс нөмірі және күні) шағымның қабылданғанын растау болып табылады. </w:t>
      </w:r>
    </w:p>
    <w:bookmarkEnd w:id="50"/>
    <w:bookmarkStart w:name="z104" w:id="51"/>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Мемлекеттік корпорацияның басшысына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арқылы не: 1414, 8 800 080 7777 бірыңғай байланыс-орталығы арқылы жіберіледі.</w:t>
      </w:r>
    </w:p>
    <w:bookmarkEnd w:id="51"/>
    <w:bookmarkStart w:name="z105" w:id="52"/>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w:t>
      </w:r>
    </w:p>
    <w:bookmarkEnd w:id="52"/>
    <w:bookmarkStart w:name="z106" w:id="53"/>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кеңсесінде қолма-қол беріледі.</w:t>
      </w:r>
    </w:p>
    <w:bookmarkEnd w:id="53"/>
    <w:bookmarkStart w:name="z107" w:id="54"/>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көрсетілетін қызметтер мәселелері жөніндегі 1414, 8 800 080 7777 бірыңғай байланыс телефоны арқылы жүзеге асырылады.</w:t>
      </w:r>
    </w:p>
    <w:bookmarkEnd w:id="54"/>
    <w:bookmarkStart w:name="z108" w:id="55"/>
    <w:p>
      <w:pPr>
        <w:spacing w:after="0"/>
        <w:ind w:left="0"/>
        <w:jc w:val="both"/>
      </w:pPr>
      <w:r>
        <w:rPr>
          <w:rFonts w:ascii="Times New Roman"/>
          <w:b w:val="false"/>
          <w:i w:val="false"/>
          <w:color w:val="000000"/>
          <w:sz w:val="28"/>
        </w:rPr>
        <w:t>
      Көрсетілетін қызметті алушыға шағымды "жеке кабинетінтен" портал арқылы жіберген кезде өтініш туралы ақпарат қолжетімді болады, ол көрсетілетін қызметті берушінің өтінішін өңдеу (жеткізу, тіркеу, орындау туралы белгі қою, қарау немесе қараудан бас тарту туралы жауап) барысында жаңартылады.</w:t>
      </w:r>
    </w:p>
    <w:bookmarkEnd w:id="55"/>
    <w:bookmarkStart w:name="z109" w:id="56"/>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bookmarkEnd w:id="56"/>
    <w:bookmarkStart w:name="z110" w:id="57"/>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58"/>
    <w:p>
      <w:pPr>
        <w:spacing w:after="0"/>
        <w:ind w:left="0"/>
        <w:jc w:val="both"/>
      </w:pPr>
      <w:r>
        <w:rPr>
          <w:rFonts w:ascii="Times New Roman"/>
          <w:b w:val="false"/>
          <w:i w:val="false"/>
          <w:color w:val="000000"/>
          <w:sz w:val="28"/>
        </w:rPr>
        <w:t xml:space="preserve">
       12. Мемлекеттік көрсетілетін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58"/>
    <w:bookmarkStart w:name="z112" w:id="59"/>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 ескеріле</w:t>
      </w:r>
      <w:r>
        <w:br/>
      </w:r>
      <w:r>
        <w:rPr>
          <w:rFonts w:ascii="Times New Roman"/>
          <w:b/>
          <w:i w:val="false"/>
          <w:color w:val="000000"/>
        </w:rPr>
        <w:t>отырып қойылатын өзге де талаптар</w:t>
      </w:r>
    </w:p>
    <w:bookmarkEnd w:id="59"/>
    <w:bookmarkStart w:name="z113" w:id="60"/>
    <w:p>
      <w:pPr>
        <w:spacing w:after="0"/>
        <w:ind w:left="0"/>
        <w:jc w:val="both"/>
      </w:pPr>
      <w:r>
        <w:rPr>
          <w:rFonts w:ascii="Times New Roman"/>
          <w:b w:val="false"/>
          <w:i w:val="false"/>
          <w:color w:val="000000"/>
          <w:sz w:val="28"/>
        </w:rPr>
        <w:t>
      13. Мемлекеттік қызметті көрсету үшін құжаттарды қабылдауды заңнамада белгіленген тәртіппен өзіне-өзі қызмет көрсетуді, өздігінен қозғалуды, бейімделуді жүзеге асыру қабілетінен немесе мүмкіндігінен толық немесе ішінара айырылған көрсетілетін қызметті алушыларға: 1414, 8 800 080 7777 Бірыңғай байланыс орталығы арқылы Мемлекеттік корпорацияның қызметкері тұрғылықты жеріне барып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14" w:id="61"/>
    <w:p>
      <w:pPr>
        <w:spacing w:after="0"/>
        <w:ind w:left="0"/>
        <w:jc w:val="both"/>
      </w:pPr>
      <w:r>
        <w:rPr>
          <w:rFonts w:ascii="Times New Roman"/>
          <w:b w:val="false"/>
          <w:i w:val="false"/>
          <w:color w:val="000000"/>
          <w:sz w:val="28"/>
        </w:rPr>
        <w:t>
      14. Мемлекеттік қызметті көрсету орындарының мекен-жайы интернет-ресурстарда орналастырылған:</w:t>
      </w:r>
    </w:p>
    <w:bookmarkEnd w:id="61"/>
    <w:p>
      <w:pPr>
        <w:spacing w:after="0"/>
        <w:ind w:left="0"/>
        <w:jc w:val="both"/>
      </w:pPr>
      <w:r>
        <w:rPr>
          <w:rFonts w:ascii="Times New Roman"/>
          <w:b w:val="false"/>
          <w:i w:val="false"/>
          <w:color w:val="000000"/>
          <w:sz w:val="28"/>
        </w:rPr>
        <w:t>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Мемлекеттік корпорация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17" w:id="62"/>
    <w:p>
      <w:pPr>
        <w:spacing w:after="0"/>
        <w:ind w:left="0"/>
        <w:jc w:val="both"/>
      </w:pPr>
      <w:r>
        <w:rPr>
          <w:rFonts w:ascii="Times New Roman"/>
          <w:b w:val="false"/>
          <w:i w:val="false"/>
          <w:color w:val="000000"/>
          <w:sz w:val="28"/>
        </w:rPr>
        <w:t>
      15. Көрсетілетін қызметті алушының ЭЦҚ болған жағдайда портал арқылы мемлекеттік көрсетілетін қызметті электрондық нысанда алуға мүмкіндігі бар.</w:t>
      </w:r>
    </w:p>
    <w:bookmarkEnd w:id="62"/>
    <w:bookmarkStart w:name="z118" w:id="63"/>
    <w:p>
      <w:pPr>
        <w:spacing w:after="0"/>
        <w:ind w:left="0"/>
        <w:jc w:val="both"/>
      </w:pPr>
      <w:r>
        <w:rPr>
          <w:rFonts w:ascii="Times New Roman"/>
          <w:b w:val="false"/>
          <w:i w:val="false"/>
          <w:color w:val="000000"/>
          <w:sz w:val="28"/>
        </w:rPr>
        <w:t>
      16. Көрсетілетін қызметті алушының порталда "жеке кабинеті" арқылы, сондай-ақ Бірыңғай байланыс орталығы арқылы қашықтықтан қол жеткізу режимінде мемлекеттік қызметті көрсету тәртібі мен мәртебесі туралы ақпаратты алу мүмкіндігі бар.</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21" w:id="64"/>
    <w:p>
      <w:pPr>
        <w:spacing w:after="0"/>
        <w:ind w:left="0"/>
        <w:jc w:val="both"/>
      </w:pPr>
      <w:r>
        <w:rPr>
          <w:rFonts w:ascii="Times New Roman"/>
          <w:b w:val="false"/>
          <w:i w:val="false"/>
          <w:color w:val="000000"/>
          <w:sz w:val="28"/>
        </w:rPr>
        <w:t>
      17. Мемлекеттік қызмет көрсету мәселелері бойынша анықтама қызметінің байланыс телефоны: 8 (7172) 58 00 58. Бірыңғай байланыс орталығы: 1414, 8 800 080 7777.</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bookmarkStart w:name="z751" w:id="65"/>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bookmarkEnd w:id="65"/>
    <w:p>
      <w:pPr>
        <w:spacing w:after="0"/>
        <w:ind w:left="0"/>
        <w:jc w:val="both"/>
      </w:pPr>
      <w:r>
        <w:rPr>
          <w:rFonts w:ascii="Times New Roman"/>
          <w:b w:val="false"/>
          <w:i w:val="false"/>
          <w:color w:val="ff0000"/>
          <w:sz w:val="28"/>
        </w:rPr>
        <w:t xml:space="preserve">
      Ескерту. 1-қосымша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752" w:id="66"/>
    <w:p>
      <w:pPr>
        <w:spacing w:after="0"/>
        <w:ind w:left="0"/>
        <w:jc w:val="both"/>
      </w:pPr>
      <w:r>
        <w:rPr>
          <w:rFonts w:ascii="Times New Roman"/>
          <w:b w:val="false"/>
          <w:i w:val="false"/>
          <w:color w:val="000000"/>
          <w:sz w:val="28"/>
        </w:rPr>
        <w:t>
      Нысан</w:t>
      </w:r>
    </w:p>
    <w:bookmarkEnd w:id="66"/>
    <w:p>
      <w:pPr>
        <w:spacing w:after="0"/>
        <w:ind w:left="0"/>
        <w:jc w:val="both"/>
      </w:pPr>
      <w:r>
        <w:rPr>
          <w:rFonts w:ascii="Times New Roman"/>
          <w:b w:val="false"/>
          <w:i w:val="false"/>
          <w:color w:val="000000"/>
          <w:sz w:val="28"/>
        </w:rPr>
        <w:t>
      Қазақстан Республикасы Әділет министрлігі (нұсқа: (Аумақтық әділет органы) _____________)</w:t>
      </w:r>
    </w:p>
    <w:bookmarkStart w:name="z753" w:id="67"/>
    <w:p>
      <w:pPr>
        <w:spacing w:after="0"/>
        <w:ind w:left="0"/>
        <w:jc w:val="left"/>
      </w:pPr>
      <w:r>
        <w:rPr>
          <w:rFonts w:ascii="Times New Roman"/>
          <w:b/>
          <w:i w:val="false"/>
          <w:color w:val="000000"/>
        </w:rPr>
        <w:t xml:space="preserve"> Заңды тұлғаның филиалын (өкілдігін) есептік тiркеу туралы</w:t>
      </w:r>
      <w:r>
        <w:br/>
      </w:r>
      <w:r>
        <w:rPr>
          <w:rFonts w:ascii="Times New Roman"/>
          <w:b/>
          <w:i w:val="false"/>
          <w:color w:val="000000"/>
        </w:rPr>
        <w:t>анықтама</w:t>
      </w:r>
    </w:p>
    <w:bookmarkEnd w:id="67"/>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bookmarkStart w:name="z754" w:id="68"/>
    <w:p>
      <w:pPr>
        <w:spacing w:after="0"/>
        <w:ind w:left="0"/>
        <w:jc w:val="both"/>
      </w:pPr>
      <w:r>
        <w:rPr>
          <w:rFonts w:ascii="Times New Roman"/>
          <w:b w:val="false"/>
          <w:i w:val="false"/>
          <w:color w:val="000000"/>
          <w:sz w:val="28"/>
        </w:rPr>
        <w:t>
      Нысан</w:t>
      </w:r>
    </w:p>
    <w:bookmarkEnd w:id="68"/>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755" w:id="69"/>
    <w:p>
      <w:pPr>
        <w:spacing w:after="0"/>
        <w:ind w:left="0"/>
        <w:jc w:val="left"/>
      </w:pPr>
      <w:r>
        <w:rPr>
          <w:rFonts w:ascii="Times New Roman"/>
          <w:b/>
          <w:i w:val="false"/>
          <w:color w:val="000000"/>
        </w:rPr>
        <w:t xml:space="preserve"> Құжаттарды қабылдаудан бас тарту туралы қолхаты</w:t>
      </w:r>
    </w:p>
    <w:bookmarkEnd w:id="69"/>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 __ бөлімі (мекенжайы көрсетілсін) Сіздің мемлекеттік көрсетілетін қызмет стандартында көзделген тізбеге сәйкес құжаттардың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
      20__ жылғы "___"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757" w:id="70"/>
    <w:p>
      <w:pPr>
        <w:spacing w:after="0"/>
        <w:ind w:left="0"/>
        <w:jc w:val="left"/>
      </w:pPr>
      <w:r>
        <w:rPr>
          <w:rFonts w:ascii="Times New Roman"/>
          <w:b/>
          <w:i w:val="false"/>
          <w:color w:val="000000"/>
        </w:rPr>
        <w:t xml:space="preserve"> Алым мөлшерлемесі республикалық бюджет туралы заңда белгіленген және алымдарды төлеу күні қолданыста болған айлық есептік көрсеткіш (бұдан әрі осы баптың мәтіні бойынша - АЕК) мөлшері негізге алына отырып есептеледі және мыналарды құрайды:</w:t>
      </w:r>
    </w:p>
    <w:bookmarkEnd w:id="70"/>
    <w:p>
      <w:pPr>
        <w:spacing w:after="0"/>
        <w:ind w:left="0"/>
        <w:jc w:val="both"/>
      </w:pPr>
      <w:r>
        <w:rPr>
          <w:rFonts w:ascii="Times New Roman"/>
          <w:b w:val="false"/>
          <w:i w:val="false"/>
          <w:color w:val="ff0000"/>
          <w:sz w:val="28"/>
        </w:rPr>
        <w:t xml:space="preserve">
      Ескерту. 4-қосымша жаңа редакцияда – ҚР Әділет министрінің 22.11.2018 </w:t>
      </w:r>
      <w:r>
        <w:rPr>
          <w:rFonts w:ascii="Times New Roman"/>
          <w:b w:val="false"/>
          <w:i w:val="false"/>
          <w:color w:val="ff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9712"/>
        <w:gridCol w:w="994"/>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 (АЕК)</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 мемлекеттік (есептік) тіркегені, сондай-ақ оларды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заңды тұлғаларды,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мемлекеттік тіркегені, есептік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9" w:id="71"/>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71"/>
    <w:p>
      <w:pPr>
        <w:spacing w:after="0"/>
        <w:ind w:left="0"/>
        <w:jc w:val="both"/>
      </w:pPr>
      <w:r>
        <w:rPr>
          <w:rFonts w:ascii="Times New Roman"/>
          <w:b w:val="false"/>
          <w:i w:val="false"/>
          <w:color w:val="ff0000"/>
          <w:sz w:val="28"/>
        </w:rPr>
        <w:t xml:space="preserve">
      Ескерту. 5-қосымша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 2) филиал ________ 3) өкілдік 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иә ___________________________ 2) жоқ __________________________________________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 Пошталық индексі: ________ Облыс: 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________________________________________________________</w:t>
      </w:r>
    </w:p>
    <w:p>
      <w:pPr>
        <w:spacing w:after="0"/>
        <w:ind w:left="0"/>
        <w:jc w:val="both"/>
      </w:pPr>
      <w:r>
        <w:rPr>
          <w:rFonts w:ascii="Times New Roman"/>
          <w:b w:val="false"/>
          <w:i w:val="false"/>
          <w:color w:val="000000"/>
          <w:sz w:val="28"/>
        </w:rPr>
        <w:t>
      Ауыл, кент: _____________________________________________________________________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 Электрондық пошта: ______________________</w:t>
      </w:r>
    </w:p>
    <w:p>
      <w:pPr>
        <w:spacing w:after="0"/>
        <w:ind w:left="0"/>
        <w:jc w:val="both"/>
      </w:pPr>
      <w:r>
        <w:rPr>
          <w:rFonts w:ascii="Times New Roman"/>
          <w:b w:val="false"/>
          <w:i w:val="false"/>
          <w:color w:val="000000"/>
          <w:sz w:val="28"/>
        </w:rPr>
        <w:t>
      5. Басшының (бар болған жағдайда)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w:t>
      </w:r>
    </w:p>
    <w:p>
      <w:pPr>
        <w:spacing w:after="0"/>
        <w:ind w:left="0"/>
        <w:jc w:val="both"/>
      </w:pPr>
      <w:r>
        <w:rPr>
          <w:rFonts w:ascii="Times New Roman"/>
          <w:b w:val="false"/>
          <w:i w:val="false"/>
          <w:color w:val="000000"/>
          <w:sz w:val="28"/>
        </w:rPr>
        <w:t>
      түрінде):</w:t>
      </w:r>
    </w:p>
    <w:p>
      <w:pPr>
        <w:spacing w:after="0"/>
        <w:ind w:left="0"/>
        <w:jc w:val="both"/>
      </w:pPr>
      <w:r>
        <w:rPr>
          <w:rFonts w:ascii="Times New Roman"/>
          <w:b w:val="false"/>
          <w:i w:val="false"/>
          <w:color w:val="000000"/>
          <w:sz w:val="28"/>
        </w:rPr>
        <w:t>
      1) заңды тұлға _______________ 2) жеке тұлға 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БСН, салықтық тіркеу нөмірінің аналогы немесе елді мекен коды (шетелдік заңды тұлғалар</w:t>
      </w:r>
    </w:p>
    <w:p>
      <w:pPr>
        <w:spacing w:after="0"/>
        <w:ind w:left="0"/>
        <w:jc w:val="both"/>
      </w:pPr>
      <w:r>
        <w:rPr>
          <w:rFonts w:ascii="Times New Roman"/>
          <w:b w:val="false"/>
          <w:i w:val="false"/>
          <w:color w:val="000000"/>
          <w:sz w:val="28"/>
        </w:rPr>
        <w:t>
      үшін)___________________________________________________________________________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(бар болған жағдайда) Т.А.Ә. _________________________________________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заңды тұлғалар</w:t>
      </w:r>
    </w:p>
    <w:p>
      <w:pPr>
        <w:spacing w:after="0"/>
        <w:ind w:left="0"/>
        <w:jc w:val="both"/>
      </w:pPr>
      <w:r>
        <w:rPr>
          <w:rFonts w:ascii="Times New Roman"/>
          <w:b w:val="false"/>
          <w:i w:val="false"/>
          <w:color w:val="000000"/>
          <w:sz w:val="28"/>
        </w:rPr>
        <w:t>
      үшін)___________________________________________________________________________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 Т.А.Ә., ЖСН</w:t>
      </w:r>
    </w:p>
    <w:p>
      <w:pPr>
        <w:spacing w:after="0"/>
        <w:ind w:left="0"/>
        <w:jc w:val="both"/>
      </w:pPr>
      <w:r>
        <w:rPr>
          <w:rFonts w:ascii="Times New Roman"/>
          <w:b w:val="false"/>
          <w:i w:val="false"/>
          <w:color w:val="000000"/>
          <w:sz w:val="28"/>
        </w:rPr>
        <w:t>
      салықтық тіркеу нөмірінің аналогы немесе елді мекен коды (жеке тұлға үшін), атауы, БСН</w:t>
      </w:r>
    </w:p>
    <w:p>
      <w:pPr>
        <w:spacing w:after="0"/>
        <w:ind w:left="0"/>
        <w:jc w:val="both"/>
      </w:pPr>
      <w:r>
        <w:rPr>
          <w:rFonts w:ascii="Times New Roman"/>
          <w:b w:val="false"/>
          <w:i w:val="false"/>
          <w:color w:val="000000"/>
          <w:sz w:val="28"/>
        </w:rPr>
        <w:t>
      салықтық тіркеу нөмірінің аналогы немесе елді мекен коды (заңды тұлға үшін) сондай-ақ</w:t>
      </w:r>
    </w:p>
    <w:p>
      <w:pPr>
        <w:spacing w:after="0"/>
        <w:ind w:left="0"/>
        <w:jc w:val="both"/>
      </w:pPr>
      <w:r>
        <w:rPr>
          <w:rFonts w:ascii="Times New Roman"/>
          <w:b w:val="false"/>
          <w:i w:val="false"/>
          <w:color w:val="000000"/>
          <w:sz w:val="28"/>
        </w:rPr>
        <w:t>
      олардың жарғылық капиталдағы пайыз түріндегі және ақшалай үлестің жеке парақта өтінішке</w:t>
      </w:r>
    </w:p>
    <w:p>
      <w:pPr>
        <w:spacing w:after="0"/>
        <w:ind w:left="0"/>
        <w:jc w:val="both"/>
      </w:pPr>
      <w:r>
        <w:rPr>
          <w:rFonts w:ascii="Times New Roman"/>
          <w:b w:val="false"/>
          <w:i w:val="false"/>
          <w:color w:val="000000"/>
          <w:sz w:val="28"/>
        </w:rPr>
        <w:t>
      қоса тіркеледі.</w:t>
      </w:r>
    </w:p>
    <w:p>
      <w:pPr>
        <w:spacing w:after="0"/>
        <w:ind w:left="0"/>
        <w:jc w:val="both"/>
      </w:pPr>
      <w:r>
        <w:rPr>
          <w:rFonts w:ascii="Times New Roman"/>
          <w:b w:val="false"/>
          <w:i w:val="false"/>
          <w:color w:val="000000"/>
          <w:sz w:val="28"/>
        </w:rPr>
        <w:t>
      7. Экономикалық қызмет негізгі түрінің кодын көрсетіңіз: 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__________________________________________________</w:t>
      </w:r>
    </w:p>
    <w:p>
      <w:pPr>
        <w:spacing w:after="0"/>
        <w:ind w:left="0"/>
        <w:jc w:val="both"/>
      </w:pPr>
      <w:r>
        <w:rPr>
          <w:rFonts w:ascii="Times New Roman"/>
          <w:b w:val="false"/>
          <w:i w:val="false"/>
          <w:color w:val="000000"/>
          <w:sz w:val="28"/>
        </w:rPr>
        <w:t xml:space="preserve">
      10. Филиал (өкілдік) құрушы заңды тұлға туралы мәліметтер </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w:t>
      </w:r>
    </w:p>
    <w:p>
      <w:pPr>
        <w:spacing w:after="0"/>
        <w:ind w:left="0"/>
        <w:jc w:val="both"/>
      </w:pPr>
      <w:r>
        <w:rPr>
          <w:rFonts w:ascii="Times New Roman"/>
          <w:b w:val="false"/>
          <w:i w:val="false"/>
          <w:color w:val="000000"/>
          <w:sz w:val="28"/>
        </w:rPr>
        <w:t>
      көрсетіледі)______</w:t>
      </w:r>
    </w:p>
    <w:p>
      <w:pPr>
        <w:spacing w:after="0"/>
        <w:ind w:left="0"/>
        <w:jc w:val="both"/>
      </w:pPr>
      <w:r>
        <w:rPr>
          <w:rFonts w:ascii="Times New Roman"/>
          <w:b w:val="false"/>
          <w:i w:val="false"/>
          <w:color w:val="000000"/>
          <w:sz w:val="28"/>
        </w:rPr>
        <w:t>
      11. Жұмыспен қамтылатын адамдардың күтілетін (шамамен) саны ___</w:t>
      </w:r>
    </w:p>
    <w:p>
      <w:pPr>
        <w:spacing w:after="0"/>
        <w:ind w:left="0"/>
        <w:jc w:val="both"/>
      </w:pPr>
      <w:r>
        <w:rPr>
          <w:rFonts w:ascii="Times New Roman"/>
          <w:b w:val="false"/>
          <w:i w:val="false"/>
          <w:color w:val="000000"/>
          <w:sz w:val="28"/>
        </w:rPr>
        <w:t>
      12.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______________________________________________________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________________________________________________________</w:t>
      </w:r>
    </w:p>
    <w:p>
      <w:pPr>
        <w:spacing w:after="0"/>
        <w:ind w:left="0"/>
        <w:jc w:val="both"/>
      </w:pPr>
      <w:r>
        <w:rPr>
          <w:rFonts w:ascii="Times New Roman"/>
          <w:b w:val="false"/>
          <w:i w:val="false"/>
          <w:color w:val="000000"/>
          <w:sz w:val="28"/>
        </w:rPr>
        <w:t>
      13.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___________________________________________</w:t>
      </w:r>
    </w:p>
    <w:p>
      <w:pPr>
        <w:spacing w:after="0"/>
        <w:ind w:left="0"/>
        <w:jc w:val="both"/>
      </w:pPr>
      <w:r>
        <w:rPr>
          <w:rFonts w:ascii="Times New Roman"/>
          <w:b w:val="false"/>
          <w:i w:val="false"/>
          <w:color w:val="000000"/>
          <w:sz w:val="28"/>
        </w:rPr>
        <w:t>
      3) бөлініп шығу ______________ 4) бөліну ____________________________________________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қоса беріледі.</w:t>
      </w:r>
    </w:p>
    <w:p>
      <w:pPr>
        <w:spacing w:after="0"/>
        <w:ind w:left="0"/>
        <w:jc w:val="left"/>
      </w:pPr>
      <w:r>
        <w:rPr>
          <w:rFonts w:ascii="Times New Roman"/>
          <w:b w:val="false"/>
          <w:i w:val="false"/>
          <w:color w:val="000000"/>
          <w:sz w:val="28"/>
        </w:rPr>
        <w:t>
      Өтініш берушінің қолы және Т. А. Ә</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bl>
    <w:bookmarkStart w:name="z760" w:id="72"/>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72"/>
    <w:p>
      <w:pPr>
        <w:spacing w:after="0"/>
        <w:ind w:left="0"/>
        <w:jc w:val="both"/>
      </w:pPr>
      <w:r>
        <w:rPr>
          <w:rFonts w:ascii="Times New Roman"/>
          <w:b w:val="false"/>
          <w:i w:val="false"/>
          <w:color w:val="ff0000"/>
          <w:sz w:val="28"/>
        </w:rPr>
        <w:t xml:space="preserve">
      Ескерту. 6-қосымша жаңа редакцияда – ҚР Әділет министрінің 22.11.2018 </w:t>
      </w:r>
      <w:r>
        <w:rPr>
          <w:rFonts w:ascii="Times New Roman"/>
          <w:b w:val="false"/>
          <w:i w:val="false"/>
          <w:color w:val="ff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p>
      <w:pPr>
        <w:spacing w:after="0"/>
        <w:ind w:left="0"/>
        <w:jc w:val="both"/>
      </w:pPr>
      <w:r>
        <w:rPr>
          <w:rFonts w:ascii="Times New Roman"/>
          <w:b w:val="false"/>
          <w:i w:val="false"/>
          <w:color w:val="000000"/>
          <w:sz w:val="28"/>
        </w:rPr>
        <w:t>
      1. Заңды тұлғаның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____________ 3) жауапкершілігі шектеулі серіктестік ___________</w:t>
      </w:r>
    </w:p>
    <w:p>
      <w:pPr>
        <w:spacing w:after="0"/>
        <w:ind w:left="0"/>
        <w:jc w:val="both"/>
      </w:pPr>
      <w:r>
        <w:rPr>
          <w:rFonts w:ascii="Times New Roman"/>
          <w:b w:val="false"/>
          <w:i w:val="false"/>
          <w:color w:val="000000"/>
          <w:sz w:val="28"/>
        </w:rPr>
        <w:t>
      2) сенім серіктестігі ____________ 4) қосымша жауапкершілігі бар серіктестік _______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_________________________________________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____________</w:t>
      </w:r>
    </w:p>
    <w:p>
      <w:pPr>
        <w:spacing w:after="0"/>
        <w:ind w:left="0"/>
        <w:jc w:val="both"/>
      </w:pPr>
      <w:r>
        <w:rPr>
          <w:rFonts w:ascii="Times New Roman"/>
          <w:b w:val="false"/>
          <w:i w:val="false"/>
          <w:color w:val="000000"/>
          <w:sz w:val="28"/>
        </w:rPr>
        <w:t>
      Облыс: _________________________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 Электрондық пошта: ___________________</w:t>
      </w:r>
    </w:p>
    <w:p>
      <w:pPr>
        <w:spacing w:after="0"/>
        <w:ind w:left="0"/>
        <w:jc w:val="both"/>
      </w:pPr>
      <w:r>
        <w:rPr>
          <w:rFonts w:ascii="Times New Roman"/>
          <w:b w:val="false"/>
          <w:i w:val="false"/>
          <w:color w:val="000000"/>
          <w:sz w:val="28"/>
        </w:rPr>
        <w:t>
      6. Басшының Т.А.Ә. (бар болған жағдайда)______________________________________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_______ Үлес сомасы (мың теңге _________________</w:t>
      </w:r>
    </w:p>
    <w:p>
      <w:pPr>
        <w:spacing w:after="0"/>
        <w:ind w:left="0"/>
        <w:jc w:val="both"/>
      </w:pPr>
      <w:r>
        <w:rPr>
          <w:rFonts w:ascii="Times New Roman"/>
          <w:b w:val="false"/>
          <w:i w:val="false"/>
          <w:color w:val="000000"/>
          <w:sz w:val="28"/>
        </w:rPr>
        <w:t>
      Жеке тұлғаның Т.А.Ә. 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w:t>
      </w:r>
    </w:p>
    <w:p>
      <w:pPr>
        <w:spacing w:after="0"/>
        <w:ind w:left="0"/>
        <w:jc w:val="both"/>
      </w:pPr>
      <w:r>
        <w:rPr>
          <w:rFonts w:ascii="Times New Roman"/>
          <w:b w:val="false"/>
          <w:i w:val="false"/>
          <w:color w:val="000000"/>
          <w:sz w:val="28"/>
        </w:rPr>
        <w:t>
      парақта (жеке тұлға) Т.А.Ә. ЖСН және азаматтың жеке куәлігінің мәліметтерін көрсете</w:t>
      </w:r>
    </w:p>
    <w:p>
      <w:pPr>
        <w:spacing w:after="0"/>
        <w:ind w:left="0"/>
        <w:jc w:val="both"/>
      </w:pPr>
      <w:r>
        <w:rPr>
          <w:rFonts w:ascii="Times New Roman"/>
          <w:b w:val="false"/>
          <w:i w:val="false"/>
          <w:color w:val="000000"/>
          <w:sz w:val="28"/>
        </w:rPr>
        <w:t>
      отырып, салық тіркеліміндегі аналог нөмірін немесе ел кодын, (жеке тұлға үшін) БСН</w:t>
      </w:r>
    </w:p>
    <w:p>
      <w:pPr>
        <w:spacing w:after="0"/>
        <w:ind w:left="0"/>
        <w:jc w:val="both"/>
      </w:pPr>
      <w:r>
        <w:rPr>
          <w:rFonts w:ascii="Times New Roman"/>
          <w:b w:val="false"/>
          <w:i w:val="false"/>
          <w:color w:val="000000"/>
          <w:sz w:val="28"/>
        </w:rPr>
        <w:t>
      көрсете отырып атауын, салық тіркеліміндегі аналог нөмірін немесе ел кодын (заңды</w:t>
      </w:r>
    </w:p>
    <w:p>
      <w:pPr>
        <w:spacing w:after="0"/>
        <w:ind w:left="0"/>
        <w:jc w:val="both"/>
      </w:pPr>
      <w:r>
        <w:rPr>
          <w:rFonts w:ascii="Times New Roman"/>
          <w:b w:val="false"/>
          <w:i w:val="false"/>
          <w:color w:val="000000"/>
          <w:sz w:val="28"/>
        </w:rPr>
        <w:t>
      тұлға үшін), сондай-ақ олардың жарғылық капиталдағы пайыз түріндегіжәне ақшалай</w:t>
      </w:r>
    </w:p>
    <w:p>
      <w:pPr>
        <w:spacing w:after="0"/>
        <w:ind w:left="0"/>
        <w:jc w:val="both"/>
      </w:pPr>
      <w:r>
        <w:rPr>
          <w:rFonts w:ascii="Times New Roman"/>
          <w:b w:val="false"/>
          <w:i w:val="false"/>
          <w:color w:val="000000"/>
          <w:sz w:val="28"/>
        </w:rPr>
        <w:t>
      үлесін көрсете отырып ұсынады.</w:t>
      </w:r>
    </w:p>
    <w:p>
      <w:pPr>
        <w:spacing w:after="0"/>
        <w:ind w:left="0"/>
        <w:jc w:val="both"/>
      </w:pPr>
      <w:r>
        <w:rPr>
          <w:rFonts w:ascii="Times New Roman"/>
          <w:b w:val="false"/>
          <w:i w:val="false"/>
          <w:color w:val="000000"/>
          <w:sz w:val="28"/>
        </w:rPr>
        <w:t>
      11. Байқау кеңесі құрылған жағдайда айрықша құзыреті: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__________________________________________________</w:t>
      </w:r>
    </w:p>
    <w:p>
      <w:pPr>
        <w:spacing w:after="0"/>
        <w:ind w:left="0"/>
        <w:jc w:val="both"/>
      </w:pPr>
      <w:r>
        <w:rPr>
          <w:rFonts w:ascii="Times New Roman"/>
          <w:b w:val="false"/>
          <w:i w:val="false"/>
          <w:color w:val="000000"/>
          <w:sz w:val="28"/>
        </w:rPr>
        <w:t>
      15. Заңды тұлғаның құрылуына қайта ұйымдастыру негіз болды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қайта құру ______________________________________________________________</w:t>
      </w:r>
    </w:p>
    <w:p>
      <w:pPr>
        <w:spacing w:after="0"/>
        <w:ind w:left="0"/>
        <w:jc w:val="both"/>
      </w:pPr>
      <w:r>
        <w:rPr>
          <w:rFonts w:ascii="Times New Roman"/>
          <w:b w:val="false"/>
          <w:i w:val="false"/>
          <w:color w:val="000000"/>
          <w:sz w:val="28"/>
        </w:rPr>
        <w:t>
      2) қосылу _________________________________________________________________</w:t>
      </w:r>
    </w:p>
    <w:p>
      <w:pPr>
        <w:spacing w:after="0"/>
        <w:ind w:left="0"/>
        <w:jc w:val="both"/>
      </w:pPr>
      <w:r>
        <w:rPr>
          <w:rFonts w:ascii="Times New Roman"/>
          <w:b w:val="false"/>
          <w:i w:val="false"/>
          <w:color w:val="000000"/>
          <w:sz w:val="28"/>
        </w:rPr>
        <w:t>
      3) бөлініп шығу ____________________________________________________________</w:t>
      </w:r>
    </w:p>
    <w:p>
      <w:pPr>
        <w:spacing w:after="0"/>
        <w:ind w:left="0"/>
        <w:jc w:val="both"/>
      </w:pPr>
      <w:r>
        <w:rPr>
          <w:rFonts w:ascii="Times New Roman"/>
          <w:b w:val="false"/>
          <w:i w:val="false"/>
          <w:color w:val="000000"/>
          <w:sz w:val="28"/>
        </w:rPr>
        <w:t>
      4) бөліну __________________________________________________________________</w:t>
      </w:r>
    </w:p>
    <w:p>
      <w:pPr>
        <w:spacing w:after="0"/>
        <w:ind w:left="0"/>
        <w:jc w:val="both"/>
      </w:pPr>
      <w:r>
        <w:rPr>
          <w:rFonts w:ascii="Times New Roman"/>
          <w:b w:val="false"/>
          <w:i w:val="false"/>
          <w:color w:val="000000"/>
          <w:sz w:val="28"/>
        </w:rPr>
        <w:t>
      16. Қайта ұйымдастыруға қатысатын заңды тұлғалардың саны _____________________</w:t>
      </w:r>
    </w:p>
    <w:p>
      <w:pPr>
        <w:spacing w:after="0"/>
        <w:ind w:left="0"/>
        <w:jc w:val="both"/>
      </w:pPr>
      <w:r>
        <w:rPr>
          <w:rFonts w:ascii="Times New Roman"/>
          <w:b w:val="false"/>
          <w:i w:val="false"/>
          <w:color w:val="000000"/>
          <w:sz w:val="28"/>
        </w:rPr>
        <w:t>
      17.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19.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w:t>
      </w:r>
    </w:p>
    <w:p>
      <w:pPr>
        <w:spacing w:after="0"/>
        <w:ind w:left="0"/>
        <w:jc w:val="both"/>
      </w:pPr>
      <w:r>
        <w:rPr>
          <w:rFonts w:ascii="Times New Roman"/>
          <w:b w:val="false"/>
          <w:i w:val="false"/>
          <w:color w:val="000000"/>
          <w:sz w:val="28"/>
        </w:rPr>
        <w:t>
      20.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w:t>
      </w:r>
    </w:p>
    <w:p>
      <w:pPr>
        <w:spacing w:after="0"/>
        <w:ind w:left="0"/>
        <w:jc w:val="both"/>
      </w:pPr>
      <w:r>
        <w:rPr>
          <w:rFonts w:ascii="Times New Roman"/>
          <w:b w:val="false"/>
          <w:i w:val="false"/>
          <w:color w:val="000000"/>
          <w:sz w:val="28"/>
        </w:rPr>
        <w:t>
      келісемін 20___ жылдың "____"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қоса беріледі.</w:t>
      </w:r>
    </w:p>
    <w:p>
      <w:pPr>
        <w:spacing w:after="0"/>
        <w:ind w:left="0"/>
        <w:jc w:val="both"/>
      </w:pPr>
      <w:r>
        <w:rPr>
          <w:rFonts w:ascii="Times New Roman"/>
          <w:b w:val="false"/>
          <w:i w:val="false"/>
          <w:color w:val="000000"/>
          <w:sz w:val="28"/>
        </w:rPr>
        <w:t>
      Құрылтайшылардың қолдары және Т.А.Ә. (бар болған жағдайда) (қатысушылардың</w:t>
      </w:r>
    </w:p>
    <w:p>
      <w:pPr>
        <w:spacing w:after="0"/>
        <w:ind w:left="0"/>
        <w:jc w:val="both"/>
      </w:pPr>
      <w:r>
        <w:rPr>
          <w:rFonts w:ascii="Times New Roman"/>
          <w:b w:val="false"/>
          <w:i w:val="false"/>
          <w:color w:val="000000"/>
          <w:sz w:val="28"/>
        </w:rPr>
        <w:t>
      тiзiлiмiн жүргiзудi орталық депозитарий жүзеге асыратын жағдайда - жалпы жиналыстың</w:t>
      </w:r>
    </w:p>
    <w:p>
      <w:pPr>
        <w:spacing w:after="0"/>
        <w:ind w:left="0"/>
        <w:jc w:val="both"/>
      </w:pPr>
      <w:r>
        <w:rPr>
          <w:rFonts w:ascii="Times New Roman"/>
          <w:b w:val="false"/>
          <w:i w:val="false"/>
          <w:color w:val="000000"/>
          <w:sz w:val="28"/>
        </w:rPr>
        <w:t>
      құрылтайшыларының хаттамасымен өкілетті тұлғаның қолы (қатысушының шешімімен).</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w:t>
      </w:r>
    </w:p>
    <w:p>
      <w:pPr>
        <w:spacing w:after="0"/>
        <w:ind w:left="0"/>
        <w:jc w:val="both"/>
      </w:pPr>
      <w:r>
        <w:rPr>
          <w:rFonts w:ascii="Times New Roman"/>
          <w:b w:val="false"/>
          <w:i w:val="false"/>
          <w:color w:val="000000"/>
          <w:sz w:val="28"/>
        </w:rPr>
        <w:t>
      серіктестіктерін қоспағанда, қол(дар) қою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2" w:id="73"/>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73"/>
    <w:p>
      <w:pPr>
        <w:spacing w:after="0"/>
        <w:ind w:left="0"/>
        <w:jc w:val="both"/>
      </w:pPr>
      <w:r>
        <w:rPr>
          <w:rFonts w:ascii="Times New Roman"/>
          <w:b w:val="false"/>
          <w:i w:val="false"/>
          <w:color w:val="ff0000"/>
          <w:sz w:val="28"/>
        </w:rPr>
        <w:t xml:space="preserve">
      Ескерту. 7-қосымша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Тіркелетін акционерлік қоғамның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 2) жоқ __________________________________________________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 2) жоқ __________________________________________________</w:t>
      </w:r>
    </w:p>
    <w:p>
      <w:pPr>
        <w:spacing w:after="0"/>
        <w:ind w:left="0"/>
        <w:jc w:val="both"/>
      </w:pPr>
      <w:r>
        <w:rPr>
          <w:rFonts w:ascii="Times New Roman"/>
          <w:b w:val="false"/>
          <w:i w:val="false"/>
          <w:color w:val="000000"/>
          <w:sz w:val="28"/>
        </w:rPr>
        <w:t>
      4. Акционерлік қоғамның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____________ Облыс:</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Қала, аудан: _____________________________________________________________________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________________________________________________________</w:t>
      </w:r>
    </w:p>
    <w:p>
      <w:pPr>
        <w:spacing w:after="0"/>
        <w:ind w:left="0"/>
        <w:jc w:val="both"/>
      </w:pPr>
      <w:r>
        <w:rPr>
          <w:rFonts w:ascii="Times New Roman"/>
          <w:b w:val="false"/>
          <w:i w:val="false"/>
          <w:color w:val="000000"/>
          <w:sz w:val="28"/>
        </w:rPr>
        <w:t>
      Ауыл, кент: _____________________________________________________________________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5. Басшының Т.А.Ә.(бар болған жағдайда) 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_________</w:t>
      </w:r>
    </w:p>
    <w:p>
      <w:pPr>
        <w:spacing w:after="0"/>
        <w:ind w:left="0"/>
        <w:jc w:val="both"/>
      </w:pPr>
      <w:r>
        <w:rPr>
          <w:rFonts w:ascii="Times New Roman"/>
          <w:b w:val="false"/>
          <w:i w:val="false"/>
          <w:color w:val="000000"/>
          <w:sz w:val="28"/>
        </w:rPr>
        <w:t>
      7. Жарғылық капиталдың мөлшері __________________________________________________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 санын цифр</w:t>
      </w:r>
    </w:p>
    <w:p>
      <w:pPr>
        <w:spacing w:after="0"/>
        <w:ind w:left="0"/>
        <w:jc w:val="both"/>
      </w:pPr>
      <w:r>
        <w:rPr>
          <w:rFonts w:ascii="Times New Roman"/>
          <w:b w:val="false"/>
          <w:i w:val="false"/>
          <w:color w:val="000000"/>
          <w:sz w:val="28"/>
        </w:rPr>
        <w:t>
      түрінде):</w:t>
      </w:r>
    </w:p>
    <w:p>
      <w:pPr>
        <w:spacing w:after="0"/>
        <w:ind w:left="0"/>
        <w:jc w:val="both"/>
      </w:pPr>
      <w:r>
        <w:rPr>
          <w:rFonts w:ascii="Times New Roman"/>
          <w:b w:val="false"/>
          <w:i w:val="false"/>
          <w:color w:val="000000"/>
          <w:sz w:val="28"/>
        </w:rPr>
        <w:t>
      1) заңды тұлға _______________ 2) жеке тұлға ________________________________________</w:t>
      </w:r>
    </w:p>
    <w:p>
      <w:pPr>
        <w:spacing w:after="0"/>
        <w:ind w:left="0"/>
        <w:jc w:val="both"/>
      </w:pPr>
      <w:r>
        <w:rPr>
          <w:rFonts w:ascii="Times New Roman"/>
          <w:b w:val="false"/>
          <w:i w:val="false"/>
          <w:color w:val="000000"/>
          <w:sz w:val="28"/>
        </w:rPr>
        <w:t>
      10. Артықшылығы бар акциялар бойынша дивидендтің кепілдік берілген</w:t>
      </w:r>
    </w:p>
    <w:p>
      <w:pPr>
        <w:spacing w:after="0"/>
        <w:ind w:left="0"/>
        <w:jc w:val="both"/>
      </w:pPr>
      <w:r>
        <w:rPr>
          <w:rFonts w:ascii="Times New Roman"/>
          <w:b w:val="false"/>
          <w:i w:val="false"/>
          <w:color w:val="000000"/>
          <w:sz w:val="28"/>
        </w:rPr>
        <w:t>
      мөлшерін көрсетіңіз: 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p>
      <w:pPr>
        <w:spacing w:after="0"/>
        <w:ind w:left="0"/>
        <w:jc w:val="both"/>
      </w:pPr>
      <w:r>
        <w:rPr>
          <w:rFonts w:ascii="Times New Roman"/>
          <w:b w:val="false"/>
          <w:i w:val="false"/>
          <w:color w:val="000000"/>
          <w:sz w:val="28"/>
        </w:rPr>
        <w:t>
      11. Артықшылығы бар акциялар бойынша дивидендтерді төлеу кезеңділігін</w:t>
      </w:r>
    </w:p>
    <w:p>
      <w:pPr>
        <w:spacing w:after="0"/>
        <w:ind w:left="0"/>
        <w:jc w:val="both"/>
      </w:pPr>
      <w:r>
        <w:rPr>
          <w:rFonts w:ascii="Times New Roman"/>
          <w:b w:val="false"/>
          <w:i w:val="false"/>
          <w:color w:val="000000"/>
          <w:sz w:val="28"/>
        </w:rPr>
        <w:t>
      көрсетіңіз: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Міндетті жариялауға жататын ақпаратты басып шығару үшін</w:t>
      </w:r>
    </w:p>
    <w:p>
      <w:pPr>
        <w:spacing w:after="0"/>
        <w:ind w:left="0"/>
        <w:jc w:val="both"/>
      </w:pPr>
      <w:r>
        <w:rPr>
          <w:rFonts w:ascii="Times New Roman"/>
          <w:b w:val="false"/>
          <w:i w:val="false"/>
          <w:color w:val="000000"/>
          <w:sz w:val="28"/>
        </w:rPr>
        <w:t>
      қолданатын бұқаралық ақпарат құралдарын көрсетіңіз: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 2) ірі кәсіпкерлік субъектісі 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қайта құру _______________ 2) қосылу _____________________________</w:t>
      </w:r>
    </w:p>
    <w:p>
      <w:pPr>
        <w:spacing w:after="0"/>
        <w:ind w:left="0"/>
        <w:jc w:val="both"/>
      </w:pPr>
      <w:r>
        <w:rPr>
          <w:rFonts w:ascii="Times New Roman"/>
          <w:b w:val="false"/>
          <w:i w:val="false"/>
          <w:color w:val="000000"/>
          <w:sz w:val="28"/>
        </w:rPr>
        <w:t>
      3) бөлініп шығу _____________ 4) бөліну _____________________________</w:t>
      </w:r>
    </w:p>
    <w:p>
      <w:pPr>
        <w:spacing w:after="0"/>
        <w:ind w:left="0"/>
        <w:jc w:val="both"/>
      </w:pPr>
      <w:r>
        <w:rPr>
          <w:rFonts w:ascii="Times New Roman"/>
          <w:b w:val="false"/>
          <w:i w:val="false"/>
          <w:color w:val="000000"/>
          <w:sz w:val="28"/>
        </w:rPr>
        <w:t>
      18. Қайта ұйымдастыруға қатысатын заңды тұлғалардың мөлшері _________</w:t>
      </w:r>
    </w:p>
    <w:p>
      <w:pPr>
        <w:spacing w:after="0"/>
        <w:ind w:left="0"/>
        <w:jc w:val="both"/>
      </w:pPr>
      <w:r>
        <w:rPr>
          <w:rFonts w:ascii="Times New Roman"/>
          <w:b w:val="false"/>
          <w:i w:val="false"/>
          <w:color w:val="000000"/>
          <w:sz w:val="28"/>
        </w:rPr>
        <w:t>
      19. Қайта құрылған жағдайда мынадай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Қосылған жағдайда мынадай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21. Бөлініп шығу жағдайында мынадай мәліметтерді көрсету керек:</w:t>
      </w:r>
    </w:p>
    <w:p>
      <w:pPr>
        <w:spacing w:after="0"/>
        <w:ind w:left="0"/>
        <w:jc w:val="both"/>
      </w:pPr>
      <w:r>
        <w:rPr>
          <w:rFonts w:ascii="Times New Roman"/>
          <w:b w:val="false"/>
          <w:i w:val="false"/>
          <w:color w:val="000000"/>
          <w:sz w:val="28"/>
        </w:rPr>
        <w:t>
      Одан жаңа заңды тұлға бөлініп шыққан қолданыстағы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22. Бөлінген жағдайда мынадай мәліметтерді көрсету керек:</w:t>
      </w:r>
    </w:p>
    <w:p>
      <w:pPr>
        <w:spacing w:after="0"/>
        <w:ind w:left="0"/>
        <w:jc w:val="both"/>
      </w:pPr>
      <w:r>
        <w:rPr>
          <w:rFonts w:ascii="Times New Roman"/>
          <w:b w:val="false"/>
          <w:i w:val="false"/>
          <w:color w:val="000000"/>
          <w:sz w:val="28"/>
        </w:rPr>
        <w:t>
      Оның негізінде заңды тұлғалар құрылған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заңды тұлғалар базасында пайда болған тұлғаның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жылғы "___" __________________________________________________________________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Басшының қолы және Т.А.Ә. (бар болған жағдайда)</w:t>
      </w:r>
    </w:p>
    <w:p>
      <w:pPr>
        <w:spacing w:after="0"/>
        <w:ind w:left="0"/>
        <w:jc w:val="left"/>
      </w:pPr>
      <w:r>
        <w:rPr>
          <w:rFonts w:ascii="Times New Roman"/>
          <w:b w:val="false"/>
          <w:i w:val="false"/>
          <w:color w:val="000000"/>
          <w:sz w:val="28"/>
        </w:rPr>
        <w:t>
      Қолдың шынайылығы нотариалды бекітілген түрде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4" w:id="74"/>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74"/>
    <w:p>
      <w:pPr>
        <w:spacing w:after="0"/>
        <w:ind w:left="0"/>
        <w:jc w:val="both"/>
      </w:pPr>
      <w:r>
        <w:rPr>
          <w:rFonts w:ascii="Times New Roman"/>
          <w:b w:val="false"/>
          <w:i w:val="false"/>
          <w:color w:val="ff0000"/>
          <w:sz w:val="28"/>
        </w:rPr>
        <w:t xml:space="preserve">
      Ескерту. 8-қосымша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Өндірістік кооперативтің атауы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_____________________________________</w:t>
      </w:r>
    </w:p>
    <w:p>
      <w:pPr>
        <w:spacing w:after="0"/>
        <w:ind w:left="0"/>
        <w:jc w:val="both"/>
      </w:pPr>
      <w:r>
        <w:rPr>
          <w:rFonts w:ascii="Times New Roman"/>
          <w:b w:val="false"/>
          <w:i w:val="false"/>
          <w:color w:val="000000"/>
          <w:sz w:val="28"/>
        </w:rPr>
        <w:t>
      4. Өндірістік кооперативтің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 Облыс: 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 _____________________</w:t>
      </w:r>
    </w:p>
    <w:p>
      <w:pPr>
        <w:spacing w:after="0"/>
        <w:ind w:left="0"/>
        <w:jc w:val="both"/>
      </w:pPr>
      <w:r>
        <w:rPr>
          <w:rFonts w:ascii="Times New Roman"/>
          <w:b w:val="false"/>
          <w:i w:val="false"/>
          <w:color w:val="000000"/>
          <w:sz w:val="28"/>
        </w:rPr>
        <w:t>
      5. Басшының Т.А.Ә.(бар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7. Капиталдың мөлшері: ___________________________________________________________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1) заңды тұлға ____________ 2) жеке тұлға ___________________________________________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елдің коды (шет ел жеке тұлғалары үшін)</w:t>
      </w:r>
    </w:p>
    <w:p>
      <w:pPr>
        <w:spacing w:after="0"/>
        <w:ind w:left="0"/>
        <w:jc w:val="both"/>
      </w:pPr>
      <w:r>
        <w:rPr>
          <w:rFonts w:ascii="Times New Roman"/>
          <w:b w:val="false"/>
          <w:i w:val="false"/>
          <w:color w:val="000000"/>
          <w:sz w:val="28"/>
        </w:rPr>
        <w:t>
      пай мөлшері % _____ мүліктік жарна ________________________________________________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жеке тұлға үшін)</w:t>
      </w:r>
    </w:p>
    <w:p>
      <w:pPr>
        <w:spacing w:after="0"/>
        <w:ind w:left="0"/>
        <w:jc w:val="both"/>
      </w:pPr>
      <w:r>
        <w:rPr>
          <w:rFonts w:ascii="Times New Roman"/>
          <w:b w:val="false"/>
          <w:i w:val="false"/>
          <w:color w:val="000000"/>
          <w:sz w:val="28"/>
        </w:rPr>
        <w:t>
      пай мөлшері % _____ мүліктік жарна ________________________________________________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w:t>
      </w:r>
    </w:p>
    <w:p>
      <w:pPr>
        <w:spacing w:after="0"/>
        <w:ind w:left="0"/>
        <w:jc w:val="both"/>
      </w:pPr>
      <w:r>
        <w:rPr>
          <w:rFonts w:ascii="Times New Roman"/>
          <w:b w:val="false"/>
          <w:i w:val="false"/>
          <w:color w:val="000000"/>
          <w:sz w:val="28"/>
        </w:rPr>
        <w:t>
      парақта (жеке тұлға) Т.А.Ә. ЖСН және азаматтың жеке куәлігінің мәліметтерін көрсете</w:t>
      </w:r>
    </w:p>
    <w:p>
      <w:pPr>
        <w:spacing w:after="0"/>
        <w:ind w:left="0"/>
        <w:jc w:val="both"/>
      </w:pPr>
      <w:r>
        <w:rPr>
          <w:rFonts w:ascii="Times New Roman"/>
          <w:b w:val="false"/>
          <w:i w:val="false"/>
          <w:color w:val="000000"/>
          <w:sz w:val="28"/>
        </w:rPr>
        <w:t>
      отырып, салық тіркеліміндегі аналог нөмірін немесе ел кодын, сондай-ақ олардың пай</w:t>
      </w:r>
    </w:p>
    <w:p>
      <w:pPr>
        <w:spacing w:after="0"/>
        <w:ind w:left="0"/>
        <w:jc w:val="both"/>
      </w:pPr>
      <w:r>
        <w:rPr>
          <w:rFonts w:ascii="Times New Roman"/>
          <w:b w:val="false"/>
          <w:i w:val="false"/>
          <w:color w:val="000000"/>
          <w:sz w:val="28"/>
        </w:rPr>
        <w:t>
      мөлшерін, мүліктік жарнасын көрсете отырып ұсынады.</w:t>
      </w:r>
    </w:p>
    <w:p>
      <w:pPr>
        <w:spacing w:after="0"/>
        <w:ind w:left="0"/>
        <w:jc w:val="both"/>
      </w:pPr>
      <w:r>
        <w:rPr>
          <w:rFonts w:ascii="Times New Roman"/>
          <w:b w:val="false"/>
          <w:i w:val="false"/>
          <w:color w:val="000000"/>
          <w:sz w:val="28"/>
        </w:rPr>
        <w:t>
      11. Кооператив мүшелерінің мүліктік салым салудың тәртібі, әдістері және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Кооператив пен оның мүшелерінің, атқару органының және еңбек ұйымы арасындағы</w:t>
      </w:r>
    </w:p>
    <w:p>
      <w:pPr>
        <w:spacing w:after="0"/>
        <w:ind w:left="0"/>
        <w:jc w:val="both"/>
      </w:pPr>
      <w:r>
        <w:rPr>
          <w:rFonts w:ascii="Times New Roman"/>
          <w:b w:val="false"/>
          <w:i w:val="false"/>
          <w:color w:val="000000"/>
          <w:sz w:val="28"/>
        </w:rPr>
        <w:t>
      байланыс: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Тексеру комиссиясының құрамы _________________________________________________</w:t>
      </w:r>
    </w:p>
    <w:p>
      <w:pPr>
        <w:spacing w:after="0"/>
        <w:ind w:left="0"/>
        <w:jc w:val="both"/>
      </w:pPr>
      <w:r>
        <w:rPr>
          <w:rFonts w:ascii="Times New Roman"/>
          <w:b w:val="false"/>
          <w:i w:val="false"/>
          <w:color w:val="000000"/>
          <w:sz w:val="28"/>
        </w:rPr>
        <w:t>
      14. Тексеру комиссиясын сайлау мерзімі _____________________________________________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 2) орта кәсіпкерлік</w:t>
      </w:r>
    </w:p>
    <w:p>
      <w:pPr>
        <w:spacing w:after="0"/>
        <w:ind w:left="0"/>
        <w:jc w:val="both"/>
      </w:pPr>
      <w:r>
        <w:rPr>
          <w:rFonts w:ascii="Times New Roman"/>
          <w:b w:val="false"/>
          <w:i w:val="false"/>
          <w:color w:val="000000"/>
          <w:sz w:val="28"/>
        </w:rPr>
        <w:t>
      субъектісі _______ 3) ірі кәсіпкерлік субъектісі 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_____________________ 2) қосылу ______________________________________</w:t>
      </w:r>
    </w:p>
    <w:p>
      <w:pPr>
        <w:spacing w:after="0"/>
        <w:ind w:left="0"/>
        <w:jc w:val="both"/>
      </w:pPr>
      <w:r>
        <w:rPr>
          <w:rFonts w:ascii="Times New Roman"/>
          <w:b w:val="false"/>
          <w:i w:val="false"/>
          <w:color w:val="000000"/>
          <w:sz w:val="28"/>
        </w:rPr>
        <w:t>
      3) бөлініп шығу ___________________ 4) бөліну _______________________________________</w:t>
      </w:r>
    </w:p>
    <w:p>
      <w:pPr>
        <w:spacing w:after="0"/>
        <w:ind w:left="0"/>
        <w:jc w:val="both"/>
      </w:pPr>
      <w:r>
        <w:rPr>
          <w:rFonts w:ascii="Times New Roman"/>
          <w:b w:val="false"/>
          <w:i w:val="false"/>
          <w:color w:val="000000"/>
          <w:sz w:val="28"/>
        </w:rPr>
        <w:t>
      18. Қайта ұйымдастыруға қатысатын заңды тұлғалардың мөлшері ________________________</w:t>
      </w:r>
    </w:p>
    <w:p>
      <w:pPr>
        <w:spacing w:after="0"/>
        <w:ind w:left="0"/>
        <w:jc w:val="both"/>
      </w:pPr>
      <w:r>
        <w:rPr>
          <w:rFonts w:ascii="Times New Roman"/>
          <w:b w:val="false"/>
          <w:i w:val="false"/>
          <w:color w:val="000000"/>
          <w:sz w:val="28"/>
        </w:rPr>
        <w:t>
      19.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w:t>
      </w:r>
    </w:p>
    <w:p>
      <w:pPr>
        <w:spacing w:after="0"/>
        <w:ind w:left="0"/>
        <w:jc w:val="both"/>
      </w:pPr>
      <w:r>
        <w:rPr>
          <w:rFonts w:ascii="Times New Roman"/>
          <w:b w:val="false"/>
          <w:i w:val="false"/>
          <w:color w:val="000000"/>
          <w:sz w:val="28"/>
        </w:rPr>
        <w:t>
      21. Бөлініп шығу жағдайында мынадай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22.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__ жылғы "___" _______________________________________________________________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қоса беріледі.</w:t>
      </w:r>
    </w:p>
    <w:p>
      <w:pPr>
        <w:spacing w:after="0"/>
        <w:ind w:left="0"/>
        <w:jc w:val="both"/>
      </w:pPr>
      <w:r>
        <w:rPr>
          <w:rFonts w:ascii="Times New Roman"/>
          <w:b w:val="false"/>
          <w:i w:val="false"/>
          <w:color w:val="000000"/>
          <w:sz w:val="28"/>
        </w:rPr>
        <w:t>
      Басқару кооперативі (төраға) басшысының қолы және Т.А.Ә.(бар болған жағдайда).</w:t>
      </w:r>
    </w:p>
    <w:p>
      <w:pPr>
        <w:spacing w:after="0"/>
        <w:ind w:left="0"/>
        <w:jc w:val="left"/>
      </w:pPr>
      <w:r>
        <w:rPr>
          <w:rFonts w:ascii="Times New Roman"/>
          <w:b w:val="false"/>
          <w:i w:val="false"/>
          <w:color w:val="000000"/>
          <w:sz w:val="28"/>
        </w:rPr>
        <w:t>
      Қолдың шынайылығы нотариалды бекітілген түрде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 филиалдар мен өкілдіктерді есептік тіркеу" мемлекеттік көрсетілетін қызметтің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6" w:id="75"/>
    <w:p>
      <w:pPr>
        <w:spacing w:after="0"/>
        <w:ind w:left="0"/>
        <w:jc w:val="left"/>
      </w:pPr>
      <w:r>
        <w:rPr>
          <w:rFonts w:ascii="Times New Roman"/>
          <w:b/>
          <w:i w:val="false"/>
          <w:color w:val="000000"/>
        </w:rPr>
        <w:t xml:space="preserve"> Кәсіпкерлік қызметті (жеке кәсіпкерлік субъектілеріне арналған) банктік шотты ашу мен жұмыскерді жазатайым оқиғалардан міндетті сақтандырумен (заңды тұлғаның құрылтайшысы (құрылтайшылары) қызметті жеке тұлғалармен еңбек қатынасын орнатпай жүзеге асыратын жағдайдан басқа) жүзеге асырудың басталғаны туралы хабарлама</w:t>
      </w:r>
    </w:p>
    <w:bookmarkEnd w:id="75"/>
    <w:p>
      <w:pPr>
        <w:spacing w:after="0"/>
        <w:ind w:left="0"/>
        <w:jc w:val="both"/>
      </w:pPr>
      <w:r>
        <w:rPr>
          <w:rFonts w:ascii="Times New Roman"/>
          <w:b w:val="false"/>
          <w:i w:val="false"/>
          <w:color w:val="ff0000"/>
          <w:sz w:val="28"/>
        </w:rPr>
        <w:t xml:space="preserve">
      Ескерту. 9-қосымша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Ұйымдық нысаны: 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 ____________________________</w:t>
      </w:r>
    </w:p>
    <w:p>
      <w:pPr>
        <w:spacing w:after="0"/>
        <w:ind w:left="0"/>
        <w:jc w:val="both"/>
      </w:pPr>
      <w:r>
        <w:rPr>
          <w:rFonts w:ascii="Times New Roman"/>
          <w:b w:val="false"/>
          <w:i w:val="false"/>
          <w:color w:val="000000"/>
          <w:sz w:val="28"/>
        </w:rPr>
        <w:t>
      Орыс тіліндегі ҰҚН* көрсетусіз атауы: _________________________________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w:t>
      </w:r>
    </w:p>
    <w:p>
      <w:pPr>
        <w:spacing w:after="0"/>
        <w:ind w:left="0"/>
        <w:jc w:val="both"/>
      </w:pPr>
      <w:r>
        <w:rPr>
          <w:rFonts w:ascii="Times New Roman"/>
          <w:b w:val="false"/>
          <w:i w:val="false"/>
          <w:color w:val="000000"/>
          <w:sz w:val="28"/>
        </w:rPr>
        <w:t>
      4. Басшысы: Т.А.Ә.*/азаматтығы/нөмірі (бар болса сериясы), беру органы/  жарамдылық мерзімі, жеке басын куәландыратын құжаттың деректері,   соның ішінде ЖСН*: 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p>
      <w:pPr>
        <w:spacing w:after="0"/>
        <w:ind w:left="0"/>
        <w:jc w:val="both"/>
      </w:pPr>
      <w:r>
        <w:rPr>
          <w:rFonts w:ascii="Times New Roman"/>
          <w:b w:val="false"/>
          <w:i w:val="false"/>
          <w:color w:val="000000"/>
          <w:sz w:val="28"/>
        </w:rPr>
        <w:t>
      шешім нөмірі:____________________ шешім күні: _________________________</w:t>
      </w:r>
    </w:p>
    <w:p>
      <w:pPr>
        <w:spacing w:after="0"/>
        <w:ind w:left="0"/>
        <w:jc w:val="both"/>
      </w:pPr>
      <w:r>
        <w:rPr>
          <w:rFonts w:ascii="Times New Roman"/>
          <w:b w:val="false"/>
          <w:i w:val="false"/>
          <w:color w:val="000000"/>
          <w:sz w:val="28"/>
        </w:rPr>
        <w:t>
      6. Құрылтайшы-резиденттер туралы мәліметтер:</w:t>
      </w:r>
    </w:p>
    <w:p>
      <w:pPr>
        <w:spacing w:after="0"/>
        <w:ind w:left="0"/>
        <w:jc w:val="both"/>
      </w:pPr>
      <w:r>
        <w:rPr>
          <w:rFonts w:ascii="Times New Roman"/>
          <w:b w:val="false"/>
          <w:i w:val="false"/>
          <w:color w:val="000000"/>
          <w:sz w:val="28"/>
        </w:rPr>
        <w:t>
      Жеке тұлғаларға: ЖСН*/ Т.А.Ә.*, салым мөлшері ________________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БСН*___________, ұйымның атауы, салым мөлшері 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w:t>
      </w:r>
    </w:p>
    <w:p>
      <w:pPr>
        <w:spacing w:after="0"/>
        <w:ind w:left="0"/>
        <w:jc w:val="both"/>
      </w:pPr>
      <w:r>
        <w:rPr>
          <w:rFonts w:ascii="Times New Roman"/>
          <w:b w:val="false"/>
          <w:i w:val="false"/>
          <w:color w:val="000000"/>
          <w:sz w:val="28"/>
        </w:rPr>
        <w:t>
      Т.А.Ә.*, азаматтығы, салым мөлшері 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 юрисдикция (ел) тіркеу, орналасқан жері, салым мөлшері _______________________</w:t>
      </w:r>
    </w:p>
    <w:p>
      <w:pPr>
        <w:spacing w:after="0"/>
        <w:ind w:left="0"/>
        <w:jc w:val="both"/>
      </w:pPr>
      <w:r>
        <w:rPr>
          <w:rFonts w:ascii="Times New Roman"/>
          <w:b w:val="false"/>
          <w:i w:val="false"/>
          <w:color w:val="000000"/>
          <w:sz w:val="28"/>
        </w:rPr>
        <w:t>
      жарғылық капиталдағы үлесі % _________</w:t>
      </w:r>
    </w:p>
    <w:p>
      <w:pPr>
        <w:spacing w:after="0"/>
        <w:ind w:left="0"/>
        <w:jc w:val="both"/>
      </w:pPr>
      <w:r>
        <w:rPr>
          <w:rFonts w:ascii="Times New Roman"/>
          <w:b w:val="false"/>
          <w:i w:val="false"/>
          <w:color w:val="000000"/>
          <w:sz w:val="28"/>
        </w:rPr>
        <w:t>
      7. Үлгілік жағы бойынша қызмет етеді:</w:t>
      </w:r>
    </w:p>
    <w:p>
      <w:pPr>
        <w:spacing w:after="0"/>
        <w:ind w:left="0"/>
        <w:jc w:val="both"/>
      </w:pPr>
      <w:r>
        <w:rPr>
          <w:rFonts w:ascii="Times New Roman"/>
          <w:b w:val="false"/>
          <w:i w:val="false"/>
          <w:color w:val="000000"/>
          <w:sz w:val="28"/>
        </w:rPr>
        <w:t>
      Иә ________ ,</w:t>
      </w:r>
    </w:p>
    <w:p>
      <w:pPr>
        <w:spacing w:after="0"/>
        <w:ind w:left="0"/>
        <w:jc w:val="both"/>
      </w:pPr>
      <w:r>
        <w:rPr>
          <w:rFonts w:ascii="Times New Roman"/>
          <w:b w:val="false"/>
          <w:i w:val="false"/>
          <w:color w:val="000000"/>
          <w:sz w:val="28"/>
        </w:rPr>
        <w:t>
      Жоқ 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p>
      <w:pPr>
        <w:spacing w:after="0"/>
        <w:ind w:left="0"/>
        <w:jc w:val="both"/>
      </w:pPr>
      <w:r>
        <w:rPr>
          <w:rFonts w:ascii="Times New Roman"/>
          <w:b w:val="false"/>
          <w:i w:val="false"/>
          <w:color w:val="000000"/>
          <w:sz w:val="28"/>
        </w:rPr>
        <w:t>
      Т.А.Ә.*, жеке басын куәландыратын құжаттың деректері,   ЖСН* (болған жағдайда)</w:t>
      </w:r>
    </w:p>
    <w:p>
      <w:pPr>
        <w:spacing w:after="0"/>
        <w:ind w:left="0"/>
        <w:jc w:val="both"/>
      </w:pPr>
      <w:r>
        <w:rPr>
          <w:rFonts w:ascii="Times New Roman"/>
          <w:b w:val="false"/>
          <w:i w:val="false"/>
          <w:color w:val="000000"/>
          <w:sz w:val="28"/>
        </w:rPr>
        <w:t>
      9. Заңды тұлғаның, филиал (өкілдіктің) мекен-жайы: _______________________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 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w:t>
      </w:r>
    </w:p>
    <w:p>
      <w:pPr>
        <w:spacing w:after="0"/>
        <w:ind w:left="0"/>
        <w:jc w:val="both"/>
      </w:pPr>
      <w:r>
        <w:rPr>
          <w:rFonts w:ascii="Times New Roman"/>
          <w:b w:val="false"/>
          <w:i w:val="false"/>
          <w:color w:val="000000"/>
          <w:sz w:val="28"/>
        </w:rPr>
        <w:t>
      Мекен-жайдың тірке коды 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w:t>
      </w:r>
    </w:p>
    <w:p>
      <w:pPr>
        <w:spacing w:after="0"/>
        <w:ind w:left="0"/>
        <w:jc w:val="both"/>
      </w:pPr>
      <w:r>
        <w:rPr>
          <w:rFonts w:ascii="Times New Roman"/>
          <w:b w:val="false"/>
          <w:i w:val="false"/>
          <w:color w:val="000000"/>
          <w:sz w:val="28"/>
        </w:rPr>
        <w:t>
      Облыс __________________________, қала, аудан, ________________________</w:t>
      </w:r>
    </w:p>
    <w:p>
      <w:pPr>
        <w:spacing w:after="0"/>
        <w:ind w:left="0"/>
        <w:jc w:val="both"/>
      </w:pPr>
      <w:r>
        <w:rPr>
          <w:rFonts w:ascii="Times New Roman"/>
          <w:b w:val="false"/>
          <w:i w:val="false"/>
          <w:color w:val="000000"/>
          <w:sz w:val="28"/>
        </w:rPr>
        <w:t>
      ауылды өңір, қаладағы аудан: __________________________________________</w:t>
      </w:r>
    </w:p>
    <w:p>
      <w:pPr>
        <w:spacing w:after="0"/>
        <w:ind w:left="0"/>
        <w:jc w:val="both"/>
      </w:pPr>
      <w:r>
        <w:rPr>
          <w:rFonts w:ascii="Times New Roman"/>
          <w:b w:val="false"/>
          <w:i w:val="false"/>
          <w:color w:val="000000"/>
          <w:sz w:val="28"/>
        </w:rPr>
        <w:t>
      ауыл, елді мекен: 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 ______________________________________________________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w:t>
      </w:r>
    </w:p>
    <w:p>
      <w:pPr>
        <w:spacing w:after="0"/>
        <w:ind w:left="0"/>
        <w:jc w:val="both"/>
      </w:pPr>
      <w:r>
        <w:rPr>
          <w:rFonts w:ascii="Times New Roman"/>
          <w:b w:val="false"/>
          <w:i w:val="false"/>
          <w:color w:val="000000"/>
          <w:sz w:val="28"/>
        </w:rPr>
        <w:t>
      13. ҚҚС* төлеуші ретінде тіркеу: Иә __________, Жоқ ____________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 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___________________, алқалы ______________________</w:t>
      </w:r>
    </w:p>
    <w:p>
      <w:pPr>
        <w:spacing w:after="0"/>
        <w:ind w:left="0"/>
        <w:jc w:val="both"/>
      </w:pPr>
      <w:r>
        <w:rPr>
          <w:rFonts w:ascii="Times New Roman"/>
          <w:b w:val="false"/>
          <w:i w:val="false"/>
          <w:color w:val="000000"/>
          <w:sz w:val="28"/>
        </w:rPr>
        <w:t>
      Атқарушы органның атауы _______________________________________________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 ___________________________________________</w:t>
      </w:r>
    </w:p>
    <w:p>
      <w:pPr>
        <w:spacing w:after="0"/>
        <w:ind w:left="0"/>
        <w:jc w:val="both"/>
      </w:pPr>
      <w:r>
        <w:rPr>
          <w:rFonts w:ascii="Times New Roman"/>
          <w:b w:val="false"/>
          <w:i w:val="false"/>
          <w:color w:val="000000"/>
          <w:sz w:val="28"/>
        </w:rPr>
        <w:t>
      Сақтандырудың аяқталу күні 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w:t>
      </w:r>
    </w:p>
    <w:p>
      <w:pPr>
        <w:spacing w:after="0"/>
        <w:ind w:left="0"/>
        <w:jc w:val="both"/>
      </w:pPr>
      <w:r>
        <w:rPr>
          <w:rFonts w:ascii="Times New Roman"/>
          <w:b w:val="false"/>
          <w:i w:val="false"/>
          <w:color w:val="000000"/>
          <w:sz w:val="28"/>
        </w:rPr>
        <w:t>
      -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ЗТ* - заңды 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9-1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8" w:id="76"/>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76"/>
    <w:p>
      <w:pPr>
        <w:spacing w:after="0"/>
        <w:ind w:left="0"/>
        <w:jc w:val="both"/>
      </w:pPr>
      <w:r>
        <w:rPr>
          <w:rFonts w:ascii="Times New Roman"/>
          <w:b w:val="false"/>
          <w:i w:val="false"/>
          <w:color w:val="ff0000"/>
          <w:sz w:val="28"/>
        </w:rPr>
        <w:t xml:space="preserve">
      Ескерту. Стандарт 9-1-қосымшамен толықтырылды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Ұйымдық нысаны: 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 ____________________________</w:t>
      </w:r>
    </w:p>
    <w:p>
      <w:pPr>
        <w:spacing w:after="0"/>
        <w:ind w:left="0"/>
        <w:jc w:val="both"/>
      </w:pPr>
      <w:r>
        <w:rPr>
          <w:rFonts w:ascii="Times New Roman"/>
          <w:b w:val="false"/>
          <w:i w:val="false"/>
          <w:color w:val="000000"/>
          <w:sz w:val="28"/>
        </w:rPr>
        <w:t>
      Орыс тіліндегі ҰҚН* көрсетусіз атауы: 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_________________________________</w:t>
      </w:r>
    </w:p>
    <w:p>
      <w:pPr>
        <w:spacing w:after="0"/>
        <w:ind w:left="0"/>
        <w:jc w:val="both"/>
      </w:pPr>
      <w:r>
        <w:rPr>
          <w:rFonts w:ascii="Times New Roman"/>
          <w:b w:val="false"/>
          <w:i w:val="false"/>
          <w:color w:val="000000"/>
          <w:sz w:val="28"/>
        </w:rPr>
        <w:t>
      4. Басшысы: Т.А.Ә.*/азаматтығы/нөмірі (бар болса сериясы), беру органы/  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p>
      <w:pPr>
        <w:spacing w:after="0"/>
        <w:ind w:left="0"/>
        <w:jc w:val="both"/>
      </w:pPr>
      <w:r>
        <w:rPr>
          <w:rFonts w:ascii="Times New Roman"/>
          <w:b w:val="false"/>
          <w:i w:val="false"/>
          <w:color w:val="000000"/>
          <w:sz w:val="28"/>
        </w:rPr>
        <w:t>
      шешім нөмірі: ____________________ шешім күні: ________________________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 салым мөлшері ________________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 Т.А.Ә.*,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 юрисдикция (ел) тіркеу, орналасқан жері, салым   мөлшері ___________________________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p>
      <w:pPr>
        <w:spacing w:after="0"/>
        <w:ind w:left="0"/>
        <w:jc w:val="both"/>
      </w:pPr>
      <w:r>
        <w:rPr>
          <w:rFonts w:ascii="Times New Roman"/>
          <w:b w:val="false"/>
          <w:i w:val="false"/>
          <w:color w:val="000000"/>
          <w:sz w:val="28"/>
        </w:rPr>
        <w:t>
      Т.А.Ә.*, жеке басын куәландыратын құжаттың деректері,</w:t>
      </w:r>
    </w:p>
    <w:p>
      <w:pPr>
        <w:spacing w:after="0"/>
        <w:ind w:left="0"/>
        <w:jc w:val="both"/>
      </w:pPr>
      <w:r>
        <w:rPr>
          <w:rFonts w:ascii="Times New Roman"/>
          <w:b w:val="false"/>
          <w:i w:val="false"/>
          <w:color w:val="000000"/>
          <w:sz w:val="28"/>
        </w:rPr>
        <w:t>
      ЖСН* (болған жағдайда)</w:t>
      </w:r>
    </w:p>
    <w:p>
      <w:pPr>
        <w:spacing w:after="0"/>
        <w:ind w:left="0"/>
        <w:jc w:val="both"/>
      </w:pPr>
      <w:r>
        <w:rPr>
          <w:rFonts w:ascii="Times New Roman"/>
          <w:b w:val="false"/>
          <w:i w:val="false"/>
          <w:color w:val="000000"/>
          <w:sz w:val="28"/>
        </w:rPr>
        <w:t>
      9. Заңды тұлғаның, филиал (өкілдіктің) мекен-жайы: _______________________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______________________</w:t>
      </w:r>
    </w:p>
    <w:p>
      <w:pPr>
        <w:spacing w:after="0"/>
        <w:ind w:left="0"/>
        <w:jc w:val="both"/>
      </w:pPr>
      <w:r>
        <w:rPr>
          <w:rFonts w:ascii="Times New Roman"/>
          <w:b w:val="false"/>
          <w:i w:val="false"/>
          <w:color w:val="000000"/>
          <w:sz w:val="28"/>
        </w:rPr>
        <w:t>
      Мекен-жайдың тірке коды 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аудан,________________________</w:t>
      </w:r>
    </w:p>
    <w:p>
      <w:pPr>
        <w:spacing w:after="0"/>
        <w:ind w:left="0"/>
        <w:jc w:val="both"/>
      </w:pPr>
      <w:r>
        <w:rPr>
          <w:rFonts w:ascii="Times New Roman"/>
          <w:b w:val="false"/>
          <w:i w:val="false"/>
          <w:color w:val="000000"/>
          <w:sz w:val="28"/>
        </w:rPr>
        <w:t>
      ауылды өңір, қаладағы аудан: __________________________________________</w:t>
      </w:r>
    </w:p>
    <w:p>
      <w:pPr>
        <w:spacing w:after="0"/>
        <w:ind w:left="0"/>
        <w:jc w:val="both"/>
      </w:pPr>
      <w:r>
        <w:rPr>
          <w:rFonts w:ascii="Times New Roman"/>
          <w:b w:val="false"/>
          <w:i w:val="false"/>
          <w:color w:val="000000"/>
          <w:sz w:val="28"/>
        </w:rPr>
        <w:t>
      ауыл, елді мекен: 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 ______________________________________________________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 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______________________, алқалы______________________</w:t>
      </w:r>
    </w:p>
    <w:p>
      <w:pPr>
        <w:spacing w:after="0"/>
        <w:ind w:left="0"/>
        <w:jc w:val="both"/>
      </w:pPr>
      <w:r>
        <w:rPr>
          <w:rFonts w:ascii="Times New Roman"/>
          <w:b w:val="false"/>
          <w:i w:val="false"/>
          <w:color w:val="000000"/>
          <w:sz w:val="28"/>
        </w:rPr>
        <w:t>
      Атқарушы органның атауы _______________________________________________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 ____________________________________________</w:t>
      </w:r>
    </w:p>
    <w:p>
      <w:pPr>
        <w:spacing w:after="0"/>
        <w:ind w:left="0"/>
        <w:jc w:val="both"/>
      </w:pPr>
      <w:r>
        <w:rPr>
          <w:rFonts w:ascii="Times New Roman"/>
          <w:b w:val="false"/>
          <w:i w:val="false"/>
          <w:color w:val="000000"/>
          <w:sz w:val="28"/>
        </w:rPr>
        <w:t>
      Сақтандырудың аяқталу күні ____________________________________________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w:t>
      </w:r>
    </w:p>
    <w:p>
      <w:pPr>
        <w:spacing w:after="0"/>
        <w:ind w:left="0"/>
        <w:jc w:val="both"/>
      </w:pPr>
      <w:r>
        <w:rPr>
          <w:rFonts w:ascii="Times New Roman"/>
          <w:b w:val="false"/>
          <w:i w:val="false"/>
          <w:color w:val="000000"/>
          <w:sz w:val="28"/>
        </w:rPr>
        <w:t>
       -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ЗТ* - заңды 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p>
        </w:tc>
      </w:tr>
    </w:tbl>
    <w:bookmarkStart w:name="z691" w:id="77"/>
    <w:p>
      <w:pPr>
        <w:spacing w:after="0"/>
        <w:ind w:left="0"/>
        <w:jc w:val="left"/>
      </w:pPr>
      <w:r>
        <w:rPr>
          <w:rFonts w:ascii="Times New Roman"/>
          <w:b/>
          <w:i w:val="false"/>
          <w:color w:val="000000"/>
        </w:rPr>
        <w:t xml:space="preserve"> Діни бірлестіктерді құратын бастамашы-азаматтардың тізімі</w:t>
      </w:r>
    </w:p>
    <w:bookmarkEnd w:id="77"/>
    <w:p>
      <w:pPr>
        <w:spacing w:after="0"/>
        <w:ind w:left="0"/>
        <w:jc w:val="both"/>
      </w:pPr>
      <w:r>
        <w:rPr>
          <w:rFonts w:ascii="Times New Roman"/>
          <w:b w:val="false"/>
          <w:i w:val="false"/>
          <w:color w:val="ff0000"/>
          <w:sz w:val="28"/>
        </w:rPr>
        <w:t xml:space="preserve">
      Ескерту. Стандарт 10-қосымшамен толықтырылды - ҚР Әділет министрінің 31.10.2016 </w:t>
      </w:r>
      <w:r>
        <w:rPr>
          <w:rFonts w:ascii="Times New Roman"/>
          <w:b w:val="false"/>
          <w:i w:val="false"/>
          <w:color w:val="ff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Әділет министрінің 22.11.2018 </w:t>
      </w:r>
      <w:r>
        <w:rPr>
          <w:rFonts w:ascii="Times New Roman"/>
          <w:b w:val="false"/>
          <w:i w:val="false"/>
          <w:color w:val="ff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бұйрықтарымен..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діни бірлестіктердің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облысы, Астана Алматы және Шымкент қалалары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936"/>
        <w:gridCol w:w="1936"/>
        <w:gridCol w:w="3403"/>
        <w:gridCol w:w="2913"/>
        <w:gridCol w:w="1057"/>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және жылы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 туралы мәліметтер, ЖСН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телефондарының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2-қосымша</w:t>
            </w:r>
          </w:p>
        </w:tc>
      </w:tr>
    </w:tbl>
    <w:bookmarkStart w:name="z49" w:id="78"/>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w:t>
      </w:r>
      <w:r>
        <w:br/>
      </w:r>
      <w:r>
        <w:rPr>
          <w:rFonts w:ascii="Times New Roman"/>
          <w:b/>
          <w:i w:val="false"/>
          <w:color w:val="000000"/>
        </w:rPr>
        <w:t>есептік қайта тіркеу" мемлекеттік көрсетілетін қызмет стандарты</w:t>
      </w:r>
    </w:p>
    <w:bookmarkEnd w:id="78"/>
    <w:p>
      <w:pPr>
        <w:spacing w:after="0"/>
        <w:ind w:left="0"/>
        <w:jc w:val="both"/>
      </w:pPr>
      <w:r>
        <w:rPr>
          <w:rFonts w:ascii="Times New Roman"/>
          <w:b w:val="false"/>
          <w:i w:val="false"/>
          <w:color w:val="ff0000"/>
          <w:sz w:val="28"/>
        </w:rPr>
        <w:t xml:space="preserve">
      Ескерту. Стандарт жаңа редакцияда - ҚР Әділет министрінің 28.01.2016 </w:t>
      </w:r>
      <w:r>
        <w:rPr>
          <w:rFonts w:ascii="Times New Roman"/>
          <w:b w:val="false"/>
          <w:i w:val="false"/>
          <w:color w:val="ff0000"/>
          <w:sz w:val="28"/>
        </w:rPr>
        <w:t>№ 46</w:t>
      </w:r>
      <w:r>
        <w:rPr>
          <w:rFonts w:ascii="Times New Roman"/>
          <w:b w:val="false"/>
          <w:i w:val="false"/>
          <w:color w:val="ff0000"/>
          <w:sz w:val="28"/>
        </w:rPr>
        <w:t xml:space="preserve"> (01.03.2016 бастап қолданысқа енгізіледі) бұйрығымен.</w:t>
      </w:r>
    </w:p>
    <w:bookmarkStart w:name="z131" w:id="79"/>
    <w:p>
      <w:pPr>
        <w:spacing w:after="0"/>
        <w:ind w:left="0"/>
        <w:jc w:val="left"/>
      </w:pPr>
      <w:r>
        <w:rPr>
          <w:rFonts w:ascii="Times New Roman"/>
          <w:b/>
          <w:i w:val="false"/>
          <w:color w:val="000000"/>
        </w:rPr>
        <w:t xml:space="preserve">  1. Жалпы ережелер</w:t>
      </w:r>
    </w:p>
    <w:bookmarkEnd w:id="79"/>
    <w:bookmarkStart w:name="z132" w:id="80"/>
    <w:p>
      <w:pPr>
        <w:spacing w:after="0"/>
        <w:ind w:left="0"/>
        <w:jc w:val="both"/>
      </w:pPr>
      <w:r>
        <w:rPr>
          <w:rFonts w:ascii="Times New Roman"/>
          <w:b w:val="false"/>
          <w:i w:val="false"/>
          <w:color w:val="000000"/>
          <w:sz w:val="28"/>
        </w:rPr>
        <w:t>
      1. "Заңды тұлғаларды мемлекеттік қайта тіркеу, олардың филиалдары мен өкілдіктерін есептік қайта тіркеу" мемлекеттік көрсетілетін қызметі (бұдан әрі-мемлекеттік көрсетілетін қызмет).</w:t>
      </w:r>
    </w:p>
    <w:bookmarkEnd w:id="80"/>
    <w:bookmarkStart w:name="z133" w:id="8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Министірлік) әзірледі.</w:t>
      </w:r>
    </w:p>
    <w:bookmarkEnd w:id="81"/>
    <w:bookmarkStart w:name="z134" w:id="82"/>
    <w:p>
      <w:pPr>
        <w:spacing w:after="0"/>
        <w:ind w:left="0"/>
        <w:jc w:val="both"/>
      </w:pPr>
      <w:r>
        <w:rPr>
          <w:rFonts w:ascii="Times New Roman"/>
          <w:b w:val="false"/>
          <w:i w:val="false"/>
          <w:color w:val="000000"/>
          <w:sz w:val="28"/>
        </w:rPr>
        <w:t>
      3. Мемлекеттік көрсетілетін қызметті Әділет министрлігі және аумақтық әділет органдары (бұдан әрі – көрсетілетін қызметті беруші) көрсетеді.</w:t>
      </w:r>
    </w:p>
    <w:bookmarkEnd w:id="8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39" w:id="83"/>
    <w:p>
      <w:pPr>
        <w:spacing w:after="0"/>
        <w:ind w:left="0"/>
        <w:jc w:val="left"/>
      </w:pPr>
      <w:r>
        <w:rPr>
          <w:rFonts w:ascii="Times New Roman"/>
          <w:b/>
          <w:i w:val="false"/>
          <w:color w:val="000000"/>
        </w:rPr>
        <w:t xml:space="preserve"> 2. Мемлекеттік қызмет көрсету тәртібі</w:t>
      </w:r>
    </w:p>
    <w:bookmarkEnd w:id="83"/>
    <w:bookmarkStart w:name="z140" w:id="84"/>
    <w:p>
      <w:pPr>
        <w:spacing w:after="0"/>
        <w:ind w:left="0"/>
        <w:jc w:val="both"/>
      </w:pPr>
      <w:r>
        <w:rPr>
          <w:rFonts w:ascii="Times New Roman"/>
          <w:b w:val="false"/>
          <w:i w:val="false"/>
          <w:color w:val="000000"/>
          <w:sz w:val="28"/>
        </w:rPr>
        <w:t>
      4. Құжаттарды тапсырған кезден бастап мемлекеттік қызмет көрсету мерзімдері:</w:t>
      </w:r>
    </w:p>
    <w:bookmarkEnd w:id="84"/>
    <w:bookmarkStart w:name="z834" w:id="85"/>
    <w:p>
      <w:pPr>
        <w:spacing w:after="0"/>
        <w:ind w:left="0"/>
        <w:jc w:val="both"/>
      </w:pPr>
      <w:r>
        <w:rPr>
          <w:rFonts w:ascii="Times New Roman"/>
          <w:b w:val="false"/>
          <w:i w:val="false"/>
          <w:color w:val="000000"/>
          <w:sz w:val="28"/>
        </w:rPr>
        <w:t>
      1) Мемлекеттік корпорацияға:</w:t>
      </w:r>
    </w:p>
    <w:bookmarkEnd w:id="85"/>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қажетті құжаттарды қоса бере отырып, өтініш берілген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есептік қайта тіркеу: қажетті құжаттарды қоса бере отырып, өтініш берілген күннен кейін көрсетілетін қызмет берушінің орналасқан жері бойынша он жұмыс күннен кешіктірмей, көрсетілетін қызмет берушінің орналасқан жерінен тыс он бес жұмыс күннен кешіктірілмей жүргізіледі;</w:t>
      </w:r>
    </w:p>
    <w:p>
      <w:pPr>
        <w:spacing w:after="0"/>
        <w:ind w:left="0"/>
        <w:jc w:val="both"/>
      </w:pPr>
      <w:r>
        <w:rPr>
          <w:rFonts w:ascii="Times New Roman"/>
          <w:b w:val="false"/>
          <w:i w:val="false"/>
          <w:color w:val="000000"/>
          <w:sz w:val="28"/>
        </w:rPr>
        <w:t>
      cаяси партияларды мемлекеттік қайта тіркеу және олардың филиалдарын (өкілдіктерін) есептік қайта тіркеу қажетті құжаттарды қоса бере отырып, өтініш берілген күннен бастап бір айдан кешіктірілмей жүргізіледі.</w:t>
      </w:r>
    </w:p>
    <w:p>
      <w:pPr>
        <w:spacing w:after="0"/>
        <w:ind w:left="0"/>
        <w:jc w:val="both"/>
      </w:pPr>
      <w:r>
        <w:rPr>
          <w:rFonts w:ascii="Times New Roman"/>
          <w:b w:val="false"/>
          <w:i w:val="false"/>
          <w:color w:val="000000"/>
          <w:sz w:val="28"/>
        </w:rPr>
        <w:t>
      Құжаттарды тапсыру үшін күтудің рұқсат етілетін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bookmarkStart w:name="z835" w:id="86"/>
    <w:p>
      <w:pPr>
        <w:spacing w:after="0"/>
        <w:ind w:left="0"/>
        <w:jc w:val="both"/>
      </w:pPr>
      <w:r>
        <w:rPr>
          <w:rFonts w:ascii="Times New Roman"/>
          <w:b w:val="false"/>
          <w:i w:val="false"/>
          <w:color w:val="000000"/>
          <w:sz w:val="28"/>
        </w:rPr>
        <w:t>
      2) порталда - қызметін үлгілік болып табылмайтын жарғы негізінде жүзеге асыратын акционерлік қоғамдарды, олардың филиалдарын (өкілдіктерін), шетелдік коммерциялық емес заңды тұлғалардың филиалдары мен өкілдіктерін қоспағанда, шағын және орта кәсіпкерлік субъектілеріне жататын заңды тұлғаларды және олардың филиалдарын (өкілдіктерін) мемлекеттік қайта тіркеу бір жұмыс уақыты ішінде көрсетіледі. Көрсетілетін қызметті алушы жұмыс уақыты аяқталғаннан кейін, демалыс және мереке күндері жүгінген кезде, Қазақстан Республикасының Еңбек кодексіне сәйкес өтінішті қабылдау және мемлекеттік қызмет көрсету нәтижесін беру келесі жұмыс күнінен жүзеге асырылады).</w:t>
      </w:r>
    </w:p>
    <w:bookmarkEnd w:id="86"/>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қайта тіркеу мерзімі анықталған кемшіліктер жойылғанға немесе тиісті қорытынды (сараптама) алынғанға дейін тоқтатыла тұрады.</w:t>
      </w:r>
    </w:p>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оның ішінде саяси партияларды, шетелдік және халықаралық коммерциялық емес үкіметтік емес бірлестіктердің филиалдары мен өкілдіктерін мемлекеттік (есептік) қайта тіркеуді Министрлік жүргізеді.</w:t>
      </w:r>
    </w:p>
    <w:p>
      <w:pPr>
        <w:spacing w:after="0"/>
        <w:ind w:left="0"/>
        <w:jc w:val="both"/>
      </w:pPr>
      <w:r>
        <w:rPr>
          <w:rFonts w:ascii="Times New Roman"/>
          <w:b w:val="false"/>
          <w:i w:val="false"/>
          <w:color w:val="000000"/>
          <w:sz w:val="28"/>
        </w:rPr>
        <w:t>
      Жергілікті мәртебесі бар қоғамдық және діни бірлестіктерді, қорларды және заңды тұлғалардың бірлестіктерін мемлекеттік қайта тіркеуді, тиісті облыстағы және Астана, Алматы және Шымкент қалаларындағы қоғамдық және діни бірлестіктердің филиалдары мен өкілдіктерін есептік тіркеуді, қайта тіркеуді, есептен алуды облыстардың, Астана, Алматы мен Шымкент қалаларының Әділет департаменттері жүзеге асырады.</w:t>
      </w:r>
    </w:p>
    <w:p>
      <w:pPr>
        <w:spacing w:after="0"/>
        <w:ind w:left="0"/>
        <w:jc w:val="both"/>
      </w:pPr>
      <w:r>
        <w:rPr>
          <w:rFonts w:ascii="Times New Roman"/>
          <w:b w:val="false"/>
          <w:i w:val="false"/>
          <w:color w:val="000000"/>
          <w:sz w:val="28"/>
        </w:rPr>
        <w:t>
      Министрлікте, облыстық және Астана, Алматы мен Шымкент қалаларының Әділет департаменттерінде тіркеуге жататындардан басқа, тиісті облыстарда заңды тұлғаларды мемлекеттік қайта тіркеу, филиалдар мен өкілдіктерді есептік қайта тіркеуді Қазақстан Республикасы Әділет министрлігінің аудандық (қалалық) Әділет басқармалары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өзгеріс енгізілді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бұйрықтарымен.</w:t>
      </w:r>
      <w:r>
        <w:br/>
      </w:r>
      <w:r>
        <w:rPr>
          <w:rFonts w:ascii="Times New Roman"/>
          <w:b w:val="false"/>
          <w:i w:val="false"/>
          <w:color w:val="000000"/>
          <w:sz w:val="28"/>
        </w:rPr>
        <w:t>
</w:t>
      </w:r>
    </w:p>
    <w:bookmarkStart w:name="z157" w:id="87"/>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58" w:id="88"/>
    <w:p>
      <w:pPr>
        <w:spacing w:after="0"/>
        <w:ind w:left="0"/>
        <w:jc w:val="both"/>
      </w:pPr>
      <w:r>
        <w:rPr>
          <w:rFonts w:ascii="Times New Roman"/>
          <w:b w:val="false"/>
          <w:i w:val="false"/>
          <w:color w:val="000000"/>
          <w:sz w:val="28"/>
        </w:rPr>
        <w:t>
      6. Көрсетілетін мемлекеттік қызмет нәтижесі:</w:t>
      </w:r>
    </w:p>
    <w:bookmarkEnd w:id="88"/>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заңды тұлғаны мемлекеттік қайта тіркеу туралы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филиалды, өкілдікті есептік қайта тіркеу туралы анықтама (бұдан әрі -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жазбаша түрде дәлелді бас тарту.</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нәтижесін алу күні мен уақыты көрсетіле отырып, хабарлама ұсынылады.".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62" w:id="89"/>
    <w:p>
      <w:pPr>
        <w:spacing w:after="0"/>
        <w:ind w:left="0"/>
        <w:jc w:val="both"/>
      </w:pPr>
      <w:r>
        <w:rPr>
          <w:rFonts w:ascii="Times New Roman"/>
          <w:b w:val="false"/>
          <w:i w:val="false"/>
          <w:color w:val="000000"/>
          <w:sz w:val="28"/>
        </w:rPr>
        <w:t>
      7. Мемлекеттік көрсетілетін қызмет шағын және орта кәсіпкерлік субъектілеріне жататын заңды тұлғаларды қоспағанда, заңды тұлғаларға (бұдан әрі - көрсетілетін қызметті алушы) ақылы көрсетіледі.</w:t>
      </w:r>
    </w:p>
    <w:bookmarkEnd w:id="89"/>
    <w:p>
      <w:pPr>
        <w:spacing w:after="0"/>
        <w:ind w:left="0"/>
        <w:jc w:val="both"/>
      </w:pPr>
      <w:r>
        <w:rPr>
          <w:rFonts w:ascii="Times New Roman"/>
          <w:b w:val="false"/>
          <w:i w:val="false"/>
          <w:color w:val="000000"/>
          <w:sz w:val="28"/>
        </w:rPr>
        <w:t xml:space="preserve">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4-қосымшасына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берілген жағдайда, төлем портал арқылы "электрондық үкімет"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64" w:id="90"/>
    <w:p>
      <w:pPr>
        <w:spacing w:after="0"/>
        <w:ind w:left="0"/>
        <w:jc w:val="both"/>
      </w:pPr>
      <w:r>
        <w:rPr>
          <w:rFonts w:ascii="Times New Roman"/>
          <w:b w:val="false"/>
          <w:i w:val="false"/>
          <w:color w:val="000000"/>
          <w:sz w:val="28"/>
        </w:rPr>
        <w:t>
      8. Жұмыс кестесі:</w:t>
      </w:r>
    </w:p>
    <w:bookmarkEnd w:id="90"/>
    <w:bookmarkStart w:name="z836" w:id="91"/>
    <w:p>
      <w:pPr>
        <w:spacing w:after="0"/>
        <w:ind w:left="0"/>
        <w:jc w:val="both"/>
      </w:pPr>
      <w:r>
        <w:rPr>
          <w:rFonts w:ascii="Times New Roman"/>
          <w:b w:val="false"/>
          <w:i w:val="false"/>
          <w:color w:val="000000"/>
          <w:sz w:val="28"/>
        </w:rPr>
        <w:t>
      1) көрсетілетін қызметті берушілер:</w:t>
      </w:r>
    </w:p>
    <w:bookmarkEnd w:id="91"/>
    <w:p>
      <w:pPr>
        <w:spacing w:after="0"/>
        <w:ind w:left="0"/>
        <w:jc w:val="both"/>
      </w:pPr>
      <w:r>
        <w:rPr>
          <w:rFonts w:ascii="Times New Roman"/>
          <w:b w:val="false"/>
          <w:i w:val="false"/>
          <w:color w:val="000000"/>
          <w:sz w:val="28"/>
        </w:rPr>
        <w:t xml:space="preserve">
      Министрлікте және аумақтық әділет органдарда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Start w:name="z837" w:id="92"/>
    <w:p>
      <w:pPr>
        <w:spacing w:after="0"/>
        <w:ind w:left="0"/>
        <w:jc w:val="both"/>
      </w:pPr>
      <w:r>
        <w:rPr>
          <w:rFonts w:ascii="Times New Roman"/>
          <w:b w:val="false"/>
          <w:i w:val="false"/>
          <w:color w:val="000000"/>
          <w:sz w:val="28"/>
        </w:rPr>
        <w:t xml:space="preserve">
      2) Мемлекеттік корпорацияда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жексенбі және мереке күндерінен басқа, белгіленген жұмыс кестесіне сәйкес, дүйсенбіден бастап сенбіні қоса алғанда, үзіліссіз сағат 9.00-ден 20.00-ге дейін.</w:t>
      </w:r>
    </w:p>
    <w:bookmarkEnd w:id="92"/>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портал арқылы электрондық кезекті брондауға болады.</w:t>
      </w:r>
    </w:p>
    <w:bookmarkStart w:name="z838" w:id="93"/>
    <w:p>
      <w:pPr>
        <w:spacing w:after="0"/>
        <w:ind w:left="0"/>
        <w:jc w:val="both"/>
      </w:pPr>
      <w:r>
        <w:rPr>
          <w:rFonts w:ascii="Times New Roman"/>
          <w:b w:val="false"/>
          <w:i w:val="false"/>
          <w:color w:val="000000"/>
          <w:sz w:val="28"/>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күнінен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70" w:id="94"/>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p>
    <w:bookmarkEnd w:id="94"/>
    <w:bookmarkStart w:name="z910" w:id="95"/>
    <w:p>
      <w:pPr>
        <w:spacing w:after="0"/>
        <w:ind w:left="0"/>
        <w:jc w:val="both"/>
      </w:pPr>
      <w:r>
        <w:rPr>
          <w:rFonts w:ascii="Times New Roman"/>
          <w:b w:val="false"/>
          <w:i w:val="false"/>
          <w:color w:val="000000"/>
          <w:sz w:val="28"/>
        </w:rPr>
        <w:t>
      1) Мемлекеттік корпорацияға:</w:t>
      </w:r>
    </w:p>
    <w:bookmarkEnd w:id="95"/>
    <w:bookmarkStart w:name="z911" w:id="9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өтініш (бұдан әрі - өтініш);</w:t>
      </w:r>
    </w:p>
    <w:bookmarkEnd w:id="96"/>
    <w:p>
      <w:pPr>
        <w:spacing w:after="0"/>
        <w:ind w:left="0"/>
        <w:jc w:val="both"/>
      </w:pPr>
      <w:r>
        <w:rPr>
          <w:rFonts w:ascii="Times New Roman"/>
          <w:b w:val="false"/>
          <w:i w:val="false"/>
          <w:color w:val="000000"/>
          <w:sz w:val="28"/>
        </w:rPr>
        <w:t>
      (жеке кәсіпкерлікті субъектілерін қоспағанда) заңды тұлғаның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заңды тұлғаның уәкілетті органының шешімі не шешімінен үзінді көшірме;</w:t>
      </w:r>
    </w:p>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(өкілдіктері) үшін енгізілген өзгерістерімен және толықтыруларымен құрылтай құжаттарының (ережелері) үш данасы;</w:t>
      </w:r>
    </w:p>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төлнұсқалары;</w:t>
      </w:r>
    </w:p>
    <w:p>
      <w:pPr>
        <w:spacing w:after="0"/>
        <w:ind w:left="0"/>
        <w:jc w:val="both"/>
      </w:pPr>
      <w:r>
        <w:rPr>
          <w:rFonts w:ascii="Times New Roman"/>
          <w:b w:val="false"/>
          <w:i w:val="false"/>
          <w:color w:val="000000"/>
          <w:sz w:val="28"/>
        </w:rPr>
        <w:t>
      заңды тұлғаны мемлекеттік қайта тіркеу немесе филиалды (өкілдікті) есептік қайта тіркеу үшін бюджетке тіркеу алымы төленгенін растайтын түбіртек немесе өзге құжат.</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 депозитарий жүзеге асыратын жауапкершілігі шектеулі серiктестiктерді қоспағанда, 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(бiреуге берiлгенiн) растайтын құжат ұсынылады.</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Табиғи монополиялар субъектiлерiн мемлекеттік қайта тiркеу үшiн табиғи монополиялар салаларында басшылықты жүзеге асыратын уәкiлеттi органның келiсiмi талап етiледi,тиiстi тауар нарығында монополиялық жағдайға ие нарық субъектiлерiн,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қайта тiркеу үшiн монополияға қарсы органның келiсiмi талап етіледi.</w:t>
      </w:r>
    </w:p>
    <w:p>
      <w:pPr>
        <w:spacing w:after="0"/>
        <w:ind w:left="0"/>
        <w:jc w:val="both"/>
      </w:pPr>
      <w:r>
        <w:rPr>
          <w:rFonts w:ascii="Times New Roman"/>
          <w:b w:val="false"/>
          <w:i w:val="false"/>
          <w:color w:val="000000"/>
          <w:sz w:val="28"/>
        </w:rPr>
        <w:t>
      Филиалдар мен өкілдіктер атауы өзгерген жағдайда қайта тіркеуге жатады.</w:t>
      </w:r>
    </w:p>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түрінде, үш данада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(құрылтайшы, қатысушы)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қызметтер көрсету кезінде көрсетілетін қызметті алушылардан:</w:t>
      </w:r>
    </w:p>
    <w:p>
      <w:pPr>
        <w:spacing w:after="0"/>
        <w:ind w:left="0"/>
        <w:jc w:val="both"/>
      </w:pPr>
      <w:r>
        <w:rPr>
          <w:rFonts w:ascii="Times New Roman"/>
          <w:b w:val="false"/>
          <w:i w:val="false"/>
          <w:color w:val="000000"/>
          <w:sz w:val="28"/>
        </w:rPr>
        <w:t>
      1) ақпараттық жүйелерден алуға болатын құжаттарды;</w:t>
      </w:r>
    </w:p>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берушіге салыстырып тексеру үшін түпнұсқалары ұсынылған құжаттардың нотариаттық куәландырылған көшірмелерін талап етуге жол берілмейді.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құжатты (не сенімхатты) көрсеткен кезде қабылдап алғаны туралы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әрі қарай сақтау үшін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жеке кәсіпкерлік субъектілеріне жататын заңды тұлғаларды мемлекеттік қайта тіркеу үшін құрылтайшы (құрылтайшылар):</w:t>
      </w:r>
    </w:p>
    <w:p>
      <w:pPr>
        <w:spacing w:after="0"/>
        <w:ind w:left="0"/>
        <w:jc w:val="both"/>
      </w:pPr>
      <w:r>
        <w:rPr>
          <w:rFonts w:ascii="Times New Roman"/>
          <w:b w:val="false"/>
          <w:i w:val="false"/>
          <w:color w:val="000000"/>
          <w:sz w:val="28"/>
        </w:rPr>
        <w:t>
      электрондық өтініш;</w:t>
      </w:r>
    </w:p>
    <w:p>
      <w:pPr>
        <w:spacing w:after="0"/>
        <w:ind w:left="0"/>
        <w:jc w:val="both"/>
      </w:pPr>
      <w:r>
        <w:rPr>
          <w:rFonts w:ascii="Times New Roman"/>
          <w:b w:val="false"/>
          <w:i w:val="false"/>
          <w:color w:val="000000"/>
          <w:sz w:val="28"/>
        </w:rPr>
        <w:t>
      жарғылық капиталының мөлшерi азайтылған және баспасөз басылымдарында жарияланған кезде жарияланым туралы үзіндінің сканерленген көшірмесі;</w:t>
      </w:r>
    </w:p>
    <w:p>
      <w:pPr>
        <w:spacing w:after="0"/>
        <w:ind w:left="0"/>
        <w:jc w:val="both"/>
      </w:pPr>
      <w:r>
        <w:rPr>
          <w:rFonts w:ascii="Times New Roman"/>
          <w:b w:val="false"/>
          <w:i w:val="false"/>
          <w:color w:val="000000"/>
          <w:sz w:val="28"/>
        </w:rPr>
        <w:t>
      егер көрсетілетін қызметті алушы ЭҮТШ арқылы қызмет көрсету үшін мемлекеттік алымды төлеу тәсілін таңдамаған жағдайда, түбіртектің/төлем тапсырмасының сканерленген электрондық көшірмесі;</w:t>
      </w:r>
    </w:p>
    <w:p>
      <w:pPr>
        <w:spacing w:after="0"/>
        <w:ind w:left="0"/>
        <w:jc w:val="both"/>
      </w:pPr>
      <w:r>
        <w:rPr>
          <w:rFonts w:ascii="Times New Roman"/>
          <w:b w:val="false"/>
          <w:i w:val="false"/>
          <w:color w:val="000000"/>
          <w:sz w:val="28"/>
        </w:rPr>
        <w:t>
      орналасқан жерін өзгерткен кезде:</w:t>
      </w:r>
    </w:p>
    <w:p>
      <w:pPr>
        <w:spacing w:after="0"/>
        <w:ind w:left="0"/>
        <w:jc w:val="both"/>
      </w:pPr>
      <w:r>
        <w:rPr>
          <w:rFonts w:ascii="Times New Roman"/>
          <w:b w:val="false"/>
          <w:i w:val="false"/>
          <w:color w:val="000000"/>
          <w:sz w:val="28"/>
        </w:rPr>
        <w:t>
      жылжымайтын мүлік объектісіне меншік құқығы жағдайында: "Жылжымайтын мүлік тіркелімі" Мемлекеттік деректер қорынан (бұдан әрі - ЖМ МДҚ) ЭЦҚ қолы қойылған қызмет алушы бастапқы немесе қайталама жылжымайтын мүлік объектісіне көрсеткен мекен-жай бойынша орналасқан меншік құқығына көрсетілген қызмет алушының БСН тіркелгені туралы ЖТ МДҚ электрондық растау;</w:t>
      </w:r>
    </w:p>
    <w:p>
      <w:pPr>
        <w:spacing w:after="0"/>
        <w:ind w:left="0"/>
        <w:jc w:val="both"/>
      </w:pPr>
      <w:r>
        <w:rPr>
          <w:rFonts w:ascii="Times New Roman"/>
          <w:b w:val="false"/>
          <w:i w:val="false"/>
          <w:color w:val="000000"/>
          <w:sz w:val="28"/>
        </w:rPr>
        <w:t>
      ЗТ немесе ДК-ден үй-жайды жалға алған жағдайда: жалға алу шартының сканерленген көшірмесі. ЖТ-дан үй-жайды жалға алған жағдайда: заңды тұлғаның орналасқан жері ретінде үй-жайды ұсыну туралы жеке тұлғаның ноториаттық куәландырылған келісімінің сканерленген көшірмесі;</w:t>
      </w:r>
    </w:p>
    <w:p>
      <w:pPr>
        <w:spacing w:after="0"/>
        <w:ind w:left="0"/>
        <w:jc w:val="both"/>
      </w:pPr>
      <w:r>
        <w:rPr>
          <w:rFonts w:ascii="Times New Roman"/>
          <w:b w:val="false"/>
          <w:i w:val="false"/>
          <w:color w:val="000000"/>
          <w:sz w:val="28"/>
        </w:rPr>
        <w:t>
      үй-жайды қосалқы жалға беру жағдайында: жалдау және қосалқы жалға берудің сканерленген көшірмелері;</w:t>
      </w:r>
    </w:p>
    <w:p>
      <w:pPr>
        <w:spacing w:after="0"/>
        <w:ind w:left="0"/>
        <w:jc w:val="both"/>
      </w:pPr>
      <w:r>
        <w:rPr>
          <w:rFonts w:ascii="Times New Roman"/>
          <w:b w:val="false"/>
          <w:i w:val="false"/>
          <w:color w:val="000000"/>
          <w:sz w:val="28"/>
        </w:rPr>
        <w:t>
      Қазақтан Республикасы бейрезидентін қатысушылардың құрамына енгізу кезінде, құрылтайшы - шетелдiк заңды тұлға шет мемлекеттiң заңнамасы бойынша заңды тұлға болып табылатынын куәландырылған, нотариаттық куәландырылған қазақ және орыс тiлдеріндегі аудармасы бар сауда тiзiлiмiнен заңдастырылған үзiндi көшiрменің сканерленген көшірмесі, немесе басқа да заңдастырылған құжат;</w:t>
      </w:r>
    </w:p>
    <w:p>
      <w:pPr>
        <w:spacing w:after="0"/>
        <w:ind w:left="0"/>
        <w:jc w:val="both"/>
      </w:pPr>
      <w:r>
        <w:rPr>
          <w:rFonts w:ascii="Times New Roman"/>
          <w:b w:val="false"/>
          <w:i w:val="false"/>
          <w:color w:val="000000"/>
          <w:sz w:val="28"/>
        </w:rPr>
        <w:t>
      Шетелдік тұлғаны қатысушылар құрамына енгізу кезінде, егер басшы, енгізілген жаңа қатысушы/құрылтайшы шетелдік тұлға болып табылатын болса, құрылтайшы - шетелдіктің жеке басын куәландыратын, нотариаттық куәландырылған қазақ және орыс тілдеріндегі аудармасы бар паспорттың сканерленген көшірмесі немесе басқа құжат;</w:t>
      </w:r>
    </w:p>
    <w:p>
      <w:pPr>
        <w:spacing w:after="0"/>
        <w:ind w:left="0"/>
        <w:jc w:val="both"/>
      </w:pPr>
      <w:r>
        <w:rPr>
          <w:rFonts w:ascii="Times New Roman"/>
          <w:b w:val="false"/>
          <w:i w:val="false"/>
          <w:color w:val="000000"/>
          <w:sz w:val="28"/>
        </w:rPr>
        <w:t>
      Акционерлік қоғам немесе шаруашылық серiктестiгіне қатысушылардың тiзiлiмiн жүргiзудi орталық депозитарий жүзеге асыратын шаруашылық серiктестiгі қатысушылар құрамын өзгерткен кезде, тіркеушінің мөрімен куәландырылған, қатысушылар тiзiлiмiнің сканерленген көшірмесі;</w:t>
      </w:r>
    </w:p>
    <w:p>
      <w:pPr>
        <w:spacing w:after="0"/>
        <w:ind w:left="0"/>
        <w:jc w:val="both"/>
      </w:pPr>
      <w:r>
        <w:rPr>
          <w:rFonts w:ascii="Times New Roman"/>
          <w:b w:val="false"/>
          <w:i w:val="false"/>
          <w:color w:val="000000"/>
          <w:sz w:val="28"/>
        </w:rPr>
        <w:t>
      Электрондық өтініште көрсетілетін қызметті алушының ЭЦҚ - сықойылады. Егер көрсетілетін қызметті алушының уәкілетті тұлғасының басшысы болып табылса, онда өтінішбасшымен келісіледі. Шаруашылық серіктестіктерді, акционерлік қоғамдарды және өндірістік кооперативтерді қоспағанда, заңды тұлға үшін электрондық өтініш ЭҮҚ-да оның қатысушыларымен келісілуі қажет. Ал филиал (өкілдік) үшін - оның заңды тұлғасы, басшысымен келісілуі қажет.</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құрайтынмәліметтерді пайдалануға келісім береді.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көрсетілетін қызметті алушының тіркеу жарнасының сомасының төлегенін растайтын құжат (ЭҮТШ арқылы төленген жағдайда) туралы мәліметтерді көрсетілетін қызметтерді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92" w:id="97"/>
    <w:p>
      <w:pPr>
        <w:spacing w:after="0"/>
        <w:ind w:left="0"/>
        <w:jc w:val="both"/>
      </w:pPr>
      <w:r>
        <w:rPr>
          <w:rFonts w:ascii="Times New Roman"/>
          <w:b w:val="false"/>
          <w:i w:val="false"/>
          <w:color w:val="000000"/>
          <w:sz w:val="28"/>
        </w:rPr>
        <w:t>
      10. Мемлекеттік қызмет көрсетуден бас тарту үшін:</w:t>
      </w:r>
    </w:p>
    <w:bookmarkEnd w:id="97"/>
    <w:bookmarkStart w:name="z843" w:id="98"/>
    <w:p>
      <w:pPr>
        <w:spacing w:after="0"/>
        <w:ind w:left="0"/>
        <w:jc w:val="both"/>
      </w:pPr>
      <w:r>
        <w:rPr>
          <w:rFonts w:ascii="Times New Roman"/>
          <w:b w:val="false"/>
          <w:i w:val="false"/>
          <w:color w:val="000000"/>
          <w:sz w:val="28"/>
        </w:rPr>
        <w:t xml:space="preserve">
      1) Қазақстан Республикасының заңнамалық актiлерiнде, сондай-ақ 1994 жылғы 27 желтоқсандағы Қазақстан Республикасы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1998 жылғы 22 сәуірдегі Заңның </w:t>
      </w:r>
      <w:r>
        <w:rPr>
          <w:rFonts w:ascii="Times New Roman"/>
          <w:b w:val="false"/>
          <w:i w:val="false"/>
          <w:color w:val="000000"/>
          <w:sz w:val="28"/>
        </w:rPr>
        <w:t>VI тарауында</w:t>
      </w:r>
      <w:r>
        <w:rPr>
          <w:rFonts w:ascii="Times New Roman"/>
          <w:b w:val="false"/>
          <w:i w:val="false"/>
          <w:color w:val="000000"/>
          <w:sz w:val="28"/>
        </w:rPr>
        <w:t xml:space="preserve"> белгіленген заңды тұлғаны мемлекеттік қайта тiркеу және қайта ұйымдастыру тәртiбінің бұзылуы, құрылтай құжаттарының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келмеуі;</w:t>
      </w:r>
    </w:p>
    <w:bookmarkEnd w:id="98"/>
    <w:bookmarkStart w:name="z844" w:id="99"/>
    <w:p>
      <w:pPr>
        <w:spacing w:after="0"/>
        <w:ind w:left="0"/>
        <w:jc w:val="both"/>
      </w:pPr>
      <w:r>
        <w:rPr>
          <w:rFonts w:ascii="Times New Roman"/>
          <w:b w:val="false"/>
          <w:i w:val="false"/>
          <w:color w:val="000000"/>
          <w:sz w:val="28"/>
        </w:rPr>
        <w:t>
      2) тапсыру актiсiн немесе бөліну балансын ұсынбау не оларда қайта ұйымдастырылған заңды тұлғаның құқықтық мирасқорлығы туралы ережелердің болмауы;</w:t>
      </w:r>
    </w:p>
    <w:bookmarkEnd w:id="99"/>
    <w:bookmarkStart w:name="z845" w:id="100"/>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әрекет етпейтiн заңды тұлға болып табылса;</w:t>
      </w:r>
    </w:p>
    <w:bookmarkEnd w:id="100"/>
    <w:bookmarkStart w:name="z846" w:id="101"/>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 әрекет етпейтiн заңды тұлғалардың жалғыз құрылтайшысы (қатысушысы) және (немесе) басшысы болып табылса және (немесе) әрекетке қабiлетсiз немесе әрекет қабiлетi шектеулі деп танылса және (немесе) хабарсыз кеткен деп танылса, және (немесе) қайтыс болды деп жарияланса, және (немесе) оның Қазақстан Республикасы Қылмыстық кодексiнiң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өтелмеген немесе алынбаған соттылығы бар болса, сондай-ақ мерзімді төлемдерді өндіру туралы атқарушылық іс жүргізу бойынша борышкер болып табылатын және өндіріп алу туралы атқарушылық іс жүргізу бойынша үш айдан аса берешегі жоқ тұлғаны қоспағанда, заңды тұлғаның құрылтайшысы (жеке тұлға және (немесе) заңды тұлға), басшысы, заңды тұлғаны құрған заңды тұлғаның басшысы және (немесе) құрылтайшысыатқарушылық құжат бойынша борышкер болып табылса;</w:t>
      </w:r>
    </w:p>
    <w:bookmarkEnd w:id="101"/>
    <w:bookmarkStart w:name="z847" w:id="102"/>
    <w:p>
      <w:pPr>
        <w:spacing w:after="0"/>
        <w:ind w:left="0"/>
        <w:jc w:val="both"/>
      </w:pPr>
      <w:r>
        <w:rPr>
          <w:rFonts w:ascii="Times New Roman"/>
          <w:b w:val="false"/>
          <w:i w:val="false"/>
          <w:color w:val="000000"/>
          <w:sz w:val="28"/>
        </w:rPr>
        <w:t xml:space="preserve">
      5) егер заңды тұлғаның құрылтайшысы (қатысушысы) және (немесе) басшысы болып табылатын жеке тұлға терроризмді және экстремизмді қаржыландырумен байланысты ұйымдар мен тұлғалардың тізбесіне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болса;</w:t>
      </w:r>
    </w:p>
    <w:bookmarkEnd w:id="102"/>
    <w:bookmarkStart w:name="z848" w:id="103"/>
    <w:p>
      <w:pPr>
        <w:spacing w:after="0"/>
        <w:ind w:left="0"/>
        <w:jc w:val="both"/>
      </w:pPr>
      <w:r>
        <w:rPr>
          <w:rFonts w:ascii="Times New Roman"/>
          <w:b w:val="false"/>
          <w:i w:val="false"/>
          <w:color w:val="000000"/>
          <w:sz w:val="28"/>
        </w:rPr>
        <w:t>
      6) жеке басты куәландыратын жоғалған жеке (немесе) жарамсыз құжаттарды, сондай-ақ көрсетілетін қызметті алушының мемлекеттік көрсетілетін қызметті алу үшін ұсынған анық емес құжаттарды және (немесе) олардағы деректерді (мәліметтерді) ұсыну;</w:t>
      </w:r>
    </w:p>
    <w:bookmarkEnd w:id="103"/>
    <w:bookmarkStart w:name="z849" w:id="104"/>
    <w:p>
      <w:pPr>
        <w:spacing w:after="0"/>
        <w:ind w:left="0"/>
        <w:jc w:val="both"/>
      </w:pPr>
      <w:r>
        <w:rPr>
          <w:rFonts w:ascii="Times New Roman"/>
          <w:b w:val="false"/>
          <w:i w:val="false"/>
          <w:color w:val="000000"/>
          <w:sz w:val="28"/>
        </w:rPr>
        <w:t>
      7) сот орындаушыларының және құқық қорғау органдарыныңсот актілері мен қаулыларының (тыйым салуының, қамауға алуының), соның ішінде мемлекеттік қызметті алуды талап ететін қызметке немесе қызметтің жекелеген түрлеріне тыйым салу туралы сот шешімдерінің (үкімдерінің), сондай-ақ көрсетілетін қызметті алушы мемлекеттік көрсетілетін қызметті алумен байланысты арнайы құқықтан айырылуына негіз болған от шешімдерінің болуы;</w:t>
      </w:r>
    </w:p>
    <w:bookmarkEnd w:id="104"/>
    <w:bookmarkStart w:name="z850" w:id="105"/>
    <w:p>
      <w:pPr>
        <w:spacing w:after="0"/>
        <w:ind w:left="0"/>
        <w:jc w:val="both"/>
      </w:pPr>
      <w:r>
        <w:rPr>
          <w:rFonts w:ascii="Times New Roman"/>
          <w:b w:val="false"/>
          <w:i w:val="false"/>
          <w:color w:val="000000"/>
          <w:sz w:val="28"/>
        </w:rPr>
        <w:t>
      8) уәкілетті мемлекеттік органның мемлекеттік қызметті көрсету үшін талап етілетін келісу туралы сұрау салуға теріс жауап беруі, сондай-ақ сараптаманың, зертеудің не тексерудің теріс қорытындысы негіз болып табылады.</w:t>
      </w:r>
    </w:p>
    <w:bookmarkEnd w:id="105"/>
    <w:p>
      <w:pPr>
        <w:spacing w:after="0"/>
        <w:ind w:left="0"/>
        <w:jc w:val="both"/>
      </w:pPr>
      <w:r>
        <w:rPr>
          <w:rFonts w:ascii="Times New Roman"/>
          <w:b w:val="false"/>
          <w:i w:val="false"/>
          <w:color w:val="000000"/>
          <w:sz w:val="28"/>
        </w:rPr>
        <w:t xml:space="preserve">
      Филиалды (өкілдікті) есептік қайта тіркеуден бас тарту Қазақстан Республикасының заңнамалық актiлерiнде, сондай-ақ "Коммерциялық емес ұйымдар туралы" 2001 жылғы 16 қаңтардағы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есептік тіркеу үшін ұсынылған, және 1994 жылғы 27 желтоқсандағы Қазақстан Республикасы Азаматтық кодексінің </w:t>
      </w:r>
      <w:r>
        <w:rPr>
          <w:rFonts w:ascii="Times New Roman"/>
          <w:b w:val="false"/>
          <w:i w:val="false"/>
          <w:color w:val="000000"/>
          <w:sz w:val="28"/>
        </w:rPr>
        <w:t>43-бабында</w:t>
      </w:r>
      <w:r>
        <w:rPr>
          <w:rFonts w:ascii="Times New Roman"/>
          <w:b w:val="false"/>
          <w:i w:val="false"/>
          <w:color w:val="000000"/>
          <w:sz w:val="28"/>
        </w:rPr>
        <w:t xml:space="preserve"> белгіленген филиалды (өкілдікті) құру тәртібі бұзылған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00" w:id="106"/>
    <w:p>
      <w:pPr>
        <w:spacing w:after="0"/>
        <w:ind w:left="0"/>
        <w:jc w:val="left"/>
      </w:pPr>
      <w:r>
        <w:rPr>
          <w:rFonts w:ascii="Times New Roman"/>
          <w:b/>
          <w:i w:val="false"/>
          <w:color w:val="000000"/>
        </w:rPr>
        <w:t xml:space="preserve">  3. Көрсетілетін қызметті берушілер және (немесе) олардың лауазымды тұлғаларының,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106"/>
    <w:bookmarkStart w:name="z201" w:id="10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107"/>
    <w:bookmarkStart w:name="z202" w:id="108"/>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беріледі.</w:t>
      </w:r>
    </w:p>
    <w:bookmarkEnd w:id="108"/>
    <w:bookmarkStart w:name="z203" w:id="109"/>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заңды тұлғаның пошталық мекенжайы, оның атауы, пошталық мекенжайы, шығыс нөмірі және күні көрсетіледі. Шағымға өтініш иесі қол қояды. </w:t>
      </w:r>
    </w:p>
    <w:bookmarkEnd w:id="109"/>
    <w:bookmarkStart w:name="z204" w:id="110"/>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немесе көрсетілетін қызметті берушінің кеңсесі арқылы жұмыс күндері қолма-қол қабылданады.</w:t>
      </w:r>
    </w:p>
    <w:bookmarkEnd w:id="110"/>
    <w:bookmarkStart w:name="z205" w:id="111"/>
    <w:p>
      <w:pPr>
        <w:spacing w:after="0"/>
        <w:ind w:left="0"/>
        <w:jc w:val="both"/>
      </w:pPr>
      <w:r>
        <w:rPr>
          <w:rFonts w:ascii="Times New Roman"/>
          <w:b w:val="false"/>
          <w:i w:val="false"/>
          <w:color w:val="000000"/>
          <w:sz w:val="28"/>
        </w:rPr>
        <w:t>
      Шағымды көрсетілетін қызметті берушінің кеңсесінде қабылдаған адамның тегі мен аты-жөні, берілген шағымның жауабын алу мерзімі мен орны көрсетіле отырып тіркеу (мөртабан, кіріс нөмірі және күні) шағымның қабылданғанын растау болып табылады.</w:t>
      </w:r>
    </w:p>
    <w:bookmarkEnd w:id="111"/>
    <w:bookmarkStart w:name="z206" w:id="112"/>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Мемлекеттік корпорацияның басшысына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арқылы не 1414, 8 800 080 7777 бірыңғай байланыс-орталығы арқылы жіберіледі.</w:t>
      </w:r>
    </w:p>
    <w:bookmarkEnd w:id="112"/>
    <w:bookmarkStart w:name="z209" w:id="113"/>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 </w:t>
      </w:r>
    </w:p>
    <w:bookmarkEnd w:id="113"/>
    <w:bookmarkStart w:name="z210" w:id="114"/>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"электрондық үкіметтің" веб-порталы арқылы пошта арқылы жіберіледі, не көрсетілетін қызметті берушінің немесе қызмет берушінің кеңсесінде қолма-қол беріледі.</w:t>
      </w:r>
    </w:p>
    <w:bookmarkEnd w:id="114"/>
    <w:bookmarkStart w:name="z211" w:id="115"/>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w:t>
      </w:r>
    </w:p>
    <w:bookmarkEnd w:id="115"/>
    <w:bookmarkStart w:name="z212" w:id="116"/>
    <w:p>
      <w:pPr>
        <w:spacing w:after="0"/>
        <w:ind w:left="0"/>
        <w:jc w:val="both"/>
      </w:pPr>
      <w:r>
        <w:rPr>
          <w:rFonts w:ascii="Times New Roman"/>
          <w:b w:val="false"/>
          <w:i w:val="false"/>
          <w:color w:val="000000"/>
          <w:sz w:val="28"/>
        </w:rPr>
        <w:t>
      Көрсетілетін қызметті алушыға шағымды "жеке кабинетінен" портал арқылы жіберген кезде өтініш туралы ақпарат қолжетімді болады, ол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116"/>
    <w:bookmarkStart w:name="z213" w:id="117"/>
    <w:p>
      <w:pPr>
        <w:spacing w:after="0"/>
        <w:ind w:left="0"/>
        <w:jc w:val="both"/>
      </w:pPr>
      <w:r>
        <w:rPr>
          <w:rFonts w:ascii="Times New Roman"/>
          <w:b w:val="false"/>
          <w:i w:val="false"/>
          <w:color w:val="000000"/>
          <w:sz w:val="28"/>
        </w:rPr>
        <w:t>
      Көрсетілетін қызметті алушыға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bookmarkEnd w:id="117"/>
    <w:bookmarkStart w:name="z214" w:id="118"/>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19"/>
    <w:p>
      <w:pPr>
        <w:spacing w:after="0"/>
        <w:ind w:left="0"/>
        <w:jc w:val="both"/>
      </w:pPr>
      <w:r>
        <w:rPr>
          <w:rFonts w:ascii="Times New Roman"/>
          <w:b w:val="false"/>
          <w:i w:val="false"/>
          <w:color w:val="000000"/>
          <w:sz w:val="28"/>
        </w:rPr>
        <w:t xml:space="preserve">
       12. Мемлекеттік көрсетілетін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119"/>
    <w:bookmarkStart w:name="z216" w:id="120"/>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ерекшеліктерін ескере</w:t>
      </w:r>
      <w:r>
        <w:br/>
      </w:r>
      <w:r>
        <w:rPr>
          <w:rFonts w:ascii="Times New Roman"/>
          <w:b/>
          <w:i w:val="false"/>
          <w:color w:val="000000"/>
        </w:rPr>
        <w:t>отырып қойылатын өзге де талаптар</w:t>
      </w:r>
    </w:p>
    <w:bookmarkEnd w:id="120"/>
    <w:bookmarkStart w:name="z217" w:id="121"/>
    <w:p>
      <w:pPr>
        <w:spacing w:after="0"/>
        <w:ind w:left="0"/>
        <w:jc w:val="both"/>
      </w:pPr>
      <w:r>
        <w:rPr>
          <w:rFonts w:ascii="Times New Roman"/>
          <w:b w:val="false"/>
          <w:i w:val="false"/>
          <w:color w:val="000000"/>
          <w:sz w:val="28"/>
        </w:rPr>
        <w:t>
      13. Мемлекеттік қызмет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18" w:id="122"/>
    <w:p>
      <w:pPr>
        <w:spacing w:after="0"/>
        <w:ind w:left="0"/>
        <w:jc w:val="both"/>
      </w:pPr>
      <w:r>
        <w:rPr>
          <w:rFonts w:ascii="Times New Roman"/>
          <w:b w:val="false"/>
          <w:i w:val="false"/>
          <w:color w:val="000000"/>
          <w:sz w:val="28"/>
        </w:rPr>
        <w:t>
      14. Мемлекеттік қызметтерді көрсету орындарының мекенжайлар интернет-ресурстарда орналастырылған:</w:t>
      </w:r>
    </w:p>
    <w:bookmarkEnd w:id="122"/>
    <w:p>
      <w:pPr>
        <w:spacing w:after="0"/>
        <w:ind w:left="0"/>
        <w:jc w:val="both"/>
      </w:pPr>
      <w:r>
        <w:rPr>
          <w:rFonts w:ascii="Times New Roman"/>
          <w:b w:val="false"/>
          <w:i w:val="false"/>
          <w:color w:val="000000"/>
          <w:sz w:val="28"/>
        </w:rPr>
        <w:t>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Мемлекеттік корпорация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21" w:id="123"/>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арқылы, сондай-ақ бірыңғай байланыс-орталығы арқылы мемлекеттік қызметті көрсету тәртібі мен мәртебесі туралы ақпаратты алу мүмкіндігі бар.</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851" w:id="124"/>
    <w:p>
      <w:pPr>
        <w:spacing w:after="0"/>
        <w:ind w:left="0"/>
        <w:jc w:val="both"/>
      </w:pPr>
      <w:r>
        <w:rPr>
          <w:rFonts w:ascii="Times New Roman"/>
          <w:b w:val="false"/>
          <w:i w:val="false"/>
          <w:color w:val="000000"/>
          <w:sz w:val="28"/>
        </w:rPr>
        <w:t>
      16. Мемлекеттік қызметтер көрсету мәселелері бойынша анықтама қызметінің байланыс телефоны: 8 (7172) 58 00 58. Бірыңғай байланыс-орталығы: 1414, 8 800 080 7777.</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16-тармақпен толықтырылды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bookmarkStart w:name="z770" w:id="125"/>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bookmarkEnd w:id="125"/>
    <w:p>
      <w:pPr>
        <w:spacing w:after="0"/>
        <w:ind w:left="0"/>
        <w:jc w:val="both"/>
      </w:pPr>
      <w:r>
        <w:rPr>
          <w:rFonts w:ascii="Times New Roman"/>
          <w:b w:val="false"/>
          <w:i w:val="false"/>
          <w:color w:val="ff0000"/>
          <w:sz w:val="28"/>
        </w:rPr>
        <w:t xml:space="preserve">
      Ескерту. 1-қосымша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771" w:id="126"/>
    <w:p>
      <w:pPr>
        <w:spacing w:after="0"/>
        <w:ind w:left="0"/>
        <w:jc w:val="both"/>
      </w:pPr>
      <w:r>
        <w:rPr>
          <w:rFonts w:ascii="Times New Roman"/>
          <w:b w:val="false"/>
          <w:i w:val="false"/>
          <w:color w:val="000000"/>
          <w:sz w:val="28"/>
        </w:rPr>
        <w:t>
      Нысан</w:t>
      </w:r>
    </w:p>
    <w:bookmarkEnd w:id="126"/>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(Аумақтық әділет органы) _____________)</w:t>
      </w:r>
    </w:p>
    <w:bookmarkStart w:name="z772" w:id="127"/>
    <w:p>
      <w:pPr>
        <w:spacing w:after="0"/>
        <w:ind w:left="0"/>
        <w:jc w:val="left"/>
      </w:pPr>
      <w:r>
        <w:rPr>
          <w:rFonts w:ascii="Times New Roman"/>
          <w:b/>
          <w:i w:val="false"/>
          <w:color w:val="000000"/>
        </w:rPr>
        <w:t xml:space="preserve"> Заңды тұлғаның филиалын (өкілдігін) есептік қайта тiркеу туралы</w:t>
      </w:r>
      <w:r>
        <w:br/>
      </w:r>
      <w:r>
        <w:rPr>
          <w:rFonts w:ascii="Times New Roman"/>
          <w:b/>
          <w:i w:val="false"/>
          <w:color w:val="000000"/>
        </w:rPr>
        <w:t>анықтама</w:t>
      </w:r>
    </w:p>
    <w:bookmarkEnd w:id="127"/>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Филиалды(өкілдікті) алғашқы есептік тiркеудің күні 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773" w:id="128"/>
    <w:p>
      <w:pPr>
        <w:spacing w:after="0"/>
        <w:ind w:left="0"/>
        <w:jc w:val="both"/>
      </w:pPr>
      <w:r>
        <w:rPr>
          <w:rFonts w:ascii="Times New Roman"/>
          <w:b w:val="false"/>
          <w:i w:val="false"/>
          <w:color w:val="000000"/>
          <w:sz w:val="28"/>
        </w:rPr>
        <w:t>
      Нысан</w:t>
      </w:r>
    </w:p>
    <w:bookmarkEnd w:id="128"/>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774" w:id="129"/>
    <w:p>
      <w:pPr>
        <w:spacing w:after="0"/>
        <w:ind w:left="0"/>
        <w:jc w:val="left"/>
      </w:pPr>
      <w:r>
        <w:rPr>
          <w:rFonts w:ascii="Times New Roman"/>
          <w:b/>
          <w:i w:val="false"/>
          <w:color w:val="000000"/>
        </w:rPr>
        <w:t xml:space="preserve"> Құжаттарды қабылдаудан бас тарту туралы қолхат</w:t>
      </w:r>
    </w:p>
    <w:bookmarkEnd w:id="129"/>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 __ бөлімі</w:t>
      </w:r>
    </w:p>
    <w:p>
      <w:pPr>
        <w:spacing w:after="0"/>
        <w:ind w:left="0"/>
        <w:jc w:val="both"/>
      </w:pPr>
      <w:r>
        <w:rPr>
          <w:rFonts w:ascii="Times New Roman"/>
          <w:b w:val="false"/>
          <w:i w:val="false"/>
          <w:color w:val="000000"/>
          <w:sz w:val="28"/>
        </w:rPr>
        <w:t>
      (мекенжайы көрсетілсін)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 Т.А.Ә. (қолы)</w:t>
      </w:r>
    </w:p>
    <w:p>
      <w:pPr>
        <w:spacing w:after="0"/>
        <w:ind w:left="0"/>
        <w:jc w:val="both"/>
      </w:pPr>
      <w:r>
        <w:rPr>
          <w:rFonts w:ascii="Times New Roman"/>
          <w:b w:val="false"/>
          <w:i w:val="false"/>
          <w:color w:val="000000"/>
          <w:sz w:val="28"/>
        </w:rPr>
        <w:t>
      Орындаушы: Т.А.Ә. 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776" w:id="130"/>
    <w:p>
      <w:pPr>
        <w:spacing w:after="0"/>
        <w:ind w:left="0"/>
        <w:jc w:val="left"/>
      </w:pPr>
      <w:r>
        <w:rPr>
          <w:rFonts w:ascii="Times New Roman"/>
          <w:b/>
          <w:i w:val="false"/>
          <w:color w:val="000000"/>
        </w:rPr>
        <w:t xml:space="preserve"> Алым мөлшерлемесі республикалық бюджет туралы заңда белгіленген және</w:t>
      </w:r>
      <w:r>
        <w:br/>
      </w:r>
      <w:r>
        <w:rPr>
          <w:rFonts w:ascii="Times New Roman"/>
          <w:b/>
          <w:i w:val="false"/>
          <w:color w:val="000000"/>
        </w:rPr>
        <w:t>алымдарды төлеу күні қолданыста болған айлық есептік көрсеткіш</w:t>
      </w:r>
      <w:r>
        <w:br/>
      </w:r>
      <w:r>
        <w:rPr>
          <w:rFonts w:ascii="Times New Roman"/>
          <w:b/>
          <w:i w:val="false"/>
          <w:color w:val="000000"/>
        </w:rPr>
        <w:t>(бұдан әрі осы баптың мәтіні бойынша - АЕК) мөлшері негізге алына отырып</w:t>
      </w:r>
      <w:r>
        <w:br/>
      </w:r>
      <w:r>
        <w:rPr>
          <w:rFonts w:ascii="Times New Roman"/>
          <w:b/>
          <w:i w:val="false"/>
          <w:color w:val="000000"/>
        </w:rPr>
        <w:t>есептеледі және мыналарды құрайды:</w:t>
      </w:r>
    </w:p>
    <w:bookmarkEnd w:id="130"/>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05.01.2018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9712"/>
        <w:gridCol w:w="994"/>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w:t>
            </w:r>
            <w:r>
              <w:br/>
            </w:r>
            <w:r>
              <w:rPr>
                <w:rFonts w:ascii="Times New Roman"/>
                <w:b w:val="false"/>
                <w:i w:val="false"/>
                <w:color w:val="000000"/>
                <w:sz w:val="20"/>
              </w:rPr>
              <w:t>
(АЕК)</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 мемлекеттік (есептік) тіркегені, сондай-ақ оларды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олардың филиалдары мен өкілдіктерін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заңды тұлғаларды,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мемлекеттік тіркегені, есептік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bl>
    <w:bookmarkStart w:name="z778" w:id="131"/>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131"/>
    <w:p>
      <w:pPr>
        <w:spacing w:after="0"/>
        <w:ind w:left="0"/>
        <w:jc w:val="both"/>
      </w:pPr>
      <w:r>
        <w:rPr>
          <w:rFonts w:ascii="Times New Roman"/>
          <w:b w:val="false"/>
          <w:i w:val="false"/>
          <w:color w:val="ff0000"/>
          <w:sz w:val="28"/>
        </w:rPr>
        <w:t xml:space="preserve">
      Ескерту. 5-қосымша жаңа редакцияда – ҚР Әділет министрінің 22.11.2018 </w:t>
      </w:r>
      <w:r>
        <w:rPr>
          <w:rFonts w:ascii="Times New Roman"/>
          <w:b w:val="false"/>
          <w:i w:val="false"/>
          <w:color w:val="ff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____________________ 2) филиал ______________________________</w:t>
      </w:r>
    </w:p>
    <w:p>
      <w:pPr>
        <w:spacing w:after="0"/>
        <w:ind w:left="0"/>
        <w:jc w:val="both"/>
      </w:pPr>
      <w:r>
        <w:rPr>
          <w:rFonts w:ascii="Times New Roman"/>
          <w:b w:val="false"/>
          <w:i w:val="false"/>
          <w:color w:val="000000"/>
          <w:sz w:val="28"/>
        </w:rPr>
        <w:t>
      3) өкілдік ________________________________________________________________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(БСН)_________________________________________</w:t>
      </w:r>
    </w:p>
    <w:p>
      <w:pPr>
        <w:spacing w:after="0"/>
        <w:ind w:left="0"/>
        <w:jc w:val="both"/>
      </w:pPr>
      <w:r>
        <w:rPr>
          <w:rFonts w:ascii="Times New Roman"/>
          <w:b w:val="false"/>
          <w:i w:val="false"/>
          <w:color w:val="000000"/>
          <w:sz w:val="28"/>
        </w:rPr>
        <w:t>
      4.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атауын өзгерту __________________________________________________________</w:t>
      </w:r>
    </w:p>
    <w:p>
      <w:pPr>
        <w:spacing w:after="0"/>
        <w:ind w:left="0"/>
        <w:jc w:val="both"/>
      </w:pPr>
      <w:r>
        <w:rPr>
          <w:rFonts w:ascii="Times New Roman"/>
          <w:b w:val="false"/>
          <w:i w:val="false"/>
          <w:color w:val="000000"/>
          <w:sz w:val="28"/>
        </w:rPr>
        <w:t>
      2) жарғылық капитал мөлшерінің азаюы _______________________________________</w:t>
      </w:r>
    </w:p>
    <w:p>
      <w:pPr>
        <w:spacing w:after="0"/>
        <w:ind w:left="0"/>
        <w:jc w:val="both"/>
      </w:pPr>
      <w:r>
        <w:rPr>
          <w:rFonts w:ascii="Times New Roman"/>
          <w:b w:val="false"/>
          <w:i w:val="false"/>
          <w:color w:val="000000"/>
          <w:sz w:val="28"/>
        </w:rPr>
        <w:t>
      3) шаруашылық серіктестіктің қатысушылары құрамының өзгеруі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_____________________</w:t>
      </w:r>
    </w:p>
    <w:p>
      <w:pPr>
        <w:spacing w:after="0"/>
        <w:ind w:left="0"/>
        <w:jc w:val="both"/>
      </w:pPr>
      <w:r>
        <w:rPr>
          <w:rFonts w:ascii="Times New Roman"/>
          <w:b w:val="false"/>
          <w:i w:val="false"/>
          <w:color w:val="000000"/>
          <w:sz w:val="28"/>
        </w:rPr>
        <w:t>
      Облысы: ________________________</w:t>
      </w:r>
    </w:p>
    <w:p>
      <w:pPr>
        <w:spacing w:after="0"/>
        <w:ind w:left="0"/>
        <w:jc w:val="both"/>
      </w:pPr>
      <w:r>
        <w:rPr>
          <w:rFonts w:ascii="Times New Roman"/>
          <w:b w:val="false"/>
          <w:i w:val="false"/>
          <w:color w:val="000000"/>
          <w:sz w:val="28"/>
        </w:rPr>
        <w:t>
      Қала, аудан, қаладағы ауданы: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Елді мекен (ауыл, кенті):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Үйдің нөмірі: _____ пәтер, бөлме: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______________ 2) жеке тұлға 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 Салым сомасы (мың теңге) _______________</w:t>
      </w:r>
    </w:p>
    <w:p>
      <w:pPr>
        <w:spacing w:after="0"/>
        <w:ind w:left="0"/>
        <w:jc w:val="both"/>
      </w:pPr>
      <w:r>
        <w:rPr>
          <w:rFonts w:ascii="Times New Roman"/>
          <w:b w:val="false"/>
          <w:i w:val="false"/>
          <w:color w:val="000000"/>
          <w:sz w:val="28"/>
        </w:rPr>
        <w:t>
      Жеке тұлғаның Т. А.Ә._____________________________________________________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_________ Үлес сомасы (мың теңге)______________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w:t>
      </w:r>
    </w:p>
    <w:p>
      <w:pPr>
        <w:spacing w:after="0"/>
        <w:ind w:left="0"/>
        <w:jc w:val="both"/>
      </w:pPr>
      <w:r>
        <w:rPr>
          <w:rFonts w:ascii="Times New Roman"/>
          <w:b w:val="false"/>
          <w:i w:val="false"/>
          <w:color w:val="000000"/>
          <w:sz w:val="28"/>
        </w:rPr>
        <w:t>
      мәліметтер: Т.А.Ә. жеке куәлігінің және ЖСН деректерін көрсете отырып</w:t>
      </w:r>
    </w:p>
    <w:p>
      <w:pPr>
        <w:spacing w:after="0"/>
        <w:ind w:left="0"/>
        <w:jc w:val="both"/>
      </w:pPr>
      <w:r>
        <w:rPr>
          <w:rFonts w:ascii="Times New Roman"/>
          <w:b w:val="false"/>
          <w:i w:val="false"/>
          <w:color w:val="000000"/>
          <w:sz w:val="28"/>
        </w:rPr>
        <w:t>
      (жеке тұлғалар үшін), БСН көрсете отырып (заңды тұлғалар үшін атауы),</w:t>
      </w:r>
    </w:p>
    <w:p>
      <w:pPr>
        <w:spacing w:after="0"/>
        <w:ind w:left="0"/>
        <w:jc w:val="both"/>
      </w:pPr>
      <w:r>
        <w:rPr>
          <w:rFonts w:ascii="Times New Roman"/>
          <w:b w:val="false"/>
          <w:i w:val="false"/>
          <w:color w:val="000000"/>
          <w:sz w:val="28"/>
        </w:rPr>
        <w:t>
      сонымен қатар олардың пайыз және ақшалай жарғылық капиталдағы үлесі</w:t>
      </w:r>
    </w:p>
    <w:p>
      <w:pPr>
        <w:spacing w:after="0"/>
        <w:ind w:left="0"/>
        <w:jc w:val="both"/>
      </w:pPr>
      <w:r>
        <w:rPr>
          <w:rFonts w:ascii="Times New Roman"/>
          <w:b w:val="false"/>
          <w:i w:val="false"/>
          <w:color w:val="000000"/>
          <w:sz w:val="28"/>
        </w:rPr>
        <w:t>
      жеке парақта өтінішке қоса беріледі.</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_____________</w:t>
      </w:r>
    </w:p>
    <w:p>
      <w:pPr>
        <w:spacing w:after="0"/>
        <w:ind w:left="0"/>
        <w:jc w:val="both"/>
      </w:pPr>
      <w:r>
        <w:rPr>
          <w:rFonts w:ascii="Times New Roman"/>
          <w:b w:val="false"/>
          <w:i w:val="false"/>
          <w:color w:val="000000"/>
          <w:sz w:val="28"/>
        </w:rPr>
        <w:t>
      9. Жарғылық капиталдың мөлшері ___________________________________________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Заңды тұлғаны қайта тіркеу негізі, қайта ұйымдастыру нәтижесінде</w:t>
      </w:r>
    </w:p>
    <w:p>
      <w:pPr>
        <w:spacing w:after="0"/>
        <w:ind w:left="0"/>
        <w:jc w:val="both"/>
      </w:pPr>
      <w:r>
        <w:rPr>
          <w:rFonts w:ascii="Times New Roman"/>
          <w:b w:val="false"/>
          <w:i w:val="false"/>
          <w:color w:val="000000"/>
          <w:sz w:val="28"/>
        </w:rPr>
        <w:t>
      туындайды (тиісті ұяшықта х түрінде көрсетіңіз):</w:t>
      </w:r>
    </w:p>
    <w:p>
      <w:pPr>
        <w:spacing w:after="0"/>
        <w:ind w:left="0"/>
        <w:jc w:val="both"/>
      </w:pPr>
      <w:r>
        <w:rPr>
          <w:rFonts w:ascii="Times New Roman"/>
          <w:b w:val="false"/>
          <w:i w:val="false"/>
          <w:color w:val="000000"/>
          <w:sz w:val="28"/>
        </w:rPr>
        <w:t>
      1) иә ________________ 2) жоқ _____________________________________________</w:t>
      </w:r>
    </w:p>
    <w:p>
      <w:pPr>
        <w:spacing w:after="0"/>
        <w:ind w:left="0"/>
        <w:jc w:val="both"/>
      </w:pPr>
      <w:r>
        <w:rPr>
          <w:rFonts w:ascii="Times New Roman"/>
          <w:b w:val="false"/>
          <w:i w:val="false"/>
          <w:color w:val="000000"/>
          <w:sz w:val="28"/>
        </w:rPr>
        <w:t>
      12. Қосылу жағдайында мынадай мәліметтерді көрсету қажет:</w:t>
      </w:r>
    </w:p>
    <w:p>
      <w:pPr>
        <w:spacing w:after="0"/>
        <w:ind w:left="0"/>
        <w:jc w:val="both"/>
      </w:pPr>
      <w:r>
        <w:rPr>
          <w:rFonts w:ascii="Times New Roman"/>
          <w:b w:val="false"/>
          <w:i w:val="false"/>
          <w:color w:val="000000"/>
          <w:sz w:val="28"/>
        </w:rPr>
        <w:t>
      Қосылатын заңды тұлғалардың атаулары 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w:t>
      </w:r>
    </w:p>
    <w:p>
      <w:pPr>
        <w:spacing w:after="0"/>
        <w:ind w:left="0"/>
        <w:jc w:val="both"/>
      </w:pPr>
      <w:r>
        <w:rPr>
          <w:rFonts w:ascii="Times New Roman"/>
          <w:b w:val="false"/>
          <w:i w:val="false"/>
          <w:color w:val="000000"/>
          <w:sz w:val="28"/>
        </w:rPr>
        <w:t>
      13.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w:t>
      </w:r>
    </w:p>
    <w:p>
      <w:pPr>
        <w:spacing w:after="0"/>
        <w:ind w:left="0"/>
        <w:jc w:val="both"/>
      </w:pPr>
      <w:r>
        <w:rPr>
          <w:rFonts w:ascii="Times New Roman"/>
          <w:b w:val="false"/>
          <w:i w:val="false"/>
          <w:color w:val="000000"/>
          <w:sz w:val="28"/>
        </w:rPr>
        <w:t>
      субъектісі ____________ 3) ірі кәсіпкерлік субъектісі 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20___ жылдың "____" _______________</w:t>
      </w:r>
    </w:p>
    <w:p>
      <w:pPr>
        <w:spacing w:after="0"/>
        <w:ind w:left="0"/>
        <w:jc w:val="both"/>
      </w:pPr>
      <w:r>
        <w:rPr>
          <w:rFonts w:ascii="Times New Roman"/>
          <w:b w:val="false"/>
          <w:i w:val="false"/>
          <w:color w:val="000000"/>
          <w:sz w:val="28"/>
        </w:rPr>
        <w:t>
      Өтінішке:________________________________________________________________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Өтініш берушінің Т.А.Ә. және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bl>
    <w:bookmarkStart w:name="z779" w:id="132"/>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132"/>
    <w:p>
      <w:pPr>
        <w:spacing w:after="0"/>
        <w:ind w:left="0"/>
        <w:jc w:val="both"/>
      </w:pPr>
      <w:r>
        <w:rPr>
          <w:rFonts w:ascii="Times New Roman"/>
          <w:b w:val="false"/>
          <w:i w:val="false"/>
          <w:color w:val="ff0000"/>
          <w:sz w:val="28"/>
        </w:rPr>
        <w:t xml:space="preserve">
      Ескерту. 6-қосымша жаңа редакцияда – ҚР Әділет министрінің 22.11.2018 </w:t>
      </w:r>
      <w:r>
        <w:rPr>
          <w:rFonts w:ascii="Times New Roman"/>
          <w:b w:val="false"/>
          <w:i w:val="false"/>
          <w:color w:val="ff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p>
      <w:pPr>
        <w:spacing w:after="0"/>
        <w:ind w:left="0"/>
        <w:jc w:val="both"/>
      </w:pPr>
      <w:r>
        <w:rPr>
          <w:rFonts w:ascii="Times New Roman"/>
          <w:b w:val="false"/>
          <w:i w:val="false"/>
          <w:color w:val="000000"/>
          <w:sz w:val="28"/>
        </w:rPr>
        <w:t>
      1. Заңды тұлғаның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 3) жауапкершілігі шектеулі серіктестік _____</w:t>
      </w:r>
    </w:p>
    <w:p>
      <w:pPr>
        <w:spacing w:after="0"/>
        <w:ind w:left="0"/>
        <w:jc w:val="both"/>
      </w:pPr>
      <w:r>
        <w:rPr>
          <w:rFonts w:ascii="Times New Roman"/>
          <w:b w:val="false"/>
          <w:i w:val="false"/>
          <w:color w:val="000000"/>
          <w:sz w:val="28"/>
        </w:rPr>
        <w:t>
      2) сенім серіктестігі __ 4) қосымша жауапкершілігі бар серіктестік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w:t>
      </w:r>
    </w:p>
    <w:p>
      <w:pPr>
        <w:spacing w:after="0"/>
        <w:ind w:left="0"/>
        <w:jc w:val="both"/>
      </w:pPr>
      <w:r>
        <w:rPr>
          <w:rFonts w:ascii="Times New Roman"/>
          <w:b w:val="false"/>
          <w:i w:val="false"/>
          <w:color w:val="000000"/>
          <w:sz w:val="28"/>
        </w:rPr>
        <w:t>
      4. Шаруашылық серіктестікті қайта тіркеудің негізі (тиісті ұяшықта х</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атаудың өзгеруі ____________________________________________________</w:t>
      </w:r>
    </w:p>
    <w:p>
      <w:pPr>
        <w:spacing w:after="0"/>
        <w:ind w:left="0"/>
        <w:jc w:val="both"/>
      </w:pPr>
      <w:r>
        <w:rPr>
          <w:rFonts w:ascii="Times New Roman"/>
          <w:b w:val="false"/>
          <w:i w:val="false"/>
          <w:color w:val="000000"/>
          <w:sz w:val="28"/>
        </w:rPr>
        <w:t>
      2) жарғылық капиталдың мөлшерінің азаюы ______________________________</w:t>
      </w:r>
    </w:p>
    <w:p>
      <w:pPr>
        <w:spacing w:after="0"/>
        <w:ind w:left="0"/>
        <w:jc w:val="both"/>
      </w:pPr>
      <w:r>
        <w:rPr>
          <w:rFonts w:ascii="Times New Roman"/>
          <w:b w:val="false"/>
          <w:i w:val="false"/>
          <w:color w:val="000000"/>
          <w:sz w:val="28"/>
        </w:rPr>
        <w:t>
      3) шаруашылық серіктестікке қатысушылар құрамының өзгеруі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w:t>
      </w:r>
    </w:p>
    <w:p>
      <w:pPr>
        <w:spacing w:after="0"/>
        <w:ind w:left="0"/>
        <w:jc w:val="both"/>
      </w:pPr>
      <w:r>
        <w:rPr>
          <w:rFonts w:ascii="Times New Roman"/>
          <w:b w:val="false"/>
          <w:i w:val="false"/>
          <w:color w:val="000000"/>
          <w:sz w:val="28"/>
        </w:rPr>
        <w:t>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_________________________</w:t>
      </w:r>
    </w:p>
    <w:p>
      <w:pPr>
        <w:spacing w:after="0"/>
        <w:ind w:left="0"/>
        <w:jc w:val="both"/>
      </w:pPr>
      <w:r>
        <w:rPr>
          <w:rFonts w:ascii="Times New Roman"/>
          <w:b w:val="false"/>
          <w:i w:val="false"/>
          <w:color w:val="000000"/>
          <w:sz w:val="28"/>
        </w:rPr>
        <w:t>
      Үйдің нөмірі:______ пәтер, бөлме: 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Экономикалық қызметтің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санын</w:t>
      </w:r>
    </w:p>
    <w:p>
      <w:pPr>
        <w:spacing w:after="0"/>
        <w:ind w:left="0"/>
        <w:jc w:val="both"/>
      </w:pPr>
      <w:r>
        <w:rPr>
          <w:rFonts w:ascii="Times New Roman"/>
          <w:b w:val="false"/>
          <w:i w:val="false"/>
          <w:color w:val="000000"/>
          <w:sz w:val="28"/>
        </w:rPr>
        <w:t>
      цифр түрінде көрсетіңіз):</w:t>
      </w:r>
    </w:p>
    <w:p>
      <w:pPr>
        <w:spacing w:after="0"/>
        <w:ind w:left="0"/>
        <w:jc w:val="both"/>
      </w:pPr>
      <w:r>
        <w:rPr>
          <w:rFonts w:ascii="Times New Roman"/>
          <w:b w:val="false"/>
          <w:i w:val="false"/>
          <w:color w:val="000000"/>
          <w:sz w:val="28"/>
        </w:rPr>
        <w:t>
      1) заңды тұлға _________________ 2) жеке тұлға 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мәліметтерді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w:t>
      </w:r>
    </w:p>
    <w:p>
      <w:pPr>
        <w:spacing w:after="0"/>
        <w:ind w:left="0"/>
        <w:jc w:val="both"/>
      </w:pPr>
      <w:r>
        <w:rPr>
          <w:rFonts w:ascii="Times New Roman"/>
          <w:b w:val="false"/>
          <w:i w:val="false"/>
          <w:color w:val="000000"/>
          <w:sz w:val="28"/>
        </w:rPr>
        <w:t>
      Заңды тұлғаның атауы 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 Үлес сомасы (мың теңге) ______________</w:t>
      </w:r>
    </w:p>
    <w:p>
      <w:pPr>
        <w:spacing w:after="0"/>
        <w:ind w:left="0"/>
        <w:jc w:val="both"/>
      </w:pPr>
      <w:r>
        <w:rPr>
          <w:rFonts w:ascii="Times New Roman"/>
          <w:b w:val="false"/>
          <w:i w:val="false"/>
          <w:color w:val="000000"/>
          <w:sz w:val="28"/>
        </w:rPr>
        <w:t>
      Жеке тұлғаның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w:t>
      </w:r>
    </w:p>
    <w:p>
      <w:pPr>
        <w:spacing w:after="0"/>
        <w:ind w:left="0"/>
        <w:jc w:val="both"/>
      </w:pPr>
      <w:r>
        <w:rPr>
          <w:rFonts w:ascii="Times New Roman"/>
          <w:b w:val="false"/>
          <w:i w:val="false"/>
          <w:color w:val="000000"/>
          <w:sz w:val="28"/>
        </w:rPr>
        <w:t>
      мәліметтер: Т.А.Ә. жеке куәлігінің және ЖСН деректерін</w:t>
      </w:r>
    </w:p>
    <w:p>
      <w:pPr>
        <w:spacing w:after="0"/>
        <w:ind w:left="0"/>
        <w:jc w:val="both"/>
      </w:pPr>
      <w:r>
        <w:rPr>
          <w:rFonts w:ascii="Times New Roman"/>
          <w:b w:val="false"/>
          <w:i w:val="false"/>
          <w:color w:val="000000"/>
          <w:sz w:val="28"/>
        </w:rPr>
        <w:t>
      көрсете отырып (жеке тұлғалар үшін), БСН көрсете отырып (заңды</w:t>
      </w:r>
    </w:p>
    <w:p>
      <w:pPr>
        <w:spacing w:after="0"/>
        <w:ind w:left="0"/>
        <w:jc w:val="both"/>
      </w:pPr>
      <w:r>
        <w:rPr>
          <w:rFonts w:ascii="Times New Roman"/>
          <w:b w:val="false"/>
          <w:i w:val="false"/>
          <w:color w:val="000000"/>
          <w:sz w:val="28"/>
        </w:rPr>
        <w:t>
      тұлғалар үшін атауы), сонымен қатар олардың пайыз және ақшалай</w:t>
      </w:r>
    </w:p>
    <w:p>
      <w:pPr>
        <w:spacing w:after="0"/>
        <w:ind w:left="0"/>
        <w:jc w:val="both"/>
      </w:pPr>
      <w:r>
        <w:rPr>
          <w:rFonts w:ascii="Times New Roman"/>
          <w:b w:val="false"/>
          <w:i w:val="false"/>
          <w:color w:val="000000"/>
          <w:sz w:val="28"/>
        </w:rPr>
        <w:t>
      жарғылық капиталдағы үлесі жеке парақта өтінішке қоса беріледі.</w:t>
      </w:r>
    </w:p>
    <w:p>
      <w:pPr>
        <w:spacing w:after="0"/>
        <w:ind w:left="0"/>
        <w:jc w:val="both"/>
      </w:pPr>
      <w:r>
        <w:rPr>
          <w:rFonts w:ascii="Times New Roman"/>
          <w:b w:val="false"/>
          <w:i w:val="false"/>
          <w:color w:val="000000"/>
          <w:sz w:val="28"/>
        </w:rPr>
        <w:t>
      11.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Байқау кеңесі құрылған жағдайда айрықша құзыретті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Тексеру комиссиясының (жеке тексерушінің) мерзімін көрсетіңіз: _____</w:t>
      </w:r>
    </w:p>
    <w:p>
      <w:pPr>
        <w:spacing w:after="0"/>
        <w:ind w:left="0"/>
        <w:jc w:val="both"/>
      </w:pPr>
      <w:r>
        <w:rPr>
          <w:rFonts w:ascii="Times New Roman"/>
          <w:b w:val="false"/>
          <w:i w:val="false"/>
          <w:color w:val="000000"/>
          <w:sz w:val="28"/>
        </w:rPr>
        <w:t>
      14.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w:t>
      </w:r>
    </w:p>
    <w:p>
      <w:pPr>
        <w:spacing w:after="0"/>
        <w:ind w:left="0"/>
        <w:jc w:val="both"/>
      </w:pPr>
      <w:r>
        <w:rPr>
          <w:rFonts w:ascii="Times New Roman"/>
          <w:b w:val="false"/>
          <w:i w:val="false"/>
          <w:color w:val="000000"/>
          <w:sz w:val="28"/>
        </w:rPr>
        <w:t>
      субъектісі ____________ 3) ірі кәсіпкерлік субъектісі _______________</w:t>
      </w:r>
    </w:p>
    <w:p>
      <w:pPr>
        <w:spacing w:after="0"/>
        <w:ind w:left="0"/>
        <w:jc w:val="both"/>
      </w:pPr>
      <w:r>
        <w:rPr>
          <w:rFonts w:ascii="Times New Roman"/>
          <w:b w:val="false"/>
          <w:i w:val="false"/>
          <w:color w:val="000000"/>
          <w:sz w:val="28"/>
        </w:rPr>
        <w:t>
      15. Заңды тұлғаны қайта тіркеу негізі, қайта ұйымдастыру нәтижесінде</w:t>
      </w:r>
    </w:p>
    <w:p>
      <w:pPr>
        <w:spacing w:after="0"/>
        <w:ind w:left="0"/>
        <w:jc w:val="both"/>
      </w:pPr>
      <w:r>
        <w:rPr>
          <w:rFonts w:ascii="Times New Roman"/>
          <w:b w:val="false"/>
          <w:i w:val="false"/>
          <w:color w:val="000000"/>
          <w:sz w:val="28"/>
        </w:rPr>
        <w:t>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_____________________________</w:t>
      </w:r>
    </w:p>
    <w:p>
      <w:pPr>
        <w:spacing w:after="0"/>
        <w:ind w:left="0"/>
        <w:jc w:val="both"/>
      </w:pPr>
      <w:r>
        <w:rPr>
          <w:rFonts w:ascii="Times New Roman"/>
          <w:b w:val="false"/>
          <w:i w:val="false"/>
          <w:color w:val="000000"/>
          <w:sz w:val="28"/>
        </w:rPr>
        <w:t>
      16. Қосылған жағдайда мынадай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20___ жылдың "____" 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Құрылтайшылардың қолдары және Т.А.Ә. (қатысушылардың тiзiлiмiн жүргiзудi</w:t>
      </w:r>
    </w:p>
    <w:p>
      <w:pPr>
        <w:spacing w:after="0"/>
        <w:ind w:left="0"/>
        <w:jc w:val="both"/>
      </w:pPr>
      <w:r>
        <w:rPr>
          <w:rFonts w:ascii="Times New Roman"/>
          <w:b w:val="false"/>
          <w:i w:val="false"/>
          <w:color w:val="000000"/>
          <w:sz w:val="28"/>
        </w:rPr>
        <w:t>
      орталық депозитарий жүзеге асыратын жағдайда құрылтайшылардың жалпы</w:t>
      </w:r>
    </w:p>
    <w:p>
      <w:pPr>
        <w:spacing w:after="0"/>
        <w:ind w:left="0"/>
        <w:jc w:val="both"/>
      </w:pPr>
      <w:r>
        <w:rPr>
          <w:rFonts w:ascii="Times New Roman"/>
          <w:b w:val="false"/>
          <w:i w:val="false"/>
          <w:color w:val="000000"/>
          <w:sz w:val="28"/>
        </w:rPr>
        <w:t>
      жиналысын хаттамасымен өкілетті тұлғаның қолы (қатысушының шешімімен)).</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bl>
    <w:bookmarkStart w:name="z780" w:id="133"/>
    <w:p>
      <w:pPr>
        <w:spacing w:after="0"/>
        <w:ind w:left="0"/>
        <w:jc w:val="left"/>
      </w:pPr>
      <w:r>
        <w:rPr>
          <w:rFonts w:ascii="Times New Roman"/>
          <w:b/>
          <w:i w:val="false"/>
          <w:color w:val="000000"/>
        </w:rPr>
        <w:t xml:space="preserve"> Қызметін үлгілік жарғы негізінде жүзеге асыратын акционерлік</w:t>
      </w:r>
      <w:r>
        <w:br/>
      </w:r>
      <w:r>
        <w:rPr>
          <w:rFonts w:ascii="Times New Roman"/>
          <w:b/>
          <w:i w:val="false"/>
          <w:color w:val="000000"/>
        </w:rPr>
        <w:t>қоғамды мемлекеттік қайта тіркеу туралы өтініш</w:t>
      </w:r>
    </w:p>
    <w:bookmarkEnd w:id="133"/>
    <w:p>
      <w:pPr>
        <w:spacing w:after="0"/>
        <w:ind w:left="0"/>
        <w:jc w:val="both"/>
      </w:pPr>
      <w:r>
        <w:rPr>
          <w:rFonts w:ascii="Times New Roman"/>
          <w:b w:val="false"/>
          <w:i w:val="false"/>
          <w:color w:val="000000"/>
          <w:sz w:val="28"/>
        </w:rPr>
        <w:t>
      1. Акционерлік қоғамның атауы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Бизнес-сәйкестендіру нөмірі (БСН) ________________________________</w:t>
      </w:r>
    </w:p>
    <w:p>
      <w:pPr>
        <w:spacing w:after="0"/>
        <w:ind w:left="0"/>
        <w:jc w:val="both"/>
      </w:pPr>
      <w:r>
        <w:rPr>
          <w:rFonts w:ascii="Times New Roman"/>
          <w:b w:val="false"/>
          <w:i w:val="false"/>
          <w:color w:val="000000"/>
          <w:sz w:val="28"/>
        </w:rPr>
        <w:t>
      3. Акционерлік қоғамды қайта тіркеудің негізі (тиісті ұяшықта х</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атаудың өзгеруі ___ 2) жарғылық капиталдың мөлшерінің азаюы ______</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Пошталық индексі: __________________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7. Жарғылық капиталдың мөлшері 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9. Артықшылығы бар акциялар бойынша дивидендтің кепіл мөлшерін</w:t>
      </w:r>
    </w:p>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p>
      <w:pPr>
        <w:spacing w:after="0"/>
        <w:ind w:left="0"/>
        <w:jc w:val="both"/>
      </w:pPr>
      <w:r>
        <w:rPr>
          <w:rFonts w:ascii="Times New Roman"/>
          <w:b w:val="false"/>
          <w:i w:val="false"/>
          <w:color w:val="000000"/>
          <w:sz w:val="28"/>
        </w:rPr>
        <w:t>
      10. Артықшылығы бар акциялар бойынша дивидендтерді төлеу кезеңділігін</w:t>
      </w:r>
    </w:p>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Міндетті жариялауға жататын ақпаратты басып шығару үшін</w:t>
      </w:r>
    </w:p>
    <w:p>
      <w:pPr>
        <w:spacing w:after="0"/>
        <w:ind w:left="0"/>
        <w:jc w:val="both"/>
      </w:pPr>
      <w:r>
        <w:rPr>
          <w:rFonts w:ascii="Times New Roman"/>
          <w:b w:val="false"/>
          <w:i w:val="false"/>
          <w:color w:val="000000"/>
          <w:sz w:val="28"/>
        </w:rPr>
        <w:t>
      қолданатын бұқаралық ақпарат құралдарын көрсетіңіз: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Қоғамның директорлар кеңесі мүшелерінің саны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13. Қоғамды басқару мүшелерінің саны ________________________________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_________</w:t>
      </w:r>
    </w:p>
    <w:p>
      <w:pPr>
        <w:spacing w:after="0"/>
        <w:ind w:left="0"/>
        <w:jc w:val="both"/>
      </w:pPr>
      <w:r>
        <w:rPr>
          <w:rFonts w:ascii="Times New Roman"/>
          <w:b w:val="false"/>
          <w:i w:val="false"/>
          <w:color w:val="000000"/>
          <w:sz w:val="28"/>
        </w:rPr>
        <w:t>
      15.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p>
      <w:pPr>
        <w:spacing w:after="0"/>
        <w:ind w:left="0"/>
        <w:jc w:val="both"/>
      </w:pPr>
      <w:r>
        <w:rPr>
          <w:rFonts w:ascii="Times New Roman"/>
          <w:b w:val="false"/>
          <w:i w:val="false"/>
          <w:color w:val="000000"/>
          <w:sz w:val="28"/>
        </w:rPr>
        <w:t>
      16. Акционерлік қоғамды қайта тіркеу негізі қайта ұйымдастыру</w:t>
      </w:r>
    </w:p>
    <w:p>
      <w:pPr>
        <w:spacing w:after="0"/>
        <w:ind w:left="0"/>
        <w:jc w:val="both"/>
      </w:pPr>
      <w:r>
        <w:rPr>
          <w:rFonts w:ascii="Times New Roman"/>
          <w:b w:val="false"/>
          <w:i w:val="false"/>
          <w:color w:val="000000"/>
          <w:sz w:val="28"/>
        </w:rPr>
        <w:t>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 2) жоқ _______________________________</w:t>
      </w:r>
    </w:p>
    <w:p>
      <w:pPr>
        <w:spacing w:after="0"/>
        <w:ind w:left="0"/>
        <w:jc w:val="both"/>
      </w:pPr>
      <w:r>
        <w:rPr>
          <w:rFonts w:ascii="Times New Roman"/>
          <w:b w:val="false"/>
          <w:i w:val="false"/>
          <w:color w:val="000000"/>
          <w:sz w:val="28"/>
        </w:rPr>
        <w:t>
      17.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 жылғы "___" ________________________________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Басшының Т.А.Ә. және қолы/__________________________________________/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bookmarkStart w:name="z781" w:id="134"/>
    <w:p>
      <w:pPr>
        <w:spacing w:after="0"/>
        <w:ind w:left="0"/>
        <w:jc w:val="both"/>
      </w:pPr>
      <w:r>
        <w:rPr>
          <w:rFonts w:ascii="Times New Roman"/>
          <w:b w:val="false"/>
          <w:i w:val="false"/>
          <w:color w:val="000000"/>
          <w:sz w:val="28"/>
        </w:rPr>
        <w:t>
      Нысан</w:t>
      </w:r>
    </w:p>
    <w:bookmarkEnd w:id="134"/>
    <w:bookmarkStart w:name="z782" w:id="135"/>
    <w:p>
      <w:pPr>
        <w:spacing w:after="0"/>
        <w:ind w:left="0"/>
        <w:jc w:val="left"/>
      </w:pPr>
      <w:r>
        <w:rPr>
          <w:rFonts w:ascii="Times New Roman"/>
          <w:b/>
          <w:i w:val="false"/>
          <w:color w:val="000000"/>
        </w:rPr>
        <w:t xml:space="preserve"> Қызметін үлгілік жарғы негізінде жүзеге асыратын өндірістік</w:t>
      </w:r>
      <w:r>
        <w:br/>
      </w:r>
      <w:r>
        <w:rPr>
          <w:rFonts w:ascii="Times New Roman"/>
          <w:b/>
          <w:i w:val="false"/>
          <w:color w:val="000000"/>
        </w:rPr>
        <w:t>кооперативті мемлекеттік қайта тіркеу туралы өтініш</w:t>
      </w:r>
    </w:p>
    <w:bookmarkEnd w:id="135"/>
    <w:p>
      <w:pPr>
        <w:spacing w:after="0"/>
        <w:ind w:left="0"/>
        <w:jc w:val="both"/>
      </w:pPr>
      <w:r>
        <w:rPr>
          <w:rFonts w:ascii="Times New Roman"/>
          <w:b w:val="false"/>
          <w:i w:val="false"/>
          <w:color w:val="000000"/>
          <w:sz w:val="28"/>
        </w:rPr>
        <w:t>
      1. Өндірістік кооперативтің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Өндірістік кооперативтің атауын өзгерту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Пошталық индексі: __________________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 пәтер, бөлме: 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Капиталдың мөлшері _______________________________________________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 2) жеке тұлға ________________________________</w:t>
      </w:r>
    </w:p>
    <w:p>
      <w:pPr>
        <w:spacing w:after="0"/>
        <w:ind w:left="0"/>
        <w:jc w:val="both"/>
      </w:pPr>
      <w:r>
        <w:rPr>
          <w:rFonts w:ascii="Times New Roman"/>
          <w:b w:val="false"/>
          <w:i w:val="false"/>
          <w:color w:val="000000"/>
          <w:sz w:val="28"/>
        </w:rPr>
        <w:t>
      9.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________________________________________________</w:t>
      </w:r>
    </w:p>
    <w:p>
      <w:pPr>
        <w:spacing w:after="0"/>
        <w:ind w:left="0"/>
        <w:jc w:val="both"/>
      </w:pPr>
      <w:r>
        <w:rPr>
          <w:rFonts w:ascii="Times New Roman"/>
          <w:b w:val="false"/>
          <w:i w:val="false"/>
          <w:color w:val="000000"/>
          <w:sz w:val="28"/>
        </w:rPr>
        <w:t>
      ЖСН, СТН аналогы немесе елдің коды көрсетілуі тиіс (шетелдік жеке</w:t>
      </w:r>
    </w:p>
    <w:p>
      <w:pPr>
        <w:spacing w:after="0"/>
        <w:ind w:left="0"/>
        <w:jc w:val="both"/>
      </w:pPr>
      <w:r>
        <w:rPr>
          <w:rFonts w:ascii="Times New Roman"/>
          <w:b w:val="false"/>
          <w:i w:val="false"/>
          <w:color w:val="000000"/>
          <w:sz w:val="28"/>
        </w:rPr>
        <w:t>
      тұлға үшін)</w:t>
      </w:r>
    </w:p>
    <w:p>
      <w:pPr>
        <w:spacing w:after="0"/>
        <w:ind w:left="0"/>
        <w:jc w:val="both"/>
      </w:pPr>
      <w:r>
        <w:rPr>
          <w:rFonts w:ascii="Times New Roman"/>
          <w:b w:val="false"/>
          <w:i w:val="false"/>
          <w:color w:val="000000"/>
          <w:sz w:val="28"/>
        </w:rPr>
        <w:t>
      Пайдың үлесі % ___________________ Мүліктік жарна ___________________</w:t>
      </w:r>
    </w:p>
    <w:p>
      <w:pPr>
        <w:spacing w:after="0"/>
        <w:ind w:left="0"/>
        <w:jc w:val="both"/>
      </w:pPr>
      <w:r>
        <w:rPr>
          <w:rFonts w:ascii="Times New Roman"/>
          <w:b w:val="false"/>
          <w:i w:val="false"/>
          <w:color w:val="000000"/>
          <w:sz w:val="28"/>
        </w:rPr>
        <w:t>
      Егер құрылтайшылар біреуден көп болған жағдайда қосымша парақта</w:t>
      </w:r>
    </w:p>
    <w:p>
      <w:pPr>
        <w:spacing w:after="0"/>
        <w:ind w:left="0"/>
        <w:jc w:val="both"/>
      </w:pPr>
      <w:r>
        <w:rPr>
          <w:rFonts w:ascii="Times New Roman"/>
          <w:b w:val="false"/>
          <w:i w:val="false"/>
          <w:color w:val="000000"/>
          <w:sz w:val="28"/>
        </w:rPr>
        <w:t>
      келесіні көрсетіңіз: Т.А.Ә., жеке куәлігінің деректері, ЖСН, СТН</w:t>
      </w:r>
    </w:p>
    <w:p>
      <w:pPr>
        <w:spacing w:after="0"/>
        <w:ind w:left="0"/>
        <w:jc w:val="both"/>
      </w:pPr>
      <w:r>
        <w:rPr>
          <w:rFonts w:ascii="Times New Roman"/>
          <w:b w:val="false"/>
          <w:i w:val="false"/>
          <w:color w:val="000000"/>
          <w:sz w:val="28"/>
        </w:rPr>
        <w:t>
      аналогы немесе елдің коды (сонымен қатар мүліктік жарна, пайдың үлесі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10. Кооператив мүшелерінің мүліктік салым салудың тәртібі,</w:t>
      </w:r>
    </w:p>
    <w:p>
      <w:pPr>
        <w:spacing w:after="0"/>
        <w:ind w:left="0"/>
        <w:jc w:val="both"/>
      </w:pPr>
      <w:r>
        <w:rPr>
          <w:rFonts w:ascii="Times New Roman"/>
          <w:b w:val="false"/>
          <w:i w:val="false"/>
          <w:color w:val="000000"/>
          <w:sz w:val="28"/>
        </w:rPr>
        <w:t>
      әдістері және мерзімі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Тексеру комиссиясының құрамы ____________________________________</w:t>
      </w:r>
    </w:p>
    <w:p>
      <w:pPr>
        <w:spacing w:after="0"/>
        <w:ind w:left="0"/>
        <w:jc w:val="both"/>
      </w:pPr>
      <w:r>
        <w:rPr>
          <w:rFonts w:ascii="Times New Roman"/>
          <w:b w:val="false"/>
          <w:i w:val="false"/>
          <w:color w:val="000000"/>
          <w:sz w:val="28"/>
        </w:rPr>
        <w:t>
      12. Тексеру комиссиясын сайлау мерзімі ______________________________</w:t>
      </w:r>
    </w:p>
    <w:p>
      <w:pPr>
        <w:spacing w:after="0"/>
        <w:ind w:left="0"/>
        <w:jc w:val="both"/>
      </w:pPr>
      <w:r>
        <w:rPr>
          <w:rFonts w:ascii="Times New Roman"/>
          <w:b w:val="false"/>
          <w:i w:val="false"/>
          <w:color w:val="000000"/>
          <w:sz w:val="28"/>
        </w:rPr>
        <w:t>
      13.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Кооператив пен оның мүшелерінің, атқару органының және</w:t>
      </w:r>
    </w:p>
    <w:p>
      <w:pPr>
        <w:spacing w:after="0"/>
        <w:ind w:left="0"/>
        <w:jc w:val="both"/>
      </w:pPr>
      <w:r>
        <w:rPr>
          <w:rFonts w:ascii="Times New Roman"/>
          <w:b w:val="false"/>
          <w:i w:val="false"/>
          <w:color w:val="000000"/>
          <w:sz w:val="28"/>
        </w:rPr>
        <w:t>
      еңбек ұйымы арасындағы байланыс: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w:t>
      </w:r>
    </w:p>
    <w:p>
      <w:pPr>
        <w:spacing w:after="0"/>
        <w:ind w:left="0"/>
        <w:jc w:val="both"/>
      </w:pPr>
      <w:r>
        <w:rPr>
          <w:rFonts w:ascii="Times New Roman"/>
          <w:b w:val="false"/>
          <w:i w:val="false"/>
          <w:color w:val="000000"/>
          <w:sz w:val="28"/>
        </w:rPr>
        <w:t>
      16. Өндірістік кооперативті қайта тіркеу негізі оның қайта құрылуы</w:t>
      </w:r>
    </w:p>
    <w:p>
      <w:pPr>
        <w:spacing w:after="0"/>
        <w:ind w:left="0"/>
        <w:jc w:val="both"/>
      </w:pPr>
      <w:r>
        <w:rPr>
          <w:rFonts w:ascii="Times New Roman"/>
          <w:b w:val="false"/>
          <w:i w:val="false"/>
          <w:color w:val="000000"/>
          <w:sz w:val="28"/>
        </w:rPr>
        <w:t>
      негізінде туды (тиісті ұяшықта х түрінде көрсетіңіз):</w:t>
      </w:r>
    </w:p>
    <w:p>
      <w:pPr>
        <w:spacing w:after="0"/>
        <w:ind w:left="0"/>
        <w:jc w:val="both"/>
      </w:pPr>
      <w:r>
        <w:rPr>
          <w:rFonts w:ascii="Times New Roman"/>
          <w:b w:val="false"/>
          <w:i w:val="false"/>
          <w:color w:val="000000"/>
          <w:sz w:val="28"/>
        </w:rPr>
        <w:t>
      1) иә _____________________________ 2) жоқ __________________________</w:t>
      </w:r>
    </w:p>
    <w:p>
      <w:pPr>
        <w:spacing w:after="0"/>
        <w:ind w:left="0"/>
        <w:jc w:val="both"/>
      </w:pPr>
      <w:r>
        <w:rPr>
          <w:rFonts w:ascii="Times New Roman"/>
          <w:b w:val="false"/>
          <w:i w:val="false"/>
          <w:color w:val="000000"/>
          <w:sz w:val="28"/>
        </w:rPr>
        <w:t>
      17.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20 жылғы "___" ________________________________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Кооперативтің басқару төрағасының (төрағасы) Т.А.Ә. қолы/___________/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3-қосымша</w:t>
            </w:r>
          </w:p>
        </w:tc>
      </w:tr>
    </w:tbl>
    <w:bookmarkStart w:name="z86" w:id="136"/>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w:t>
      </w:r>
    </w:p>
    <w:bookmarkEnd w:id="136"/>
    <w:p>
      <w:pPr>
        <w:spacing w:after="0"/>
        <w:ind w:left="0"/>
        <w:jc w:val="both"/>
      </w:pPr>
      <w:r>
        <w:rPr>
          <w:rFonts w:ascii="Times New Roman"/>
          <w:b w:val="false"/>
          <w:i w:val="false"/>
          <w:color w:val="ff0000"/>
          <w:sz w:val="28"/>
        </w:rPr>
        <w:t xml:space="preserve">
      Ескерту. Стандарттың тақырыбы жаңа редакцияда - ҚР Әділет министрінің 31.10.2016 </w:t>
      </w:r>
      <w:r>
        <w:rPr>
          <w:rFonts w:ascii="Times New Roman"/>
          <w:b w:val="false"/>
          <w:i w:val="false"/>
          <w:color w:val="ff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Әділет министрінің 28.01.2016 </w:t>
      </w:r>
      <w:r>
        <w:rPr>
          <w:rFonts w:ascii="Times New Roman"/>
          <w:b w:val="false"/>
          <w:i w:val="false"/>
          <w:color w:val="ff0000"/>
          <w:sz w:val="28"/>
        </w:rPr>
        <w:t>№ 46</w:t>
      </w:r>
      <w:r>
        <w:rPr>
          <w:rFonts w:ascii="Times New Roman"/>
          <w:b w:val="false"/>
          <w:i w:val="false"/>
          <w:color w:val="ff0000"/>
          <w:sz w:val="28"/>
        </w:rPr>
        <w:t xml:space="preserve"> (01.03.2016 бастап қолданысқа енгізіледі) бұйрығымен.</w:t>
      </w:r>
    </w:p>
    <w:bookmarkStart w:name="z230" w:id="137"/>
    <w:p>
      <w:pPr>
        <w:spacing w:after="0"/>
        <w:ind w:left="0"/>
        <w:jc w:val="left"/>
      </w:pPr>
      <w:r>
        <w:rPr>
          <w:rFonts w:ascii="Times New Roman"/>
          <w:b/>
          <w:i w:val="false"/>
          <w:color w:val="000000"/>
        </w:rPr>
        <w:t xml:space="preserve">  1 Жалпы ережелер</w:t>
      </w:r>
    </w:p>
    <w:bookmarkEnd w:id="137"/>
    <w:bookmarkStart w:name="z231" w:id="138"/>
    <w:p>
      <w:pPr>
        <w:spacing w:after="0"/>
        <w:ind w:left="0"/>
        <w:jc w:val="both"/>
      </w:pPr>
      <w:r>
        <w:rPr>
          <w:rFonts w:ascii="Times New Roman"/>
          <w:b w:val="false"/>
          <w:i w:val="false"/>
          <w:color w:val="000000"/>
          <w:sz w:val="28"/>
        </w:rPr>
        <w:t>
      1.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(бұдан әрі - мемлекеттік көрсетілетін қызмет).</w:t>
      </w:r>
    </w:p>
    <w:bookmarkEnd w:id="138"/>
    <w:bookmarkStart w:name="z232" w:id="139"/>
    <w:p>
      <w:pPr>
        <w:spacing w:after="0"/>
        <w:ind w:left="0"/>
        <w:jc w:val="both"/>
      </w:pPr>
      <w:r>
        <w:rPr>
          <w:rFonts w:ascii="Times New Roman"/>
          <w:b w:val="false"/>
          <w:i w:val="false"/>
          <w:color w:val="000000"/>
          <w:sz w:val="28"/>
        </w:rPr>
        <w:t>
      2. Мемлекеттік қызмет көрсету стандартын Қазақстан Республикасының Әділет министрлігі (бұдан әрі - Министрлік) әзірледі.</w:t>
      </w:r>
    </w:p>
    <w:bookmarkEnd w:id="139"/>
    <w:bookmarkStart w:name="z233" w:id="140"/>
    <w:p>
      <w:pPr>
        <w:spacing w:after="0"/>
        <w:ind w:left="0"/>
        <w:jc w:val="both"/>
      </w:pPr>
      <w:r>
        <w:rPr>
          <w:rFonts w:ascii="Times New Roman"/>
          <w:b w:val="false"/>
          <w:i w:val="false"/>
          <w:color w:val="000000"/>
          <w:sz w:val="28"/>
        </w:rPr>
        <w:t>
      3. Мемлекеттік көрсетілетін қызметті Министрлік және аумақтық әділет органдары (бұдан әрі – көрсетілетін қызметті беруші) көрсетеді.</w:t>
      </w:r>
    </w:p>
    <w:bookmarkEnd w:id="140"/>
    <w:p>
      <w:pPr>
        <w:spacing w:after="0"/>
        <w:ind w:left="0"/>
        <w:jc w:val="both"/>
      </w:pPr>
      <w:r>
        <w:rPr>
          <w:rFonts w:ascii="Times New Roman"/>
          <w:b w:val="false"/>
          <w:i w:val="false"/>
          <w:color w:val="000000"/>
          <w:sz w:val="28"/>
        </w:rPr>
        <w:t>
      Өтінішті қабылдау және мемлекеттік қызмет көрсету нәтижесін беруді:</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38" w:id="141"/>
    <w:p>
      <w:pPr>
        <w:spacing w:after="0"/>
        <w:ind w:left="0"/>
        <w:jc w:val="left"/>
      </w:pPr>
      <w:r>
        <w:rPr>
          <w:rFonts w:ascii="Times New Roman"/>
          <w:b/>
          <w:i w:val="false"/>
          <w:color w:val="000000"/>
        </w:rPr>
        <w:t xml:space="preserve"> 2. Мемлекеттік қызметтер көрсету тәртібі</w:t>
      </w:r>
    </w:p>
    <w:bookmarkEnd w:id="141"/>
    <w:bookmarkStart w:name="z239" w:id="142"/>
    <w:p>
      <w:pPr>
        <w:spacing w:after="0"/>
        <w:ind w:left="0"/>
        <w:jc w:val="both"/>
      </w:pPr>
      <w:r>
        <w:rPr>
          <w:rFonts w:ascii="Times New Roman"/>
          <w:b w:val="false"/>
          <w:i w:val="false"/>
          <w:color w:val="000000"/>
          <w:sz w:val="28"/>
        </w:rPr>
        <w:t>
      4. Мемлекеттік корпорация және порталға жүгінген кезде мемлекеттік қызмет көрсету мерзімдері:</w:t>
      </w:r>
    </w:p>
    <w:bookmarkEnd w:id="142"/>
    <w:bookmarkStart w:name="z240" w:id="143"/>
    <w:p>
      <w:pPr>
        <w:spacing w:after="0"/>
        <w:ind w:left="0"/>
        <w:jc w:val="both"/>
      </w:pPr>
      <w:r>
        <w:rPr>
          <w:rFonts w:ascii="Times New Roman"/>
          <w:b w:val="false"/>
          <w:i w:val="false"/>
          <w:color w:val="000000"/>
          <w:sz w:val="28"/>
        </w:rPr>
        <w:t xml:space="preserve">
      құжаттар топтамасын тапсырған сәттен бастап – 20 (жиырма) минут. </w:t>
      </w:r>
    </w:p>
    <w:bookmarkEnd w:id="143"/>
    <w:bookmarkStart w:name="z241" w:id="144"/>
    <w:p>
      <w:pPr>
        <w:spacing w:after="0"/>
        <w:ind w:left="0"/>
        <w:jc w:val="both"/>
      </w:pPr>
      <w:r>
        <w:rPr>
          <w:rFonts w:ascii="Times New Roman"/>
          <w:b w:val="false"/>
          <w:i w:val="false"/>
          <w:color w:val="000000"/>
          <w:sz w:val="28"/>
        </w:rPr>
        <w:t>
      құжаттар топтамасын тапсыру үшін күтудің жол берілетін ең ұзақ уақыты – 15 минут;</w:t>
      </w:r>
    </w:p>
    <w:bookmarkEnd w:id="144"/>
    <w:bookmarkStart w:name="z242" w:id="145"/>
    <w:p>
      <w:pPr>
        <w:spacing w:after="0"/>
        <w:ind w:left="0"/>
        <w:jc w:val="both"/>
      </w:pPr>
      <w:r>
        <w:rPr>
          <w:rFonts w:ascii="Times New Roman"/>
          <w:b w:val="false"/>
          <w:i w:val="false"/>
          <w:color w:val="000000"/>
          <w:sz w:val="28"/>
        </w:rPr>
        <w:t xml:space="preserve">
      Мемлекеттік корпорацияда көрсетілетін қызметті алушыға қызметтер көрсетудің жол берілетін ең ұзақ уақыты – 15 минут; </w:t>
      </w:r>
    </w:p>
    <w:bookmarkEnd w:id="145"/>
    <w:bookmarkStart w:name="z243" w:id="146"/>
    <w:p>
      <w:pPr>
        <w:spacing w:after="0"/>
        <w:ind w:left="0"/>
        <w:jc w:val="both"/>
      </w:pPr>
      <w:r>
        <w:rPr>
          <w:rFonts w:ascii="Times New Roman"/>
          <w:b w:val="false"/>
          <w:i w:val="false"/>
          <w:color w:val="000000"/>
          <w:sz w:val="28"/>
        </w:rPr>
        <w:t>
      5. Мемлекеттік көрсетілетін қызмет нысаны – электрондық (автоматтандырылған).</w:t>
      </w:r>
    </w:p>
    <w:bookmarkEnd w:id="146"/>
    <w:bookmarkStart w:name="z244" w:id="147"/>
    <w:p>
      <w:pPr>
        <w:spacing w:after="0"/>
        <w:ind w:left="0"/>
        <w:jc w:val="both"/>
      </w:pPr>
      <w:r>
        <w:rPr>
          <w:rFonts w:ascii="Times New Roman"/>
          <w:b w:val="false"/>
          <w:i w:val="false"/>
          <w:color w:val="000000"/>
          <w:sz w:val="28"/>
        </w:rPr>
        <w:t xml:space="preserve">
      6. Мемлекеттік көрсетілетін қызмет нәтижесі –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заңды тұлғаны, филиалды (өкілдікті) мемлекеттік (есептік) тіркеу туралы анықтама және мемлекеттік (есептік) қайта тіркеу туралы анықтама.</w:t>
      </w:r>
    </w:p>
    <w:bookmarkEnd w:id="147"/>
    <w:p>
      <w:pPr>
        <w:spacing w:after="0"/>
        <w:ind w:left="0"/>
        <w:jc w:val="both"/>
      </w:pPr>
      <w:r>
        <w:rPr>
          <w:rFonts w:ascii="Times New Roman"/>
          <w:b w:val="false"/>
          <w:i w:val="false"/>
          <w:color w:val="000000"/>
          <w:sz w:val="28"/>
        </w:rPr>
        <w:t xml:space="preserve">
      Осы мемлекеттік көрсетілетін қызмет стандартын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қызметстандартын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қолхаты береді.".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46" w:id="14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47" w:id="149"/>
    <w:p>
      <w:pPr>
        <w:spacing w:after="0"/>
        <w:ind w:left="0"/>
        <w:jc w:val="both"/>
      </w:pPr>
      <w:r>
        <w:rPr>
          <w:rFonts w:ascii="Times New Roman"/>
          <w:b w:val="false"/>
          <w:i w:val="false"/>
          <w:color w:val="000000"/>
          <w:sz w:val="28"/>
        </w:rPr>
        <w:t>
      8. Жұмыс кестесі:</w:t>
      </w:r>
    </w:p>
    <w:bookmarkEnd w:id="149"/>
    <w:bookmarkStart w:name="z852" w:id="150"/>
    <w:p>
      <w:pPr>
        <w:spacing w:after="0"/>
        <w:ind w:left="0"/>
        <w:jc w:val="both"/>
      </w:pPr>
      <w:r>
        <w:rPr>
          <w:rFonts w:ascii="Times New Roman"/>
          <w:b w:val="false"/>
          <w:i w:val="false"/>
          <w:color w:val="000000"/>
          <w:sz w:val="28"/>
        </w:rPr>
        <w:t>
      1) көрсетілетін қызметті берушілер:</w:t>
      </w:r>
    </w:p>
    <w:bookmarkEnd w:id="150"/>
    <w:p>
      <w:pPr>
        <w:spacing w:after="0"/>
        <w:ind w:left="0"/>
        <w:jc w:val="both"/>
      </w:pPr>
      <w:r>
        <w:rPr>
          <w:rFonts w:ascii="Times New Roman"/>
          <w:b w:val="false"/>
          <w:i w:val="false"/>
          <w:color w:val="000000"/>
          <w:sz w:val="28"/>
        </w:rPr>
        <w:t>
      Мемлекеттік корпорация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портал арқылы электронды кезекке тапсырыс беруге болады.</w:t>
      </w:r>
    </w:p>
    <w:bookmarkStart w:name="z853" w:id="151"/>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54" w:id="152"/>
    <w:p>
      <w:pPr>
        <w:spacing w:after="0"/>
        <w:ind w:left="0"/>
        <w:jc w:val="both"/>
      </w:pPr>
      <w:r>
        <w:rPr>
          <w:rFonts w:ascii="Times New Roman"/>
          <w:b w:val="false"/>
          <w:i w:val="false"/>
          <w:color w:val="000000"/>
          <w:sz w:val="28"/>
        </w:rPr>
        <w:t>
      9. Мемлекеттік көрсетілетін қызметті алушы (не оның сенімхат бойынша өкілі) жүгінген кезде мемлекеттік қызмет көрсету үшін қажетті құжаттардың тізбесі:</w:t>
      </w:r>
    </w:p>
    <w:bookmarkEnd w:id="152"/>
    <w:bookmarkStart w:name="z854" w:id="153"/>
    <w:p>
      <w:pPr>
        <w:spacing w:after="0"/>
        <w:ind w:left="0"/>
        <w:jc w:val="both"/>
      </w:pPr>
      <w:r>
        <w:rPr>
          <w:rFonts w:ascii="Times New Roman"/>
          <w:b w:val="false"/>
          <w:i w:val="false"/>
          <w:color w:val="000000"/>
          <w:sz w:val="28"/>
        </w:rPr>
        <w:t>
      1) Мемлекеттік корпорацияға:</w:t>
      </w:r>
    </w:p>
    <w:bookmarkEnd w:id="153"/>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заңды тұлғаларды тіркеу (қайта тіркеу) туралы, олардың филиалдары мен өкілдіктерін есептік тіркеу (қайта тіркеу) туралы анықтама алуға сұрау салу, бұл сұрау салуда берілетін ақпараттың түрі көрсетіледі;</w:t>
      </w:r>
    </w:p>
    <w:p>
      <w:pPr>
        <w:spacing w:after="0"/>
        <w:ind w:left="0"/>
        <w:jc w:val="both"/>
      </w:pPr>
      <w:r>
        <w:rPr>
          <w:rFonts w:ascii="Times New Roman"/>
          <w:b w:val="false"/>
          <w:i w:val="false"/>
          <w:color w:val="000000"/>
          <w:sz w:val="28"/>
        </w:rPr>
        <w:t>
      заңнамада белгіленген жағдайларда өкілдің өкілеттіктерін куәландыратын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құжаттары туралы мәліметтерді көрсетілетін қызметті беруші тиісті мемлекеттік ақпараттық жүйелерден "электрондық үкімет" шлюзі арқылы алады.</w:t>
      </w:r>
    </w:p>
    <w:bookmarkStart w:name="z855" w:id="154"/>
    <w:p>
      <w:pPr>
        <w:spacing w:after="0"/>
        <w:ind w:left="0"/>
        <w:jc w:val="both"/>
      </w:pPr>
      <w:r>
        <w:rPr>
          <w:rFonts w:ascii="Times New Roman"/>
          <w:b w:val="false"/>
          <w:i w:val="false"/>
          <w:color w:val="000000"/>
          <w:sz w:val="28"/>
        </w:rPr>
        <w:t>
      2) порталға:</w:t>
      </w:r>
    </w:p>
    <w:bookmarkEnd w:id="154"/>
    <w:p>
      <w:pPr>
        <w:spacing w:after="0"/>
        <w:ind w:left="0"/>
        <w:jc w:val="both"/>
      </w:pPr>
      <w:r>
        <w:rPr>
          <w:rFonts w:ascii="Times New Roman"/>
          <w:b w:val="false"/>
          <w:i w:val="false"/>
          <w:color w:val="000000"/>
          <w:sz w:val="28"/>
        </w:rPr>
        <w:t>
      заңды тұлғаларды тіркеу (қайта тіркеу) туралы, олардың филиалдары мен өкілдіктерін есептік тіркеу (қайта тіркеу) туралы анықтама алуға электрондық құжат нысанындағы сұрау салу.</w:t>
      </w:r>
    </w:p>
    <w:p>
      <w:pPr>
        <w:spacing w:after="0"/>
        <w:ind w:left="0"/>
        <w:jc w:val="both"/>
      </w:pPr>
      <w:r>
        <w:rPr>
          <w:rFonts w:ascii="Times New Roman"/>
          <w:b w:val="false"/>
          <w:i w:val="false"/>
          <w:color w:val="000000"/>
          <w:sz w:val="28"/>
        </w:rPr>
        <w:t>
      Егер Қазақстан Республикасының заңдарында өзгесі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нәтижесін алу күні мен уақыты көрсетіле отырып,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699" w:id="155"/>
    <w:p>
      <w:pPr>
        <w:spacing w:after="0"/>
        <w:ind w:left="0"/>
        <w:jc w:val="both"/>
      </w:pPr>
      <w:r>
        <w:rPr>
          <w:rFonts w:ascii="Times New Roman"/>
          <w:b w:val="false"/>
          <w:i w:val="false"/>
          <w:color w:val="000000"/>
          <w:sz w:val="28"/>
        </w:rPr>
        <w:t>
      9-1. Мемлекеттік қызметті көрсетуден бас тарту үшін негіздер:</w:t>
      </w:r>
    </w:p>
    <w:bookmarkEnd w:id="155"/>
    <w:bookmarkStart w:name="z695" w:id="15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56"/>
    <w:bookmarkStart w:name="z696" w:id="157"/>
    <w:p>
      <w:pPr>
        <w:spacing w:after="0"/>
        <w:ind w:left="0"/>
        <w:jc w:val="both"/>
      </w:pPr>
      <w:r>
        <w:rPr>
          <w:rFonts w:ascii="Times New Roman"/>
          <w:b w:val="false"/>
          <w:i w:val="false"/>
          <w:color w:val="000000"/>
          <w:sz w:val="28"/>
        </w:rPr>
        <w:t>
      2) уәкілетті мемлекеттік органның мемлекеттік қызмет көрсету үшін қажет келісімі туралы сұрау салуға берілген теріс жауап, сондай-ақ сараптаманың, зерттеудің не тексерудің теріс қорытындысы;</w:t>
      </w:r>
    </w:p>
    <w:bookmarkEnd w:id="157"/>
    <w:bookmarkStart w:name="z697" w:id="15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58"/>
    <w:bookmarkStart w:name="z698" w:id="15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160"/>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қызметінің мәселелері бойынша шешімдеріне, әрекеттеріне (әрекетсiздiгiне) шағымдану:</w:t>
      </w:r>
    </w:p>
    <w:bookmarkEnd w:id="160"/>
    <w:bookmarkStart w:name="z856" w:id="161"/>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61"/>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(бар болса) пошталық мекенжайы, заңды тұлғаның шағымында – оның атауы, пошталық мекенжайы, шығыс нөмірі және күні көрсетіледі. Шағымға өтініш беруші қол қоюға тиіс.</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Шағымды көрсетілетін қызметті берушінің кеңсесінде қабылдаған адамның тегі мен аты-жөні, берілген шағымға жауап алу мерзімі мен орны көрсетіле отырып, оны тіркеу (мөртабан, кіріс нөмірі мен күні) шағымның қабылданғанын растау болып табылады.</w:t>
      </w:r>
    </w:p>
    <w:bookmarkStart w:name="z857" w:id="162"/>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Мемлекеттік корпорацияның басшысына осы мемлекеттік көрсетілетін қызмет стандартын 13-тармағында көрсетілген мекенжайлар не телефондар арқылы: 1414, 8 800 080 7777 мемлекеттік қызметтер көрсету мәселелер жөніндегі бірыңғай байланыс-орталығына жүгіну арқылы жіберіледі.</w:t>
      </w:r>
    </w:p>
    <w:bookmarkEnd w:id="162"/>
    <w:p>
      <w:pPr>
        <w:spacing w:after="0"/>
        <w:ind w:left="0"/>
        <w:jc w:val="both"/>
      </w:pPr>
      <w:r>
        <w:rPr>
          <w:rFonts w:ascii="Times New Roman"/>
          <w:b w:val="false"/>
          <w:i w:val="false"/>
          <w:color w:val="000000"/>
          <w:sz w:val="28"/>
        </w:rPr>
        <w:t>
      Қолма-қол, сол сияқты пошта арқылы келіп түскен шағымды Мемлекеттік корпорацияда қабылдауды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Мемлекеттік корпорацияның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байланыс-орталығының телефоны арқылы жүзеге асырылады.</w:t>
      </w:r>
    </w:p>
    <w:p>
      <w:pPr>
        <w:spacing w:after="0"/>
        <w:ind w:left="0"/>
        <w:jc w:val="both"/>
      </w:pPr>
      <w:r>
        <w:rPr>
          <w:rFonts w:ascii="Times New Roman"/>
          <w:b w:val="false"/>
          <w:i w:val="false"/>
          <w:color w:val="000000"/>
          <w:sz w:val="28"/>
        </w:rPr>
        <w:t>
      Шағымпортал арқылы жіберген кезде көрсетілетін қызметті алушының "жеке кабинетінен" өтініш туралы ақпарат қолжетімді болады, оны көрсетілетін қызметті беруші өтінішті өңдеуі (жеткізу, тіркеу туралы белгі жасау,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Көрсетілген қызметті алушының көрсетілген мемлекеттік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64" w:id="163"/>
    <w:p>
      <w:pPr>
        <w:spacing w:after="0"/>
        <w:ind w:left="0"/>
        <w:jc w:val="left"/>
      </w:pPr>
      <w:r>
        <w:rPr>
          <w:rFonts w:ascii="Times New Roman"/>
          <w:b/>
          <w:i w:val="false"/>
          <w:color w:val="000000"/>
        </w:rPr>
        <w:t xml:space="preserve">  3. Көрсетілетін қызметті берушілер және (немесе) олардың лауазымды тұлғаларының,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(әрекетсіздіктеріне) шағымдану тәртiбi</w:t>
      </w:r>
    </w:p>
    <w:bookmarkEnd w:id="163"/>
    <w:bookmarkStart w:name="z265" w:id="164"/>
    <w:p>
      <w:pPr>
        <w:spacing w:after="0"/>
        <w:ind w:left="0"/>
        <w:jc w:val="both"/>
      </w:pPr>
      <w:r>
        <w:rPr>
          <w:rFonts w:ascii="Times New Roman"/>
          <w:b w:val="false"/>
          <w:i w:val="false"/>
          <w:color w:val="000000"/>
          <w:sz w:val="28"/>
        </w:rPr>
        <w:t>
      11. Көрсетілген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76" w:id="165"/>
    <w:p>
      <w:pPr>
        <w:spacing w:after="0"/>
        <w:ind w:left="0"/>
        <w:jc w:val="both"/>
      </w:pPr>
      <w:r>
        <w:rPr>
          <w:rFonts w:ascii="Times New Roman"/>
          <w:b w:val="false"/>
          <w:i w:val="false"/>
          <w:color w:val="000000"/>
          <w:sz w:val="28"/>
        </w:rPr>
        <w:t>
      12.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77" w:id="166"/>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ерекшеліктерін ескере</w:t>
      </w:r>
      <w:r>
        <w:br/>
      </w:r>
      <w:r>
        <w:rPr>
          <w:rFonts w:ascii="Times New Roman"/>
          <w:b/>
          <w:i w:val="false"/>
          <w:color w:val="000000"/>
        </w:rPr>
        <w:t>отырып қойылатын өзге де талаптар</w:t>
      </w:r>
    </w:p>
    <w:bookmarkEnd w:id="166"/>
    <w:bookmarkStart w:name="z278" w:id="167"/>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p>
    <w:bookmarkEnd w:id="167"/>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79" w:id="168"/>
    <w:p>
      <w:pPr>
        <w:spacing w:after="0"/>
        <w:ind w:left="0"/>
        <w:jc w:val="both"/>
      </w:pPr>
      <w:r>
        <w:rPr>
          <w:rFonts w:ascii="Times New Roman"/>
          <w:b w:val="false"/>
          <w:i w:val="false"/>
          <w:color w:val="000000"/>
          <w:sz w:val="28"/>
        </w:rPr>
        <w:t>
      14. Көрсетілетін қызметті алушының ЭЦҚ болса портал арқылы мемлекеттік көрсетілетін қызметті электрондық нысанда алуға мүмкіндігі бар.</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82" w:id="169"/>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сондай-ақ бірыңғай байланыс-орталығы арқылы мемлекеттік қызметті көрсету тәртібі мен мәртебесі туралы ақпаратты алу мүмкіндігі бар.</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83" w:id="17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телефоны: 8 (7172) 58 00 58. Бірыңғай байланыс-орталығы: 1414, 8 800 080 7777.</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84" w:id="171"/>
    <w:p>
      <w:pPr>
        <w:spacing w:after="0"/>
        <w:ind w:left="0"/>
        <w:jc w:val="both"/>
      </w:pPr>
      <w:r>
        <w:rPr>
          <w:rFonts w:ascii="Times New Roman"/>
          <w:b w:val="false"/>
          <w:i w:val="false"/>
          <w:color w:val="000000"/>
          <w:sz w:val="28"/>
        </w:rPr>
        <w:t xml:space="preserve">
      17.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w:t>
      </w:r>
      <w:r>
        <w:rPr>
          <w:rFonts w:ascii="Times New Roman"/>
          <w:b w:val="false"/>
          <w:i w:val="false"/>
          <w:color w:val="000000"/>
          <w:sz w:val="28"/>
        </w:rPr>
        <w:t>бірыңғай байланыс - орталығы</w:t>
      </w:r>
      <w:r>
        <w:rPr>
          <w:rFonts w:ascii="Times New Roman"/>
          <w:b w:val="false"/>
          <w:i w:val="false"/>
          <w:color w:val="000000"/>
          <w:sz w:val="28"/>
        </w:rPr>
        <w:t>: 1414.</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bookmarkStart w:name="z783" w:id="172"/>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bookmarkEnd w:id="172"/>
    <w:p>
      <w:pPr>
        <w:spacing w:after="0"/>
        <w:ind w:left="0"/>
        <w:jc w:val="both"/>
      </w:pPr>
      <w:r>
        <w:rPr>
          <w:rFonts w:ascii="Times New Roman"/>
          <w:b w:val="false"/>
          <w:i w:val="false"/>
          <w:color w:val="ff0000"/>
          <w:sz w:val="28"/>
        </w:rPr>
        <w:t xml:space="preserve">
      Ескерту. 1-қосымша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left"/>
      </w:pPr>
      <w:r>
        <w:rPr>
          <w:rFonts w:ascii="Times New Roman"/>
          <w:b w:val="false"/>
          <w:i w:val="false"/>
          <w:color w:val="000000"/>
          <w:sz w:val="28"/>
        </w:rPr>
        <w:t>
      Берілген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2-қосымша</w:t>
            </w:r>
          </w:p>
        </w:tc>
      </w:tr>
    </w:tbl>
    <w:bookmarkStart w:name="z784" w:id="173"/>
    <w:p>
      <w:pPr>
        <w:spacing w:after="0"/>
        <w:ind w:left="0"/>
        <w:jc w:val="both"/>
      </w:pPr>
      <w:r>
        <w:rPr>
          <w:rFonts w:ascii="Times New Roman"/>
          <w:b w:val="false"/>
          <w:i w:val="false"/>
          <w:color w:val="000000"/>
          <w:sz w:val="28"/>
        </w:rPr>
        <w:t>
      Нысан</w:t>
      </w:r>
    </w:p>
    <w:bookmarkEnd w:id="173"/>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(Аумақтық әділет органы) _____________)</w:t>
      </w:r>
    </w:p>
    <w:bookmarkStart w:name="z785" w:id="174"/>
    <w:p>
      <w:pPr>
        <w:spacing w:after="0"/>
        <w:ind w:left="0"/>
        <w:jc w:val="left"/>
      </w:pPr>
      <w:r>
        <w:rPr>
          <w:rFonts w:ascii="Times New Roman"/>
          <w:b/>
          <w:i w:val="false"/>
          <w:color w:val="000000"/>
        </w:rPr>
        <w:t xml:space="preserve"> Заңды тұлғаның филиалын (өкілдігін) есептік тiркеу туралы</w:t>
      </w:r>
      <w:r>
        <w:br/>
      </w:r>
      <w:r>
        <w:rPr>
          <w:rFonts w:ascii="Times New Roman"/>
          <w:b/>
          <w:i w:val="false"/>
          <w:color w:val="000000"/>
        </w:rPr>
        <w:t>анықтама</w:t>
      </w:r>
    </w:p>
    <w:bookmarkEnd w:id="174"/>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bookmarkStart w:name="z787" w:id="175"/>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bookmarkEnd w:id="175"/>
    <w:p>
      <w:pPr>
        <w:spacing w:after="0"/>
        <w:ind w:left="0"/>
        <w:jc w:val="both"/>
      </w:pPr>
      <w:r>
        <w:rPr>
          <w:rFonts w:ascii="Times New Roman"/>
          <w:b w:val="false"/>
          <w:i w:val="false"/>
          <w:color w:val="ff0000"/>
          <w:sz w:val="28"/>
        </w:rPr>
        <w:t xml:space="preserve">
      Ескерту. 3-қосымша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left"/>
      </w:pPr>
      <w:r>
        <w:rPr>
          <w:rFonts w:ascii="Times New Roman"/>
          <w:b w:val="false"/>
          <w:i w:val="false"/>
          <w:color w:val="000000"/>
          <w:sz w:val="28"/>
        </w:rPr>
        <w:t>
      Берілген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тіркеу (қайта тіркеу) туралы, </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4-қосымша</w:t>
            </w:r>
          </w:p>
        </w:tc>
      </w:tr>
    </w:tbl>
    <w:bookmarkStart w:name="z788" w:id="176"/>
    <w:p>
      <w:pPr>
        <w:spacing w:after="0"/>
        <w:ind w:left="0"/>
        <w:jc w:val="both"/>
      </w:pPr>
      <w:r>
        <w:rPr>
          <w:rFonts w:ascii="Times New Roman"/>
          <w:b w:val="false"/>
          <w:i w:val="false"/>
          <w:color w:val="000000"/>
          <w:sz w:val="28"/>
        </w:rPr>
        <w:t>
      Нысан</w:t>
      </w:r>
    </w:p>
    <w:bookmarkEnd w:id="176"/>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(Аумақтық әділет органы) _____________)</w:t>
      </w:r>
    </w:p>
    <w:bookmarkStart w:name="z789" w:id="177"/>
    <w:p>
      <w:pPr>
        <w:spacing w:after="0"/>
        <w:ind w:left="0"/>
        <w:jc w:val="left"/>
      </w:pPr>
      <w:r>
        <w:rPr>
          <w:rFonts w:ascii="Times New Roman"/>
          <w:b/>
          <w:i w:val="false"/>
          <w:color w:val="000000"/>
        </w:rPr>
        <w:t xml:space="preserve"> Заңды тұлғаның филиалын (өкілдігін) есептік қайта тiркеу туралы</w:t>
      </w:r>
      <w:r>
        <w:br/>
      </w:r>
      <w:r>
        <w:rPr>
          <w:rFonts w:ascii="Times New Roman"/>
          <w:b/>
          <w:i w:val="false"/>
          <w:color w:val="000000"/>
        </w:rPr>
        <w:t>анықтама</w:t>
      </w:r>
    </w:p>
    <w:bookmarkEnd w:id="177"/>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Филиалды (өкілдікті) алғашқы есептік тiркеудің күні 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тіркеу (қайта тіркеу) туралы, </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5-қосымша</w:t>
            </w:r>
          </w:p>
        </w:tc>
      </w:tr>
    </w:tbl>
    <w:bookmarkStart w:name="z790" w:id="178"/>
    <w:p>
      <w:pPr>
        <w:spacing w:after="0"/>
        <w:ind w:left="0"/>
        <w:jc w:val="both"/>
      </w:pPr>
      <w:r>
        <w:rPr>
          <w:rFonts w:ascii="Times New Roman"/>
          <w:b w:val="false"/>
          <w:i w:val="false"/>
          <w:color w:val="000000"/>
          <w:sz w:val="28"/>
        </w:rPr>
        <w:t>
      Нысан</w:t>
      </w:r>
    </w:p>
    <w:bookmarkEnd w:id="178"/>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bookmarkStart w:name="z791" w:id="179"/>
    <w:p>
      <w:pPr>
        <w:spacing w:after="0"/>
        <w:ind w:left="0"/>
        <w:jc w:val="left"/>
      </w:pPr>
      <w:r>
        <w:rPr>
          <w:rFonts w:ascii="Times New Roman"/>
          <w:b/>
          <w:i w:val="false"/>
          <w:color w:val="000000"/>
        </w:rPr>
        <w:t xml:space="preserve"> Құжаттарды қабылдаудан бас тарту туралы қолхаты</w:t>
      </w:r>
    </w:p>
    <w:bookmarkEnd w:id="179"/>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 __</w:t>
      </w:r>
    </w:p>
    <w:p>
      <w:pPr>
        <w:spacing w:after="0"/>
        <w:ind w:left="0"/>
        <w:jc w:val="both"/>
      </w:pPr>
      <w:r>
        <w:rPr>
          <w:rFonts w:ascii="Times New Roman"/>
          <w:b w:val="false"/>
          <w:i w:val="false"/>
          <w:color w:val="000000"/>
          <w:sz w:val="28"/>
        </w:rPr>
        <w:t>
      бөлімі (мекенжайы көрсетілсін)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топтамасын,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 (бар болған кезде)</w:t>
      </w:r>
    </w:p>
    <w:p>
      <w:pPr>
        <w:spacing w:after="0"/>
        <w:ind w:left="0"/>
        <w:jc w:val="both"/>
      </w:pPr>
      <w:r>
        <w:rPr>
          <w:rFonts w:ascii="Times New Roman"/>
          <w:b w:val="false"/>
          <w:i w:val="false"/>
          <w:color w:val="000000"/>
          <w:sz w:val="28"/>
        </w:rPr>
        <w:t>
      /_____/қолы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6-қосымша</w:t>
            </w:r>
          </w:p>
        </w:tc>
      </w:tr>
    </w:tbl>
    <w:bookmarkStart w:name="z792" w:id="180"/>
    <w:p>
      <w:pPr>
        <w:spacing w:after="0"/>
        <w:ind w:left="0"/>
        <w:jc w:val="both"/>
      </w:pPr>
      <w:r>
        <w:rPr>
          <w:rFonts w:ascii="Times New Roman"/>
          <w:b w:val="false"/>
          <w:i w:val="false"/>
          <w:color w:val="000000"/>
          <w:sz w:val="28"/>
        </w:rPr>
        <w:t>
      Нысан</w:t>
      </w:r>
    </w:p>
    <w:bookmarkEnd w:id="180"/>
    <w:bookmarkStart w:name="z793" w:id="181"/>
    <w:p>
      <w:pPr>
        <w:spacing w:after="0"/>
        <w:ind w:left="0"/>
        <w:jc w:val="left"/>
      </w:pPr>
      <w:r>
        <w:rPr>
          <w:rFonts w:ascii="Times New Roman"/>
          <w:b/>
          <w:i w:val="false"/>
          <w:color w:val="000000"/>
        </w:rPr>
        <w:t xml:space="preserve"> Заңды тұлғаларды тіркеу (қайта тіркеу) туралы, олардың</w:t>
      </w:r>
      <w:r>
        <w:br/>
      </w:r>
      <w:r>
        <w:rPr>
          <w:rFonts w:ascii="Times New Roman"/>
          <w:b/>
          <w:i w:val="false"/>
          <w:color w:val="000000"/>
        </w:rPr>
        <w:t>филиалдары мен өкілдіктерін есептік тіркеу (қайта тіркеу)</w:t>
      </w:r>
      <w:r>
        <w:br/>
      </w:r>
      <w:r>
        <w:rPr>
          <w:rFonts w:ascii="Times New Roman"/>
          <w:b/>
          <w:i w:val="false"/>
          <w:color w:val="000000"/>
        </w:rPr>
        <w:t>туралы анықтама алуға сұрау салу</w:t>
      </w:r>
    </w:p>
    <w:bookmarkEnd w:id="181"/>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(бар болған кезде), паспорт деректерi (жеке</w:t>
      </w:r>
    </w:p>
    <w:p>
      <w:pPr>
        <w:spacing w:after="0"/>
        <w:ind w:left="0"/>
        <w:jc w:val="both"/>
      </w:pPr>
      <w:r>
        <w:rPr>
          <w:rFonts w:ascii="Times New Roman"/>
          <w:b w:val="false"/>
          <w:i w:val="false"/>
          <w:color w:val="000000"/>
          <w:sz w:val="28"/>
        </w:rPr>
        <w:t>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 заңды тұлғаның атынан әрекет етушi</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_________________________________________________________ заңды</w:t>
      </w:r>
    </w:p>
    <w:p>
      <w:pPr>
        <w:spacing w:after="0"/>
        <w:ind w:left="0"/>
        <w:jc w:val="both"/>
      </w:pPr>
      <w:r>
        <w:rPr>
          <w:rFonts w:ascii="Times New Roman"/>
          <w:b w:val="false"/>
          <w:i w:val="false"/>
          <w:color w:val="000000"/>
          <w:sz w:val="28"/>
        </w:rPr>
        <w:t>
      тұлғасына заңды (заңды тұлғаның, филиал мен өкілдіктің атауы)</w:t>
      </w:r>
    </w:p>
    <w:p>
      <w:pPr>
        <w:spacing w:after="0"/>
        <w:ind w:left="0"/>
        <w:jc w:val="both"/>
      </w:pPr>
      <w:r>
        <w:rPr>
          <w:rFonts w:ascii="Times New Roman"/>
          <w:b w:val="false"/>
          <w:i w:val="false"/>
          <w:color w:val="000000"/>
          <w:sz w:val="28"/>
        </w:rPr>
        <w:t>
      тұлғаларды тіркеу (қайта тіркеу) туралы, олардың филиалдары мен</w:t>
      </w:r>
    </w:p>
    <w:p>
      <w:pPr>
        <w:spacing w:after="0"/>
        <w:ind w:left="0"/>
        <w:jc w:val="both"/>
      </w:pPr>
      <w:r>
        <w:rPr>
          <w:rFonts w:ascii="Times New Roman"/>
          <w:b w:val="false"/>
          <w:i w:val="false"/>
          <w:color w:val="000000"/>
          <w:sz w:val="28"/>
        </w:rPr>
        <w:t>
      өкілдіктерін есептік тіркеу (қайта тіркеу) туралы анықтама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Мынадай құжаттарды қоса беремiн: ____________________________________</w:t>
      </w:r>
    </w:p>
    <w:p>
      <w:pPr>
        <w:spacing w:after="0"/>
        <w:ind w:left="0"/>
        <w:jc w:val="both"/>
      </w:pPr>
      <w:r>
        <w:rPr>
          <w:rFonts w:ascii="Times New Roman"/>
          <w:b w:val="false"/>
          <w:i w:val="false"/>
          <w:color w:val="000000"/>
          <w:sz w:val="28"/>
        </w:rPr>
        <w:t>
      Күнi _________,_______________________________________/______________</w:t>
      </w:r>
    </w:p>
    <w:p>
      <w:pPr>
        <w:spacing w:after="0"/>
        <w:ind w:left="0"/>
        <w:jc w:val="both"/>
      </w:pPr>
      <w:r>
        <w:rPr>
          <w:rFonts w:ascii="Times New Roman"/>
          <w:b w:val="false"/>
          <w:i w:val="false"/>
          <w:color w:val="000000"/>
          <w:sz w:val="28"/>
        </w:rPr>
        <w:t>
      (өтiнiш берушiнiң/уәкiлеттi өкiлдiң (Т.А.Ә. бар болған кезде және</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бар болған кезде және қолы)</w:t>
      </w:r>
    </w:p>
    <w:p>
      <w:pPr>
        <w:spacing w:after="0"/>
        <w:ind w:left="0"/>
        <w:jc w:val="both"/>
      </w:pPr>
      <w:r>
        <w:rPr>
          <w:rFonts w:ascii="Times New Roman"/>
          <w:b w:val="false"/>
          <w:i w:val="false"/>
          <w:color w:val="000000"/>
          <w:sz w:val="28"/>
        </w:rPr>
        <w:t>
      Өтінішті орындау/қарау нәтижесi: ____________________________________</w:t>
      </w:r>
    </w:p>
    <w:p>
      <w:pPr>
        <w:spacing w:after="0"/>
        <w:ind w:left="0"/>
        <w:jc w:val="both"/>
      </w:pPr>
      <w:r>
        <w:rPr>
          <w:rFonts w:ascii="Times New Roman"/>
          <w:b w:val="false"/>
          <w:i w:val="false"/>
          <w:color w:val="000000"/>
          <w:sz w:val="28"/>
        </w:rPr>
        <w:t>
      тексерiлдi: күнi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бар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4-қосымша</w:t>
            </w:r>
          </w:p>
        </w:tc>
      </w:tr>
    </w:tbl>
    <w:bookmarkStart w:name="z120" w:id="182"/>
    <w:p>
      <w:pPr>
        <w:spacing w:after="0"/>
        <w:ind w:left="0"/>
        <w:jc w:val="left"/>
      </w:pPr>
      <w:r>
        <w:rPr>
          <w:rFonts w:ascii="Times New Roman"/>
          <w:b/>
          <w:i w:val="false"/>
          <w:color w:val="000000"/>
        </w:rPr>
        <w:t xml:space="preserve"> "Жеке кәсіпкерлік субъектісіне жатпайтын заңды тұлға, сондай-ақ акционерлік қоғам,</w:t>
      </w:r>
      <w:r>
        <w:br/>
      </w:r>
      <w:r>
        <w:rPr>
          <w:rFonts w:ascii="Times New Roman"/>
          <w:b/>
          <w:i w:val="false"/>
          <w:color w:val="000000"/>
        </w:rPr>
        <w:t>олардың филиалдары мен өкілдіктері жарғысының (ережесінің) телнұсқасын беру"</w:t>
      </w:r>
      <w:r>
        <w:br/>
      </w:r>
      <w:r>
        <w:rPr>
          <w:rFonts w:ascii="Times New Roman"/>
          <w:b/>
          <w:i w:val="false"/>
          <w:color w:val="000000"/>
        </w:rPr>
        <w:t>мемлекеттік көрсетілетін қызмет стандарты</w:t>
      </w:r>
    </w:p>
    <w:bookmarkEnd w:id="182"/>
    <w:p>
      <w:pPr>
        <w:spacing w:after="0"/>
        <w:ind w:left="0"/>
        <w:jc w:val="both"/>
      </w:pPr>
      <w:r>
        <w:rPr>
          <w:rFonts w:ascii="Times New Roman"/>
          <w:b w:val="false"/>
          <w:i w:val="false"/>
          <w:color w:val="ff0000"/>
          <w:sz w:val="28"/>
        </w:rPr>
        <w:t xml:space="preserve">
      Ескерту. Стандарт жаңа редакцияда - ҚР Әділет министрінің 28.01.2016 </w:t>
      </w:r>
      <w:r>
        <w:rPr>
          <w:rFonts w:ascii="Times New Roman"/>
          <w:b w:val="false"/>
          <w:i w:val="false"/>
          <w:color w:val="ff0000"/>
          <w:sz w:val="28"/>
        </w:rPr>
        <w:t>№ 46</w:t>
      </w:r>
      <w:r>
        <w:rPr>
          <w:rFonts w:ascii="Times New Roman"/>
          <w:b w:val="false"/>
          <w:i w:val="false"/>
          <w:color w:val="ff0000"/>
          <w:sz w:val="28"/>
        </w:rPr>
        <w:t xml:space="preserve"> (01.03.2016 бастап қолданысқа енгізіледі) бұйрығымен.</w:t>
      </w:r>
    </w:p>
    <w:bookmarkStart w:name="z291" w:id="183"/>
    <w:p>
      <w:pPr>
        <w:spacing w:after="0"/>
        <w:ind w:left="0"/>
        <w:jc w:val="left"/>
      </w:pPr>
      <w:r>
        <w:rPr>
          <w:rFonts w:ascii="Times New Roman"/>
          <w:b/>
          <w:i w:val="false"/>
          <w:color w:val="000000"/>
        </w:rPr>
        <w:t xml:space="preserve">  1. Жалпы ережелер</w:t>
      </w:r>
    </w:p>
    <w:bookmarkEnd w:id="183"/>
    <w:bookmarkStart w:name="z292" w:id="184"/>
    <w:p>
      <w:pPr>
        <w:spacing w:after="0"/>
        <w:ind w:left="0"/>
        <w:jc w:val="both"/>
      </w:pPr>
      <w:r>
        <w:rPr>
          <w:rFonts w:ascii="Times New Roman"/>
          <w:b w:val="false"/>
          <w:i w:val="false"/>
          <w:color w:val="000000"/>
          <w:sz w:val="28"/>
        </w:rPr>
        <w:t>
      1.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көрсетілетін қызмет (бұдан әрі - мемлекеттік көрсетілетін қызмет).</w:t>
      </w:r>
    </w:p>
    <w:bookmarkEnd w:id="184"/>
    <w:bookmarkStart w:name="z293" w:id="18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185"/>
    <w:bookmarkStart w:name="z294" w:id="186"/>
    <w:p>
      <w:pPr>
        <w:spacing w:after="0"/>
        <w:ind w:left="0"/>
        <w:jc w:val="both"/>
      </w:pPr>
      <w:r>
        <w:rPr>
          <w:rFonts w:ascii="Times New Roman"/>
          <w:b w:val="false"/>
          <w:i w:val="false"/>
          <w:color w:val="000000"/>
          <w:sz w:val="28"/>
        </w:rPr>
        <w:t>
      3. Мемлекеттік қызметті Министрлік және аумақтық әділет органдары (бұдан әрі – көрсетілетін қызметті беруші) көрсетеді.</w:t>
      </w:r>
    </w:p>
    <w:bookmarkEnd w:id="18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99" w:id="187"/>
    <w:p>
      <w:pPr>
        <w:spacing w:after="0"/>
        <w:ind w:left="0"/>
        <w:jc w:val="left"/>
      </w:pPr>
      <w:r>
        <w:rPr>
          <w:rFonts w:ascii="Times New Roman"/>
          <w:b/>
          <w:i w:val="false"/>
          <w:color w:val="000000"/>
        </w:rPr>
        <w:t xml:space="preserve"> Мемлекеттік қызмет көрсету тәртібі</w:t>
      </w:r>
    </w:p>
    <w:bookmarkEnd w:id="187"/>
    <w:bookmarkStart w:name="z300" w:id="188"/>
    <w:p>
      <w:pPr>
        <w:spacing w:after="0"/>
        <w:ind w:left="0"/>
        <w:jc w:val="both"/>
      </w:pPr>
      <w:r>
        <w:rPr>
          <w:rFonts w:ascii="Times New Roman"/>
          <w:b w:val="false"/>
          <w:i w:val="false"/>
          <w:color w:val="000000"/>
          <w:sz w:val="28"/>
        </w:rPr>
        <w:t>
      4. Құжаттарды тапсырған кезден бастап мемлекеттік қызмет көрсету мерзімдері:</w:t>
      </w:r>
    </w:p>
    <w:bookmarkEnd w:id="188"/>
    <w:bookmarkStart w:name="z865" w:id="189"/>
    <w:p>
      <w:pPr>
        <w:spacing w:after="0"/>
        <w:ind w:left="0"/>
        <w:jc w:val="both"/>
      </w:pPr>
      <w:r>
        <w:rPr>
          <w:rFonts w:ascii="Times New Roman"/>
          <w:b w:val="false"/>
          <w:i w:val="false"/>
          <w:color w:val="000000"/>
          <w:sz w:val="28"/>
        </w:rPr>
        <w:t>
      1) Мемлекеттік корпорацияда:</w:t>
      </w:r>
    </w:p>
    <w:bookmarkEnd w:id="189"/>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телнұсқасын беру үшін: қажетті құжаттарды қоса бере отырып, өтініш берілген күннен кейін көрсетілетін қызмет берушінің орналасқан жері бойынша үш жұмыс күннен кешіктірмей, көрсетілетін қызмет берушінің орналасқан жерінен тыс сегіз жұмыс күннен кешіктірілмей жүргізіледі.</w:t>
      </w:r>
    </w:p>
    <w:p>
      <w:pPr>
        <w:spacing w:after="0"/>
        <w:ind w:left="0"/>
        <w:jc w:val="both"/>
      </w:pPr>
      <w:r>
        <w:rPr>
          <w:rFonts w:ascii="Times New Roman"/>
          <w:b w:val="false"/>
          <w:i w:val="false"/>
          <w:color w:val="000000"/>
          <w:sz w:val="28"/>
        </w:rPr>
        <w:t>
      Мемлекеттік корпорацияға жүгіну кезінде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bookmarkStart w:name="z866" w:id="190"/>
    <w:p>
      <w:pPr>
        <w:spacing w:after="0"/>
        <w:ind w:left="0"/>
        <w:jc w:val="both"/>
      </w:pPr>
      <w:r>
        <w:rPr>
          <w:rFonts w:ascii="Times New Roman"/>
          <w:b w:val="false"/>
          <w:i w:val="false"/>
          <w:color w:val="000000"/>
          <w:sz w:val="28"/>
        </w:rPr>
        <w:t>
      2) порталда – үш жұмыс күн ішінде.</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06" w:id="191"/>
    <w:p>
      <w:pPr>
        <w:spacing w:after="0"/>
        <w:ind w:left="0"/>
        <w:jc w:val="both"/>
      </w:pPr>
      <w:r>
        <w:rPr>
          <w:rFonts w:ascii="Times New Roman"/>
          <w:b w:val="false"/>
          <w:i w:val="false"/>
          <w:color w:val="000000"/>
          <w:sz w:val="28"/>
        </w:rPr>
        <w:t>
      5. Мемлекеттік көрсетілетін қызмет нысаны: электрондық (ішінара автоматтандырылған) және (немесе) қағаз түрінде.</w:t>
      </w:r>
    </w:p>
    <w:bookmarkEnd w:id="191"/>
    <w:bookmarkStart w:name="z307" w:id="192"/>
    <w:p>
      <w:pPr>
        <w:spacing w:after="0"/>
        <w:ind w:left="0"/>
        <w:jc w:val="both"/>
      </w:pPr>
      <w:r>
        <w:rPr>
          <w:rFonts w:ascii="Times New Roman"/>
          <w:b w:val="false"/>
          <w:i w:val="false"/>
          <w:color w:val="000000"/>
          <w:sz w:val="28"/>
        </w:rPr>
        <w:t>
      6. Мемлекеттік қызмет көрсету нәтижесі:</w:t>
      </w:r>
    </w:p>
    <w:bookmarkEnd w:id="192"/>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беру.</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қызмет көрсету нәтижесінің дайын екендігі туралы хабарлама оны алу орны мен күні көрсетіле отырып, электрондық цифрлық қолтанбамен (бұдан әрі – ЭЦҚ) куәландырылған электрондық құжат нысанында жолданады.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стандартқа 2-қосымшаға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қағаз.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11" w:id="193"/>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93"/>
    <w:bookmarkStart w:name="z312" w:id="194"/>
    <w:p>
      <w:pPr>
        <w:spacing w:after="0"/>
        <w:ind w:left="0"/>
        <w:jc w:val="both"/>
      </w:pPr>
      <w:r>
        <w:rPr>
          <w:rFonts w:ascii="Times New Roman"/>
          <w:b w:val="false"/>
          <w:i w:val="false"/>
          <w:color w:val="000000"/>
          <w:sz w:val="28"/>
        </w:rPr>
        <w:t>
      8. Жұмыс кестесі:</w:t>
      </w:r>
    </w:p>
    <w:bookmarkEnd w:id="194"/>
    <w:bookmarkStart w:name="z867" w:id="195"/>
    <w:p>
      <w:pPr>
        <w:spacing w:after="0"/>
        <w:ind w:left="0"/>
        <w:jc w:val="both"/>
      </w:pPr>
      <w:r>
        <w:rPr>
          <w:rFonts w:ascii="Times New Roman"/>
          <w:b w:val="false"/>
          <w:i w:val="false"/>
          <w:color w:val="000000"/>
          <w:sz w:val="28"/>
        </w:rPr>
        <w:t>
      1) көрсетілетін қызметті берушілер:</w:t>
      </w:r>
    </w:p>
    <w:bookmarkEnd w:id="195"/>
    <w:p>
      <w:pPr>
        <w:spacing w:after="0"/>
        <w:ind w:left="0"/>
        <w:jc w:val="both"/>
      </w:pPr>
      <w:r>
        <w:rPr>
          <w:rFonts w:ascii="Times New Roman"/>
          <w:b w:val="false"/>
          <w:i w:val="false"/>
          <w:color w:val="000000"/>
          <w:sz w:val="28"/>
        </w:rPr>
        <w:t>
      Министрлікте және аумақтық әділет органдарында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Start w:name="z868" w:id="196"/>
    <w:p>
      <w:pPr>
        <w:spacing w:after="0"/>
        <w:ind w:left="0"/>
        <w:jc w:val="both"/>
      </w:pPr>
      <w:r>
        <w:rPr>
          <w:rFonts w:ascii="Times New Roman"/>
          <w:b w:val="false"/>
          <w:i w:val="false"/>
          <w:color w:val="000000"/>
          <w:sz w:val="28"/>
        </w:rPr>
        <w:t>
      2) Мемлекеттік корпорацияда – Қазақстан Республикасының Еңбек кодексіне және белгіленген жұмыс кестесі сәйкес, демалыс және мереке күндерінен басқа, дүйсенбіден бастап сенбіні қоса алғанда, үзіліссіз сағат 9.00-ден 20.00-ге дейін.</w:t>
      </w:r>
    </w:p>
    <w:bookmarkEnd w:id="196"/>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 кезекті броньдауға болады.</w:t>
      </w:r>
    </w:p>
    <w:bookmarkStart w:name="z869" w:id="197"/>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19" w:id="198"/>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жүгінген кезде мемлекеттік қызметті көрсету үшін қажетті құжаттардың тізбесі:</w:t>
      </w:r>
    </w:p>
    <w:bookmarkEnd w:id="198"/>
    <w:p>
      <w:pPr>
        <w:spacing w:after="0"/>
        <w:ind w:left="0"/>
        <w:jc w:val="both"/>
      </w:pPr>
      <w:r>
        <w:rPr>
          <w:rFonts w:ascii="Times New Roman"/>
          <w:b w:val="false"/>
          <w:i w:val="false"/>
          <w:color w:val="000000"/>
          <w:sz w:val="28"/>
        </w:rPr>
        <w:t>
      1) жеке кәсіпкерлік субъектісіне жатпайтын заңды тұлға, сондай-ақ</w:t>
      </w:r>
    </w:p>
    <w:p>
      <w:pPr>
        <w:spacing w:after="0"/>
        <w:ind w:left="0"/>
        <w:jc w:val="both"/>
      </w:pPr>
      <w:r>
        <w:rPr>
          <w:rFonts w:ascii="Times New Roman"/>
          <w:b w:val="false"/>
          <w:i w:val="false"/>
          <w:color w:val="000000"/>
          <w:sz w:val="28"/>
        </w:rPr>
        <w:t>
      акционерлік қоғам, олардың филиалдары мен өкілдіктері</w:t>
      </w:r>
    </w:p>
    <w:p>
      <w:pPr>
        <w:spacing w:after="0"/>
        <w:ind w:left="0"/>
        <w:jc w:val="both"/>
      </w:pPr>
      <w:r>
        <w:rPr>
          <w:rFonts w:ascii="Times New Roman"/>
          <w:b w:val="false"/>
          <w:i w:val="false"/>
          <w:color w:val="000000"/>
          <w:sz w:val="28"/>
        </w:rPr>
        <w:t>
      жарғысының (ережесінің) телнұсқасын беру туралы осы стандартқа 1-қосымшаға сәйкес нысандағы өтініш (бұдан әрі – өтініш);</w:t>
      </w:r>
    </w:p>
    <w:p>
      <w:pPr>
        <w:spacing w:after="0"/>
        <w:ind w:left="0"/>
        <w:jc w:val="both"/>
      </w:pP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(ол болған кезде) бекітілген шешiмi не шешімінен үзiндi көшірме;</w:t>
      </w:r>
    </w:p>
    <w:p>
      <w:pPr>
        <w:spacing w:after="0"/>
        <w:ind w:left="0"/>
        <w:jc w:val="both"/>
      </w:pPr>
      <w:r>
        <w:rPr>
          <w:rFonts w:ascii="Times New Roman"/>
          <w:b w:val="false"/>
          <w:i w:val="false"/>
          <w:color w:val="000000"/>
          <w:sz w:val="28"/>
        </w:rPr>
        <w:t>
      3) жарғы (ереже) телнұсқасының жоғалғаны туралы ақпараттың мерзiмдi баспасөз басылымында жарияланғанын растайтын құжат.</w:t>
      </w:r>
    </w:p>
    <w:bookmarkStart w:name="z323" w:id="199"/>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қүәлікті (не сенімхатты) көрсеткен кезде жүзеге асырады.</w:t>
      </w:r>
    </w:p>
    <w:bookmarkEnd w:id="199"/>
    <w:bookmarkStart w:name="z324" w:id="200"/>
    <w:p>
      <w:pPr>
        <w:spacing w:after="0"/>
        <w:ind w:left="0"/>
        <w:jc w:val="both"/>
      </w:pPr>
      <w:r>
        <w:rPr>
          <w:rFonts w:ascii="Times New Roman"/>
          <w:b w:val="false"/>
          <w:i w:val="false"/>
          <w:color w:val="000000"/>
          <w:sz w:val="28"/>
        </w:rPr>
        <w:t xml:space="preserve">
      Мемлекеттік корпорация нәтижені бір ай бойы сақталуды қамтамасыз етеді, содан кейін оларды көрсетілетін қызметті берушіге одан әрі сақтау үшін береді. Көрсетілетін қызметті алушы бір ай ішінде жүгінген жағдайда, көрсетілетін қызметті беруші Мемлекеттік корпорацияның сұрау салуы бойынша бір жұмыс күн ішінде дайын құжаттарды көрсетілетін қызметті алушыға беру үшін Мемлекеттік корпорацияға жолдайды. </w:t>
      </w:r>
    </w:p>
    <w:bookmarkEnd w:id="200"/>
    <w:bookmarkStart w:name="z325" w:id="201"/>
    <w:p>
      <w:pPr>
        <w:spacing w:after="0"/>
        <w:ind w:left="0"/>
        <w:jc w:val="both"/>
      </w:pPr>
      <w:r>
        <w:rPr>
          <w:rFonts w:ascii="Times New Roman"/>
          <w:b w:val="false"/>
          <w:i w:val="false"/>
          <w:color w:val="000000"/>
          <w:sz w:val="28"/>
        </w:rPr>
        <w:t>
      Порталда:</w:t>
      </w:r>
    </w:p>
    <w:bookmarkEnd w:id="201"/>
    <w:bookmarkStart w:name="z326" w:id="202"/>
    <w:p>
      <w:pPr>
        <w:spacing w:after="0"/>
        <w:ind w:left="0"/>
        <w:jc w:val="both"/>
      </w:pPr>
      <w:r>
        <w:rPr>
          <w:rFonts w:ascii="Times New Roman"/>
          <w:b w:val="false"/>
          <w:i w:val="false"/>
          <w:color w:val="000000"/>
          <w:sz w:val="28"/>
        </w:rPr>
        <w:t xml:space="preserve">
      1) өтініш; </w:t>
      </w:r>
    </w:p>
    <w:bookmarkEnd w:id="202"/>
    <w:bookmarkStart w:name="z327" w:id="203"/>
    <w:p>
      <w:pPr>
        <w:spacing w:after="0"/>
        <w:ind w:left="0"/>
        <w:jc w:val="both"/>
      </w:pPr>
      <w:r>
        <w:rPr>
          <w:rFonts w:ascii="Times New Roman"/>
          <w:b w:val="false"/>
          <w:i w:val="false"/>
          <w:color w:val="000000"/>
          <w:sz w:val="28"/>
        </w:rPr>
        <w:t xml:space="preserve">
      2) жарғының (ереженiң) телнұсқасын алу туралы заңды тұлғаның уәкiлеттi органының заңды тұлға мөрiмен (бар болған кезде) бекітілген шешiмiнің электронды көшірмесі не шешімінен үзiндi көшірме; </w:t>
      </w:r>
    </w:p>
    <w:bookmarkEnd w:id="203"/>
    <w:bookmarkStart w:name="z328" w:id="204"/>
    <w:p>
      <w:pPr>
        <w:spacing w:after="0"/>
        <w:ind w:left="0"/>
        <w:jc w:val="both"/>
      </w:pPr>
      <w:r>
        <w:rPr>
          <w:rFonts w:ascii="Times New Roman"/>
          <w:b w:val="false"/>
          <w:i w:val="false"/>
          <w:color w:val="000000"/>
          <w:sz w:val="28"/>
        </w:rPr>
        <w:t>
      3) заңды тұлғаның құрылтай құжаттырында көзделген мерзімді баспасөз басылымында жарияланғанын растайтын, жарғы (ереже) телнұсқасының жоғалғаны туралы ақпарат көрсетілген электронды көшірмесі.</w:t>
      </w:r>
    </w:p>
    <w:bookmarkEnd w:id="204"/>
    <w:bookmarkStart w:name="z329" w:id="205"/>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цифрлік қолмен куәландырылған электрондық құжат нысанында, мемлекеттік көрсетілетін қызмет нәтижесін алудың күні мен уақыты көрсетіле отырып, сұрау салуды қабылдау туралы хабарлама жіберіледі.</w:t>
      </w:r>
    </w:p>
    <w:bookmarkEnd w:id="205"/>
    <w:bookmarkStart w:name="z330" w:id="206"/>
    <w:p>
      <w:pPr>
        <w:spacing w:after="0"/>
        <w:ind w:left="0"/>
        <w:jc w:val="both"/>
      </w:pPr>
      <w:r>
        <w:rPr>
          <w:rFonts w:ascii="Times New Roman"/>
          <w:b w:val="false"/>
          <w:i w:val="false"/>
          <w:color w:val="000000"/>
          <w:sz w:val="28"/>
        </w:rPr>
        <w:t>
      Көрсетілетін қызметті алушы мемлекеттік қызмет көрсету кезінде көрсетілетін қызметті берушіге Қазақстан Республикасының зандарында өзгеше көзделмесе, ақпараттық жүйелерде қамтылған, заңмен қорғалатын құпиясы бар мәліметтерді пайдалануға жазбаша келісім береді.</w:t>
      </w:r>
    </w:p>
    <w:bookmarkEnd w:id="206"/>
    <w:bookmarkStart w:name="z331" w:id="207"/>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870" w:id="208"/>
    <w:p>
      <w:pPr>
        <w:spacing w:after="0"/>
        <w:ind w:left="0"/>
        <w:jc w:val="both"/>
      </w:pPr>
      <w:r>
        <w:rPr>
          <w:rFonts w:ascii="Times New Roman"/>
          <w:b w:val="false"/>
          <w:i w:val="false"/>
          <w:color w:val="000000"/>
          <w:sz w:val="28"/>
        </w:rPr>
        <w:t>
      9-1. Мемлекеттік қызметтер көрсетуден бас тарту үшін:</w:t>
      </w:r>
    </w:p>
    <w:bookmarkEnd w:id="208"/>
    <w:bookmarkStart w:name="z713" w:id="20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09"/>
    <w:bookmarkStart w:name="z714" w:id="210"/>
    <w:p>
      <w:pPr>
        <w:spacing w:after="0"/>
        <w:ind w:left="0"/>
        <w:jc w:val="both"/>
      </w:pPr>
      <w:r>
        <w:rPr>
          <w:rFonts w:ascii="Times New Roman"/>
          <w:b w:val="false"/>
          <w:i w:val="false"/>
          <w:color w:val="000000"/>
          <w:sz w:val="28"/>
        </w:rPr>
        <w:t>
      2)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210"/>
    <w:bookmarkStart w:name="z715" w:id="211"/>
    <w:p>
      <w:pPr>
        <w:spacing w:after="0"/>
        <w:ind w:left="0"/>
        <w:jc w:val="both"/>
      </w:pPr>
      <w:r>
        <w:rPr>
          <w:rFonts w:ascii="Times New Roman"/>
          <w:b w:val="false"/>
          <w:i w:val="false"/>
          <w:color w:val="000000"/>
          <w:sz w:val="28"/>
        </w:rPr>
        <w:t>
      3)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11"/>
    <w:bookmarkStart w:name="z716" w:id="212"/>
    <w:p>
      <w:pPr>
        <w:spacing w:after="0"/>
        <w:ind w:left="0"/>
        <w:jc w:val="both"/>
      </w:pPr>
      <w:r>
        <w:rPr>
          <w:rFonts w:ascii="Times New Roman"/>
          <w:b w:val="false"/>
          <w:i w:val="false"/>
          <w:color w:val="000000"/>
          <w:sz w:val="28"/>
        </w:rPr>
        <w:t>
      4)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End w:id="212"/>
    <w:bookmarkStart w:name="z717" w:id="213"/>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куәландырылған электрондық құжат нысанында, мемлекеттік көрсетілетін қызмет нәтижесін алудың күні мен уақыты көрсетіле отырып, сұрау салуды қабылдау туралы хабарлама жіберіледі.</w:t>
      </w:r>
    </w:p>
    <w:bookmarkEnd w:id="213"/>
    <w:bookmarkStart w:name="z718" w:id="214"/>
    <w:p>
      <w:pPr>
        <w:spacing w:after="0"/>
        <w:ind w:left="0"/>
        <w:jc w:val="both"/>
      </w:pPr>
      <w:r>
        <w:rPr>
          <w:rFonts w:ascii="Times New Roman"/>
          <w:b w:val="false"/>
          <w:i w:val="false"/>
          <w:color w:val="000000"/>
          <w:sz w:val="28"/>
        </w:rPr>
        <w:t>
      Егер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және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заңдарында өзгеше көзделмесе, көрсетілетін қызметті алушы мемлекеттік қызметтер көрсету кезінде көрсетілетін қызметті берушіге ақпараттық жүйелерде қамтылған заңмен қорғалатын құпияны құрайтын мәліметтерді пайдалануға жазбаша келісім береді.</w:t>
      </w:r>
    </w:p>
    <w:bookmarkEnd w:id="214"/>
    <w:bookmarkStart w:name="z719" w:id="215"/>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215"/>
    <w:bookmarkStart w:name="z720" w:id="21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құжаттардың толық топтамасын ұсынбаған кезде,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17"/>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(әрекетсiздiгiне) шағымдану:</w:t>
      </w:r>
    </w:p>
    <w:bookmarkEnd w:id="217"/>
    <w:bookmarkStart w:name="z721" w:id="218"/>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18"/>
    <w:bookmarkStart w:name="z722" w:id="219"/>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заңды тұлғаның шағымында - оның атауы пошталық мекенжайы, шығыс нөмірі мен күні көрсетіледі. Шағымға өтініш беруші қол қоюға тиіс. </w:t>
      </w:r>
    </w:p>
    <w:bookmarkEnd w:id="219"/>
    <w:bookmarkStart w:name="z723" w:id="220"/>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жұмыс күндері қолма-қол қабылданады.</w:t>
      </w:r>
    </w:p>
    <w:bookmarkEnd w:id="220"/>
    <w:bookmarkStart w:name="z724" w:id="221"/>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шағымның қабылданғанын растау болып табылады. </w:t>
      </w:r>
    </w:p>
    <w:bookmarkEnd w:id="221"/>
    <w:bookmarkStart w:name="z725" w:id="222"/>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мемлекеттік көрсетілетін қызмет стандартының 13–тармағында көрсетілген мекенжайлар және телефондар арқылы Мемлекеттік корпорацияның басшысына не 1414, 8 800 080 7777 Бірыңғай байланыс-орталығына жүгіну арқылы жіберіледі.</w:t>
      </w:r>
    </w:p>
    <w:bookmarkEnd w:id="222"/>
    <w:bookmarkStart w:name="z726" w:id="223"/>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w:t>
      </w:r>
    </w:p>
    <w:bookmarkEnd w:id="223"/>
    <w:bookmarkStart w:name="z727" w:id="224"/>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алушының поштасына жіберіледі, "электрондық үкімет" веб-порталы арқылы не көрсетілетін қызметті берушінің кеңсесінде қолма-қол беріледі. </w:t>
      </w:r>
    </w:p>
    <w:bookmarkEnd w:id="224"/>
    <w:bookmarkStart w:name="z728" w:id="225"/>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w:t>
      </w:r>
    </w:p>
    <w:bookmarkEnd w:id="225"/>
    <w:bookmarkStart w:name="z729" w:id="226"/>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bookmarkEnd w:id="226"/>
    <w:bookmarkStart w:name="z730" w:id="227"/>
    <w:p>
      <w:pPr>
        <w:spacing w:after="0"/>
        <w:ind w:left="0"/>
        <w:jc w:val="both"/>
      </w:pPr>
      <w:r>
        <w:rPr>
          <w:rFonts w:ascii="Times New Roman"/>
          <w:b w:val="false"/>
          <w:i w:val="false"/>
          <w:color w:val="000000"/>
          <w:sz w:val="28"/>
        </w:rPr>
        <w:t>
      Көрсетілетін қызметті алушы мемлекеттік көрсетілген қызмет нәтижелерімен келіспеген жағдайда, мемлекеттік қызметтер көрсету сапасын бағалау және бақылау жөніндегі уәкілетті органға шағымдануға құқылы."</w:t>
      </w:r>
    </w:p>
    <w:bookmarkEnd w:id="227"/>
    <w:bookmarkStart w:name="z731" w:id="228"/>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29"/>
    <w:p>
      <w:pPr>
        <w:spacing w:after="0"/>
        <w:ind w:left="0"/>
        <w:jc w:val="left"/>
      </w:pPr>
      <w:r>
        <w:rPr>
          <w:rFonts w:ascii="Times New Roman"/>
          <w:b/>
          <w:i w:val="false"/>
          <w:color w:val="000000"/>
        </w:rPr>
        <w:t xml:space="preserve">  3. Көрсетілетін қызметті берушілер және (немесе) олардың лауазымды тұлғаларының,</w:t>
      </w:r>
      <w:r>
        <w:br/>
      </w:r>
      <w:r>
        <w:rPr>
          <w:rFonts w:ascii="Times New Roman"/>
          <w:b/>
          <w:i w:val="false"/>
          <w:color w:val="000000"/>
        </w:rPr>
        <w:t>Мемлекеттік корпорацияның және (немесе) оның қызметкерлерінің мемлекеттік</w:t>
      </w:r>
      <w:r>
        <w:br/>
      </w:r>
      <w:r>
        <w:rPr>
          <w:rFonts w:ascii="Times New Roman"/>
          <w:b/>
          <w:i w:val="false"/>
          <w:color w:val="000000"/>
        </w:rPr>
        <w:t>көрсетілетін қызмет мәселелері бойынша шешімдеріне, әрекеттеріне</w:t>
      </w:r>
      <w:r>
        <w:br/>
      </w:r>
      <w:r>
        <w:rPr>
          <w:rFonts w:ascii="Times New Roman"/>
          <w:b/>
          <w:i w:val="false"/>
          <w:color w:val="000000"/>
        </w:rPr>
        <w:t>(әрекетсіздіктеріне) шағымдану тәртiбi</w:t>
      </w:r>
    </w:p>
    <w:bookmarkEnd w:id="229"/>
    <w:bookmarkStart w:name="z334" w:id="23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230"/>
    <w:bookmarkStart w:name="z335" w:id="231"/>
    <w:p>
      <w:pPr>
        <w:spacing w:after="0"/>
        <w:ind w:left="0"/>
        <w:jc w:val="both"/>
      </w:pPr>
      <w:r>
        <w:rPr>
          <w:rFonts w:ascii="Times New Roman"/>
          <w:b w:val="false"/>
          <w:i w:val="false"/>
          <w:color w:val="000000"/>
          <w:sz w:val="28"/>
        </w:rPr>
        <w:t>
      1) шағым осы стандарттың 13-тармағында көрсетілген мекенжай бойынша көрсетілетін қызметті беруші басшысының атына беріледі.</w:t>
      </w:r>
    </w:p>
    <w:bookmarkEnd w:id="231"/>
    <w:bookmarkStart w:name="z336" w:id="232"/>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болған кезде), пошта мекенжайы, заңды тұлғаның шағымында - оның, атауы пошта мекенжайы, шығыс нөмірі және күні көрсетіледі. Шағымға өтініш беруші қол қою тиіс. </w:t>
      </w:r>
    </w:p>
    <w:bookmarkEnd w:id="232"/>
    <w:bookmarkStart w:name="z337" w:id="233"/>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кеңсесі арқылы жұмыс күндері қолма-қол қабылданады.</w:t>
      </w:r>
    </w:p>
    <w:bookmarkEnd w:id="233"/>
    <w:bookmarkStart w:name="z338" w:id="234"/>
    <w:p>
      <w:pPr>
        <w:spacing w:after="0"/>
        <w:ind w:left="0"/>
        <w:jc w:val="both"/>
      </w:pPr>
      <w:r>
        <w:rPr>
          <w:rFonts w:ascii="Times New Roman"/>
          <w:b w:val="false"/>
          <w:i w:val="false"/>
          <w:color w:val="000000"/>
          <w:sz w:val="28"/>
        </w:rPr>
        <w:t xml:space="preserve">
      Шағымның қабылданғанын растау оны көрсетілетін қызметті берушінің кеңсесінде шағымды қабылдаған адамның тегі мен аты-жөні, берілген шағымның жауабын алу мерзімі мен орны көрсетілген тіркеу (мөртабан, кіріс нөмірі мен күні) болып табылады. </w:t>
      </w:r>
    </w:p>
    <w:bookmarkEnd w:id="234"/>
    <w:bookmarkStart w:name="z339" w:id="235"/>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стандарттың 13–тармағында көрсетілген мекенжайлар және телефондар арқылы Мемлекеттік корпорацияның басшысына не 1414 Бірыңғай байланыс-орталығына жүгіну арқылы жіберіледі.</w:t>
      </w:r>
    </w:p>
    <w:bookmarkEnd w:id="235"/>
    <w:bookmarkStart w:name="z340" w:id="236"/>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Мемлекеттік корпорацияның басшысына жіберіледі.</w:t>
      </w:r>
    </w:p>
    <w:bookmarkEnd w:id="236"/>
    <w:bookmarkStart w:name="z341" w:id="237"/>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уәжді жауап көрсетілетін қызметті алушының поштасына жіберіледі не көрсетілетін қызметті берушінің кеңсесінде қолма-қол беріледі.</w:t>
      </w:r>
    </w:p>
    <w:bookmarkEnd w:id="237"/>
    <w:bookmarkStart w:name="z342" w:id="238"/>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 орталығының телефоны арқылы жүзеге асырылады.</w:t>
      </w:r>
    </w:p>
    <w:bookmarkEnd w:id="238"/>
    <w:bookmarkStart w:name="z343" w:id="239"/>
    <w:p>
      <w:pPr>
        <w:spacing w:after="0"/>
        <w:ind w:left="0"/>
        <w:jc w:val="both"/>
      </w:pP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239"/>
    <w:bookmarkStart w:name="z344" w:id="240"/>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240"/>
    <w:bookmarkStart w:name="z345" w:id="241"/>
    <w:p>
      <w:pPr>
        <w:spacing w:after="0"/>
        <w:ind w:left="0"/>
        <w:jc w:val="both"/>
      </w:pPr>
      <w:r>
        <w:rPr>
          <w:rFonts w:ascii="Times New Roman"/>
          <w:b w:val="false"/>
          <w:i w:val="false"/>
          <w:color w:val="000000"/>
          <w:sz w:val="28"/>
        </w:rPr>
        <w:t>
      12.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46" w:id="242"/>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ерекшеліктерін ескере</w:t>
      </w:r>
      <w:r>
        <w:br/>
      </w:r>
      <w:r>
        <w:rPr>
          <w:rFonts w:ascii="Times New Roman"/>
          <w:b/>
          <w:i w:val="false"/>
          <w:color w:val="000000"/>
        </w:rPr>
        <w:t>отырып қойылатын өзге де талаптар</w:t>
      </w:r>
    </w:p>
    <w:bookmarkEnd w:id="242"/>
    <w:bookmarkStart w:name="z347" w:id="243"/>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p>
    <w:bookmarkEnd w:id="243"/>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2) Мемлекеттіккорпорация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48" w:id="244"/>
    <w:p>
      <w:pPr>
        <w:spacing w:after="0"/>
        <w:ind w:left="0"/>
        <w:jc w:val="both"/>
      </w:pPr>
      <w:r>
        <w:rPr>
          <w:rFonts w:ascii="Times New Roman"/>
          <w:b w:val="false"/>
          <w:i w:val="false"/>
          <w:color w:val="000000"/>
          <w:sz w:val="28"/>
        </w:rPr>
        <w:t>
      14. ЭЦҚ болған жағдайда мемлекеттік көрсетілетін қызметті электрондық нысанда портал арқылы алу мүмкіндігі бар.</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51" w:id="245"/>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сондай-ақ бірыңғай байланыс-орталығы арқылы мемлекеттік қызметті көрсету тәртібі мен мәртебесі туралы ақпаратты алу мүмкіндігі бар.</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52" w:id="246"/>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телефоны: 8 (7172) 58 00 58. Бірыңғай байланыс-орталығы: 1414, 8 800 080 7777.</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53" w:id="247"/>
    <w:p>
      <w:pPr>
        <w:spacing w:after="0"/>
        <w:ind w:left="0"/>
        <w:jc w:val="both"/>
      </w:pPr>
      <w:r>
        <w:rPr>
          <w:rFonts w:ascii="Times New Roman"/>
          <w:b w:val="false"/>
          <w:i w:val="false"/>
          <w:color w:val="000000"/>
          <w:sz w:val="28"/>
        </w:rPr>
        <w:t xml:space="preserve">
      17.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w:t>
      </w:r>
      <w:r>
        <w:rPr>
          <w:rFonts w:ascii="Times New Roman"/>
          <w:b w:val="false"/>
          <w:i w:val="false"/>
          <w:color w:val="000000"/>
          <w:sz w:val="28"/>
        </w:rPr>
        <w:t>бірыңғай байланыс - орталығы</w:t>
      </w:r>
      <w:r>
        <w:rPr>
          <w:rFonts w:ascii="Times New Roman"/>
          <w:b w:val="false"/>
          <w:i w:val="false"/>
          <w:color w:val="000000"/>
          <w:sz w:val="28"/>
        </w:rPr>
        <w:t>: 1414.</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 сондай-ақ акционерлік</w:t>
            </w:r>
            <w:r>
              <w:br/>
            </w:r>
            <w:r>
              <w:rPr>
                <w:rFonts w:ascii="Times New Roman"/>
                <w:b w:val="false"/>
                <w:i w:val="false"/>
                <w:color w:val="000000"/>
                <w:sz w:val="20"/>
              </w:rPr>
              <w:t>қоғам, олардың филиалдары мен өкілдіктері</w:t>
            </w:r>
            <w:r>
              <w:br/>
            </w:r>
            <w:r>
              <w:rPr>
                <w:rFonts w:ascii="Times New Roman"/>
                <w:b w:val="false"/>
                <w:i w:val="false"/>
                <w:color w:val="000000"/>
                <w:sz w:val="20"/>
              </w:rPr>
              <w:t>жарғысының (ережесінің) телнұсқасын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тіркеу органының атауы</w:t>
      </w:r>
    </w:p>
    <w:bookmarkStart w:name="z794" w:id="248"/>
    <w:p>
      <w:pPr>
        <w:spacing w:after="0"/>
        <w:ind w:left="0"/>
        <w:jc w:val="both"/>
      </w:pPr>
      <w:r>
        <w:rPr>
          <w:rFonts w:ascii="Times New Roman"/>
          <w:b w:val="false"/>
          <w:i w:val="false"/>
          <w:color w:val="000000"/>
          <w:sz w:val="28"/>
        </w:rPr>
        <w:t>
      Нысан</w:t>
      </w:r>
    </w:p>
    <w:bookmarkEnd w:id="248"/>
    <w:bookmarkStart w:name="z795" w:id="249"/>
    <w:p>
      <w:pPr>
        <w:spacing w:after="0"/>
        <w:ind w:left="0"/>
        <w:jc w:val="left"/>
      </w:pPr>
      <w:r>
        <w:rPr>
          <w:rFonts w:ascii="Times New Roman"/>
          <w:b/>
          <w:i w:val="false"/>
          <w:color w:val="000000"/>
        </w:rPr>
        <w:t xml:space="preserve"> Жеке кәсіпкерлік субъектілеріне жатпайтын заңды тұлғалардың,</w:t>
      </w:r>
      <w:r>
        <w:br/>
      </w:r>
      <w:r>
        <w:rPr>
          <w:rFonts w:ascii="Times New Roman"/>
          <w:b/>
          <w:i w:val="false"/>
          <w:color w:val="000000"/>
        </w:rPr>
        <w:t>сондай-ақ акционерлік қоғам, олардың филиалдары мен</w:t>
      </w:r>
      <w:r>
        <w:br/>
      </w:r>
      <w:r>
        <w:rPr>
          <w:rFonts w:ascii="Times New Roman"/>
          <w:b/>
          <w:i w:val="false"/>
          <w:color w:val="000000"/>
        </w:rPr>
        <w:t>өкілдіктерін жарғысының (ережесінің) телнұсқасын беру туралы</w:t>
      </w:r>
      <w:r>
        <w:br/>
      </w:r>
      <w:r>
        <w:rPr>
          <w:rFonts w:ascii="Times New Roman"/>
          <w:b/>
          <w:i w:val="false"/>
          <w:color w:val="000000"/>
        </w:rPr>
        <w:t>өтiнiш</w:t>
      </w:r>
    </w:p>
    <w:bookmarkEnd w:id="249"/>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 2) филиал ______________________</w:t>
      </w:r>
    </w:p>
    <w:p>
      <w:pPr>
        <w:spacing w:after="0"/>
        <w:ind w:left="0"/>
        <w:jc w:val="both"/>
      </w:pPr>
      <w:r>
        <w:rPr>
          <w:rFonts w:ascii="Times New Roman"/>
          <w:b w:val="false"/>
          <w:i w:val="false"/>
          <w:color w:val="000000"/>
          <w:sz w:val="28"/>
        </w:rPr>
        <w:t>
      3) өкiлдiк __________________________________________________________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________________</w:t>
      </w:r>
    </w:p>
    <w:p>
      <w:pPr>
        <w:spacing w:after="0"/>
        <w:ind w:left="0"/>
        <w:jc w:val="both"/>
      </w:pPr>
      <w:r>
        <w:rPr>
          <w:rFonts w:ascii="Times New Roman"/>
          <w:b w:val="false"/>
          <w:i w:val="false"/>
          <w:color w:val="000000"/>
          <w:sz w:val="28"/>
        </w:rPr>
        <w:t>
      4. Заңды тұлғаның (филиалдың және өкілдіктің) құрылтай құжаттарының</w:t>
      </w:r>
    </w:p>
    <w:p>
      <w:pPr>
        <w:spacing w:after="0"/>
        <w:ind w:left="0"/>
        <w:jc w:val="both"/>
      </w:pPr>
      <w:r>
        <w:rPr>
          <w:rFonts w:ascii="Times New Roman"/>
          <w:b w:val="false"/>
          <w:i w:val="false"/>
          <w:color w:val="000000"/>
          <w:sz w:val="28"/>
        </w:rPr>
        <w:t>
      телнұсқасын беру үшiн негiз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Телнұсқаны алуға арналған үшін шешімнің нөмірі және оны қабылдау</w:t>
      </w:r>
    </w:p>
    <w:p>
      <w:pPr>
        <w:spacing w:after="0"/>
        <w:ind w:left="0"/>
        <w:jc w:val="both"/>
      </w:pPr>
      <w:r>
        <w:rPr>
          <w:rFonts w:ascii="Times New Roman"/>
          <w:b w:val="false"/>
          <w:i w:val="false"/>
          <w:color w:val="000000"/>
          <w:sz w:val="28"/>
        </w:rPr>
        <w:t>
      күні: 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заңды тұлғаның,</w:t>
      </w:r>
    </w:p>
    <w:p>
      <w:pPr>
        <w:spacing w:after="0"/>
        <w:ind w:left="0"/>
        <w:jc w:val="both"/>
      </w:pPr>
      <w:r>
        <w:rPr>
          <w:rFonts w:ascii="Times New Roman"/>
          <w:b w:val="false"/>
          <w:i w:val="false"/>
          <w:color w:val="000000"/>
          <w:sz w:val="28"/>
        </w:rPr>
        <w:t>
      сондай-ақ акционерлік қоғамдардың филиалдары мен өкілдіктері</w:t>
      </w:r>
    </w:p>
    <w:p>
      <w:pPr>
        <w:spacing w:after="0"/>
        <w:ind w:left="0"/>
        <w:jc w:val="both"/>
      </w:pPr>
      <w:r>
        <w:rPr>
          <w:rFonts w:ascii="Times New Roman"/>
          <w:b w:val="false"/>
          <w:i w:val="false"/>
          <w:color w:val="000000"/>
          <w:sz w:val="28"/>
        </w:rPr>
        <w:t>
      жарғысының (ережесінің) төлнұсқасының жоғалғандығы туралы</w:t>
      </w:r>
    </w:p>
    <w:p>
      <w:pPr>
        <w:spacing w:after="0"/>
        <w:ind w:left="0"/>
        <w:jc w:val="both"/>
      </w:pPr>
      <w:r>
        <w:rPr>
          <w:rFonts w:ascii="Times New Roman"/>
          <w:b w:val="false"/>
          <w:i w:val="false"/>
          <w:color w:val="000000"/>
          <w:sz w:val="28"/>
        </w:rPr>
        <w:t>
      хабарландыру жарияланған баспа органының атауы, нөмірі мен</w:t>
      </w:r>
    </w:p>
    <w:p>
      <w:pPr>
        <w:spacing w:after="0"/>
        <w:ind w:left="0"/>
        <w:jc w:val="both"/>
      </w:pPr>
      <w:r>
        <w:rPr>
          <w:rFonts w:ascii="Times New Roman"/>
          <w:b w:val="false"/>
          <w:i w:val="false"/>
          <w:color w:val="000000"/>
          <w:sz w:val="28"/>
        </w:rPr>
        <w:t>
      жарияланған күні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Т.А.Ә. және қолы М.О.</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Өтiнiшке: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қоса берiледі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 сондай-ақ акционерлік</w:t>
            </w:r>
            <w:r>
              <w:br/>
            </w:r>
            <w:r>
              <w:rPr>
                <w:rFonts w:ascii="Times New Roman"/>
                <w:b w:val="false"/>
                <w:i w:val="false"/>
                <w:color w:val="000000"/>
                <w:sz w:val="20"/>
              </w:rPr>
              <w:t>қоғам, олардың филиалдары мен өкілдіктері</w:t>
            </w:r>
            <w:r>
              <w:br/>
            </w:r>
            <w:r>
              <w:rPr>
                <w:rFonts w:ascii="Times New Roman"/>
                <w:b w:val="false"/>
                <w:i w:val="false"/>
                <w:color w:val="000000"/>
                <w:sz w:val="20"/>
              </w:rPr>
              <w:t>жарғысының (ережесінің) телнұсқасын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тіркеу органының атауы</w:t>
      </w:r>
    </w:p>
    <w:bookmarkStart w:name="z796" w:id="250"/>
    <w:p>
      <w:pPr>
        <w:spacing w:after="0"/>
        <w:ind w:left="0"/>
        <w:jc w:val="both"/>
      </w:pPr>
      <w:r>
        <w:rPr>
          <w:rFonts w:ascii="Times New Roman"/>
          <w:b w:val="false"/>
          <w:i w:val="false"/>
          <w:color w:val="000000"/>
          <w:sz w:val="28"/>
        </w:rPr>
        <w:t>
      Нысан</w:t>
      </w:r>
    </w:p>
    <w:bookmarkEnd w:id="250"/>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797" w:id="251"/>
    <w:p>
      <w:pPr>
        <w:spacing w:after="0"/>
        <w:ind w:left="0"/>
        <w:jc w:val="left"/>
      </w:pPr>
      <w:r>
        <w:rPr>
          <w:rFonts w:ascii="Times New Roman"/>
          <w:b/>
          <w:i w:val="false"/>
          <w:color w:val="000000"/>
        </w:rPr>
        <w:t xml:space="preserve"> Құжаттарды қабылдаудан бас тарту туралы қолхат</w:t>
      </w:r>
    </w:p>
    <w:bookmarkEnd w:id="251"/>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 __ бөлімі</w:t>
      </w:r>
    </w:p>
    <w:p>
      <w:pPr>
        <w:spacing w:after="0"/>
        <w:ind w:left="0"/>
        <w:jc w:val="both"/>
      </w:pPr>
      <w:r>
        <w:rPr>
          <w:rFonts w:ascii="Times New Roman"/>
          <w:b w:val="false"/>
          <w:i w:val="false"/>
          <w:color w:val="000000"/>
          <w:sz w:val="28"/>
        </w:rPr>
        <w:t>
      (мекенжайы көрсетілсін)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топтамасын,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 (бар болған</w:t>
      </w:r>
    </w:p>
    <w:p>
      <w:pPr>
        <w:spacing w:after="0"/>
        <w:ind w:left="0"/>
        <w:jc w:val="both"/>
      </w:pPr>
      <w:r>
        <w:rPr>
          <w:rFonts w:ascii="Times New Roman"/>
          <w:b w:val="false"/>
          <w:i w:val="false"/>
          <w:color w:val="000000"/>
          <w:sz w:val="28"/>
        </w:rPr>
        <w:t>
      кезде_____/қолы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5-қосымша</w:t>
            </w:r>
          </w:p>
        </w:tc>
      </w:tr>
    </w:tbl>
    <w:bookmarkStart w:name="z147" w:id="252"/>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w:t>
      </w:r>
      <w:r>
        <w:br/>
      </w:r>
      <w:r>
        <w:rPr>
          <w:rFonts w:ascii="Times New Roman"/>
          <w:b/>
          <w:i w:val="false"/>
          <w:color w:val="000000"/>
        </w:rPr>
        <w:t>қоғамның құрылтай құжаттарына, олардың филиалдары (өкілдіктері) туралы</w:t>
      </w:r>
      <w:r>
        <w:br/>
      </w:r>
      <w:r>
        <w:rPr>
          <w:rFonts w:ascii="Times New Roman"/>
          <w:b/>
          <w:i w:val="false"/>
          <w:color w:val="000000"/>
        </w:rPr>
        <w:t>ережелерге енгізілген өзгерістер мен толықтыруларды мемлекеттік тіркеу"</w:t>
      </w:r>
      <w:r>
        <w:br/>
      </w:r>
      <w:r>
        <w:rPr>
          <w:rFonts w:ascii="Times New Roman"/>
          <w:b/>
          <w:i w:val="false"/>
          <w:color w:val="000000"/>
        </w:rPr>
        <w:t>мемлекеттiк көрсетілетін қызметінің стандарты</w:t>
      </w:r>
    </w:p>
    <w:bookmarkEnd w:id="252"/>
    <w:p>
      <w:pPr>
        <w:spacing w:after="0"/>
        <w:ind w:left="0"/>
        <w:jc w:val="both"/>
      </w:pPr>
      <w:r>
        <w:rPr>
          <w:rFonts w:ascii="Times New Roman"/>
          <w:b w:val="false"/>
          <w:i w:val="false"/>
          <w:color w:val="ff0000"/>
          <w:sz w:val="28"/>
        </w:rPr>
        <w:t xml:space="preserve">
      Ескерту. Стандарт жаңа редакцияда - ҚР Әділет министрінің 28.01.2016 </w:t>
      </w:r>
      <w:r>
        <w:rPr>
          <w:rFonts w:ascii="Times New Roman"/>
          <w:b w:val="false"/>
          <w:i w:val="false"/>
          <w:color w:val="ff0000"/>
          <w:sz w:val="28"/>
        </w:rPr>
        <w:t>№ 46</w:t>
      </w:r>
      <w:r>
        <w:rPr>
          <w:rFonts w:ascii="Times New Roman"/>
          <w:b w:val="false"/>
          <w:i w:val="false"/>
          <w:color w:val="ff0000"/>
          <w:sz w:val="28"/>
        </w:rPr>
        <w:t xml:space="preserve"> (01.03.2016 бастап қолданысқа енгізіледі) бұйрығымен.</w:t>
      </w:r>
    </w:p>
    <w:bookmarkStart w:name="z356" w:id="253"/>
    <w:p>
      <w:pPr>
        <w:spacing w:after="0"/>
        <w:ind w:left="0"/>
        <w:jc w:val="left"/>
      </w:pPr>
      <w:r>
        <w:rPr>
          <w:rFonts w:ascii="Times New Roman"/>
          <w:b/>
          <w:i w:val="false"/>
          <w:color w:val="000000"/>
        </w:rPr>
        <w:t xml:space="preserve">  1. Жалпы ережелер</w:t>
      </w:r>
    </w:p>
    <w:bookmarkEnd w:id="253"/>
    <w:bookmarkStart w:name="z357" w:id="254"/>
    <w:p>
      <w:pPr>
        <w:spacing w:after="0"/>
        <w:ind w:left="0"/>
        <w:jc w:val="both"/>
      </w:pPr>
      <w:r>
        <w:rPr>
          <w:rFonts w:ascii="Times New Roman"/>
          <w:b w:val="false"/>
          <w:i w:val="false"/>
          <w:color w:val="000000"/>
          <w:sz w:val="28"/>
        </w:rPr>
        <w:t>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көрсетілетін қызметі (бұдан әрі – мемлекеттік көрсетілетін қызмет).</w:t>
      </w:r>
    </w:p>
    <w:bookmarkEnd w:id="254"/>
    <w:bookmarkStart w:name="z358" w:id="2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255"/>
    <w:bookmarkStart w:name="z359" w:id="256"/>
    <w:p>
      <w:pPr>
        <w:spacing w:after="0"/>
        <w:ind w:left="0"/>
        <w:jc w:val="both"/>
      </w:pPr>
      <w:r>
        <w:rPr>
          <w:rFonts w:ascii="Times New Roman"/>
          <w:b w:val="false"/>
          <w:i w:val="false"/>
          <w:color w:val="000000"/>
          <w:sz w:val="28"/>
        </w:rPr>
        <w:t>
      3. Мемлекеттік қызметті Әділет Министрлігі және аумақтық әділет органдары (бұдан әрі – көрсетілетін қызметті беруші) көрсетеді.</w:t>
      </w:r>
    </w:p>
    <w:bookmarkEnd w:id="25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64" w:id="257"/>
    <w:p>
      <w:pPr>
        <w:spacing w:after="0"/>
        <w:ind w:left="0"/>
        <w:jc w:val="left"/>
      </w:pPr>
      <w:r>
        <w:rPr>
          <w:rFonts w:ascii="Times New Roman"/>
          <w:b/>
          <w:i w:val="false"/>
          <w:color w:val="000000"/>
        </w:rPr>
        <w:t xml:space="preserve"> 2. Мемлекеттік қызмет көрсету тәртібі</w:t>
      </w:r>
    </w:p>
    <w:bookmarkEnd w:id="257"/>
    <w:bookmarkStart w:name="z365" w:id="258"/>
    <w:p>
      <w:pPr>
        <w:spacing w:after="0"/>
        <w:ind w:left="0"/>
        <w:jc w:val="both"/>
      </w:pPr>
      <w:r>
        <w:rPr>
          <w:rFonts w:ascii="Times New Roman"/>
          <w:b w:val="false"/>
          <w:i w:val="false"/>
          <w:color w:val="000000"/>
          <w:sz w:val="28"/>
        </w:rPr>
        <w:t>
      4. Құжаттар тапсырылған кезден бастап мемлекеттік қызмет көрсету мерзімдері:</w:t>
      </w:r>
    </w:p>
    <w:bookmarkEnd w:id="258"/>
    <w:bookmarkStart w:name="z366" w:id="259"/>
    <w:p>
      <w:pPr>
        <w:spacing w:after="0"/>
        <w:ind w:left="0"/>
        <w:jc w:val="both"/>
      </w:pPr>
      <w:r>
        <w:rPr>
          <w:rFonts w:ascii="Times New Roman"/>
          <w:b w:val="false"/>
          <w:i w:val="false"/>
          <w:color w:val="000000"/>
          <w:sz w:val="28"/>
        </w:rPr>
        <w:t>
      1) Мемлекеттік корпорацияда:</w:t>
      </w:r>
    </w:p>
    <w:bookmarkEnd w:id="259"/>
    <w:p>
      <w:pPr>
        <w:spacing w:after="0"/>
        <w:ind w:left="0"/>
        <w:jc w:val="both"/>
      </w:pPr>
      <w:r>
        <w:rPr>
          <w:rFonts w:ascii="Times New Roman"/>
          <w:b w:val="false"/>
          <w:i w:val="false"/>
          <w:color w:val="000000"/>
          <w:sz w:val="28"/>
        </w:rPr>
        <w:t>
      Жеке кәсіпкерлік субъектілеріне жатпайтын заңды тұлғалардың, сондай-ақ үлгілік болып табылмайтын жарғының неізінде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күннен кейін көрсетілетін қызмет берушінің орналасқан жері бойынша он жұмыс күннен кешіктірмей, көрсетілетін қызмет берушінің орналасқан жерінен тыс он бес жұмыс күннен кешіктірілмей жүргізіледі.</w:t>
      </w:r>
    </w:p>
    <w:bookmarkStart w:name="z370" w:id="260"/>
    <w:p>
      <w:pPr>
        <w:spacing w:after="0"/>
        <w:ind w:left="0"/>
        <w:jc w:val="both"/>
      </w:pPr>
      <w:r>
        <w:rPr>
          <w:rFonts w:ascii="Times New Roman"/>
          <w:b w:val="false"/>
          <w:i w:val="false"/>
          <w:color w:val="000000"/>
          <w:sz w:val="28"/>
        </w:rPr>
        <w:t>
      2) Порталда:</w:t>
      </w:r>
    </w:p>
    <w:bookmarkEnd w:id="260"/>
    <w:p>
      <w:pPr>
        <w:spacing w:after="0"/>
        <w:ind w:left="0"/>
        <w:jc w:val="both"/>
      </w:pPr>
      <w:r>
        <w:rPr>
          <w:rFonts w:ascii="Times New Roman"/>
          <w:b w:val="false"/>
          <w:i w:val="false"/>
          <w:color w:val="000000"/>
          <w:sz w:val="28"/>
        </w:rPr>
        <w:t>
      заңды тұлғалардың құрылтай құжаттарына енгізілген өзгерістер мен толықтыруларды мемлекеттік тіркеу өтінішті берген кезден бастап бес жұмыс күнінде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71" w:id="261"/>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72" w:id="262"/>
    <w:p>
      <w:pPr>
        <w:spacing w:after="0"/>
        <w:ind w:left="0"/>
        <w:jc w:val="both"/>
      </w:pPr>
      <w:r>
        <w:rPr>
          <w:rFonts w:ascii="Times New Roman"/>
          <w:b w:val="false"/>
          <w:i w:val="false"/>
          <w:color w:val="000000"/>
          <w:sz w:val="28"/>
        </w:rPr>
        <w:t>
      6. Мемлекеттік қызмет көрсету нәтижесі:</w:t>
      </w:r>
    </w:p>
    <w:bookmarkEnd w:id="262"/>
    <w:p>
      <w:pPr>
        <w:spacing w:after="0"/>
        <w:ind w:left="0"/>
        <w:jc w:val="both"/>
      </w:pPr>
      <w:r>
        <w:rPr>
          <w:rFonts w:ascii="Times New Roman"/>
          <w:b w:val="false"/>
          <w:i w:val="false"/>
          <w:color w:val="000000"/>
          <w:sz w:val="28"/>
        </w:rPr>
        <w:t xml:space="preserve">
      Заңды тұлғаны мемлекеттік тіркеу (қайта тіркеу) туралы, филиалдарды, өкілдіктерді есептік тіркеу туралы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осы стандартқа 3-қосымшаға сәйкес нысан бойынша мемлекеттік қызмет көрсетуден дәлелді бас тарту.</w:t>
      </w:r>
    </w:p>
    <w:p>
      <w:pPr>
        <w:spacing w:after="0"/>
        <w:ind w:left="0"/>
        <w:jc w:val="both"/>
      </w:pPr>
      <w:r>
        <w:rPr>
          <w:rFonts w:ascii="Times New Roman"/>
          <w:b w:val="false"/>
          <w:i w:val="false"/>
          <w:color w:val="000000"/>
          <w:sz w:val="28"/>
        </w:rPr>
        <w:t>
      Көрсетілетін Порталға жүгінген кезде қызметті алушының "жеке кабинетіне" мемлекеттік қызмет көрсету нәтижесінің дайын екендігі туралы хабарлама оны алу орны мен күні көрсетіле отырып не электрондық цифрлық қолтанбамен (бұдан әрі - ЭЦҚ) куәландырылған электрондық құжат нысанында мемлекеттік қызмет көрсетуден дәлелді бас тарту жолданады.</w:t>
      </w:r>
    </w:p>
    <w:p>
      <w:pPr>
        <w:spacing w:after="0"/>
        <w:ind w:left="0"/>
        <w:jc w:val="both"/>
      </w:pPr>
      <w:r>
        <w:rPr>
          <w:rFonts w:ascii="Times New Roman"/>
          <w:b w:val="false"/>
          <w:i w:val="false"/>
          <w:color w:val="000000"/>
          <w:sz w:val="28"/>
        </w:rPr>
        <w:t xml:space="preserve">
      Құжаттар топтамасы толық ұсынылмаған,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көрсетілетін қызметті беруші "Заңды тұлғаларды мемлекеттік тіркеу және филиалдар мен өкілдіктерді есептік тіркеу туралы" 1995 жылғы 17 сәуірдегі № 2198 Заңның </w:t>
      </w:r>
      <w:r>
        <w:rPr>
          <w:rFonts w:ascii="Times New Roman"/>
          <w:b w:val="false"/>
          <w:i w:val="false"/>
          <w:color w:val="000000"/>
          <w:sz w:val="28"/>
        </w:rPr>
        <w:t>9-бабына</w:t>
      </w:r>
      <w:r>
        <w:rPr>
          <w:rFonts w:ascii="Times New Roman"/>
          <w:b w:val="false"/>
          <w:i w:val="false"/>
          <w:color w:val="000000"/>
          <w:sz w:val="28"/>
        </w:rPr>
        <w:t xml:space="preserve"> сәйкес тиісті қорытындыны (сараптама қорытындысын) алғанға дейін тоқтатылады.</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76" w:id="263"/>
    <w:p>
      <w:pPr>
        <w:spacing w:after="0"/>
        <w:ind w:left="0"/>
        <w:jc w:val="both"/>
      </w:pPr>
      <w:r>
        <w:rPr>
          <w:rFonts w:ascii="Times New Roman"/>
          <w:b w:val="false"/>
          <w:i w:val="false"/>
          <w:color w:val="000000"/>
          <w:sz w:val="28"/>
        </w:rPr>
        <w:t>
      7. Мемлекеттік қызмет заңды тұлғаларға (бұдан әрі - қызмет беруші) тегін көрсетіледі.</w:t>
      </w:r>
    </w:p>
    <w:bookmarkEnd w:id="263"/>
    <w:bookmarkStart w:name="z377" w:id="264"/>
    <w:p>
      <w:pPr>
        <w:spacing w:after="0"/>
        <w:ind w:left="0"/>
        <w:jc w:val="both"/>
      </w:pPr>
      <w:r>
        <w:rPr>
          <w:rFonts w:ascii="Times New Roman"/>
          <w:b w:val="false"/>
          <w:i w:val="false"/>
          <w:color w:val="000000"/>
          <w:sz w:val="28"/>
        </w:rPr>
        <w:t>
      8. Жұмыс кестесі:</w:t>
      </w:r>
    </w:p>
    <w:bookmarkEnd w:id="264"/>
    <w:bookmarkStart w:name="z859" w:id="265"/>
    <w:p>
      <w:pPr>
        <w:spacing w:after="0"/>
        <w:ind w:left="0"/>
        <w:jc w:val="both"/>
      </w:pPr>
      <w:r>
        <w:rPr>
          <w:rFonts w:ascii="Times New Roman"/>
          <w:b w:val="false"/>
          <w:i w:val="false"/>
          <w:color w:val="000000"/>
          <w:sz w:val="28"/>
        </w:rPr>
        <w:t>
      1) көрсетілетін қызметті берушілер:</w:t>
      </w:r>
    </w:p>
    <w:bookmarkEnd w:id="265"/>
    <w:p>
      <w:pPr>
        <w:spacing w:after="0"/>
        <w:ind w:left="0"/>
        <w:jc w:val="both"/>
      </w:pPr>
      <w:r>
        <w:rPr>
          <w:rFonts w:ascii="Times New Roman"/>
          <w:b w:val="false"/>
          <w:i w:val="false"/>
          <w:color w:val="000000"/>
          <w:sz w:val="28"/>
        </w:rPr>
        <w:t>
      Министрлікте және аумақтық әділет органдарында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Start w:name="z860" w:id="266"/>
    <w:p>
      <w:pPr>
        <w:spacing w:after="0"/>
        <w:ind w:left="0"/>
        <w:jc w:val="both"/>
      </w:pPr>
      <w:r>
        <w:rPr>
          <w:rFonts w:ascii="Times New Roman"/>
          <w:b w:val="false"/>
          <w:i w:val="false"/>
          <w:color w:val="000000"/>
          <w:sz w:val="28"/>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үзіліссіз сағат 9.00-ден 20.00-ге дейін.</w:t>
      </w:r>
    </w:p>
    <w:bookmarkEnd w:id="266"/>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 кезекті броньдауға болады.</w:t>
      </w:r>
    </w:p>
    <w:bookmarkStart w:name="z861" w:id="267"/>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80" w:id="268"/>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жүгінген кезде мемлекеттік қызмет көрсету үшін қажетті құжаттардың тізбесі:</w:t>
      </w:r>
    </w:p>
    <w:bookmarkEnd w:id="26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уәкілетті органының шешімі не шешімінен үзінді көшірме;</w:t>
      </w:r>
    </w:p>
    <w:p>
      <w:pPr>
        <w:spacing w:after="0"/>
        <w:ind w:left="0"/>
        <w:jc w:val="both"/>
      </w:pPr>
      <w:r>
        <w:rPr>
          <w:rFonts w:ascii="Times New Roman"/>
          <w:b w:val="false"/>
          <w:i w:val="false"/>
          <w:color w:val="000000"/>
          <w:sz w:val="28"/>
        </w:rPr>
        <w:t>
      3) заңды тұлғаның мөрімен (ол болған кезде) бекітілген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тұлғаның құрылтай құжаттарының, филиал (өкілдік) туралы ереженің үш данасы;</w:t>
      </w:r>
    </w:p>
    <w:p>
      <w:pPr>
        <w:spacing w:after="0"/>
        <w:ind w:left="0"/>
        <w:jc w:val="both"/>
      </w:pPr>
      <w:r>
        <w:rPr>
          <w:rFonts w:ascii="Times New Roman"/>
          <w:b w:val="false"/>
          <w:i w:val="false"/>
          <w:color w:val="000000"/>
          <w:sz w:val="28"/>
        </w:rPr>
        <w:t>
      4) заңды тұлғаның бұрынғы құрылтай құжаттарының, филиал (өкілдік) туралы ереженің төлнұсқалары;</w:t>
      </w:r>
    </w:p>
    <w:p>
      <w:pPr>
        <w:spacing w:after="0"/>
        <w:ind w:left="0"/>
        <w:jc w:val="both"/>
      </w:pPr>
      <w:r>
        <w:rPr>
          <w:rFonts w:ascii="Times New Roman"/>
          <w:b w:val="false"/>
          <w:i w:val="false"/>
          <w:color w:val="000000"/>
          <w:sz w:val="28"/>
        </w:rPr>
        <w:t>
      5) орналасқан жерін растайтын құжат(орналасқан жері өзгертілген жағдайда);</w:t>
      </w:r>
    </w:p>
    <w:p>
      <w:pPr>
        <w:spacing w:after="0"/>
        <w:ind w:left="0"/>
        <w:jc w:val="both"/>
      </w:pPr>
      <w:r>
        <w:rPr>
          <w:rFonts w:ascii="Times New Roman"/>
          <w:b w:val="false"/>
          <w:i w:val="false"/>
          <w:color w:val="000000"/>
          <w:sz w:val="28"/>
        </w:rPr>
        <w:t>
      6) хабарламаға:</w:t>
      </w:r>
    </w:p>
    <w:p>
      <w:pPr>
        <w:spacing w:after="0"/>
        <w:ind w:left="0"/>
        <w:jc w:val="both"/>
      </w:pPr>
      <w:r>
        <w:rPr>
          <w:rFonts w:ascii="Times New Roman"/>
          <w:b w:val="false"/>
          <w:i w:val="false"/>
          <w:color w:val="000000"/>
          <w:sz w:val="28"/>
        </w:rPr>
        <w:t>
      заңды тұлға мөрімен (ол болған кезде) бекітілген, құрылтай құжаттарына өзгерістер мен толықтырулар енгізу туралы заңды тұлғаның уәкiлеттi органының шешімі не шешімінен үзінді көшірме, сондай-ақ құрылтай құжаттарына енгізілген өзгірістер мен толықтырулардың мәтіні;</w:t>
      </w:r>
    </w:p>
    <w:p>
      <w:pPr>
        <w:spacing w:after="0"/>
        <w:ind w:left="0"/>
        <w:jc w:val="both"/>
      </w:pPr>
      <w:r>
        <w:rPr>
          <w:rFonts w:ascii="Times New Roman"/>
          <w:b w:val="false"/>
          <w:i w:val="false"/>
          <w:color w:val="000000"/>
          <w:sz w:val="28"/>
        </w:rPr>
        <w:t>
      акционерлік қоғамды, оның филиалдарын (өкілдіктерін) қоспағанда, жеке кәсіпкерлік субъектісіне жататын заңды тұлға үшін нақты орналасқан жерін растайтын құжат.</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және орыс тілдерінде жасалған құрылтай құжаттары тігілген және нөмірленген түрінде, үш данада ұсынылады.</w:t>
      </w:r>
    </w:p>
    <w:p>
      <w:pPr>
        <w:spacing w:after="0"/>
        <w:ind w:left="0"/>
        <w:jc w:val="both"/>
      </w:pPr>
      <w:r>
        <w:rPr>
          <w:rFonts w:ascii="Times New Roman"/>
          <w:b w:val="false"/>
          <w:i w:val="false"/>
          <w:color w:val="000000"/>
          <w:sz w:val="28"/>
        </w:rPr>
        <w:t>
      Порталда:</w:t>
      </w:r>
    </w:p>
    <w:bookmarkStart w:name="z389" w:id="269"/>
    <w:p>
      <w:pPr>
        <w:spacing w:after="0"/>
        <w:ind w:left="0"/>
        <w:jc w:val="both"/>
      </w:pPr>
      <w:r>
        <w:rPr>
          <w:rFonts w:ascii="Times New Roman"/>
          <w:b w:val="false"/>
          <w:i w:val="false"/>
          <w:color w:val="000000"/>
          <w:sz w:val="28"/>
        </w:rPr>
        <w:t xml:space="preserve">
      1) осы стандартқа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нысандағы өтініш; </w:t>
      </w:r>
    </w:p>
    <w:bookmarkEnd w:id="269"/>
    <w:bookmarkStart w:name="z390" w:id="270"/>
    <w:p>
      <w:pPr>
        <w:spacing w:after="0"/>
        <w:ind w:left="0"/>
        <w:jc w:val="both"/>
      </w:pPr>
      <w:r>
        <w:rPr>
          <w:rFonts w:ascii="Times New Roman"/>
          <w:b w:val="false"/>
          <w:i w:val="false"/>
          <w:color w:val="000000"/>
          <w:sz w:val="28"/>
        </w:rPr>
        <w:t xml:space="preserve">
      2) жаңа редакциядағы жарғының (ереженің), жарғыға (ережеге) қосымшасының электрондық қөшермесі; </w:t>
      </w:r>
    </w:p>
    <w:bookmarkEnd w:id="270"/>
    <w:bookmarkStart w:name="z391" w:id="271"/>
    <w:p>
      <w:pPr>
        <w:spacing w:after="0"/>
        <w:ind w:left="0"/>
        <w:jc w:val="both"/>
      </w:pPr>
      <w:r>
        <w:rPr>
          <w:rFonts w:ascii="Times New Roman"/>
          <w:b w:val="false"/>
          <w:i w:val="false"/>
          <w:color w:val="000000"/>
          <w:sz w:val="28"/>
        </w:rPr>
        <w:t>
      3) нақты орналасқан жері (орналасқан жері өзгерген жағдайда) расталған құжаттың электрондық көшірмесі.</w:t>
      </w:r>
    </w:p>
    <w:bookmarkEnd w:id="271"/>
    <w:bookmarkStart w:name="z392" w:id="272"/>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мәліметтерді көрсетілетін қызметті алушы "электрондық үкімет" шлюзі арқылы тиісті мемлекеттік ақпараттық жүйелерден алады.</w:t>
      </w:r>
    </w:p>
    <w:bookmarkEnd w:id="272"/>
    <w:bookmarkStart w:name="z393" w:id="273"/>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егер Қазақстан Республикасы заңында өзгеше көзделмесе, көрсетілеген қызметті берушізге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w:t>
      </w:r>
      <w:r>
        <w:rPr>
          <w:rFonts w:ascii="Times New Roman"/>
          <w:b w:val="false"/>
          <w:i w:val="false"/>
          <w:color w:val="000000"/>
          <w:sz w:val="28"/>
        </w:rPr>
        <w:t xml:space="preserve">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қолдануға жазбаша келісімін береді.</w:t>
      </w:r>
    </w:p>
    <w:bookmarkEnd w:id="273"/>
    <w:bookmarkStart w:name="z394" w:id="274"/>
    <w:p>
      <w:pPr>
        <w:spacing w:after="0"/>
        <w:ind w:left="0"/>
        <w:jc w:val="both"/>
      </w:pPr>
      <w:r>
        <w:rPr>
          <w:rFonts w:ascii="Times New Roman"/>
          <w:b w:val="false"/>
          <w:i w:val="false"/>
          <w:color w:val="000000"/>
          <w:sz w:val="28"/>
        </w:rPr>
        <w:t>
      Мемлекеттік корпорация қызметтің нәтижесін бір ай ішінде сақталуын қамтамасыз етеді, содан кейін одан әрі сақтау үшін оларды көрсетілетін қызметті берушіге береді. Көрсетілетін қызметті алушы бір ай өткеннен кейін жүгінген жағдайда, Мемлекеттік корпорация сұрау хаты бойынша көрсетілетін қызметті беруші бір жұмыс күні ішінде көрсетілген қызметті алушыға беру үшін дайын құжаттарды Мемлекеттік корпорацияға жолдайды.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95" w:id="275"/>
    <w:p>
      <w:pPr>
        <w:spacing w:after="0"/>
        <w:ind w:left="0"/>
        <w:jc w:val="both"/>
      </w:pPr>
      <w:r>
        <w:rPr>
          <w:rFonts w:ascii="Times New Roman"/>
          <w:b w:val="false"/>
          <w:i w:val="false"/>
          <w:color w:val="000000"/>
          <w:sz w:val="28"/>
        </w:rPr>
        <w:t>
      10. Мемлекеттік қызметтер көрсетуден бас тарту үшін:</w:t>
      </w:r>
    </w:p>
    <w:bookmarkEnd w:id="275"/>
    <w:bookmarkStart w:name="z862" w:id="276"/>
    <w:p>
      <w:pPr>
        <w:spacing w:after="0"/>
        <w:ind w:left="0"/>
        <w:jc w:val="both"/>
      </w:pPr>
      <w:r>
        <w:rPr>
          <w:rFonts w:ascii="Times New Roman"/>
          <w:b w:val="false"/>
          <w:i w:val="false"/>
          <w:color w:val="000000"/>
          <w:sz w:val="28"/>
        </w:rPr>
        <w:t xml:space="preserve">
      1) заңды тұлғаның құрылтай құжаттарына, филиал (өкілдік) туралы ережеге өзгерістер мен толықтырулар енгізу тәртібінің бұзылуы,Қазақстан Республикасының заңнамалық актiлерiнде, сондай-ақ "Коммерциялық емес ұйымдар туралы" 2001 жылғы 16 қаңтардағы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белгіленген құрылтай құжаттарының (ереженің) келмеуі;</w:t>
      </w:r>
    </w:p>
    <w:bookmarkEnd w:id="276"/>
    <w:bookmarkStart w:name="z863" w:id="277"/>
    <w:p>
      <w:pPr>
        <w:spacing w:after="0"/>
        <w:ind w:left="0"/>
        <w:jc w:val="both"/>
      </w:pPr>
      <w:r>
        <w:rPr>
          <w:rFonts w:ascii="Times New Roman"/>
          <w:b w:val="false"/>
          <w:i w:val="false"/>
          <w:color w:val="000000"/>
          <w:sz w:val="28"/>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(немесе)оларда қамтылған деректерді (мәліметтерді) ұсыну;</w:t>
      </w:r>
    </w:p>
    <w:bookmarkEnd w:id="277"/>
    <w:bookmarkStart w:name="z864" w:id="278"/>
    <w:p>
      <w:pPr>
        <w:spacing w:after="0"/>
        <w:ind w:left="0"/>
        <w:jc w:val="both"/>
      </w:pPr>
      <w:r>
        <w:rPr>
          <w:rFonts w:ascii="Times New Roman"/>
          <w:b w:val="false"/>
          <w:i w:val="false"/>
          <w:color w:val="000000"/>
          <w:sz w:val="28"/>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арнайы құқықтан көрсетілетін қызметті алушының айырылуына негіз болған сот шешімдерінің болуы негіз болып табылады.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399" w:id="279"/>
    <w:p>
      <w:pPr>
        <w:spacing w:after="0"/>
        <w:ind w:left="0"/>
        <w:jc w:val="left"/>
      </w:pPr>
      <w:r>
        <w:rPr>
          <w:rFonts w:ascii="Times New Roman"/>
          <w:b/>
          <w:i w:val="false"/>
          <w:color w:val="000000"/>
        </w:rPr>
        <w:t xml:space="preserve">  3. Көрсетілетін қызметті берушілер және (немесе) олардың лауазымды тұлғаларының Мемлекеттік корпорацияның және (немесе) олардың қызметкерлерінің мемлекеттік көрсетілетін қызмет мәселелері бойынша шешімдеріне, іс-әрекеттеріне (әрекетсіздіктеріне) шағымдану тәртiбi</w:t>
      </w:r>
    </w:p>
    <w:bookmarkEnd w:id="279"/>
    <w:bookmarkStart w:name="z400" w:id="28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280"/>
    <w:bookmarkStart w:name="z401" w:id="281"/>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көрсетілген қызметті беруші басшысының атына беріледі.</w:t>
      </w:r>
    </w:p>
    <w:bookmarkEnd w:id="281"/>
    <w:bookmarkStart w:name="z402" w:id="282"/>
    <w:p>
      <w:pPr>
        <w:spacing w:after="0"/>
        <w:ind w:left="0"/>
        <w:jc w:val="both"/>
      </w:pPr>
      <w:r>
        <w:rPr>
          <w:rFonts w:ascii="Times New Roman"/>
          <w:b w:val="false"/>
          <w:i w:val="false"/>
          <w:color w:val="000000"/>
          <w:sz w:val="28"/>
        </w:rPr>
        <w:t xml:space="preserve">
      Көрсетілетін қызметті алушының шағымында оның тегі, аты-жөні (бар болса), пошталық мекенжайы, заңды тұлғаның атауы, пошталық мекенжайы, шығыс нөмірі және күні көрсетіледі. Шағымға өтініш иесі қол қояды. </w:t>
      </w:r>
    </w:p>
    <w:bookmarkEnd w:id="282"/>
    <w:bookmarkStart w:name="z403" w:id="283"/>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жұмыс күндері қолма-қол қабылданады.</w:t>
      </w:r>
    </w:p>
    <w:bookmarkEnd w:id="283"/>
    <w:bookmarkStart w:name="z404" w:id="284"/>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шағымның қабылданғанын растау болып табылады.</w:t>
      </w:r>
    </w:p>
    <w:bookmarkEnd w:id="284"/>
    <w:bookmarkStart w:name="z405" w:id="285"/>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копрорация басшысына не 1414, 8 800 080 7777 бірыңғай байланыс-орталығы арқылы жіберіледі.</w:t>
      </w:r>
    </w:p>
    <w:bookmarkEnd w:id="285"/>
    <w:bookmarkStart w:name="z406" w:id="286"/>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bookmarkEnd w:id="286"/>
    <w:bookmarkStart w:name="z407" w:id="287"/>
    <w:p>
      <w:pPr>
        <w:spacing w:after="0"/>
        <w:ind w:left="0"/>
        <w:jc w:val="both"/>
      </w:pPr>
      <w:r>
        <w:rPr>
          <w:rFonts w:ascii="Times New Roman"/>
          <w:b w:val="false"/>
          <w:i w:val="false"/>
          <w:color w:val="000000"/>
          <w:sz w:val="28"/>
        </w:rPr>
        <w:t>
      Көрсетілетін қызмет берушінің немесе Мемлекеттік корпорацияның атына келіп түскен көрсетілетін қызметі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bookmarkEnd w:id="287"/>
    <w:bookmarkStart w:name="z408" w:id="288"/>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байланыс-орталығы арқылы жүзеге асырылады.</w:t>
      </w:r>
    </w:p>
    <w:bookmarkEnd w:id="288"/>
    <w:bookmarkStart w:name="z409" w:id="289"/>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ақпаратқа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bookmarkEnd w:id="289"/>
    <w:bookmarkStart w:name="z410" w:id="290"/>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жүгінуге құқылы.</w:t>
      </w:r>
    </w:p>
    <w:bookmarkEnd w:id="290"/>
    <w:bookmarkStart w:name="z411" w:id="291"/>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292"/>
    <w:p>
      <w:pPr>
        <w:spacing w:after="0"/>
        <w:ind w:left="0"/>
        <w:jc w:val="both"/>
      </w:pPr>
      <w:r>
        <w:rPr>
          <w:rFonts w:ascii="Times New Roman"/>
          <w:b w:val="false"/>
          <w:i w:val="false"/>
          <w:color w:val="000000"/>
          <w:sz w:val="28"/>
        </w:rPr>
        <w:t xml:space="preserve">
       12. Мемлекеттік көрсетілетін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292"/>
    <w:bookmarkStart w:name="z413" w:id="293"/>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корпрорация арқылы көрсетілетін қызметтің ерекшеліктерін ескере отырып қойылатын өзге де талаптар</w:t>
      </w:r>
    </w:p>
    <w:bookmarkEnd w:id="293"/>
    <w:bookmarkStart w:name="z414" w:id="294"/>
    <w:p>
      <w:pPr>
        <w:spacing w:after="0"/>
        <w:ind w:left="0"/>
        <w:jc w:val="both"/>
      </w:pPr>
      <w:r>
        <w:rPr>
          <w:rFonts w:ascii="Times New Roman"/>
          <w:b w:val="false"/>
          <w:i w:val="false"/>
          <w:color w:val="000000"/>
          <w:sz w:val="28"/>
        </w:rPr>
        <w:t>
      13.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415" w:id="295"/>
    <w:p>
      <w:pPr>
        <w:spacing w:after="0"/>
        <w:ind w:left="0"/>
        <w:jc w:val="both"/>
      </w:pP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p>
    <w:bookmarkEnd w:id="295"/>
    <w:p>
      <w:pPr>
        <w:spacing w:after="0"/>
        <w:ind w:left="0"/>
        <w:jc w:val="both"/>
      </w:pPr>
      <w:r>
        <w:rPr>
          <w:rFonts w:ascii="Times New Roman"/>
          <w:b w:val="false"/>
          <w:i w:val="false"/>
          <w:color w:val="000000"/>
          <w:sz w:val="28"/>
        </w:rPr>
        <w:t>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Мемлекеттік корпорация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418" w:id="296"/>
    <w:p>
      <w:pPr>
        <w:spacing w:after="0"/>
        <w:ind w:left="0"/>
        <w:jc w:val="both"/>
      </w:pPr>
      <w:r>
        <w:rPr>
          <w:rFonts w:ascii="Times New Roman"/>
          <w:b w:val="false"/>
          <w:i w:val="false"/>
          <w:color w:val="000000"/>
          <w:sz w:val="28"/>
        </w:rPr>
        <w:t>
      15. Көрсетілген қызметті алушының ЭЦҚ-сы болған жағдайда портал арқылы мемлекеттік көрсетілетін қызметті электрондық нысанда алуға мүмкіндігі бар.</w:t>
      </w:r>
    </w:p>
    <w:bookmarkEnd w:id="296"/>
    <w:bookmarkStart w:name="z419" w:id="297"/>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сондай-ақ бірыңғай байланыс-орталығы арқылы мемлекеттік қызметті көрсету тәртібі мен мәртебесі туралы ақпаратты алу мүмкіндігі бар.</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420" w:id="298"/>
    <w:p>
      <w:pPr>
        <w:spacing w:after="0"/>
        <w:ind w:left="0"/>
        <w:jc w:val="both"/>
      </w:pPr>
      <w:r>
        <w:rPr>
          <w:rFonts w:ascii="Times New Roman"/>
          <w:b w:val="false"/>
          <w:i w:val="false"/>
          <w:color w:val="000000"/>
          <w:sz w:val="28"/>
        </w:rPr>
        <w:t>
      17. Мемлекеттік қызмет көрсету мәселелері бойынша анықтама қызметінің байланыс телефоны: 8 (7172) 58 00 58. Бірыңғай байланыс-орталығы: 1414, 8 800 080 7777.</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тұлғаның, сондай-ақ акционерлік</w:t>
            </w:r>
            <w:r>
              <w:br/>
            </w:r>
            <w:r>
              <w:rPr>
                <w:rFonts w:ascii="Times New Roman"/>
                <w:b w:val="false"/>
                <w:i w:val="false"/>
                <w:color w:val="000000"/>
                <w:sz w:val="20"/>
              </w:rPr>
              <w:t>қоғамның құрылтай құжаттарына, олардың</w:t>
            </w:r>
            <w:r>
              <w:br/>
            </w:r>
            <w:r>
              <w:rPr>
                <w:rFonts w:ascii="Times New Roman"/>
                <w:b w:val="false"/>
                <w:i w:val="false"/>
                <w:color w:val="000000"/>
                <w:sz w:val="20"/>
              </w:rPr>
              <w:t>филиалдары (өкілдіктері) туралы ережелерге</w:t>
            </w:r>
            <w:r>
              <w:br/>
            </w:r>
            <w:r>
              <w:rPr>
                <w:rFonts w:ascii="Times New Roman"/>
                <w:b w:val="false"/>
                <w:i w:val="false"/>
                <w:color w:val="000000"/>
                <w:sz w:val="20"/>
              </w:rPr>
              <w:t>енгізілген 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тіркеуші органның атауы</w:t>
      </w:r>
    </w:p>
    <w:bookmarkStart w:name="z798" w:id="299"/>
    <w:p>
      <w:pPr>
        <w:spacing w:after="0"/>
        <w:ind w:left="0"/>
        <w:jc w:val="both"/>
      </w:pPr>
      <w:r>
        <w:rPr>
          <w:rFonts w:ascii="Times New Roman"/>
          <w:b w:val="false"/>
          <w:i w:val="false"/>
          <w:color w:val="000000"/>
          <w:sz w:val="28"/>
        </w:rPr>
        <w:t>
      Нысан</w:t>
      </w:r>
    </w:p>
    <w:bookmarkEnd w:id="299"/>
    <w:bookmarkStart w:name="z799" w:id="300"/>
    <w:p>
      <w:pPr>
        <w:spacing w:after="0"/>
        <w:ind w:left="0"/>
        <w:jc w:val="left"/>
      </w:pPr>
      <w:r>
        <w:rPr>
          <w:rFonts w:ascii="Times New Roman"/>
          <w:b/>
          <w:i w:val="false"/>
          <w:color w:val="000000"/>
        </w:rPr>
        <w:t xml:space="preserve"> Заңды тұлғаның, филиалдың (өкілдіктің) құрылтай құжаттарына</w:t>
      </w:r>
      <w:r>
        <w:br/>
      </w:r>
      <w:r>
        <w:rPr>
          <w:rFonts w:ascii="Times New Roman"/>
          <w:b/>
          <w:i w:val="false"/>
          <w:color w:val="000000"/>
        </w:rPr>
        <w:t>енгізілген өзгерістер мен толықтыруларды мемлекеттік (есептік)</w:t>
      </w:r>
      <w:r>
        <w:br/>
      </w:r>
      <w:r>
        <w:rPr>
          <w:rFonts w:ascii="Times New Roman"/>
          <w:b/>
          <w:i w:val="false"/>
          <w:color w:val="000000"/>
        </w:rPr>
        <w:t>тіркеу туралы өтініш</w:t>
      </w:r>
    </w:p>
    <w:bookmarkEnd w:id="300"/>
    <w:p>
      <w:pPr>
        <w:spacing w:after="0"/>
        <w:ind w:left="0"/>
        <w:jc w:val="both"/>
      </w:pPr>
      <w:r>
        <w:rPr>
          <w:rFonts w:ascii="Times New Roman"/>
          <w:b w:val="false"/>
          <w:i w:val="false"/>
          <w:color w:val="000000"/>
          <w:sz w:val="28"/>
        </w:rPr>
        <w:t>
      1. Ұйым нысаны (тиiстi ұяшыққа х түрiнде көрсетiңiз)</w:t>
      </w:r>
    </w:p>
    <w:p>
      <w:pPr>
        <w:spacing w:after="0"/>
        <w:ind w:left="0"/>
        <w:jc w:val="both"/>
      </w:pPr>
      <w:r>
        <w:rPr>
          <w:rFonts w:ascii="Times New Roman"/>
          <w:b w:val="false"/>
          <w:i w:val="false"/>
          <w:color w:val="000000"/>
          <w:sz w:val="28"/>
        </w:rPr>
        <w:t>
      1) заңды тұлға _____________ 2) филиал __________ 3) өкiлдiк 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құрылтай құжаттарына өзгерістер мен толықтыруларды</w:t>
      </w:r>
    </w:p>
    <w:p>
      <w:pPr>
        <w:spacing w:after="0"/>
        <w:ind w:left="0"/>
        <w:jc w:val="both"/>
      </w:pPr>
      <w:r>
        <w:rPr>
          <w:rFonts w:ascii="Times New Roman"/>
          <w:b w:val="false"/>
          <w:i w:val="false"/>
          <w:color w:val="000000"/>
          <w:sz w:val="28"/>
        </w:rPr>
        <w:t>
      енгізудің негіздемесі (тиісті ұяшыққа х түрiнде көрсетіңіз)</w:t>
      </w:r>
    </w:p>
    <w:p>
      <w:pPr>
        <w:spacing w:after="0"/>
        <w:ind w:left="0"/>
        <w:jc w:val="both"/>
      </w:pPr>
      <w:r>
        <w:rPr>
          <w:rFonts w:ascii="Times New Roman"/>
          <w:b w:val="false"/>
          <w:i w:val="false"/>
          <w:color w:val="000000"/>
          <w:sz w:val="28"/>
        </w:rPr>
        <w:t>
      1) мекенжайының өзгеруі _____________________________________________</w:t>
      </w:r>
    </w:p>
    <w:p>
      <w:pPr>
        <w:spacing w:after="0"/>
        <w:ind w:left="0"/>
        <w:jc w:val="both"/>
      </w:pPr>
      <w:r>
        <w:rPr>
          <w:rFonts w:ascii="Times New Roman"/>
          <w:b w:val="false"/>
          <w:i w:val="false"/>
          <w:color w:val="000000"/>
          <w:sz w:val="28"/>
        </w:rPr>
        <w:t>
      2) жарғыны (ережені) жаңа редакцияда бекіту _________________________</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Пошталық индексі: ______________ Облысы: ____________________________</w:t>
      </w:r>
    </w:p>
    <w:p>
      <w:pPr>
        <w:spacing w:after="0"/>
        <w:ind w:left="0"/>
        <w:jc w:val="both"/>
      </w:pPr>
      <w:r>
        <w:rPr>
          <w:rFonts w:ascii="Times New Roman"/>
          <w:b w:val="false"/>
          <w:i w:val="false"/>
          <w:color w:val="000000"/>
          <w:sz w:val="28"/>
        </w:rPr>
        <w:t>
      Қала, аудан, қаладағы аудан: ________________________________________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шағынаудан, орам, тұйық көше, даңғыл: _________________________</w:t>
      </w:r>
    </w:p>
    <w:p>
      <w:pPr>
        <w:spacing w:after="0"/>
        <w:ind w:left="0"/>
        <w:jc w:val="both"/>
      </w:pPr>
      <w:r>
        <w:rPr>
          <w:rFonts w:ascii="Times New Roman"/>
          <w:b w:val="false"/>
          <w:i w:val="false"/>
          <w:color w:val="000000"/>
          <w:sz w:val="28"/>
        </w:rPr>
        <w:t>
      Үйдің нөмірі _________, пәтер, бөлме: _______________________________</w:t>
      </w:r>
    </w:p>
    <w:p>
      <w:pPr>
        <w:spacing w:after="0"/>
        <w:ind w:left="0"/>
        <w:jc w:val="both"/>
      </w:pPr>
      <w:r>
        <w:rPr>
          <w:rFonts w:ascii="Times New Roman"/>
          <w:b w:val="false"/>
          <w:i w:val="false"/>
          <w:color w:val="000000"/>
          <w:sz w:val="28"/>
        </w:rPr>
        <w:t>
      телефон нөмірі (факс): 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саны (тиісті ұяшыққа х түрiнде</w:t>
      </w:r>
    </w:p>
    <w:p>
      <w:pPr>
        <w:spacing w:after="0"/>
        <w:ind w:left="0"/>
        <w:jc w:val="both"/>
      </w:pPr>
      <w:r>
        <w:rPr>
          <w:rFonts w:ascii="Times New Roman"/>
          <w:b w:val="false"/>
          <w:i w:val="false"/>
          <w:color w:val="000000"/>
          <w:sz w:val="28"/>
        </w:rPr>
        <w:t>
      көрсетіңіз, сандық көрсеткіште):</w:t>
      </w:r>
    </w:p>
    <w:p>
      <w:pPr>
        <w:spacing w:after="0"/>
        <w:ind w:left="0"/>
        <w:jc w:val="both"/>
      </w:pPr>
      <w:r>
        <w:rPr>
          <w:rFonts w:ascii="Times New Roman"/>
          <w:b w:val="false"/>
          <w:i w:val="false"/>
          <w:color w:val="000000"/>
          <w:sz w:val="28"/>
        </w:rPr>
        <w:t>
      1) заңды тұлға _________________ 2) жеке тұлға 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капиталдың үлесі % ________ Үлес соммасы (мың теңге) _______</w:t>
      </w:r>
    </w:p>
    <w:p>
      <w:pPr>
        <w:spacing w:after="0"/>
        <w:ind w:left="0"/>
        <w:jc w:val="both"/>
      </w:pPr>
      <w:r>
        <w:rPr>
          <w:rFonts w:ascii="Times New Roman"/>
          <w:b w:val="false"/>
          <w:i w:val="false"/>
          <w:color w:val="000000"/>
          <w:sz w:val="28"/>
        </w:rPr>
        <w:t>
      Жеке тұлғаның Т.А.Ә._________________________________________________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капиталдың үлесі % _________ Үлес соммасы (мың теңге) ______</w:t>
      </w:r>
    </w:p>
    <w:p>
      <w:pPr>
        <w:spacing w:after="0"/>
        <w:ind w:left="0"/>
        <w:jc w:val="both"/>
      </w:pPr>
      <w:r>
        <w:rPr>
          <w:rFonts w:ascii="Times New Roman"/>
          <w:b w:val="false"/>
          <w:i w:val="false"/>
          <w:color w:val="000000"/>
          <w:sz w:val="28"/>
        </w:rPr>
        <w:t>
      Егер құрылтайшылары біреуден көп болса олар жөнінде мәлімет:</w:t>
      </w:r>
    </w:p>
    <w:p>
      <w:pPr>
        <w:spacing w:after="0"/>
        <w:ind w:left="0"/>
        <w:jc w:val="both"/>
      </w:pPr>
      <w:r>
        <w:rPr>
          <w:rFonts w:ascii="Times New Roman"/>
          <w:b w:val="false"/>
          <w:i w:val="false"/>
          <w:color w:val="000000"/>
          <w:sz w:val="28"/>
        </w:rPr>
        <w:t>
      Т.А.Ә. жеке куәлігінің және ЖСН деректерін көрсете отырып (жеке тұлға</w:t>
      </w:r>
    </w:p>
    <w:p>
      <w:pPr>
        <w:spacing w:after="0"/>
        <w:ind w:left="0"/>
        <w:jc w:val="both"/>
      </w:pPr>
      <w:r>
        <w:rPr>
          <w:rFonts w:ascii="Times New Roman"/>
          <w:b w:val="false"/>
          <w:i w:val="false"/>
          <w:color w:val="000000"/>
          <w:sz w:val="28"/>
        </w:rPr>
        <w:t>
      үшін), атауы және БСН (заңды тұлға үшін), сондай-ақ олардың жарғылық</w:t>
      </w:r>
    </w:p>
    <w:p>
      <w:pPr>
        <w:spacing w:after="0"/>
        <w:ind w:left="0"/>
        <w:jc w:val="both"/>
      </w:pPr>
      <w:r>
        <w:rPr>
          <w:rFonts w:ascii="Times New Roman"/>
          <w:b w:val="false"/>
          <w:i w:val="false"/>
          <w:color w:val="000000"/>
          <w:sz w:val="28"/>
        </w:rPr>
        <w:t>
      капиталдағы үлесі пайыздық және ақшалай түрде көрсетіле отырып,</w:t>
      </w:r>
    </w:p>
    <w:p>
      <w:pPr>
        <w:spacing w:after="0"/>
        <w:ind w:left="0"/>
        <w:jc w:val="both"/>
      </w:pPr>
      <w:r>
        <w:rPr>
          <w:rFonts w:ascii="Times New Roman"/>
          <w:b w:val="false"/>
          <w:i w:val="false"/>
          <w:color w:val="000000"/>
          <w:sz w:val="28"/>
        </w:rPr>
        <w:t>
      өтінішке қосымша бөлек парақта қоса беріледі.</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9. Жарғылық капиталдың мөлшері ______________________________________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 _________</w:t>
      </w:r>
    </w:p>
    <w:p>
      <w:pPr>
        <w:spacing w:after="0"/>
        <w:ind w:left="0"/>
        <w:jc w:val="both"/>
      </w:pPr>
      <w:r>
        <w:rPr>
          <w:rFonts w:ascii="Times New Roman"/>
          <w:b w:val="false"/>
          <w:i w:val="false"/>
          <w:color w:val="000000"/>
          <w:sz w:val="28"/>
        </w:rPr>
        <w:t>
      11. Өзгерістер енгізу негіздемесі қайта ұйымдастыру нәтижесінде</w:t>
      </w:r>
    </w:p>
    <w:p>
      <w:pPr>
        <w:spacing w:after="0"/>
        <w:ind w:left="0"/>
        <w:jc w:val="both"/>
      </w:pPr>
      <w:r>
        <w:rPr>
          <w:rFonts w:ascii="Times New Roman"/>
          <w:b w:val="false"/>
          <w:i w:val="false"/>
          <w:color w:val="000000"/>
          <w:sz w:val="28"/>
        </w:rPr>
        <w:t>
      туындады (тиiстi ұяшыққа х деп көрсетiңiз):</w:t>
      </w:r>
    </w:p>
    <w:p>
      <w:pPr>
        <w:spacing w:after="0"/>
        <w:ind w:left="0"/>
        <w:jc w:val="both"/>
      </w:pPr>
      <w:r>
        <w:rPr>
          <w:rFonts w:ascii="Times New Roman"/>
          <w:b w:val="false"/>
          <w:i w:val="false"/>
          <w:color w:val="000000"/>
          <w:sz w:val="28"/>
        </w:rPr>
        <w:t>
      1) иә ________________________________ 2) жоқ _______________________</w:t>
      </w:r>
    </w:p>
    <w:p>
      <w:pPr>
        <w:spacing w:after="0"/>
        <w:ind w:left="0"/>
        <w:jc w:val="both"/>
      </w:pPr>
      <w:r>
        <w:rPr>
          <w:rFonts w:ascii="Times New Roman"/>
          <w:b w:val="false"/>
          <w:i w:val="false"/>
          <w:color w:val="000000"/>
          <w:sz w:val="28"/>
        </w:rPr>
        <w:t>
      12. Қосылу жағдайында мынадай мәліметтерді көрсету қажет: қосылатын</w:t>
      </w:r>
    </w:p>
    <w:p>
      <w:pPr>
        <w:spacing w:after="0"/>
        <w:ind w:left="0"/>
        <w:jc w:val="both"/>
      </w:pPr>
      <w:r>
        <w:rPr>
          <w:rFonts w:ascii="Times New Roman"/>
          <w:b w:val="false"/>
          <w:i w:val="false"/>
          <w:color w:val="000000"/>
          <w:sz w:val="28"/>
        </w:rPr>
        <w:t>
      заңды тұлғалардың атауы 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w:t>
      </w:r>
    </w:p>
    <w:p>
      <w:pPr>
        <w:spacing w:after="0"/>
        <w:ind w:left="0"/>
        <w:jc w:val="both"/>
      </w:pPr>
      <w:r>
        <w:rPr>
          <w:rFonts w:ascii="Times New Roman"/>
          <w:b w:val="false"/>
          <w:i w:val="false"/>
          <w:color w:val="000000"/>
          <w:sz w:val="28"/>
        </w:rPr>
        <w:t>
      13. Жеке кәсіпкерлік субъектісі (тиiстi ұяшыққа х деп көрсетiңiз):</w:t>
      </w:r>
    </w:p>
    <w:p>
      <w:pPr>
        <w:spacing w:after="0"/>
        <w:ind w:left="0"/>
        <w:jc w:val="both"/>
      </w:pPr>
      <w:r>
        <w:rPr>
          <w:rFonts w:ascii="Times New Roman"/>
          <w:b w:val="false"/>
          <w:i w:val="false"/>
          <w:color w:val="000000"/>
          <w:sz w:val="28"/>
        </w:rPr>
        <w:t>
      1) орта кәсіпкерлік субъектісі 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 келісемін</w:t>
      </w:r>
    </w:p>
    <w:p>
      <w:pPr>
        <w:spacing w:after="0"/>
        <w:ind w:left="0"/>
        <w:jc w:val="both"/>
      </w:pPr>
      <w:r>
        <w:rPr>
          <w:rFonts w:ascii="Times New Roman"/>
          <w:b w:val="false"/>
          <w:i w:val="false"/>
          <w:color w:val="000000"/>
          <w:sz w:val="28"/>
        </w:rPr>
        <w:t>
      20 жылғы "___" 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Өтініш берушінің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тұлғаның, сондай-ақ акционерлік</w:t>
            </w:r>
            <w:r>
              <w:br/>
            </w:r>
            <w:r>
              <w:rPr>
                <w:rFonts w:ascii="Times New Roman"/>
                <w:b w:val="false"/>
                <w:i w:val="false"/>
                <w:color w:val="000000"/>
                <w:sz w:val="20"/>
              </w:rPr>
              <w:t>қоғамның құрылтай құжаттарына, олардың</w:t>
            </w:r>
            <w:r>
              <w:br/>
            </w:r>
            <w:r>
              <w:rPr>
                <w:rFonts w:ascii="Times New Roman"/>
                <w:b w:val="false"/>
                <w:i w:val="false"/>
                <w:color w:val="000000"/>
                <w:sz w:val="20"/>
              </w:rPr>
              <w:t>филиалдары (өкілдіктері) туралы ережелерге</w:t>
            </w:r>
            <w:r>
              <w:br/>
            </w:r>
            <w:r>
              <w:rPr>
                <w:rFonts w:ascii="Times New Roman"/>
                <w:b w:val="false"/>
                <w:i w:val="false"/>
                <w:color w:val="000000"/>
                <w:sz w:val="20"/>
              </w:rPr>
              <w:t>енгізілген 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тіркеуші органның атауы</w:t>
      </w:r>
    </w:p>
    <w:bookmarkStart w:name="z800" w:id="301"/>
    <w:p>
      <w:pPr>
        <w:spacing w:after="0"/>
        <w:ind w:left="0"/>
        <w:jc w:val="both"/>
      </w:pPr>
      <w:r>
        <w:rPr>
          <w:rFonts w:ascii="Times New Roman"/>
          <w:b w:val="false"/>
          <w:i w:val="false"/>
          <w:color w:val="000000"/>
          <w:sz w:val="28"/>
        </w:rPr>
        <w:t>
      Нысан</w:t>
      </w:r>
    </w:p>
    <w:bookmarkEnd w:id="301"/>
    <w:bookmarkStart w:name="z801" w:id="302"/>
    <w:p>
      <w:pPr>
        <w:spacing w:after="0"/>
        <w:ind w:left="0"/>
        <w:jc w:val="left"/>
      </w:pPr>
      <w:r>
        <w:rPr>
          <w:rFonts w:ascii="Times New Roman"/>
          <w:b/>
          <w:i w:val="false"/>
          <w:color w:val="000000"/>
        </w:rPr>
        <w:t xml:space="preserve"> Қызметін үлгілік жарғы негізінде жүзеге асыратын акционерлік</w:t>
      </w:r>
      <w:r>
        <w:br/>
      </w:r>
      <w:r>
        <w:rPr>
          <w:rFonts w:ascii="Times New Roman"/>
          <w:b/>
          <w:i w:val="false"/>
          <w:color w:val="000000"/>
        </w:rPr>
        <w:t>қоғамның енгізілген өзгерістер мен толықтыруларды мемлекеттік</w:t>
      </w:r>
      <w:r>
        <w:br/>
      </w:r>
      <w:r>
        <w:rPr>
          <w:rFonts w:ascii="Times New Roman"/>
          <w:b/>
          <w:i w:val="false"/>
          <w:color w:val="000000"/>
        </w:rPr>
        <w:t>тіркеу туралы өтініш</w:t>
      </w:r>
    </w:p>
    <w:bookmarkEnd w:id="302"/>
    <w:p>
      <w:pPr>
        <w:spacing w:after="0"/>
        <w:ind w:left="0"/>
        <w:jc w:val="both"/>
      </w:pPr>
      <w:r>
        <w:rPr>
          <w:rFonts w:ascii="Times New Roman"/>
          <w:b w:val="false"/>
          <w:i w:val="false"/>
          <w:color w:val="000000"/>
          <w:sz w:val="28"/>
        </w:rPr>
        <w:t>
      1. Тіркелетін акционерлік қоғамның атауы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Құрамына шетел инвесторларының қатысуы (тиiстi ұяшыққа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_________________________ 2) жоқ ______________________________</w:t>
      </w:r>
    </w:p>
    <w:p>
      <w:pPr>
        <w:spacing w:after="0"/>
        <w:ind w:left="0"/>
        <w:jc w:val="both"/>
      </w:pPr>
      <w:r>
        <w:rPr>
          <w:rFonts w:ascii="Times New Roman"/>
          <w:b w:val="false"/>
          <w:i w:val="false"/>
          <w:color w:val="000000"/>
          <w:sz w:val="28"/>
        </w:rPr>
        <w:t>
      3. Заңды тұлға еншілес ұйым болып табылады (тиiстi ұяшыққа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_________________________ 2) жоқ ______________________________</w:t>
      </w:r>
    </w:p>
    <w:p>
      <w:pPr>
        <w:spacing w:after="0"/>
        <w:ind w:left="0"/>
        <w:jc w:val="both"/>
      </w:pPr>
      <w:r>
        <w:rPr>
          <w:rFonts w:ascii="Times New Roman"/>
          <w:b w:val="false"/>
          <w:i w:val="false"/>
          <w:color w:val="000000"/>
          <w:sz w:val="28"/>
        </w:rPr>
        <w:t>
      4. Құрылтай құжаттарына өзгерістер енгізудің негіздемесі (тиiстi</w:t>
      </w:r>
    </w:p>
    <w:p>
      <w:pPr>
        <w:spacing w:after="0"/>
        <w:ind w:left="0"/>
        <w:jc w:val="both"/>
      </w:pPr>
      <w:r>
        <w:rPr>
          <w:rFonts w:ascii="Times New Roman"/>
          <w:b w:val="false"/>
          <w:i w:val="false"/>
          <w:color w:val="000000"/>
          <w:sz w:val="28"/>
        </w:rPr>
        <w:t>
      ұяшыққа х түрiнде көрсетiңiз):</w:t>
      </w:r>
    </w:p>
    <w:p>
      <w:pPr>
        <w:spacing w:after="0"/>
        <w:ind w:left="0"/>
        <w:jc w:val="both"/>
      </w:pPr>
      <w:r>
        <w:rPr>
          <w:rFonts w:ascii="Times New Roman"/>
          <w:b w:val="false"/>
          <w:i w:val="false"/>
          <w:color w:val="000000"/>
          <w:sz w:val="28"/>
        </w:rPr>
        <w:t>
      1) мекенжайының өзгеруі _____________________________________________</w:t>
      </w:r>
    </w:p>
    <w:p>
      <w:pPr>
        <w:spacing w:after="0"/>
        <w:ind w:left="0"/>
        <w:jc w:val="both"/>
      </w:pPr>
      <w:r>
        <w:rPr>
          <w:rFonts w:ascii="Times New Roman"/>
          <w:b w:val="false"/>
          <w:i w:val="false"/>
          <w:color w:val="000000"/>
          <w:sz w:val="28"/>
        </w:rPr>
        <w:t>
      5. Акционерлік қоғамның мекенжайы</w:t>
      </w:r>
    </w:p>
    <w:p>
      <w:pPr>
        <w:spacing w:after="0"/>
        <w:ind w:left="0"/>
        <w:jc w:val="both"/>
      </w:pPr>
      <w:r>
        <w:rPr>
          <w:rFonts w:ascii="Times New Roman"/>
          <w:b w:val="false"/>
          <w:i w:val="false"/>
          <w:color w:val="000000"/>
          <w:sz w:val="28"/>
        </w:rPr>
        <w:t>
      Пошталық индексі: _______________________ Облысы: ___________________</w:t>
      </w:r>
    </w:p>
    <w:p>
      <w:pPr>
        <w:spacing w:after="0"/>
        <w:ind w:left="0"/>
        <w:jc w:val="both"/>
      </w:pPr>
      <w:r>
        <w:rPr>
          <w:rFonts w:ascii="Times New Roman"/>
          <w:b w:val="false"/>
          <w:i w:val="false"/>
          <w:color w:val="000000"/>
          <w:sz w:val="28"/>
        </w:rPr>
        <w:t>
      Қала, аудан, қаладағы аудан: ________________________________________</w:t>
      </w:r>
    </w:p>
    <w:p>
      <w:pPr>
        <w:spacing w:after="0"/>
        <w:ind w:left="0"/>
        <w:jc w:val="both"/>
      </w:pPr>
      <w:r>
        <w:rPr>
          <w:rFonts w:ascii="Times New Roman"/>
          <w:b w:val="false"/>
          <w:i w:val="false"/>
          <w:color w:val="000000"/>
          <w:sz w:val="28"/>
        </w:rPr>
        <w:t>
      Елді мекен (ауыл, кент): ____________________________________________</w:t>
      </w:r>
    </w:p>
    <w:p>
      <w:pPr>
        <w:spacing w:after="0"/>
        <w:ind w:left="0"/>
        <w:jc w:val="both"/>
      </w:pPr>
      <w:r>
        <w:rPr>
          <w:rFonts w:ascii="Times New Roman"/>
          <w:b w:val="false"/>
          <w:i w:val="false"/>
          <w:color w:val="000000"/>
          <w:sz w:val="28"/>
        </w:rPr>
        <w:t>
      Көше, шағынаудан, орам, тұйық көше даңғыл:___________________________</w:t>
      </w:r>
    </w:p>
    <w:p>
      <w:pPr>
        <w:spacing w:after="0"/>
        <w:ind w:left="0"/>
        <w:jc w:val="both"/>
      </w:pPr>
      <w:r>
        <w:rPr>
          <w:rFonts w:ascii="Times New Roman"/>
          <w:b w:val="false"/>
          <w:i w:val="false"/>
          <w:color w:val="000000"/>
          <w:sz w:val="28"/>
        </w:rPr>
        <w:t>
      Үйдің нөмірі ________________, пәтер, бөлме: ________________________</w:t>
      </w:r>
    </w:p>
    <w:p>
      <w:pPr>
        <w:spacing w:after="0"/>
        <w:ind w:left="0"/>
        <w:jc w:val="both"/>
      </w:pPr>
      <w:r>
        <w:rPr>
          <w:rFonts w:ascii="Times New Roman"/>
          <w:b w:val="false"/>
          <w:i w:val="false"/>
          <w:color w:val="000000"/>
          <w:sz w:val="28"/>
        </w:rPr>
        <w:t>
      телефон нөмірі (факс): 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Жарғылық капиталының мөлшері 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ұяшыққа х түрiнде</w:t>
      </w:r>
    </w:p>
    <w:p>
      <w:pPr>
        <w:spacing w:after="0"/>
        <w:ind w:left="0"/>
        <w:jc w:val="both"/>
      </w:pPr>
      <w:r>
        <w:rPr>
          <w:rFonts w:ascii="Times New Roman"/>
          <w:b w:val="false"/>
          <w:i w:val="false"/>
          <w:color w:val="000000"/>
          <w:sz w:val="28"/>
        </w:rPr>
        <w:t>
      көрсетіңіз,санын цифрлық көрсеткіште):</w:t>
      </w:r>
    </w:p>
    <w:p>
      <w:pPr>
        <w:spacing w:after="0"/>
        <w:ind w:left="0"/>
        <w:jc w:val="both"/>
      </w:pPr>
      <w:r>
        <w:rPr>
          <w:rFonts w:ascii="Times New Roman"/>
          <w:b w:val="false"/>
          <w:i w:val="false"/>
          <w:color w:val="000000"/>
          <w:sz w:val="28"/>
        </w:rPr>
        <w:t>
      1) заңды тұлға ____________________ 2) жеке тұлға ___________________</w:t>
      </w:r>
    </w:p>
    <w:p>
      <w:pPr>
        <w:spacing w:after="0"/>
        <w:ind w:left="0"/>
        <w:jc w:val="both"/>
      </w:pPr>
      <w:r>
        <w:rPr>
          <w:rFonts w:ascii="Times New Roman"/>
          <w:b w:val="false"/>
          <w:i w:val="false"/>
          <w:color w:val="000000"/>
          <w:sz w:val="28"/>
        </w:rPr>
        <w:t>
      10. Артықшылығы бар акция бойынша дивидендтің кепілді мөлшерін</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болған жағдайда қандай да бір көрсеткішке қатысты индекстелгенін)</w:t>
      </w:r>
    </w:p>
    <w:p>
      <w:pPr>
        <w:spacing w:after="0"/>
        <w:ind w:left="0"/>
        <w:jc w:val="both"/>
      </w:pPr>
      <w:r>
        <w:rPr>
          <w:rFonts w:ascii="Times New Roman"/>
          <w:b w:val="false"/>
          <w:i w:val="false"/>
          <w:color w:val="000000"/>
          <w:sz w:val="28"/>
        </w:rPr>
        <w:t>
      11. Артықшылығы бар акциялар бойынша дивидендтерді төлеу</w:t>
      </w:r>
    </w:p>
    <w:p>
      <w:pPr>
        <w:spacing w:after="0"/>
        <w:ind w:left="0"/>
        <w:jc w:val="both"/>
      </w:pPr>
      <w:r>
        <w:rPr>
          <w:rFonts w:ascii="Times New Roman"/>
          <w:b w:val="false"/>
          <w:i w:val="false"/>
          <w:color w:val="000000"/>
          <w:sz w:val="28"/>
        </w:rPr>
        <w:t>
      мерзімділігін көрсетіңіз: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Міндетті жариялануға жататын ақпаратты жариялау үшін</w:t>
      </w:r>
    </w:p>
    <w:p>
      <w:pPr>
        <w:spacing w:after="0"/>
        <w:ind w:left="0"/>
        <w:jc w:val="both"/>
      </w:pPr>
      <w:r>
        <w:rPr>
          <w:rFonts w:ascii="Times New Roman"/>
          <w:b w:val="false"/>
          <w:i w:val="false"/>
          <w:color w:val="000000"/>
          <w:sz w:val="28"/>
        </w:rPr>
        <w:t>
      пайдаланатын, уәкілетті орган айқындаған бұқаралық ақпарат құралдарын</w:t>
      </w:r>
    </w:p>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_________</w:t>
      </w:r>
    </w:p>
    <w:p>
      <w:pPr>
        <w:spacing w:after="0"/>
        <w:ind w:left="0"/>
        <w:jc w:val="both"/>
      </w:pPr>
      <w:r>
        <w:rPr>
          <w:rFonts w:ascii="Times New Roman"/>
          <w:b w:val="false"/>
          <w:i w:val="false"/>
          <w:color w:val="000000"/>
          <w:sz w:val="28"/>
        </w:rPr>
        <w:t>
      16. Жеке кәсіпкерлік субъектісі (тиісті ұяшыққа х түрiнде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орта кәсіпкерлік субъектісі ______ 2) ірі кәсіпкерлік субъектісі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w:t>
      </w:r>
    </w:p>
    <w:p>
      <w:pPr>
        <w:spacing w:after="0"/>
        <w:ind w:left="0"/>
        <w:jc w:val="both"/>
      </w:pPr>
      <w:r>
        <w:rPr>
          <w:rFonts w:ascii="Times New Roman"/>
          <w:b w:val="false"/>
          <w:i w:val="false"/>
          <w:color w:val="000000"/>
          <w:sz w:val="28"/>
        </w:rPr>
        <w:t>
      ұяшыққа х түрiнде көрсетіңіз):</w:t>
      </w:r>
    </w:p>
    <w:p>
      <w:pPr>
        <w:spacing w:after="0"/>
        <w:ind w:left="0"/>
        <w:jc w:val="both"/>
      </w:pPr>
      <w:r>
        <w:rPr>
          <w:rFonts w:ascii="Times New Roman"/>
          <w:b w:val="false"/>
          <w:i w:val="false"/>
          <w:color w:val="000000"/>
          <w:sz w:val="28"/>
        </w:rPr>
        <w:t>
      1) қайта құру ____________________ 2) бірігу ________________________</w:t>
      </w:r>
    </w:p>
    <w:p>
      <w:pPr>
        <w:spacing w:after="0"/>
        <w:ind w:left="0"/>
        <w:jc w:val="both"/>
      </w:pPr>
      <w:r>
        <w:rPr>
          <w:rFonts w:ascii="Times New Roman"/>
          <w:b w:val="false"/>
          <w:i w:val="false"/>
          <w:color w:val="000000"/>
          <w:sz w:val="28"/>
        </w:rPr>
        <w:t>
      3) бөлініп шығу _________________ 4) бөліну _________________________</w:t>
      </w:r>
    </w:p>
    <w:p>
      <w:pPr>
        <w:spacing w:after="0"/>
        <w:ind w:left="0"/>
        <w:jc w:val="both"/>
      </w:pPr>
      <w:r>
        <w:rPr>
          <w:rFonts w:ascii="Times New Roman"/>
          <w:b w:val="false"/>
          <w:i w:val="false"/>
          <w:color w:val="000000"/>
          <w:sz w:val="28"/>
        </w:rPr>
        <w:t>
      5) қосылу ___________________________________________________________</w:t>
      </w:r>
    </w:p>
    <w:p>
      <w:pPr>
        <w:spacing w:after="0"/>
        <w:ind w:left="0"/>
        <w:jc w:val="both"/>
      </w:pPr>
      <w:r>
        <w:rPr>
          <w:rFonts w:ascii="Times New Roman"/>
          <w:b w:val="false"/>
          <w:i w:val="false"/>
          <w:color w:val="000000"/>
          <w:sz w:val="28"/>
        </w:rPr>
        <w:t>
      18. Қайта құруға қатысатын заңды тұлғалардың саны ___________________</w:t>
      </w:r>
    </w:p>
    <w:p>
      <w:pPr>
        <w:spacing w:after="0"/>
        <w:ind w:left="0"/>
        <w:jc w:val="both"/>
      </w:pPr>
      <w:r>
        <w:rPr>
          <w:rFonts w:ascii="Times New Roman"/>
          <w:b w:val="false"/>
          <w:i w:val="false"/>
          <w:color w:val="000000"/>
          <w:sz w:val="28"/>
        </w:rPr>
        <w:t>
      19. Қайта құрылған жағдайда мына мәліметтерді көрсету қажет:</w:t>
      </w:r>
    </w:p>
    <w:p>
      <w:pPr>
        <w:spacing w:after="0"/>
        <w:ind w:left="0"/>
        <w:jc w:val="both"/>
      </w:pPr>
      <w:r>
        <w:rPr>
          <w:rFonts w:ascii="Times New Roman"/>
          <w:b w:val="false"/>
          <w:i w:val="false"/>
          <w:color w:val="000000"/>
          <w:sz w:val="28"/>
        </w:rPr>
        <w:t>
      Заңды тұлғаның бұрынғы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20. Біріккен жағдайда мына мәліметтерді көрсету қажет:</w:t>
      </w:r>
    </w:p>
    <w:p>
      <w:pPr>
        <w:spacing w:after="0"/>
        <w:ind w:left="0"/>
        <w:jc w:val="both"/>
      </w:pPr>
      <w:r>
        <w:rPr>
          <w:rFonts w:ascii="Times New Roman"/>
          <w:b w:val="false"/>
          <w:i w:val="false"/>
          <w:color w:val="000000"/>
          <w:sz w:val="28"/>
        </w:rPr>
        <w:t>
      Бірігуге қатысатын заңды тұлғалардың атауы 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21. Бөлініп шығу жағдайында мына мәліметтерді көрсету қажет:</w:t>
      </w:r>
    </w:p>
    <w:p>
      <w:pPr>
        <w:spacing w:after="0"/>
        <w:ind w:left="0"/>
        <w:jc w:val="both"/>
      </w:pPr>
      <w:r>
        <w:rPr>
          <w:rFonts w:ascii="Times New Roman"/>
          <w:b w:val="false"/>
          <w:i w:val="false"/>
          <w:color w:val="000000"/>
          <w:sz w:val="28"/>
        </w:rPr>
        <w:t>
      Жаңа заңды тұлға бөлініп шыққан, жұмыс істеп тұрған заңды тұлғаның</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22. Бөлінген жағдайда мына мәліметтерді көрсету қажет:</w:t>
      </w:r>
    </w:p>
    <w:p>
      <w:pPr>
        <w:spacing w:after="0"/>
        <w:ind w:left="0"/>
        <w:jc w:val="both"/>
      </w:pPr>
      <w:r>
        <w:rPr>
          <w:rFonts w:ascii="Times New Roman"/>
          <w:b w:val="false"/>
          <w:i w:val="false"/>
          <w:color w:val="000000"/>
          <w:sz w:val="28"/>
        </w:rPr>
        <w:t>
      Заңды тұлғаның негізінде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 жылғы "___" 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Басшының Т.А.Ә. және қолы</w:t>
      </w:r>
    </w:p>
    <w:p>
      <w:pPr>
        <w:spacing w:after="0"/>
        <w:ind w:left="0"/>
        <w:jc w:val="both"/>
      </w:pPr>
      <w:r>
        <w:rPr>
          <w:rFonts w:ascii="Times New Roman"/>
          <w:b w:val="false"/>
          <w:i w:val="false"/>
          <w:color w:val="000000"/>
          <w:sz w:val="28"/>
        </w:rPr>
        <w:t>
      Қолдың дұрыстығы нотариалдық тәртіпте куәландырылуға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тұлғаның, сондай-ақ акционерлік</w:t>
            </w:r>
            <w:r>
              <w:br/>
            </w:r>
            <w:r>
              <w:rPr>
                <w:rFonts w:ascii="Times New Roman"/>
                <w:b w:val="false"/>
                <w:i w:val="false"/>
                <w:color w:val="000000"/>
                <w:sz w:val="20"/>
              </w:rPr>
              <w:t>қоғамның құрылтай құжаттарына, олардың</w:t>
            </w:r>
            <w:r>
              <w:br/>
            </w:r>
            <w:r>
              <w:rPr>
                <w:rFonts w:ascii="Times New Roman"/>
                <w:b w:val="false"/>
                <w:i w:val="false"/>
                <w:color w:val="000000"/>
                <w:sz w:val="20"/>
              </w:rPr>
              <w:t>филиалдары (өкілдіктері) туралы ережелерге</w:t>
            </w:r>
            <w:r>
              <w:br/>
            </w:r>
            <w:r>
              <w:rPr>
                <w:rFonts w:ascii="Times New Roman"/>
                <w:b w:val="false"/>
                <w:i w:val="false"/>
                <w:color w:val="000000"/>
                <w:sz w:val="20"/>
              </w:rPr>
              <w:t>енгізілген 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802" w:id="303"/>
    <w:p>
      <w:pPr>
        <w:spacing w:after="0"/>
        <w:ind w:left="0"/>
        <w:jc w:val="both"/>
      </w:pPr>
      <w:r>
        <w:rPr>
          <w:rFonts w:ascii="Times New Roman"/>
          <w:b w:val="false"/>
          <w:i w:val="false"/>
          <w:color w:val="000000"/>
          <w:sz w:val="28"/>
        </w:rPr>
        <w:t>
      Нысан</w:t>
      </w:r>
    </w:p>
    <w:bookmarkEnd w:id="303"/>
    <w:bookmarkStart w:name="z803" w:id="304"/>
    <w:p>
      <w:pPr>
        <w:spacing w:after="0"/>
        <w:ind w:left="0"/>
        <w:jc w:val="left"/>
      </w:pPr>
      <w:r>
        <w:rPr>
          <w:rFonts w:ascii="Times New Roman"/>
          <w:b/>
          <w:i w:val="false"/>
          <w:color w:val="000000"/>
        </w:rPr>
        <w:t xml:space="preserve"> Құжаттарды қабылдаудан бас тарту туралы қолхаты</w:t>
      </w:r>
    </w:p>
    <w:bookmarkEnd w:id="304"/>
    <w:p>
      <w:pPr>
        <w:spacing w:after="0"/>
        <w:ind w:left="0"/>
        <w:jc w:val="both"/>
      </w:pPr>
      <w:r>
        <w:rPr>
          <w:rFonts w:ascii="Times New Roman"/>
          <w:b w:val="false"/>
          <w:i w:val="false"/>
          <w:color w:val="000000"/>
          <w:sz w:val="28"/>
        </w:rPr>
        <w:t>
      "Мемлекеттік көрсетілетін қызметтер туралы" 2013 жылғы 15 сәуірдегі</w:t>
      </w:r>
    </w:p>
    <w:p>
      <w:pPr>
        <w:spacing w:after="0"/>
        <w:ind w:left="0"/>
        <w:jc w:val="both"/>
      </w:pPr>
      <w:r>
        <w:rPr>
          <w:rFonts w:ascii="Times New Roman"/>
          <w:b w:val="false"/>
          <w:i w:val="false"/>
          <w:color w:val="000000"/>
          <w:sz w:val="28"/>
        </w:rPr>
        <w:t xml:space="preserve">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 __ бөлімі (мекенжайы</w:t>
      </w:r>
    </w:p>
    <w:p>
      <w:pPr>
        <w:spacing w:after="0"/>
        <w:ind w:left="0"/>
        <w:jc w:val="both"/>
      </w:pPr>
      <w:r>
        <w:rPr>
          <w:rFonts w:ascii="Times New Roman"/>
          <w:b w:val="false"/>
          <w:i w:val="false"/>
          <w:color w:val="000000"/>
          <w:sz w:val="28"/>
        </w:rPr>
        <w:t>
      көрсетілсін) Сіздің мемлекеттік көрсетілетін қызмет стандартында</w:t>
      </w:r>
    </w:p>
    <w:p>
      <w:pPr>
        <w:spacing w:after="0"/>
        <w:ind w:left="0"/>
        <w:jc w:val="both"/>
      </w:pPr>
      <w:r>
        <w:rPr>
          <w:rFonts w:ascii="Times New Roman"/>
          <w:b w:val="false"/>
          <w:i w:val="false"/>
          <w:color w:val="000000"/>
          <w:sz w:val="28"/>
        </w:rPr>
        <w:t>
      көзделген тізбеге сәйкес құжаттардың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копрорация қызметкерінің) Т.А.Ә.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6-қосымша</w:t>
            </w:r>
          </w:p>
        </w:tc>
      </w:tr>
    </w:tbl>
    <w:bookmarkStart w:name="z176" w:id="305"/>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w:t>
      </w:r>
      <w:r>
        <w:br/>
      </w:r>
      <w:r>
        <w:rPr>
          <w:rFonts w:ascii="Times New Roman"/>
          <w:b/>
          <w:i w:val="false"/>
          <w:color w:val="000000"/>
        </w:rPr>
        <w:t>есептік тіркеуден шығару" мемлекеттік көрсетілетін қызмет стандарты</w:t>
      </w:r>
    </w:p>
    <w:bookmarkEnd w:id="305"/>
    <w:p>
      <w:pPr>
        <w:spacing w:after="0"/>
        <w:ind w:left="0"/>
        <w:jc w:val="both"/>
      </w:pPr>
      <w:r>
        <w:rPr>
          <w:rFonts w:ascii="Times New Roman"/>
          <w:b w:val="false"/>
          <w:i w:val="false"/>
          <w:color w:val="ff0000"/>
          <w:sz w:val="28"/>
        </w:rPr>
        <w:t xml:space="preserve">
      Ескерту. Стандарт жаңа редакцияда - ҚР Әділет министрінің 28.01.2016 </w:t>
      </w:r>
      <w:r>
        <w:rPr>
          <w:rFonts w:ascii="Times New Roman"/>
          <w:b w:val="false"/>
          <w:i w:val="false"/>
          <w:color w:val="ff0000"/>
          <w:sz w:val="28"/>
        </w:rPr>
        <w:t>№ 46</w:t>
      </w:r>
      <w:r>
        <w:rPr>
          <w:rFonts w:ascii="Times New Roman"/>
          <w:b w:val="false"/>
          <w:i w:val="false"/>
          <w:color w:val="ff0000"/>
          <w:sz w:val="28"/>
        </w:rPr>
        <w:t xml:space="preserve"> (01.03.2016 бастап қолданысқа енгізіледі) бұйрығымен.</w:t>
      </w:r>
    </w:p>
    <w:bookmarkStart w:name="z424" w:id="306"/>
    <w:p>
      <w:pPr>
        <w:spacing w:after="0"/>
        <w:ind w:left="0"/>
        <w:jc w:val="left"/>
      </w:pPr>
      <w:r>
        <w:rPr>
          <w:rFonts w:ascii="Times New Roman"/>
          <w:b/>
          <w:i w:val="false"/>
          <w:color w:val="000000"/>
        </w:rPr>
        <w:t xml:space="preserve">  1. Жалпы ережелер</w:t>
      </w:r>
    </w:p>
    <w:bookmarkEnd w:id="306"/>
    <w:bookmarkStart w:name="z425" w:id="307"/>
    <w:p>
      <w:pPr>
        <w:spacing w:after="0"/>
        <w:ind w:left="0"/>
        <w:jc w:val="both"/>
      </w:pPr>
      <w:r>
        <w:rPr>
          <w:rFonts w:ascii="Times New Roman"/>
          <w:b w:val="false"/>
          <w:i w:val="false"/>
          <w:color w:val="000000"/>
          <w:sz w:val="28"/>
        </w:rPr>
        <w:t>
      1. "Заңды тұлға қызметінің тоқтатылуын мемлекеттік тіркеу, филиал мен өкілдікті есептік тіркеуден шығару" мемлекеттік көрсетілетін қызмет (бұдан әрі – мемлекеттік көрсетілетін қызмет).</w:t>
      </w:r>
    </w:p>
    <w:bookmarkEnd w:id="307"/>
    <w:bookmarkStart w:name="z426" w:id="308"/>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Әділет министрлігі (бұдан әрі – Министрлік) әзірледі. </w:t>
      </w:r>
    </w:p>
    <w:bookmarkEnd w:id="308"/>
    <w:bookmarkStart w:name="z427" w:id="309"/>
    <w:p>
      <w:pPr>
        <w:spacing w:after="0"/>
        <w:ind w:left="0"/>
        <w:jc w:val="both"/>
      </w:pPr>
      <w:r>
        <w:rPr>
          <w:rFonts w:ascii="Times New Roman"/>
          <w:b w:val="false"/>
          <w:i w:val="false"/>
          <w:color w:val="000000"/>
          <w:sz w:val="28"/>
        </w:rPr>
        <w:t>
      3. Мемлекеттік қызметті Министрлік және аумақтық әділет органдары (бұдан әрі – көрсетілетін қызметті беруші) көрсетеді.</w:t>
      </w:r>
    </w:p>
    <w:bookmarkEnd w:id="30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432" w:id="310"/>
    <w:p>
      <w:pPr>
        <w:spacing w:after="0"/>
        <w:ind w:left="0"/>
        <w:jc w:val="left"/>
      </w:pPr>
      <w:r>
        <w:rPr>
          <w:rFonts w:ascii="Times New Roman"/>
          <w:b/>
          <w:i w:val="false"/>
          <w:color w:val="000000"/>
        </w:rPr>
        <w:t xml:space="preserve"> 2. Мемлекеттік қызметті көрсету тәртібі</w:t>
      </w:r>
    </w:p>
    <w:bookmarkEnd w:id="310"/>
    <w:bookmarkStart w:name="z433" w:id="311"/>
    <w:p>
      <w:pPr>
        <w:spacing w:after="0"/>
        <w:ind w:left="0"/>
        <w:jc w:val="both"/>
      </w:pPr>
      <w:r>
        <w:rPr>
          <w:rFonts w:ascii="Times New Roman"/>
          <w:b w:val="false"/>
          <w:i w:val="false"/>
          <w:color w:val="000000"/>
          <w:sz w:val="28"/>
        </w:rPr>
        <w:t>
      4. Құжаттардың топтамасы тапсырылған кезден бастап мемлекеттік қызмет көрсету мерзімдері:</w:t>
      </w:r>
    </w:p>
    <w:bookmarkEnd w:id="311"/>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Заңды тұлға қызметінің тоқтатылуын мемлекеттік тіркеу, филиал мен өкілдікті есептік тіркеуден шығару қажетті құжаттар қоса беріле отырып, заңды тұлғаны таратуды мемлекеттік тіркеу туралы өтініш тапсырылған күннен кейінгі бес жұмыс күні ішінде жүргізіледі.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Заңды тұлға қызметінің тоқтатылуын мемлекеттік тіркеу, филиал мен өкілдікті есептік тіркеуден шығару қажетті құжаттар қоса бере отырып, заңды тұлғаны таратуды мемлекеттік тіркеу туралы өтініш берілген күннен кейін көрсетілетін қызмет берушінің орналасқан жері бойынша бес жұмыс күннен кешіктірмей, көрсетілетін қызмет берушінің орналасқан жерінен тыс он бес жұмыс күннен кешіктірілмей жүргізіледі.</w:t>
      </w:r>
    </w:p>
    <w:p>
      <w:pPr>
        <w:spacing w:after="0"/>
        <w:ind w:left="0"/>
        <w:jc w:val="both"/>
      </w:pPr>
      <w:r>
        <w:rPr>
          <w:rFonts w:ascii="Times New Roman"/>
          <w:b w:val="false"/>
          <w:i w:val="false"/>
          <w:color w:val="000000"/>
          <w:sz w:val="28"/>
        </w:rPr>
        <w:t>
      Мемлекеттік корпорацияға көрсетілетін қызметті беруші мемлекеттік қызметті көрсету мерзімі аяқталғанға дейін бір күн бұрын мемлекеттік қызметті көрсету нәтижесін береді.</w:t>
      </w:r>
    </w:p>
    <w:p>
      <w:pPr>
        <w:spacing w:after="0"/>
        <w:ind w:left="0"/>
        <w:jc w:val="both"/>
      </w:pPr>
      <w:r>
        <w:rPr>
          <w:rFonts w:ascii="Times New Roman"/>
          <w:b w:val="false"/>
          <w:i w:val="false"/>
          <w:color w:val="000000"/>
          <w:sz w:val="28"/>
        </w:rPr>
        <w:t>
      құжаттарды тапсыру үшін күтудің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p>
      <w:pPr>
        <w:spacing w:after="0"/>
        <w:ind w:left="0"/>
        <w:jc w:val="both"/>
      </w:pPr>
      <w:r>
        <w:rPr>
          <w:rFonts w:ascii="Times New Roman"/>
          <w:b w:val="false"/>
          <w:i w:val="false"/>
          <w:color w:val="000000"/>
          <w:sz w:val="28"/>
        </w:rPr>
        <w:t>
      Құжаттар топтамасы толық ұсынылмаған,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тиісті қорытынды (сараптама қорытындысы) алынғанға дейін тоқтатылады.</w:t>
      </w:r>
    </w:p>
    <w:p>
      <w:pPr>
        <w:spacing w:after="0"/>
        <w:ind w:left="0"/>
        <w:jc w:val="both"/>
      </w:pPr>
      <w:r>
        <w:rPr>
          <w:rFonts w:ascii="Times New Roman"/>
          <w:b w:val="false"/>
          <w:i w:val="false"/>
          <w:color w:val="000000"/>
          <w:sz w:val="28"/>
        </w:rPr>
        <w:t>
      Банктердің, республикалық және өңірлік мәртебесі бар қоғамдық және діни бірлестіктердің, оның ішінде саяси партиялардың тоқтатылуын мемлекеттік тіркеуді, және шетелдік және халықаралық коммерциялық емес үкіметтік емес бірлестіктердің филиалдары мен өкілдіктерін есептік тіркеуден шығаруды Қазақстан Республикасының Әділет министрлігі (бұдан әрі - Министрлік) жүргізеді.</w:t>
      </w:r>
    </w:p>
    <w:p>
      <w:pPr>
        <w:spacing w:after="0"/>
        <w:ind w:left="0"/>
        <w:jc w:val="both"/>
      </w:pPr>
      <w:r>
        <w:rPr>
          <w:rFonts w:ascii="Times New Roman"/>
          <w:b w:val="false"/>
          <w:i w:val="false"/>
          <w:color w:val="000000"/>
          <w:sz w:val="28"/>
        </w:rPr>
        <w:t>
      Жергілікті мәртебесі бар қоғамдық және діни бірлестіктердің, қорлар мен заңды тұлғалар бірлестіктерінің таратуылуын мемлекеттік тіркеуді, және тиісті облыстағы және Астана, Алматы және Шымкент қалаларындағы қоғамдық және діни бірлестіктерінің филиалдары мен өкілдіктерін есептен шығаруды облыстардың, Астана, Алматы мен Шымкент қалаларының Әділет департаменттері жүзеге асырады.</w:t>
      </w:r>
    </w:p>
    <w:p>
      <w:pPr>
        <w:spacing w:after="0"/>
        <w:ind w:left="0"/>
        <w:jc w:val="both"/>
      </w:pPr>
      <w:r>
        <w:rPr>
          <w:rFonts w:ascii="Times New Roman"/>
          <w:b w:val="false"/>
          <w:i w:val="false"/>
          <w:color w:val="000000"/>
          <w:sz w:val="28"/>
        </w:rPr>
        <w:t>
      Министрлікте, облыстық және Астана, Алматы және Шымкент қалаларының Әділет департаменттерінде тіркеуге жататындардан басқа, заңды тұлғалардың таратылуы, тиісті облыстарда филиалдар мен өкілдіктерді есептік тіркеуден шығару негіздері бойынша заңды тұлға қызметінің тоқтатылуын мемлекеттік тіркеуді Қазақстан Республикасы Әділет министрлігінің аудандық (қалалық) Әділет басқармалары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442" w:id="312"/>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443" w:id="313"/>
    <w:p>
      <w:pPr>
        <w:spacing w:after="0"/>
        <w:ind w:left="0"/>
        <w:jc w:val="both"/>
      </w:pPr>
      <w:r>
        <w:rPr>
          <w:rFonts w:ascii="Times New Roman"/>
          <w:b w:val="false"/>
          <w:i w:val="false"/>
          <w:color w:val="000000"/>
          <w:sz w:val="28"/>
        </w:rPr>
        <w:t>
      6. Мемлекеттік қызмет көрсету нәтижесі:</w:t>
      </w:r>
    </w:p>
    <w:bookmarkEnd w:id="313"/>
    <w:p>
      <w:pPr>
        <w:spacing w:after="0"/>
        <w:ind w:left="0"/>
        <w:jc w:val="both"/>
      </w:pPr>
      <w:r>
        <w:rPr>
          <w:rFonts w:ascii="Times New Roman"/>
          <w:b w:val="false"/>
          <w:i w:val="false"/>
          <w:color w:val="000000"/>
          <w:sz w:val="28"/>
        </w:rPr>
        <w:t xml:space="preserve">
      заңды тұлға қызметінің тоқтатылуын мемлекеттік тіркеу туралы немесе филиал мен өкілдікті есептік тіркеуден шығару туралы бұйрық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дәлелді бас тарту.</w:t>
      </w:r>
    </w:p>
    <w:p>
      <w:pPr>
        <w:spacing w:after="0"/>
        <w:ind w:left="0"/>
        <w:jc w:val="both"/>
      </w:pPr>
      <w:r>
        <w:rPr>
          <w:rFonts w:ascii="Times New Roman"/>
          <w:b w:val="false"/>
          <w:i w:val="false"/>
          <w:color w:val="000000"/>
          <w:sz w:val="28"/>
        </w:rPr>
        <w:t>
      Порталда жүгінген кезде көрсетілетін қызметті алушының "жеке кабинетіне" заңды тұлға қызметінің тоқтатылуын мемлекеттік тіркеу туралы немесе филиал мен өкілдік есептік тіркеуден шығару туралы бұйрық не электрондық цифрлық қолтаңбамен (бұдан әрі - ЭЦҚ) куәландырылған электрондық құжат нысанында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447" w:id="314"/>
    <w:p>
      <w:pPr>
        <w:spacing w:after="0"/>
        <w:ind w:left="0"/>
        <w:jc w:val="both"/>
      </w:pPr>
      <w:r>
        <w:rPr>
          <w:rFonts w:ascii="Times New Roman"/>
          <w:b w:val="false"/>
          <w:i w:val="false"/>
          <w:color w:val="000000"/>
          <w:sz w:val="28"/>
        </w:rPr>
        <w:t>
      7. Мемлекеттік қызмет шағын және орта кәсіпкерлік субъектілеріне жататын заңды тұлғаларды қоспағанда, заңды тұлғаларға (бұдан әрі – көрсетілетін қызметті алушы) ақылы түрде көрсетіледі.</w:t>
      </w:r>
    </w:p>
    <w:bookmarkEnd w:id="314"/>
    <w:bookmarkStart w:name="z448" w:id="315"/>
    <w:p>
      <w:pPr>
        <w:spacing w:after="0"/>
        <w:ind w:left="0"/>
        <w:jc w:val="both"/>
      </w:pPr>
      <w:r>
        <w:rPr>
          <w:rFonts w:ascii="Times New Roman"/>
          <w:b w:val="false"/>
          <w:i w:val="false"/>
          <w:color w:val="000000"/>
          <w:sz w:val="28"/>
        </w:rPr>
        <w:t xml:space="preserve">
      Мемлекеттік қызметті көрсету үшін тіркеу алымы белгіленген. </w:t>
      </w:r>
    </w:p>
    <w:bookmarkEnd w:id="315"/>
    <w:bookmarkStart w:name="z449" w:id="316"/>
    <w:p>
      <w:pPr>
        <w:spacing w:after="0"/>
        <w:ind w:left="0"/>
        <w:jc w:val="both"/>
      </w:pPr>
      <w:r>
        <w:rPr>
          <w:rFonts w:ascii="Times New Roman"/>
          <w:b w:val="false"/>
          <w:i w:val="false"/>
          <w:color w:val="000000"/>
          <w:sz w:val="28"/>
        </w:rPr>
        <w:t xml:space="preserve">
      Тіркеу алымының сомасы осы мемлекеттік көрсетілетін қызмет стандартың </w:t>
      </w:r>
      <w:r>
        <w:rPr>
          <w:rFonts w:ascii="Times New Roman"/>
          <w:b w:val="false"/>
          <w:i w:val="false"/>
          <w:color w:val="000000"/>
          <w:sz w:val="28"/>
        </w:rPr>
        <w:t>2-қосымшаға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 </w:t>
      </w:r>
    </w:p>
    <w:bookmarkEnd w:id="316"/>
    <w:bookmarkStart w:name="z450" w:id="317"/>
    <w:p>
      <w:pPr>
        <w:spacing w:after="0"/>
        <w:ind w:left="0"/>
        <w:jc w:val="both"/>
      </w:pPr>
      <w:r>
        <w:rPr>
          <w:rFonts w:ascii="Times New Roman"/>
          <w:b w:val="false"/>
          <w:i w:val="false"/>
          <w:color w:val="000000"/>
          <w:sz w:val="28"/>
        </w:rPr>
        <w:t xml:space="preserve">
      Портал арқылы мемлекеттік көрсетілетін қызметті алуға электрондық сұрау салу берілген жағдайда, төлем "электрондық үкіметтің" төлем шлюзі арқылы жүзеге асырылады. </w:t>
      </w:r>
    </w:p>
    <w:bookmarkEnd w:id="317"/>
    <w:bookmarkStart w:name="z451" w:id="318"/>
    <w:p>
      <w:pPr>
        <w:spacing w:after="0"/>
        <w:ind w:left="0"/>
        <w:jc w:val="both"/>
      </w:pPr>
      <w:r>
        <w:rPr>
          <w:rFonts w:ascii="Times New Roman"/>
          <w:b w:val="false"/>
          <w:i w:val="false"/>
          <w:color w:val="000000"/>
          <w:sz w:val="28"/>
        </w:rPr>
        <w:t>
      8. Жұмыс кестесі:</w:t>
      </w:r>
    </w:p>
    <w:bookmarkEnd w:id="318"/>
    <w:bookmarkStart w:name="z872" w:id="319"/>
    <w:p>
      <w:pPr>
        <w:spacing w:after="0"/>
        <w:ind w:left="0"/>
        <w:jc w:val="both"/>
      </w:pPr>
      <w:r>
        <w:rPr>
          <w:rFonts w:ascii="Times New Roman"/>
          <w:b w:val="false"/>
          <w:i w:val="false"/>
          <w:color w:val="000000"/>
          <w:sz w:val="28"/>
        </w:rPr>
        <w:t>
      1) көрсетілетін қызметті берушілер:</w:t>
      </w:r>
    </w:p>
    <w:bookmarkEnd w:id="319"/>
    <w:bookmarkStart w:name="z871" w:id="320"/>
    <w:p>
      <w:pPr>
        <w:spacing w:after="0"/>
        <w:ind w:left="0"/>
        <w:jc w:val="both"/>
      </w:pPr>
      <w:r>
        <w:rPr>
          <w:rFonts w:ascii="Times New Roman"/>
          <w:b w:val="false"/>
          <w:i w:val="false"/>
          <w:color w:val="000000"/>
          <w:sz w:val="28"/>
        </w:rPr>
        <w:t xml:space="preserve">
      Министрлікте және аумақтық әділет органдарында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320"/>
    <w:bookmarkStart w:name="z873" w:id="321"/>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белгіленген жұмыс кестесіне сәйкес жексенбі және мереке күндерінен басқа, дүйсенбіден бастап сенбіні қоса алғанда, үзіліссіз сағат 9.00-ден 20.00-ге дейін.</w:t>
      </w:r>
    </w:p>
    <w:bookmarkEnd w:id="321"/>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портал арқылы электрондық кезекті броньдауға болады.</w:t>
      </w:r>
    </w:p>
    <w:bookmarkStart w:name="z874" w:id="322"/>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 </w:t>
      </w:r>
      <w:r>
        <w:br/>
      </w:r>
      <w:r>
        <w:rPr>
          <w:rFonts w:ascii="Times New Roman"/>
          <w:b w:val="false"/>
          <w:i w:val="false"/>
          <w:color w:val="000000"/>
          <w:sz w:val="28"/>
        </w:rPr>
        <w:t>
</w:t>
      </w:r>
    </w:p>
    <w:bookmarkStart w:name="z458" w:id="323"/>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жүгінген кезде мемлекеттік қызмет көрсету үшін қажетті құжаттардың тізбесі:</w:t>
      </w:r>
    </w:p>
    <w:bookmarkEnd w:id="323"/>
    <w:bookmarkStart w:name="z897" w:id="324"/>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заңды тұлға қызметінің тоқтатылуын мемлекеттік тіркеу, филиал мен өкілдікті есептік тіркеуден шығару өтініші (бұдан әрі – өтініш);</w:t>
      </w:r>
    </w:p>
    <w:bookmarkEnd w:id="324"/>
    <w:bookmarkStart w:name="z898" w:id="325"/>
    <w:p>
      <w:pPr>
        <w:spacing w:after="0"/>
        <w:ind w:left="0"/>
        <w:jc w:val="both"/>
      </w:pPr>
      <w:r>
        <w:rPr>
          <w:rFonts w:ascii="Times New Roman"/>
          <w:b w:val="false"/>
          <w:i w:val="false"/>
          <w:color w:val="000000"/>
          <w:sz w:val="28"/>
        </w:rPr>
        <w:t>
      2) (жеке кәсіпкерлікті субъектілерін қоспағанда) заңды тұлғаның мөрімен бекітілген, құрылтай құжаттарымен уәкілеттік берілген заңды тұлға мүлкінің меншік иесінің немесе меншік иесі уәкілеттік берген органның не заңды тұлға органының шешімі;</w:t>
      </w:r>
    </w:p>
    <w:bookmarkEnd w:id="325"/>
    <w:bookmarkStart w:name="z899" w:id="326"/>
    <w:p>
      <w:pPr>
        <w:spacing w:after="0"/>
        <w:ind w:left="0"/>
        <w:jc w:val="both"/>
      </w:pPr>
      <w:r>
        <w:rPr>
          <w:rFonts w:ascii="Times New Roman"/>
          <w:b w:val="false"/>
          <w:i w:val="false"/>
          <w:color w:val="000000"/>
          <w:sz w:val="28"/>
        </w:rPr>
        <w:t>
      3) заңды тұлғаны тарату, кредиторлардың наразылықтар мәлімдеуі тәртібі мен мерзімі туралы ақпараттың Әділет министрлігінің ресми баспа басылымдарында жарияланғанын растайтын құжат;</w:t>
      </w:r>
    </w:p>
    <w:bookmarkEnd w:id="326"/>
    <w:p>
      <w:pPr>
        <w:spacing w:after="0"/>
        <w:ind w:left="0"/>
        <w:jc w:val="both"/>
      </w:pPr>
      <w:r>
        <w:rPr>
          <w:rFonts w:ascii="Times New Roman"/>
          <w:b w:val="false"/>
          <w:i w:val="false"/>
          <w:color w:val="000000"/>
          <w:sz w:val="28"/>
        </w:rPr>
        <w:t>
      Наразылықтар мәлімдеу мерзімі, банкроттық жағдайларын қоспағанда, таратылғаны туралы хабарландыру жарияланған кезден бастап екі айдан кем болмайды. Банкроттық кезінде кредиторлардың банкротқа қоятын талаптары кредиторлардың талаптарын мәлімдеуі тәртібі туралы хабарландыру жарияланған кезден бастап бір айдан кешіктірілмейтін мерзімде мәлімделуі тиіс;</w:t>
      </w:r>
    </w:p>
    <w:bookmarkStart w:name="z900" w:id="327"/>
    <w:p>
      <w:pPr>
        <w:spacing w:after="0"/>
        <w:ind w:left="0"/>
        <w:jc w:val="both"/>
      </w:pPr>
      <w:r>
        <w:rPr>
          <w:rFonts w:ascii="Times New Roman"/>
          <w:b w:val="false"/>
          <w:i w:val="false"/>
          <w:color w:val="000000"/>
          <w:sz w:val="28"/>
        </w:rPr>
        <w:t>
      4)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w:t>
      </w:r>
    </w:p>
    <w:bookmarkEnd w:id="327"/>
    <w:bookmarkStart w:name="z901" w:id="328"/>
    <w:p>
      <w:pPr>
        <w:spacing w:after="0"/>
        <w:ind w:left="0"/>
        <w:jc w:val="both"/>
      </w:pPr>
      <w:r>
        <w:rPr>
          <w:rFonts w:ascii="Times New Roman"/>
          <w:b w:val="false"/>
          <w:i w:val="false"/>
          <w:color w:val="000000"/>
          <w:sz w:val="28"/>
        </w:rPr>
        <w:t>
      5) (ол болған кезде) заңды тұлға мөрінің жойылғаны туралы құжат;</w:t>
      </w:r>
    </w:p>
    <w:bookmarkEnd w:id="328"/>
    <w:bookmarkStart w:name="z902" w:id="329"/>
    <w:p>
      <w:pPr>
        <w:spacing w:after="0"/>
        <w:ind w:left="0"/>
        <w:jc w:val="both"/>
      </w:pPr>
      <w:r>
        <w:rPr>
          <w:rFonts w:ascii="Times New Roman"/>
          <w:b w:val="false"/>
          <w:i w:val="false"/>
          <w:color w:val="000000"/>
          <w:sz w:val="28"/>
        </w:rPr>
        <w:t>
      6) шағын және орта кәсіпкерлік субъектілері болып табылатын заңды тұлғаларды қоспағанда, заңды тұлға қызметінің тоқтатылуын мемлекеттік тіркеу үшін тіркеу алымының бюджетке төленгенін растайтын түбіртек немесе өзге де құжат;</w:t>
      </w:r>
    </w:p>
    <w:bookmarkEnd w:id="329"/>
    <w:bookmarkStart w:name="z903" w:id="330"/>
    <w:p>
      <w:pPr>
        <w:spacing w:after="0"/>
        <w:ind w:left="0"/>
        <w:jc w:val="both"/>
      </w:pPr>
      <w:r>
        <w:rPr>
          <w:rFonts w:ascii="Times New Roman"/>
          <w:b w:val="false"/>
          <w:i w:val="false"/>
          <w:color w:val="000000"/>
          <w:sz w:val="28"/>
        </w:rPr>
        <w:t>
      7) құрылтай құжаттары;</w:t>
      </w:r>
    </w:p>
    <w:bookmarkEnd w:id="330"/>
    <w:bookmarkStart w:name="z904" w:id="331"/>
    <w:p>
      <w:pPr>
        <w:spacing w:after="0"/>
        <w:ind w:left="0"/>
        <w:jc w:val="both"/>
      </w:pPr>
      <w:r>
        <w:rPr>
          <w:rFonts w:ascii="Times New Roman"/>
          <w:b w:val="false"/>
          <w:i w:val="false"/>
          <w:color w:val="000000"/>
          <w:sz w:val="28"/>
        </w:rPr>
        <w:t>
      8) Қазақстан Республикасының заңнамасында көзделген жағдайларда қосымша:</w:t>
      </w:r>
    </w:p>
    <w:bookmarkEnd w:id="331"/>
    <w:p>
      <w:pPr>
        <w:spacing w:after="0"/>
        <w:ind w:left="0"/>
        <w:jc w:val="both"/>
      </w:pPr>
      <w:r>
        <w:rPr>
          <w:rFonts w:ascii="Times New Roman"/>
          <w:b w:val="false"/>
          <w:i w:val="false"/>
          <w:color w:val="000000"/>
          <w:sz w:val="28"/>
        </w:rPr>
        <w:t>
      табиғи монополия субъектiсi үшін табиғи монополиялар салаларындағы басшылықты жүзеге асыратын уәкiлеттi органның алдын ала келiсiмi беріледі;</w:t>
      </w:r>
    </w:p>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көрсетілетін қызметті алушы:</w:t>
      </w:r>
    </w:p>
    <w:p>
      <w:pPr>
        <w:spacing w:after="0"/>
        <w:ind w:left="0"/>
        <w:jc w:val="both"/>
      </w:pPr>
      <w:r>
        <w:rPr>
          <w:rFonts w:ascii="Times New Roman"/>
          <w:b w:val="false"/>
          <w:i w:val="false"/>
          <w:color w:val="000000"/>
          <w:sz w:val="28"/>
        </w:rPr>
        <w:t>
      мемлекеттік кәсіпорынды мүліктік кешен ретінде жекешелендіру туралы Қазақстан Республикасы Үкіметінің (жергілікті атқарушы органның) шешімін;</w:t>
      </w:r>
    </w:p>
    <w:p>
      <w:pPr>
        <w:spacing w:after="0"/>
        <w:ind w:left="0"/>
        <w:jc w:val="both"/>
      </w:pPr>
      <w:r>
        <w:rPr>
          <w:rFonts w:ascii="Times New Roman"/>
          <w:b w:val="false"/>
          <w:i w:val="false"/>
          <w:color w:val="000000"/>
          <w:sz w:val="28"/>
        </w:rPr>
        <w:t>
      мемлекеттік кәсіпорынның мүліктік кешенін сатып алу-сату шартының көшірмесін;</w:t>
      </w:r>
    </w:p>
    <w:p>
      <w:pPr>
        <w:spacing w:after="0"/>
        <w:ind w:left="0"/>
        <w:jc w:val="both"/>
      </w:pPr>
      <w:r>
        <w:rPr>
          <w:rFonts w:ascii="Times New Roman"/>
          <w:b w:val="false"/>
          <w:i w:val="false"/>
          <w:color w:val="000000"/>
          <w:sz w:val="28"/>
        </w:rPr>
        <w:t>
      мемлекеттік кәсіпорынның тапсыру актісінің көшірмесін ұсынады;</w:t>
      </w:r>
    </w:p>
    <w:bookmarkStart w:name="z905" w:id="332"/>
    <w:p>
      <w:pPr>
        <w:spacing w:after="0"/>
        <w:ind w:left="0"/>
        <w:jc w:val="both"/>
      </w:pPr>
      <w:r>
        <w:rPr>
          <w:rFonts w:ascii="Times New Roman"/>
          <w:b w:val="false"/>
          <w:i w:val="false"/>
          <w:color w:val="000000"/>
          <w:sz w:val="28"/>
        </w:rPr>
        <w:t>
      9) филиал мен өкілдікті есептік тіркеуден шығару үшін мемлекеттік көрсетілетін қызметті алушылар мынадай құжаттарды:</w:t>
      </w:r>
    </w:p>
    <w:bookmarkEnd w:id="33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филиал (өкілдік) қызметінің тоқтатылуын тіркеу туралы өтінішті;</w:t>
      </w:r>
    </w:p>
    <w:p>
      <w:pPr>
        <w:spacing w:after="0"/>
        <w:ind w:left="0"/>
        <w:jc w:val="both"/>
      </w:pPr>
      <w:r>
        <w:rPr>
          <w:rFonts w:ascii="Times New Roman"/>
          <w:b w:val="false"/>
          <w:i w:val="false"/>
          <w:color w:val="000000"/>
          <w:sz w:val="28"/>
        </w:rPr>
        <w:t>
      филиал (өкілдік) туралы ережені;</w:t>
      </w:r>
    </w:p>
    <w:p>
      <w:pPr>
        <w:spacing w:after="0"/>
        <w:ind w:left="0"/>
        <w:jc w:val="both"/>
      </w:pPr>
      <w:r>
        <w:rPr>
          <w:rFonts w:ascii="Times New Roman"/>
          <w:b w:val="false"/>
          <w:i w:val="false"/>
          <w:color w:val="000000"/>
          <w:sz w:val="28"/>
        </w:rPr>
        <w:t>
      филиалды (өкілдікті) есептік тіркеуден шығару үшін тіркеу алымының бюджетке төленгенін растайтын түбіртекті немесе өзге де құжатты ұсынады.</w:t>
      </w:r>
    </w:p>
    <w:p>
      <w:pPr>
        <w:spacing w:after="0"/>
        <w:ind w:left="0"/>
        <w:jc w:val="both"/>
      </w:pPr>
      <w:r>
        <w:rPr>
          <w:rFonts w:ascii="Times New Roman"/>
          <w:b w:val="false"/>
          <w:i w:val="false"/>
          <w:color w:val="000000"/>
          <w:sz w:val="28"/>
        </w:rPr>
        <w:t>
      Соттың шешімі бойынша таратылған заңды тұлға қызметінің тоқтатылуын мемлекеттік тіркеу соттың шешімі және тарату іс жүргізуін аяқтау туралы сот ұйғарымы негізінде жүзеге асырылады.</w:t>
      </w:r>
    </w:p>
    <w:p>
      <w:pPr>
        <w:spacing w:after="0"/>
        <w:ind w:left="0"/>
        <w:jc w:val="both"/>
      </w:pPr>
      <w:r>
        <w:rPr>
          <w:rFonts w:ascii="Times New Roman"/>
          <w:b w:val="false"/>
          <w:i w:val="false"/>
          <w:color w:val="000000"/>
          <w:sz w:val="28"/>
        </w:rPr>
        <w:t>
      Мәжбүрлеп тарату туралы сот шешімі шығарылған заңды тұлғаның филиалын (өкілдігін) есептік тіркеуден шығару:</w:t>
      </w:r>
    </w:p>
    <w:bookmarkStart w:name="z906" w:id="333"/>
    <w:p>
      <w:pPr>
        <w:spacing w:after="0"/>
        <w:ind w:left="0"/>
        <w:jc w:val="both"/>
      </w:pPr>
      <w:r>
        <w:rPr>
          <w:rFonts w:ascii="Times New Roman"/>
          <w:b w:val="false"/>
          <w:i w:val="false"/>
          <w:color w:val="000000"/>
          <w:sz w:val="28"/>
        </w:rPr>
        <w:t>
      1) филиал (өкілдік) туралы ереже;</w:t>
      </w:r>
    </w:p>
    <w:bookmarkEnd w:id="333"/>
    <w:bookmarkStart w:name="z907" w:id="334"/>
    <w:p>
      <w:pPr>
        <w:spacing w:after="0"/>
        <w:ind w:left="0"/>
        <w:jc w:val="both"/>
      </w:pPr>
      <w:r>
        <w:rPr>
          <w:rFonts w:ascii="Times New Roman"/>
          <w:b w:val="false"/>
          <w:i w:val="false"/>
          <w:color w:val="000000"/>
          <w:sz w:val="28"/>
        </w:rPr>
        <w:t>
      2) филиалды (өкілдікті) есептік тіркеуден шығару үшін тіркеу алымының бюджетке төленгенін растайтын түбіртек немесе өзге де құжат қоса беріле отырып, осындай шешім негізінде жүзеге асырылады.</w:t>
      </w:r>
    </w:p>
    <w:bookmarkEnd w:id="334"/>
    <w:p>
      <w:pPr>
        <w:spacing w:after="0"/>
        <w:ind w:left="0"/>
        <w:jc w:val="both"/>
      </w:pPr>
      <w:r>
        <w:rPr>
          <w:rFonts w:ascii="Times New Roman"/>
          <w:b w:val="false"/>
          <w:i w:val="false"/>
          <w:color w:val="000000"/>
          <w:sz w:val="28"/>
        </w:rPr>
        <w:t>
      сот борышкерді банкрот деп тану және банкроттық рәсімін қозғай отырып, оны тарату туралы шешім қабылдаған заңды тұлғаның филиалын (өкілдігін) есептік тіркеуден шығару заңды күшіне енген соттың банкроттық рәсімін аяқтау туралы ұйғарымының негізінде жүзеге асырылады.</w:t>
      </w:r>
    </w:p>
    <w:p>
      <w:pPr>
        <w:spacing w:after="0"/>
        <w:ind w:left="0"/>
        <w:jc w:val="both"/>
      </w:pPr>
      <w:r>
        <w:rPr>
          <w:rFonts w:ascii="Times New Roman"/>
          <w:b w:val="false"/>
          <w:i w:val="false"/>
          <w:color w:val="000000"/>
          <w:sz w:val="28"/>
        </w:rPr>
        <w:t>
      Порталда заңды тұлға, филиал және өкілдік қызметінің тоқтатылуын мемлекеттік тіркеу үшін осы стандарттың 9-тармағында көзделген құжаттардың электрондық көшірмелерін қоса бере отырып және "электрондық үкімет" төлем шлюзі арқылы тіркеу алымын төлей отырып, электрондық құжат нысанында толтыру арқылы заңды тұлғаның, филиалдың немесе өкілдіктің қызметін тоқтату туралы өтініш беріледі.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көрсетілетін қызметті алушының жарна сомасын төлегенін растайтын құжат (ЭҮТШ арқылы төленген жағдайда) туралы мәліметтерді, қызметін тоқтатып отырған заңды тұлға, филиал (өкілдік), шетелдік заңды тұлғаның филиалы (өкілдігі) бойынша салық берешегінің, міндетті зейнетақы жарналары мен әлеуметтік аударымдар бойынша берешегінің болмауы(болуы)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335"/>
    <w:p>
      <w:pPr>
        <w:spacing w:after="0"/>
        <w:ind w:left="0"/>
        <w:jc w:val="both"/>
      </w:pPr>
      <w:r>
        <w:rPr>
          <w:rFonts w:ascii="Times New Roman"/>
          <w:b w:val="false"/>
          <w:i w:val="false"/>
          <w:color w:val="000000"/>
          <w:sz w:val="28"/>
        </w:rPr>
        <w:t>
      10. Мемлекеттік қызметті көрсетуден бас тарту үшін:</w:t>
      </w:r>
    </w:p>
    <w:bookmarkEnd w:id="335"/>
    <w:bookmarkStart w:name="z489" w:id="336"/>
    <w:p>
      <w:pPr>
        <w:spacing w:after="0"/>
        <w:ind w:left="0"/>
        <w:jc w:val="both"/>
      </w:pPr>
      <w:r>
        <w:rPr>
          <w:rFonts w:ascii="Times New Roman"/>
          <w:b w:val="false"/>
          <w:i w:val="false"/>
          <w:color w:val="000000"/>
          <w:sz w:val="28"/>
        </w:rPr>
        <w:t xml:space="preserve">
      1) заңды тұлғаны (филиалды немесе өкілдікті) тарату тәртібін бұзу, сондай-ақ таратылатын заңды тұлғаның есептік тіркеуден шығарылмаған филиалдары (өкілдіктері) болған жағдайлар; </w:t>
      </w:r>
    </w:p>
    <w:bookmarkEnd w:id="336"/>
    <w:bookmarkStart w:name="z490" w:id="337"/>
    <w:p>
      <w:pPr>
        <w:spacing w:after="0"/>
        <w:ind w:left="0"/>
        <w:jc w:val="both"/>
      </w:pPr>
      <w:r>
        <w:rPr>
          <w:rFonts w:ascii="Times New Roman"/>
          <w:b w:val="false"/>
          <w:i w:val="false"/>
          <w:color w:val="000000"/>
          <w:sz w:val="28"/>
        </w:rPr>
        <w:t xml:space="preserve">
      2) салық берешегі, міндетті зейнетақы жарналары және әлеуметтік аударымдар бойынша берешегі болған не мемлекеттік кіріс органдарының мұндай заңды тұлғаның (шетелдік заңды тұлғаның филиалы немесе өкілдігі)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салық міндеттемесін орындамаған жағдайда, берешек туралы аталған мәліметтерді беруден бас тартуы;</w:t>
      </w:r>
    </w:p>
    <w:bookmarkEnd w:id="337"/>
    <w:bookmarkStart w:name="z491" w:id="338"/>
    <w:p>
      <w:pPr>
        <w:spacing w:after="0"/>
        <w:ind w:left="0"/>
        <w:jc w:val="both"/>
      </w:pPr>
      <w:r>
        <w:rPr>
          <w:rFonts w:ascii="Times New Roman"/>
          <w:b w:val="false"/>
          <w:i w:val="false"/>
          <w:color w:val="000000"/>
          <w:sz w:val="28"/>
        </w:rPr>
        <w:t>
      3)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338"/>
    <w:bookmarkStart w:name="z732" w:id="339"/>
    <w:p>
      <w:pPr>
        <w:spacing w:after="0"/>
        <w:ind w:left="0"/>
        <w:jc w:val="both"/>
      </w:pPr>
      <w:r>
        <w:rPr>
          <w:rFonts w:ascii="Times New Roman"/>
          <w:b w:val="false"/>
          <w:i w:val="false"/>
          <w:color w:val="000000"/>
          <w:sz w:val="28"/>
        </w:rPr>
        <w:t>
      4)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339"/>
    <w:bookmarkStart w:name="z733" w:id="340"/>
    <w:p>
      <w:pPr>
        <w:spacing w:after="0"/>
        <w:ind w:left="0"/>
        <w:jc w:val="both"/>
      </w:pPr>
      <w:r>
        <w:rPr>
          <w:rFonts w:ascii="Times New Roman"/>
          <w:b w:val="false"/>
          <w:i w:val="false"/>
          <w:color w:val="000000"/>
          <w:sz w:val="28"/>
        </w:rPr>
        <w:t>
      5)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40"/>
    <w:bookmarkStart w:name="z734" w:id="341"/>
    <w:p>
      <w:pPr>
        <w:spacing w:after="0"/>
        <w:ind w:left="0"/>
        <w:jc w:val="both"/>
      </w:pPr>
      <w:r>
        <w:rPr>
          <w:rFonts w:ascii="Times New Roman"/>
          <w:b w:val="false"/>
          <w:i w:val="false"/>
          <w:color w:val="000000"/>
          <w:sz w:val="28"/>
        </w:rPr>
        <w:t>
      6)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 w:id="342"/>
    <w:p>
      <w:pPr>
        <w:spacing w:after="0"/>
        <w:ind w:left="0"/>
        <w:jc w:val="left"/>
      </w:pPr>
      <w:r>
        <w:rPr>
          <w:rFonts w:ascii="Times New Roman"/>
          <w:b/>
          <w:i w:val="false"/>
          <w:color w:val="000000"/>
        </w:rPr>
        <w:t xml:space="preserve">  3. Көрсетілетін қызметті берушілердің және (немесе) олардың лауазымды</w:t>
      </w:r>
      <w:r>
        <w:br/>
      </w:r>
      <w:r>
        <w:rPr>
          <w:rFonts w:ascii="Times New Roman"/>
          <w:b/>
          <w:i w:val="false"/>
          <w:color w:val="000000"/>
        </w:rPr>
        <w:t>адамдарының, Мемлекеттік корпорация және (немесе) оның қызметкерлерінің</w:t>
      </w:r>
      <w:r>
        <w:br/>
      </w:r>
      <w:r>
        <w:rPr>
          <w:rFonts w:ascii="Times New Roman"/>
          <w:b/>
          <w:i w:val="false"/>
          <w:color w:val="000000"/>
        </w:rPr>
        <w:t>мемлекеттік қызмет 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342"/>
    <w:bookmarkStart w:name="z493" w:id="34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бойынша шешімдеріне, әрекеттеріне (әрекетсiздiгiне) шағымдану:</w:t>
      </w:r>
    </w:p>
    <w:bookmarkEnd w:id="343"/>
    <w:bookmarkStart w:name="z494" w:id="344"/>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беріледі. </w:t>
      </w:r>
    </w:p>
    <w:bookmarkEnd w:id="344"/>
    <w:bookmarkStart w:name="z495" w:id="345"/>
    <w:p>
      <w:pPr>
        <w:spacing w:after="0"/>
        <w:ind w:left="0"/>
        <w:jc w:val="both"/>
      </w:pPr>
      <w:r>
        <w:rPr>
          <w:rFonts w:ascii="Times New Roman"/>
          <w:b w:val="false"/>
          <w:i w:val="false"/>
          <w:color w:val="000000"/>
          <w:sz w:val="28"/>
        </w:rPr>
        <w:t>
      Көрсетілетін қызметті алушының шағымында оның тегі, аты, сондай-ақ қалауы бойынша әкесінің аты, пошталық мекенжайы, заңды тұлғаның оның атауы, пошталық мекенжайы, шығыс нөмірі мен күні көрсетіледі. Өтінішке шағым беруші қол қоюға тиіс.</w:t>
      </w:r>
    </w:p>
    <w:bookmarkEnd w:id="345"/>
    <w:bookmarkStart w:name="z496" w:id="346"/>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жұмыс күндері қолма-қол қабылданады.</w:t>
      </w:r>
    </w:p>
    <w:bookmarkEnd w:id="346"/>
    <w:bookmarkStart w:name="z497" w:id="347"/>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шағымның қабылданғанын растау болып табылады. </w:t>
      </w:r>
    </w:p>
    <w:bookmarkEnd w:id="347"/>
    <w:bookmarkStart w:name="z498" w:id="348"/>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мемлекеттік көрсетілетін қызмет стандартының 14-тармағында көрсетілген мекенжайлар бойынша не 1414, 8 800 080 7777 бірыңғай байланыс орталығы арқылы жүгіну жолымен Мемлекеттік корпорация басшысына жіберіледі. </w:t>
      </w:r>
    </w:p>
    <w:bookmarkEnd w:id="348"/>
    <w:bookmarkStart w:name="z499" w:id="349"/>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bookmarkEnd w:id="349"/>
    <w:bookmarkStart w:name="z500" w:id="350"/>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немесе Министрліктің кеңсесінде қолма-қол беріледі.</w:t>
      </w:r>
    </w:p>
    <w:bookmarkEnd w:id="350"/>
    <w:bookmarkStart w:name="z501" w:id="351"/>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 </w:t>
      </w:r>
    </w:p>
    <w:bookmarkEnd w:id="351"/>
    <w:bookmarkStart w:name="z502" w:id="352"/>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bookmarkEnd w:id="352"/>
    <w:bookmarkStart w:name="z503" w:id="353"/>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шағымдануға құкылы.</w:t>
      </w:r>
    </w:p>
    <w:bookmarkEnd w:id="353"/>
    <w:bookmarkStart w:name="z504" w:id="35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тиіс.</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355"/>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355"/>
    <w:bookmarkStart w:name="z506" w:id="356"/>
    <w:p>
      <w:pPr>
        <w:spacing w:after="0"/>
        <w:ind w:left="0"/>
        <w:jc w:val="left"/>
      </w:pPr>
      <w:r>
        <w:rPr>
          <w:rFonts w:ascii="Times New Roman"/>
          <w:b/>
          <w:i w:val="false"/>
          <w:color w:val="000000"/>
        </w:rPr>
        <w:t xml:space="preserve"> 4. Мемлекеттік көрсетілетін қызметтің, оның ішінде электрондық нысанында және</w:t>
      </w:r>
      <w:r>
        <w:br/>
      </w:r>
      <w:r>
        <w:rPr>
          <w:rFonts w:ascii="Times New Roman"/>
          <w:b/>
          <w:i w:val="false"/>
          <w:color w:val="000000"/>
        </w:rPr>
        <w:t>Мемлекеттік корпорация арқылы көрсетілетін қызметтің ерекшеліктерін ескере</w:t>
      </w:r>
      <w:r>
        <w:br/>
      </w:r>
      <w:r>
        <w:rPr>
          <w:rFonts w:ascii="Times New Roman"/>
          <w:b/>
          <w:i w:val="false"/>
          <w:color w:val="000000"/>
        </w:rPr>
        <w:t>отырып қойылатын өзге де талаптар</w:t>
      </w:r>
    </w:p>
    <w:bookmarkEnd w:id="356"/>
    <w:bookmarkStart w:name="z507" w:id="357"/>
    <w:p>
      <w:pPr>
        <w:spacing w:after="0"/>
        <w:ind w:left="0"/>
        <w:jc w:val="both"/>
      </w:pPr>
      <w:r>
        <w:rPr>
          <w:rFonts w:ascii="Times New Roman"/>
          <w:b w:val="false"/>
          <w:i w:val="false"/>
          <w:color w:val="000000"/>
          <w:sz w:val="28"/>
        </w:rPr>
        <w:t>
      13.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08" w:id="358"/>
    <w:p>
      <w:pPr>
        <w:spacing w:after="0"/>
        <w:ind w:left="0"/>
        <w:jc w:val="both"/>
      </w:pP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p>
    <w:bookmarkEnd w:id="358"/>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11" w:id="359"/>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мемлекеттік көрсетілетін қызметті электрондық нысанда алуға мүмкіндігі бар.</w:t>
      </w:r>
    </w:p>
    <w:bookmarkEnd w:id="359"/>
    <w:bookmarkStart w:name="z512" w:id="360"/>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сондай-ақ мемлекеттік қызметтер көрсету мәселелері жөніндегі бірыңғай байланыс-орталығы арқылы мемлекеттік қызметті көрсету тәртібі мен мәртебесі туралы ақпаратты алу мүмкіндігі бар.</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13" w:id="361"/>
    <w:p>
      <w:pPr>
        <w:spacing w:after="0"/>
        <w:ind w:left="0"/>
        <w:jc w:val="both"/>
      </w:pPr>
      <w:r>
        <w:rPr>
          <w:rFonts w:ascii="Times New Roman"/>
          <w:b w:val="false"/>
          <w:i w:val="false"/>
          <w:color w:val="000000"/>
          <w:sz w:val="28"/>
        </w:rPr>
        <w:t>
      17. Мемлекеттік қызметтер көрсету мәселелері жөніндегі анықтама қызметінің байланыс телефоны: 8 (7172) 58 00 58. Бірыңғай байланыс-орталығы: 1414, 8 800 080 7777.</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 тоқтатылуын</w:t>
            </w:r>
            <w:r>
              <w:br/>
            </w:r>
            <w:r>
              <w:rPr>
                <w:rFonts w:ascii="Times New Roman"/>
                <w:b w:val="false"/>
                <w:i w:val="false"/>
                <w:color w:val="000000"/>
                <w:sz w:val="20"/>
              </w:rPr>
              <w:t>мемлекеттік тіркеу, филиал мен өкілдік</w:t>
            </w:r>
            <w:r>
              <w:br/>
            </w:r>
            <w:r>
              <w:rPr>
                <w:rFonts w:ascii="Times New Roman"/>
                <w:b w:val="false"/>
                <w:i w:val="false"/>
                <w:color w:val="000000"/>
                <w:sz w:val="20"/>
              </w:rPr>
              <w:t>есептік тіркеуден шығару"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804" w:id="362"/>
    <w:p>
      <w:pPr>
        <w:spacing w:after="0"/>
        <w:ind w:left="0"/>
        <w:jc w:val="both"/>
      </w:pPr>
      <w:r>
        <w:rPr>
          <w:rFonts w:ascii="Times New Roman"/>
          <w:b w:val="false"/>
          <w:i w:val="false"/>
          <w:color w:val="000000"/>
          <w:sz w:val="28"/>
        </w:rPr>
        <w:t>
      Нысан</w:t>
      </w:r>
    </w:p>
    <w:bookmarkEnd w:id="362"/>
    <w:p>
      <w:pPr>
        <w:spacing w:after="0"/>
        <w:ind w:left="0"/>
        <w:jc w:val="both"/>
      </w:pPr>
      <w:r>
        <w:rPr>
          <w:rFonts w:ascii="Times New Roman"/>
          <w:b w:val="false"/>
          <w:i w:val="false"/>
          <w:color w:val="000000"/>
          <w:sz w:val="28"/>
        </w:rPr>
        <w:t>
      (Көрсетілетін қызметті алушының тегі, аты, болған</w:t>
      </w:r>
    </w:p>
    <w:p>
      <w:pPr>
        <w:spacing w:after="0"/>
        <w:ind w:left="0"/>
        <w:jc w:val="both"/>
      </w:pPr>
      <w:r>
        <w:rPr>
          <w:rFonts w:ascii="Times New Roman"/>
          <w:b w:val="false"/>
          <w:i w:val="false"/>
          <w:color w:val="000000"/>
          <w:sz w:val="28"/>
        </w:rPr>
        <w:t xml:space="preserve">
      кезде әкесінің аты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не ұйымның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805" w:id="363"/>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бас тарту туралы қолхат</w:t>
      </w:r>
    </w:p>
    <w:bookmarkEnd w:id="36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 тоқтатылуын</w:t>
            </w:r>
            <w:r>
              <w:br/>
            </w:r>
            <w:r>
              <w:rPr>
                <w:rFonts w:ascii="Times New Roman"/>
                <w:b w:val="false"/>
                <w:i w:val="false"/>
                <w:color w:val="000000"/>
                <w:sz w:val="20"/>
              </w:rPr>
              <w:t>мемлекеттік тіркеу, филиал мен өкілдік</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7" w:id="364"/>
    <w:p>
      <w:pPr>
        <w:spacing w:after="0"/>
        <w:ind w:left="0"/>
        <w:jc w:val="left"/>
      </w:pPr>
      <w:r>
        <w:rPr>
          <w:rFonts w:ascii="Times New Roman"/>
          <w:b/>
          <w:i w:val="false"/>
          <w:color w:val="000000"/>
        </w:rPr>
        <w:t xml:space="preserve"> Алым мөлшерлемесі республикалық бюджет туралы заңда тиісті қаржы жылына белгіленген айлық есептік көрсеткішті (бұдан әрі - АЕК) негізгемала отырып есептеледі және мыналарды құрайды: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9608"/>
        <w:gridCol w:w="1034"/>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іс-қимылдарының түрлері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p>
            <w:pPr>
              <w:spacing w:after="20"/>
              <w:ind w:left="20"/>
              <w:jc w:val="both"/>
            </w:pPr>
            <w:r>
              <w:rPr>
                <w:rFonts w:ascii="Times New Roman"/>
                <w:b w:val="false"/>
                <w:i w:val="false"/>
                <w:color w:val="000000"/>
                <w:sz w:val="20"/>
              </w:rPr>
              <w:t>
(АЕК)</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 мемлекеттік (есептік) тіркегені, сондай-ақ оларды қайта тіркегені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заңды тұлға қызметінің тоқтатылуын мемлекеттік тіркеу (оның ішінде Қазақстан Республикасының заңнамасында көзделген жағдайларда қайта ұйымдастыру кезінде), есептік тіркеу (қайта тіркеу), олардың филиалдары мен өкілдіктерін есептік тіркеуден шығару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заңды тұлғаларды, олардың филиалдары мен өкілдіктерін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тіркеу (қайта тіркеу) қызметін тоқтатуды мемлекеттік тіркеу, (оның ішінде Қазақстан Республикасының заңнамасында көзделген жағдайларда қайта ұйымдастыру кезінде) есептік тіркеу, олардың филиалдары мен өкілдіктерін есептік тіркеуден шығару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тоқтатуды мемлекеттік тіркегені, есептік тіркегені, есептік тіркеуден шығару үшін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тіркегені үшін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тіркеу (қайта тіркеу), қызметін тоқтатуды мемлекеттік тіркеу (оның ішінде Қазақстан Республикасының заңнамасында көзделген жағдайларда қайта ұйымдастыру кезінде) есептік тіркеу (қайта тіркеу), олардың филиалдары мен өкілдіктерін, республикалық және өңірлік ұлттық-мәдени қоғамдық бірлестіктердің филиалдарын есептік тіркеуден шығару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тіркегу үшін (оның ішінде Қазақстан Республикасының заңнамасында көзделген жағдайларда қайта ұйымдастыру кезінде)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қызметін тоқтатқанын мемлекеттік тіркеу (оның ішінде Қазақстан Республикасының заңнамасында көзделген жағдайларда қайта ұйымдастыру кезінде), есептік тіркеуден шығару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 тоқтатылуын</w:t>
            </w:r>
            <w:r>
              <w:br/>
            </w:r>
            <w:r>
              <w:rPr>
                <w:rFonts w:ascii="Times New Roman"/>
                <w:b w:val="false"/>
                <w:i w:val="false"/>
                <w:color w:val="000000"/>
                <w:sz w:val="20"/>
              </w:rPr>
              <w:t>мемлекеттік тіркеу, филиал мен</w:t>
            </w:r>
            <w:r>
              <w:br/>
            </w:r>
            <w:r>
              <w:rPr>
                <w:rFonts w:ascii="Times New Roman"/>
                <w:b w:val="false"/>
                <w:i w:val="false"/>
                <w:color w:val="000000"/>
                <w:sz w:val="20"/>
              </w:rPr>
              <w:t>өкілдікті 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тіркеу органының атауы</w:t>
      </w:r>
    </w:p>
    <w:bookmarkStart w:name="z808" w:id="365"/>
    <w:p>
      <w:pPr>
        <w:spacing w:after="0"/>
        <w:ind w:left="0"/>
        <w:jc w:val="both"/>
      </w:pPr>
      <w:r>
        <w:rPr>
          <w:rFonts w:ascii="Times New Roman"/>
          <w:b w:val="false"/>
          <w:i w:val="false"/>
          <w:color w:val="000000"/>
          <w:sz w:val="28"/>
        </w:rPr>
        <w:t>
      Нысан</w:t>
      </w:r>
    </w:p>
    <w:bookmarkEnd w:id="365"/>
    <w:bookmarkStart w:name="z809" w:id="366"/>
    <w:p>
      <w:pPr>
        <w:spacing w:after="0"/>
        <w:ind w:left="0"/>
        <w:jc w:val="left"/>
      </w:pPr>
      <w:r>
        <w:rPr>
          <w:rFonts w:ascii="Times New Roman"/>
          <w:b/>
          <w:i w:val="false"/>
          <w:color w:val="000000"/>
        </w:rPr>
        <w:t xml:space="preserve"> Заңды тұлға, филиал (өкiлдiк) қызметiнің тоқтатылуын</w:t>
      </w:r>
      <w:r>
        <w:br/>
      </w:r>
      <w:r>
        <w:rPr>
          <w:rFonts w:ascii="Times New Roman"/>
          <w:b/>
          <w:i w:val="false"/>
          <w:color w:val="000000"/>
        </w:rPr>
        <w:t>тiркеу туралы өтiнiш</w:t>
      </w:r>
    </w:p>
    <w:bookmarkEnd w:id="366"/>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 2) филиал __________________________</w:t>
      </w:r>
    </w:p>
    <w:p>
      <w:pPr>
        <w:spacing w:after="0"/>
        <w:ind w:left="0"/>
        <w:jc w:val="both"/>
      </w:pPr>
      <w:r>
        <w:rPr>
          <w:rFonts w:ascii="Times New Roman"/>
          <w:b w:val="false"/>
          <w:i w:val="false"/>
          <w:color w:val="000000"/>
          <w:sz w:val="28"/>
        </w:rPr>
        <w:t>
      3) өкілдік __________________________________________________________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 (болмаған жағдайда тіркеу</w:t>
      </w:r>
    </w:p>
    <w:p>
      <w:pPr>
        <w:spacing w:after="0"/>
        <w:ind w:left="0"/>
        <w:jc w:val="both"/>
      </w:pPr>
      <w:r>
        <w:rPr>
          <w:rFonts w:ascii="Times New Roman"/>
          <w:b w:val="false"/>
          <w:i w:val="false"/>
          <w:color w:val="000000"/>
          <w:sz w:val="28"/>
        </w:rPr>
        <w:t>
      нөмірі) _____________________________________________________________</w:t>
      </w:r>
    </w:p>
    <w:p>
      <w:pPr>
        <w:spacing w:after="0"/>
        <w:ind w:left="0"/>
        <w:jc w:val="both"/>
      </w:pPr>
      <w:r>
        <w:rPr>
          <w:rFonts w:ascii="Times New Roman"/>
          <w:b w:val="false"/>
          <w:i w:val="false"/>
          <w:color w:val="000000"/>
          <w:sz w:val="28"/>
        </w:rPr>
        <w:t>
      4. Қызметтi тоқтату негiздемесi мынаның нәтижесінде туындады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тарату _______ 2) қосылу арқылы қайта ұйымдастыру ________________</w:t>
      </w:r>
    </w:p>
    <w:p>
      <w:pPr>
        <w:spacing w:after="0"/>
        <w:ind w:left="0"/>
        <w:jc w:val="both"/>
      </w:pPr>
      <w:r>
        <w:rPr>
          <w:rFonts w:ascii="Times New Roman"/>
          <w:b w:val="false"/>
          <w:i w:val="false"/>
          <w:color w:val="000000"/>
          <w:sz w:val="28"/>
        </w:rPr>
        <w:t>
      5. Заңды тұлға, филиал (өкiлдiк) қызметiнің тоқтатылу (тиiстi ұяшықта</w:t>
      </w:r>
    </w:p>
    <w:p>
      <w:pPr>
        <w:spacing w:after="0"/>
        <w:ind w:left="0"/>
        <w:jc w:val="both"/>
      </w:pPr>
      <w:r>
        <w:rPr>
          <w:rFonts w:ascii="Times New Roman"/>
          <w:b w:val="false"/>
          <w:i w:val="false"/>
          <w:color w:val="000000"/>
          <w:sz w:val="28"/>
        </w:rPr>
        <w:t>
      х түрiнде көрсетiңiз)</w:t>
      </w:r>
    </w:p>
    <w:p>
      <w:pPr>
        <w:spacing w:after="0"/>
        <w:ind w:left="0"/>
        <w:jc w:val="both"/>
      </w:pPr>
      <w:r>
        <w:rPr>
          <w:rFonts w:ascii="Times New Roman"/>
          <w:b w:val="false"/>
          <w:i w:val="false"/>
          <w:color w:val="000000"/>
          <w:sz w:val="28"/>
        </w:rPr>
        <w:t>
      1) ерікті _______________ 2) мәжбүрлі _______________________________</w:t>
      </w:r>
    </w:p>
    <w:p>
      <w:pPr>
        <w:spacing w:after="0"/>
        <w:ind w:left="0"/>
        <w:jc w:val="both"/>
      </w:pPr>
      <w:r>
        <w:rPr>
          <w:rFonts w:ascii="Times New Roman"/>
          <w:b w:val="false"/>
          <w:i w:val="false"/>
          <w:color w:val="000000"/>
          <w:sz w:val="28"/>
        </w:rPr>
        <w:t>
      6. Заңды тұлға, филиал (өкiлдiк) қызметiнің тоқтатылуы туралы</w:t>
      </w:r>
    </w:p>
    <w:p>
      <w:pPr>
        <w:spacing w:after="0"/>
        <w:ind w:left="0"/>
        <w:jc w:val="both"/>
      </w:pPr>
      <w:r>
        <w:rPr>
          <w:rFonts w:ascii="Times New Roman"/>
          <w:b w:val="false"/>
          <w:i w:val="false"/>
          <w:color w:val="000000"/>
          <w:sz w:val="28"/>
        </w:rPr>
        <w:t>
      хабарландыру жарияланған баспа органының атауы, нөмiрі және жариялану</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Заңды тұлғаның филиалдары (өкiлдiктерi) туралы мәлiметтер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иә ____________________________ 2) жоқ ___________________________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қоса беріледі</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w:t>
      </w:r>
    </w:p>
    <w:p>
      <w:pPr>
        <w:spacing w:after="0"/>
        <w:ind w:left="0"/>
        <w:jc w:val="both"/>
      </w:pPr>
      <w:r>
        <w:rPr>
          <w:rFonts w:ascii="Times New Roman"/>
          <w:b w:val="false"/>
          <w:i w:val="false"/>
          <w:color w:val="000000"/>
          <w:sz w:val="28"/>
        </w:rPr>
        <w:t>
      20__ жылғы "___"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тоқтатылуын мемлекеттік тіркеу, филиал мен өкілдікті есептік тіркеуден шығару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811" w:id="367"/>
    <w:p>
      <w:pPr>
        <w:spacing w:after="0"/>
        <w:ind w:left="0"/>
        <w:jc w:val="left"/>
      </w:pPr>
      <w:r>
        <w:rPr>
          <w:rFonts w:ascii="Times New Roman"/>
          <w:b/>
          <w:i w:val="false"/>
          <w:color w:val="000000"/>
        </w:rPr>
        <w:t xml:space="preserve"> Алым мөлшерлемесі республикалық бюджет туралы заңда белгіленген және</w:t>
      </w:r>
      <w:r>
        <w:br/>
      </w:r>
      <w:r>
        <w:rPr>
          <w:rFonts w:ascii="Times New Roman"/>
          <w:b/>
          <w:i w:val="false"/>
          <w:color w:val="000000"/>
        </w:rPr>
        <w:t>алымдарды төлеу күні қолданыста болған айлық есептік көрсеткіш (бұдан әрі осы</w:t>
      </w:r>
      <w:r>
        <w:br/>
      </w:r>
      <w:r>
        <w:rPr>
          <w:rFonts w:ascii="Times New Roman"/>
          <w:b/>
          <w:i w:val="false"/>
          <w:color w:val="000000"/>
        </w:rPr>
        <w:t>баптың мәтіні бойынша - АЕК) мөлшері негізге алына отырып есептеледі және</w:t>
      </w:r>
      <w:r>
        <w:br/>
      </w:r>
      <w:r>
        <w:rPr>
          <w:rFonts w:ascii="Times New Roman"/>
          <w:b/>
          <w:i w:val="false"/>
          <w:color w:val="000000"/>
        </w:rPr>
        <w:t>мыналарды құрайды:</w:t>
      </w:r>
    </w:p>
    <w:bookmarkEnd w:id="367"/>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05.01.2018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9712"/>
        <w:gridCol w:w="994"/>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w:t>
            </w:r>
            <w:r>
              <w:br/>
            </w:r>
            <w:r>
              <w:rPr>
                <w:rFonts w:ascii="Times New Roman"/>
                <w:b w:val="false"/>
                <w:i w:val="false"/>
                <w:color w:val="000000"/>
                <w:sz w:val="20"/>
              </w:rPr>
              <w:t>
(АЕК)</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 мемлекеттік (есептік) тіркегені, сондай-ақ оларды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олардың филиалдары мен өкілдіктерін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заңды тұлғаларды,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мемлекеттік тіркегені, есептік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7-қосымша</w:t>
            </w:r>
          </w:p>
        </w:tc>
      </w:tr>
    </w:tbl>
    <w:bookmarkStart w:name="z208" w:id="368"/>
    <w:p>
      <w:pPr>
        <w:spacing w:after="0"/>
        <w:ind w:left="0"/>
        <w:jc w:val="left"/>
      </w:pPr>
      <w:r>
        <w:rPr>
          <w:rFonts w:ascii="Times New Roman"/>
          <w:b/>
          <w:i w:val="false"/>
          <w:color w:val="000000"/>
        </w:rPr>
        <w:t xml:space="preserve"> "Заңды тұлғалар мемлекеттік деректер қорынан анықтама беру"</w:t>
      </w:r>
      <w:r>
        <w:br/>
      </w:r>
      <w:r>
        <w:rPr>
          <w:rFonts w:ascii="Times New Roman"/>
          <w:b/>
          <w:i w:val="false"/>
          <w:color w:val="000000"/>
        </w:rPr>
        <w:t>мемлекеттік көрсетілетін қызмет стандарты</w:t>
      </w:r>
    </w:p>
    <w:bookmarkEnd w:id="368"/>
    <w:p>
      <w:pPr>
        <w:spacing w:after="0"/>
        <w:ind w:left="0"/>
        <w:jc w:val="both"/>
      </w:pPr>
      <w:r>
        <w:rPr>
          <w:rFonts w:ascii="Times New Roman"/>
          <w:b w:val="false"/>
          <w:i w:val="false"/>
          <w:color w:val="ff0000"/>
          <w:sz w:val="28"/>
        </w:rPr>
        <w:t xml:space="preserve">
      Ескерту. Стандарт жаңа редакцияда - ҚР Әділет министрінің 28.01.2016 </w:t>
      </w:r>
      <w:r>
        <w:rPr>
          <w:rFonts w:ascii="Times New Roman"/>
          <w:b w:val="false"/>
          <w:i w:val="false"/>
          <w:color w:val="ff0000"/>
          <w:sz w:val="28"/>
        </w:rPr>
        <w:t>№ 46</w:t>
      </w:r>
      <w:r>
        <w:rPr>
          <w:rFonts w:ascii="Times New Roman"/>
          <w:b w:val="false"/>
          <w:i w:val="false"/>
          <w:color w:val="ff0000"/>
          <w:sz w:val="28"/>
        </w:rPr>
        <w:t xml:space="preserve"> (01.03.2016 бастап қолданысқа енгізіледі) бұйрығымен.</w:t>
      </w:r>
    </w:p>
    <w:bookmarkStart w:name="z518" w:id="369"/>
    <w:p>
      <w:pPr>
        <w:spacing w:after="0"/>
        <w:ind w:left="0"/>
        <w:jc w:val="left"/>
      </w:pPr>
      <w:r>
        <w:rPr>
          <w:rFonts w:ascii="Times New Roman"/>
          <w:b/>
          <w:i w:val="false"/>
          <w:color w:val="000000"/>
        </w:rPr>
        <w:t xml:space="preserve">  1. Жалпы ереже</w:t>
      </w:r>
    </w:p>
    <w:bookmarkEnd w:id="369"/>
    <w:bookmarkStart w:name="z519" w:id="370"/>
    <w:p>
      <w:pPr>
        <w:spacing w:after="0"/>
        <w:ind w:left="0"/>
        <w:jc w:val="both"/>
      </w:pPr>
      <w:r>
        <w:rPr>
          <w:rFonts w:ascii="Times New Roman"/>
          <w:b w:val="false"/>
          <w:i w:val="false"/>
          <w:color w:val="000000"/>
          <w:sz w:val="28"/>
        </w:rPr>
        <w:t>
      1. "Заңды тұлғалар" мемлекеттік деректер қорынан анықтама беру" мемлекеттік көрсетілетін қызмет (бұдан әрі – мемлекеттік көрсетілетін қызмет).</w:t>
      </w:r>
    </w:p>
    <w:bookmarkEnd w:id="370"/>
    <w:bookmarkStart w:name="z520" w:id="37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әзірледі (бұдан әрі – Министрлік).</w:t>
      </w:r>
    </w:p>
    <w:bookmarkEnd w:id="371"/>
    <w:bookmarkStart w:name="z521" w:id="372"/>
    <w:p>
      <w:pPr>
        <w:spacing w:after="0"/>
        <w:ind w:left="0"/>
        <w:jc w:val="both"/>
      </w:pPr>
      <w:r>
        <w:rPr>
          <w:rFonts w:ascii="Times New Roman"/>
          <w:b w:val="false"/>
          <w:i w:val="false"/>
          <w:color w:val="000000"/>
          <w:sz w:val="28"/>
        </w:rPr>
        <w:t>
      3. Мемлекеттік көрсетілетін қызметті Әділет министрлігі көрсетеді.</w:t>
      </w:r>
    </w:p>
    <w:bookmarkEnd w:id="372"/>
    <w:bookmarkStart w:name="z522" w:id="373"/>
    <w:p>
      <w:pPr>
        <w:spacing w:after="0"/>
        <w:ind w:left="0"/>
        <w:jc w:val="both"/>
      </w:pPr>
      <w:r>
        <w:rPr>
          <w:rFonts w:ascii="Times New Roman"/>
          <w:b w:val="false"/>
          <w:i w:val="false"/>
          <w:color w:val="000000"/>
          <w:sz w:val="28"/>
        </w:rPr>
        <w:t>
      Өтінішті қабылдау және мемлекеттік қызмет көрсету нәтижесін ұсынуды:</w:t>
      </w:r>
    </w:p>
    <w:bookmarkEnd w:id="373"/>
    <w:bookmarkStart w:name="z523" w:id="3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"Азаматтарға арналған үкімет"</w:t>
      </w:r>
      <w:r>
        <w:rPr>
          <w:rFonts w:ascii="Times New Roman"/>
          <w:b w:val="false"/>
          <w:i w:val="false"/>
          <w:color w:val="000000"/>
          <w:sz w:val="28"/>
        </w:rPr>
        <w:t xml:space="preserve"> </w:t>
      </w:r>
      <w:r>
        <w:rPr>
          <w:rFonts w:ascii="Times New Roman"/>
          <w:b w:val="false"/>
          <w:i w:val="false"/>
          <w:color w:val="000000"/>
          <w:sz w:val="28"/>
        </w:rPr>
        <w:t>мемлекеттік корпорация</w:t>
      </w:r>
      <w:r>
        <w:rPr>
          <w:rFonts w:ascii="Times New Roman"/>
          <w:b w:val="false"/>
          <w:i w:val="false"/>
          <w:color w:val="000000"/>
          <w:sz w:val="28"/>
        </w:rPr>
        <w:t>" коммерциялық емес акционерлік қоғам (бұдан әрі – Мемлекеттік корпорация);</w:t>
      </w:r>
    </w:p>
    <w:bookmarkEnd w:id="374"/>
    <w:bookmarkStart w:name="z524" w:id="375"/>
    <w:p>
      <w:pPr>
        <w:spacing w:after="0"/>
        <w:ind w:left="0"/>
        <w:jc w:val="both"/>
      </w:pPr>
      <w:r>
        <w:rPr>
          <w:rFonts w:ascii="Times New Roman"/>
          <w:b w:val="false"/>
          <w:i w:val="false"/>
          <w:color w:val="000000"/>
          <w:sz w:val="28"/>
        </w:rPr>
        <w:t xml:space="preserve">
      2) www.egov.kz "электрондық үкімет" </w:t>
      </w:r>
      <w:r>
        <w:rPr>
          <w:rFonts w:ascii="Times New Roman"/>
          <w:b w:val="false"/>
          <w:i w:val="false"/>
          <w:color w:val="000000"/>
          <w:sz w:val="28"/>
        </w:rPr>
        <w:t>веб-порталы</w:t>
      </w:r>
      <w:r>
        <w:rPr>
          <w:rFonts w:ascii="Times New Roman"/>
          <w:b w:val="false"/>
          <w:i w:val="false"/>
          <w:color w:val="000000"/>
          <w:sz w:val="28"/>
        </w:rPr>
        <w:t xml:space="preserve"> (бұдан әрі – портал).</w:t>
      </w:r>
    </w:p>
    <w:bookmarkEnd w:id="375"/>
    <w:bookmarkStart w:name="z525" w:id="376"/>
    <w:p>
      <w:pPr>
        <w:spacing w:after="0"/>
        <w:ind w:left="0"/>
        <w:jc w:val="left"/>
      </w:pPr>
      <w:r>
        <w:rPr>
          <w:rFonts w:ascii="Times New Roman"/>
          <w:b/>
          <w:i w:val="false"/>
          <w:color w:val="000000"/>
        </w:rPr>
        <w:t xml:space="preserve"> 2. Мемлекеттік қызмет көрсету тәртібі</w:t>
      </w:r>
    </w:p>
    <w:bookmarkEnd w:id="376"/>
    <w:bookmarkStart w:name="z526" w:id="377"/>
    <w:p>
      <w:pPr>
        <w:spacing w:after="0"/>
        <w:ind w:left="0"/>
        <w:jc w:val="both"/>
      </w:pPr>
      <w:r>
        <w:rPr>
          <w:rFonts w:ascii="Times New Roman"/>
          <w:b w:val="false"/>
          <w:i w:val="false"/>
          <w:color w:val="000000"/>
          <w:sz w:val="28"/>
        </w:rPr>
        <w:t>
      4. Мемлекеттік корпорацияда және порталға жүгінген кезде мемлекеттік қызмет көрсету мерзімдері:</w:t>
      </w:r>
    </w:p>
    <w:bookmarkEnd w:id="377"/>
    <w:bookmarkStart w:name="z527" w:id="378"/>
    <w:p>
      <w:pPr>
        <w:spacing w:after="0"/>
        <w:ind w:left="0"/>
        <w:jc w:val="both"/>
      </w:pPr>
      <w:r>
        <w:rPr>
          <w:rFonts w:ascii="Times New Roman"/>
          <w:b w:val="false"/>
          <w:i w:val="false"/>
          <w:color w:val="000000"/>
          <w:sz w:val="28"/>
        </w:rPr>
        <w:t xml:space="preserve">
      құжаттар топтамасын тапсырған сәттен бастап – 20 минут; </w:t>
      </w:r>
    </w:p>
    <w:bookmarkEnd w:id="378"/>
    <w:bookmarkStart w:name="z528" w:id="379"/>
    <w:p>
      <w:pPr>
        <w:spacing w:after="0"/>
        <w:ind w:left="0"/>
        <w:jc w:val="both"/>
      </w:pPr>
      <w:r>
        <w:rPr>
          <w:rFonts w:ascii="Times New Roman"/>
          <w:b w:val="false"/>
          <w:i w:val="false"/>
          <w:color w:val="000000"/>
          <w:sz w:val="28"/>
        </w:rPr>
        <w:t xml:space="preserve">
      құжаттардың топтамасын тапсыру үшін күтудің жол берілетін ең ұзақ уақыты – 15 минут; </w:t>
      </w:r>
    </w:p>
    <w:bookmarkEnd w:id="379"/>
    <w:bookmarkStart w:name="z529" w:id="380"/>
    <w:p>
      <w:pPr>
        <w:spacing w:after="0"/>
        <w:ind w:left="0"/>
        <w:jc w:val="both"/>
      </w:pPr>
      <w:r>
        <w:rPr>
          <w:rFonts w:ascii="Times New Roman"/>
          <w:b w:val="false"/>
          <w:i w:val="false"/>
          <w:color w:val="000000"/>
          <w:sz w:val="28"/>
        </w:rPr>
        <w:t>
      көрсетілетін қызметті алушыға қызмет көрсетудің жол берілетін ең ұзақ уақыты – 15 минут;</w:t>
      </w:r>
    </w:p>
    <w:bookmarkEnd w:id="380"/>
    <w:bookmarkStart w:name="z530" w:id="381"/>
    <w:p>
      <w:pPr>
        <w:spacing w:after="0"/>
        <w:ind w:left="0"/>
        <w:jc w:val="both"/>
      </w:pPr>
      <w:r>
        <w:rPr>
          <w:rFonts w:ascii="Times New Roman"/>
          <w:b w:val="false"/>
          <w:i w:val="false"/>
          <w:color w:val="000000"/>
          <w:sz w:val="28"/>
        </w:rPr>
        <w:t>
      5. Мемлекеттік көрсетілетін қызмет нысаны: электрондық (автоматтандырылған).</w:t>
      </w:r>
    </w:p>
    <w:bookmarkEnd w:id="381"/>
    <w:bookmarkStart w:name="z531" w:id="382"/>
    <w:p>
      <w:pPr>
        <w:spacing w:after="0"/>
        <w:ind w:left="0"/>
        <w:jc w:val="both"/>
      </w:pPr>
      <w:r>
        <w:rPr>
          <w:rFonts w:ascii="Times New Roman"/>
          <w:b w:val="false"/>
          <w:i w:val="false"/>
          <w:color w:val="000000"/>
          <w:sz w:val="28"/>
        </w:rPr>
        <w:t>
      6. Мемлекеттік көрсетілетін қызмет нәтижесі мыналар:</w:t>
      </w:r>
    </w:p>
    <w:bookmarkEnd w:id="382"/>
    <w:p>
      <w:pPr>
        <w:spacing w:after="0"/>
        <w:ind w:left="0"/>
        <w:jc w:val="both"/>
      </w:pPr>
      <w:r>
        <w:rPr>
          <w:rFonts w:ascii="Times New Roman"/>
          <w:b w:val="false"/>
          <w:i w:val="false"/>
          <w:color w:val="000000"/>
          <w:sz w:val="28"/>
        </w:rPr>
        <w:t>
      тіркелген заңды тұлға, филиал немесе өкілдік туралы;</w:t>
      </w:r>
    </w:p>
    <w:p>
      <w:pPr>
        <w:spacing w:after="0"/>
        <w:ind w:left="0"/>
        <w:jc w:val="both"/>
      </w:pPr>
      <w:r>
        <w:rPr>
          <w:rFonts w:ascii="Times New Roman"/>
          <w:b w:val="false"/>
          <w:i w:val="false"/>
          <w:color w:val="000000"/>
          <w:sz w:val="28"/>
        </w:rPr>
        <w:t>
      заңды тұлғаның филиалдары мен өкілдіктерінің бар екендігі туралы;</w:t>
      </w:r>
    </w:p>
    <w:p>
      <w:pPr>
        <w:spacing w:after="0"/>
        <w:ind w:left="0"/>
        <w:jc w:val="both"/>
      </w:pPr>
      <w:r>
        <w:rPr>
          <w:rFonts w:ascii="Times New Roman"/>
          <w:b w:val="false"/>
          <w:i w:val="false"/>
          <w:color w:val="000000"/>
          <w:sz w:val="28"/>
        </w:rPr>
        <w:t>
      заңды тұлғаның басқа заңды тұлғаларға қатысуы туралы;</w:t>
      </w:r>
    </w:p>
    <w:p>
      <w:pPr>
        <w:spacing w:after="0"/>
        <w:ind w:left="0"/>
        <w:jc w:val="both"/>
      </w:pPr>
      <w:r>
        <w:rPr>
          <w:rFonts w:ascii="Times New Roman"/>
          <w:b w:val="false"/>
          <w:i w:val="false"/>
          <w:color w:val="000000"/>
          <w:sz w:val="28"/>
        </w:rPr>
        <w:t>
      жеке тұлғаның заңды тұлғаларға, филиалдар мен өкілдіктерге қатысуы туралы;</w:t>
      </w:r>
    </w:p>
    <w:p>
      <w:pPr>
        <w:spacing w:after="0"/>
        <w:ind w:left="0"/>
        <w:jc w:val="both"/>
      </w:pPr>
      <w:r>
        <w:rPr>
          <w:rFonts w:ascii="Times New Roman"/>
          <w:b w:val="false"/>
          <w:i w:val="false"/>
          <w:color w:val="000000"/>
          <w:sz w:val="28"/>
        </w:rPr>
        <w:t>
      заңды тұлғаны әрекетсіз заңды тұлға деп тану немесе оның қатысушыларынының әрекетсіз заңды тұлғаларға қатысы бар екендігі тану туралы;</w:t>
      </w:r>
    </w:p>
    <w:p>
      <w:pPr>
        <w:spacing w:after="0"/>
        <w:ind w:left="0"/>
        <w:jc w:val="both"/>
      </w:pPr>
      <w:r>
        <w:rPr>
          <w:rFonts w:ascii="Times New Roman"/>
          <w:b w:val="false"/>
          <w:i w:val="false"/>
          <w:color w:val="000000"/>
          <w:sz w:val="28"/>
        </w:rPr>
        <w:t>
      құрылатын заңды тұлғаның атауы тіркелген шаруашылық жүргізуші субъектінің атауымен сәйкес келуі туралы;</w:t>
      </w:r>
    </w:p>
    <w:p>
      <w:pPr>
        <w:spacing w:after="0"/>
        <w:ind w:left="0"/>
        <w:jc w:val="both"/>
      </w:pPr>
      <w:r>
        <w:rPr>
          <w:rFonts w:ascii="Times New Roman"/>
          <w:b w:val="false"/>
          <w:i w:val="false"/>
          <w:color w:val="000000"/>
          <w:sz w:val="28"/>
        </w:rPr>
        <w:t>
      заңды тұлғаның барлық тіркеу әрекеттері туралы;</w:t>
      </w:r>
    </w:p>
    <w:p>
      <w:pPr>
        <w:spacing w:after="0"/>
        <w:ind w:left="0"/>
        <w:jc w:val="both"/>
      </w:pPr>
      <w:r>
        <w:rPr>
          <w:rFonts w:ascii="Times New Roman"/>
          <w:b w:val="false"/>
          <w:i w:val="false"/>
          <w:color w:val="000000"/>
          <w:sz w:val="28"/>
        </w:rPr>
        <w:t>
      көрсетілген күнде тіркелген заңды тұлға туралы;</w:t>
      </w:r>
    </w:p>
    <w:p>
      <w:pPr>
        <w:spacing w:after="0"/>
        <w:ind w:left="0"/>
        <w:jc w:val="both"/>
      </w:pPr>
      <w:r>
        <w:rPr>
          <w:rFonts w:ascii="Times New Roman"/>
          <w:b w:val="false"/>
          <w:i w:val="false"/>
          <w:color w:val="000000"/>
          <w:sz w:val="28"/>
        </w:rPr>
        <w:t>
      құрылтай құжаттарына енгізілгенсоңғы өзгерістер туралы;</w:t>
      </w:r>
    </w:p>
    <w:p>
      <w:pPr>
        <w:spacing w:after="0"/>
        <w:ind w:left="0"/>
        <w:jc w:val="both"/>
      </w:pPr>
      <w:r>
        <w:rPr>
          <w:rFonts w:ascii="Times New Roman"/>
          <w:b w:val="false"/>
          <w:i w:val="false"/>
          <w:color w:val="000000"/>
          <w:sz w:val="28"/>
        </w:rPr>
        <w:t>
      заңды тұлғаның үлесіне салынған ауыртпалықтар (тыйым салу) туралы анықтамалар болып табылады.</w:t>
      </w:r>
    </w:p>
    <w:p>
      <w:pPr>
        <w:spacing w:after="0"/>
        <w:ind w:left="0"/>
        <w:jc w:val="both"/>
      </w:pPr>
      <w:r>
        <w:rPr>
          <w:rFonts w:ascii="Times New Roman"/>
          <w:b w:val="false"/>
          <w:i w:val="false"/>
          <w:color w:val="000000"/>
          <w:sz w:val="28"/>
        </w:rPr>
        <w:t xml:space="preserve">
      "Сәйкестендiру нөмiрлерiнiң ұлттық тiзiлiмдерi туралы" 2007 жылғы 12 қаңтардағы Заңның </w:t>
      </w:r>
      <w:r>
        <w:rPr>
          <w:rFonts w:ascii="Times New Roman"/>
          <w:b w:val="false"/>
          <w:i w:val="false"/>
          <w:color w:val="000000"/>
          <w:sz w:val="28"/>
        </w:rPr>
        <w:t>11-бабына</w:t>
      </w:r>
      <w:r>
        <w:rPr>
          <w:rFonts w:ascii="Times New Roman"/>
          <w:b w:val="false"/>
          <w:i w:val="false"/>
          <w:color w:val="000000"/>
          <w:sz w:val="28"/>
        </w:rPr>
        <w:t xml:space="preserve"> сәйкес төменде көрсетілген анықтамалар келесі жағдайларда:</w:t>
      </w:r>
    </w:p>
    <w:p>
      <w:pPr>
        <w:spacing w:after="0"/>
        <w:ind w:left="0"/>
        <w:jc w:val="both"/>
      </w:pPr>
      <w:r>
        <w:rPr>
          <w:rFonts w:ascii="Times New Roman"/>
          <w:b w:val="false"/>
          <w:i w:val="false"/>
          <w:color w:val="000000"/>
          <w:sz w:val="28"/>
        </w:rPr>
        <w:t>
      Заңды тұлғаны әрекетсіз заңды тұлға деп тану немесе оның қатысушыларының әрекетсіз заңды тұлғаларға қатысы бар екендігі туралы анықтама мына жағдайларда:</w:t>
      </w:r>
    </w:p>
    <w:p>
      <w:pPr>
        <w:spacing w:after="0"/>
        <w:ind w:left="0"/>
        <w:jc w:val="both"/>
      </w:pPr>
      <w:r>
        <w:rPr>
          <w:rFonts w:ascii="Times New Roman"/>
          <w:b w:val="false"/>
          <w:i w:val="false"/>
          <w:color w:val="000000"/>
          <w:sz w:val="28"/>
        </w:rPr>
        <w:t>
      егер заңды тұлға тұлғаның өзі туралы мәліметтерді сұратса;</w:t>
      </w:r>
    </w:p>
    <w:p>
      <w:pPr>
        <w:spacing w:after="0"/>
        <w:ind w:left="0"/>
        <w:jc w:val="both"/>
      </w:pPr>
      <w:r>
        <w:rPr>
          <w:rFonts w:ascii="Times New Roman"/>
          <w:b w:val="false"/>
          <w:i w:val="false"/>
          <w:color w:val="000000"/>
          <w:sz w:val="28"/>
        </w:rPr>
        <w:t>
      егер жеке тұлға өзі басшы немесе құрылтайшы болып табылатын заңды тұлға туралы мәліметтерді сұратса;</w:t>
      </w:r>
    </w:p>
    <w:p>
      <w:pPr>
        <w:spacing w:after="0"/>
        <w:ind w:left="0"/>
        <w:jc w:val="both"/>
      </w:pPr>
      <w:r>
        <w:rPr>
          <w:rFonts w:ascii="Times New Roman"/>
          <w:b w:val="false"/>
          <w:i w:val="false"/>
          <w:color w:val="000000"/>
          <w:sz w:val="28"/>
        </w:rPr>
        <w:t>
      егер жеке тұлға өзінің басқа заңды тұлғаларға қатысуы туралы мәліметтерді сұратса;</w:t>
      </w:r>
    </w:p>
    <w:p>
      <w:pPr>
        <w:spacing w:after="0"/>
        <w:ind w:left="0"/>
        <w:jc w:val="both"/>
      </w:pPr>
      <w:r>
        <w:rPr>
          <w:rFonts w:ascii="Times New Roman"/>
          <w:b w:val="false"/>
          <w:i w:val="false"/>
          <w:color w:val="000000"/>
          <w:sz w:val="28"/>
        </w:rPr>
        <w:t>
      егер заңды тұлға өзінің басқа заңды тұлғаларға қатысуы туралы мәліметті сұратса;</w:t>
      </w:r>
    </w:p>
    <w:p>
      <w:pPr>
        <w:spacing w:after="0"/>
        <w:ind w:left="0"/>
        <w:jc w:val="both"/>
      </w:pPr>
      <w:r>
        <w:rPr>
          <w:rFonts w:ascii="Times New Roman"/>
          <w:b w:val="false"/>
          <w:i w:val="false"/>
          <w:color w:val="000000"/>
          <w:sz w:val="28"/>
        </w:rPr>
        <w:t>
      егер заңды тұлға өзі құрылтайшы болып табылатын заңды тұлға туралы мәліметті сұратса, ұсынылады.</w:t>
      </w:r>
    </w:p>
    <w:p>
      <w:pPr>
        <w:spacing w:after="0"/>
        <w:ind w:left="0"/>
        <w:jc w:val="both"/>
      </w:pPr>
      <w:r>
        <w:rPr>
          <w:rFonts w:ascii="Times New Roman"/>
          <w:b w:val="false"/>
          <w:i w:val="false"/>
          <w:color w:val="000000"/>
          <w:sz w:val="28"/>
        </w:rPr>
        <w:t>
      "Заңды тұлғаның үлесіне салынған ауыртпалықтар (тыйым салу) туралы" анықтама мына жағдайларда ғана:</w:t>
      </w:r>
    </w:p>
    <w:p>
      <w:pPr>
        <w:spacing w:after="0"/>
        <w:ind w:left="0"/>
        <w:jc w:val="both"/>
      </w:pPr>
      <w:r>
        <w:rPr>
          <w:rFonts w:ascii="Times New Roman"/>
          <w:b w:val="false"/>
          <w:i w:val="false"/>
          <w:color w:val="000000"/>
          <w:sz w:val="28"/>
        </w:rPr>
        <w:t>
      егер заңды тұлға тұлғаның өзі туралы мәліметтерді сұратса;</w:t>
      </w:r>
    </w:p>
    <w:p>
      <w:pPr>
        <w:spacing w:after="0"/>
        <w:ind w:left="0"/>
        <w:jc w:val="both"/>
      </w:pPr>
      <w:r>
        <w:rPr>
          <w:rFonts w:ascii="Times New Roman"/>
          <w:b w:val="false"/>
          <w:i w:val="false"/>
          <w:color w:val="000000"/>
          <w:sz w:val="28"/>
        </w:rPr>
        <w:t>
      егер жеке тұлға өзі басшы немесе құрылтайшы болып табылатын заңды тұлға туралы мәліметтерді сұратса;</w:t>
      </w:r>
    </w:p>
    <w:p>
      <w:pPr>
        <w:spacing w:after="0"/>
        <w:ind w:left="0"/>
        <w:jc w:val="both"/>
      </w:pPr>
      <w:r>
        <w:rPr>
          <w:rFonts w:ascii="Times New Roman"/>
          <w:b w:val="false"/>
          <w:i w:val="false"/>
          <w:color w:val="000000"/>
          <w:sz w:val="28"/>
        </w:rPr>
        <w:t>
      егер заңды тұлға өзі құрылтайшы болып табылатын заңды тұлға туралы мәліметтерді сұратса, ұсынылады.</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43" w:id="383"/>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383"/>
    <w:bookmarkStart w:name="z544" w:id="384"/>
    <w:p>
      <w:pPr>
        <w:spacing w:after="0"/>
        <w:ind w:left="0"/>
        <w:jc w:val="both"/>
      </w:pPr>
      <w:r>
        <w:rPr>
          <w:rFonts w:ascii="Times New Roman"/>
          <w:b w:val="false"/>
          <w:i w:val="false"/>
          <w:color w:val="000000"/>
          <w:sz w:val="28"/>
        </w:rPr>
        <w:t>
      8. Жұмыс кестесі:</w:t>
      </w:r>
    </w:p>
    <w:bookmarkEnd w:id="384"/>
    <w:bookmarkStart w:name="z545" w:id="385"/>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үзіліссіз сағат 9.00 - ден 20.00-ге дейін.</w:t>
      </w:r>
    </w:p>
    <w:bookmarkEnd w:id="385"/>
    <w:bookmarkStart w:name="z546" w:id="386"/>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электрондық кезекті брондауға мүмкін болады.</w:t>
      </w:r>
    </w:p>
    <w:bookmarkEnd w:id="386"/>
    <w:bookmarkStart w:name="z547" w:id="387"/>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bookmarkEnd w:id="387"/>
    <w:bookmarkStart w:name="z548" w:id="388"/>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жүгінген кезде мемлекеттік қызметті алу үшін қажетті құжаттар тізбесі:</w:t>
      </w:r>
    </w:p>
    <w:bookmarkEnd w:id="388"/>
    <w:bookmarkStart w:name="z887" w:id="389"/>
    <w:p>
      <w:pPr>
        <w:spacing w:after="0"/>
        <w:ind w:left="0"/>
        <w:jc w:val="both"/>
      </w:pPr>
      <w:r>
        <w:rPr>
          <w:rFonts w:ascii="Times New Roman"/>
          <w:b w:val="false"/>
          <w:i w:val="false"/>
          <w:color w:val="000000"/>
          <w:sz w:val="28"/>
        </w:rPr>
        <w:t>
      1) Мемлекеттік корпорацияға:</w:t>
      </w:r>
    </w:p>
    <w:bookmarkEnd w:id="389"/>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ақпарат түрін көрсете отырып, нысан бойынша "Заңды тұлғалар" мемлекеттік деректер қорынан анықтама алуға өтініш (бұдан әрі – өтініш);</w:t>
      </w:r>
    </w:p>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bookmarkStart w:name="z888" w:id="390"/>
    <w:p>
      <w:pPr>
        <w:spacing w:after="0"/>
        <w:ind w:left="0"/>
        <w:jc w:val="both"/>
      </w:pPr>
      <w:r>
        <w:rPr>
          <w:rFonts w:ascii="Times New Roman"/>
          <w:b w:val="false"/>
          <w:i w:val="false"/>
          <w:color w:val="000000"/>
          <w:sz w:val="28"/>
        </w:rPr>
        <w:t>
      2) порталға:</w:t>
      </w:r>
    </w:p>
    <w:bookmarkEnd w:id="390"/>
    <w:p>
      <w:pPr>
        <w:spacing w:after="0"/>
        <w:ind w:left="0"/>
        <w:jc w:val="both"/>
      </w:pPr>
      <w:r>
        <w:rPr>
          <w:rFonts w:ascii="Times New Roman"/>
          <w:b w:val="false"/>
          <w:i w:val="false"/>
          <w:color w:val="000000"/>
          <w:sz w:val="28"/>
        </w:rPr>
        <w:t xml:space="preserve">
      осы стандартың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ақпарат түрін көрсете отырып, нысан бойынша "Заңды тұлғалар" мемлекеттік деректер қорынан электрондық өтініш бойынша анықтама алуға (бұдан әрі - өтініш);</w:t>
      </w:r>
    </w:p>
    <w:p>
      <w:pPr>
        <w:spacing w:after="0"/>
        <w:ind w:left="0"/>
        <w:jc w:val="both"/>
      </w:pPr>
      <w:r>
        <w:rPr>
          <w:rFonts w:ascii="Times New Roman"/>
          <w:b w:val="false"/>
          <w:i w:val="false"/>
          <w:color w:val="000000"/>
          <w:sz w:val="28"/>
        </w:rPr>
        <w:t>
      Егер Қазақстан Республикасының заңдарында өзгесі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құжаттары туралы мәліметтерді көрсетілетін қызметті беруші және Мемлекеттік корпорация қызметкері 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цифрлік қолмен (бұдан әрі – ЭЦҚ) куәландырылған электрондық құжат нысанында, мемлекеттік көрсетілетін қызмет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Көрсетілетін қызметті алушы ЭЦҚ болған кезде портал арқылы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пайдалану арқылы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886" w:id="391"/>
    <w:p>
      <w:pPr>
        <w:spacing w:after="0"/>
        <w:ind w:left="0"/>
        <w:jc w:val="both"/>
      </w:pPr>
      <w:r>
        <w:rPr>
          <w:rFonts w:ascii="Times New Roman"/>
          <w:b w:val="false"/>
          <w:i w:val="false"/>
          <w:color w:val="000000"/>
          <w:sz w:val="28"/>
        </w:rPr>
        <w:t>
      9-1. Мемлекеттік қызметтер көрсетуден бас тарту үшін:</w:t>
      </w:r>
    </w:p>
    <w:bookmarkEnd w:id="391"/>
    <w:bookmarkStart w:name="z735" w:id="39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392"/>
    <w:bookmarkStart w:name="z736" w:id="393"/>
    <w:p>
      <w:pPr>
        <w:spacing w:after="0"/>
        <w:ind w:left="0"/>
        <w:jc w:val="both"/>
      </w:pPr>
      <w:r>
        <w:rPr>
          <w:rFonts w:ascii="Times New Roman"/>
          <w:b w:val="false"/>
          <w:i w:val="false"/>
          <w:color w:val="000000"/>
          <w:sz w:val="28"/>
        </w:rPr>
        <w:t>
      2)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393"/>
    <w:bookmarkStart w:name="z737" w:id="394"/>
    <w:p>
      <w:pPr>
        <w:spacing w:after="0"/>
        <w:ind w:left="0"/>
        <w:jc w:val="both"/>
      </w:pPr>
      <w:r>
        <w:rPr>
          <w:rFonts w:ascii="Times New Roman"/>
          <w:b w:val="false"/>
          <w:i w:val="false"/>
          <w:color w:val="000000"/>
          <w:sz w:val="28"/>
        </w:rPr>
        <w:t>
      3)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94"/>
    <w:bookmarkStart w:name="z738" w:id="395"/>
    <w:p>
      <w:pPr>
        <w:spacing w:after="0"/>
        <w:ind w:left="0"/>
        <w:jc w:val="both"/>
      </w:pPr>
      <w:r>
        <w:rPr>
          <w:rFonts w:ascii="Times New Roman"/>
          <w:b w:val="false"/>
          <w:i w:val="false"/>
          <w:color w:val="000000"/>
          <w:sz w:val="28"/>
        </w:rPr>
        <w:t>
      4)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396"/>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(әрекетсiздiгiне) шағымдану:</w:t>
      </w:r>
    </w:p>
    <w:bookmarkEnd w:id="396"/>
    <w:bookmarkStart w:name="z739" w:id="397"/>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беріледі.</w:t>
      </w:r>
    </w:p>
    <w:bookmarkEnd w:id="397"/>
    <w:bookmarkStart w:name="z740" w:id="398"/>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заңды тұлғаның оның атауы, пошталық мекенжайы, шығыс нөмірі мен күні корсетіледі. Өтінішке шағым беруші қол қоюға тиіс. </w:t>
      </w:r>
    </w:p>
    <w:bookmarkEnd w:id="398"/>
    <w:bookmarkStart w:name="z741" w:id="399"/>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жұмыс күндері қолма-қол қабылданады.</w:t>
      </w:r>
    </w:p>
    <w:bookmarkEnd w:id="399"/>
    <w:bookmarkStart w:name="z742" w:id="400"/>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шағымның қабылданғанын растау болып табылады. </w:t>
      </w:r>
    </w:p>
    <w:bookmarkEnd w:id="400"/>
    <w:bookmarkStart w:name="z743" w:id="401"/>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корпорацияның басшысына не Мемлекеттік қызметтер көрсету мәселелері жөніндегі 1414, 8 800 080 7777 бірыңғай байланыс орталығы арқылы жүгіну жолымен жіберіледі.</w:t>
      </w:r>
    </w:p>
    <w:bookmarkEnd w:id="401"/>
    <w:bookmarkStart w:name="z744" w:id="402"/>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w:t>
      </w:r>
    </w:p>
    <w:bookmarkEnd w:id="402"/>
    <w:bookmarkStart w:name="z745" w:id="403"/>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немесе Министрліктің кеңсесінде қолма-қол беріледі.</w:t>
      </w:r>
    </w:p>
    <w:bookmarkEnd w:id="403"/>
    <w:bookmarkStart w:name="z746" w:id="404"/>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байланыс-орталығы арқылы жүзеге асырылады.</w:t>
      </w:r>
    </w:p>
    <w:bookmarkEnd w:id="404"/>
    <w:bookmarkStart w:name="z747" w:id="405"/>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ақпарат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bookmarkEnd w:id="405"/>
    <w:bookmarkStart w:name="z748" w:id="406"/>
    <w:p>
      <w:pPr>
        <w:spacing w:after="0"/>
        <w:ind w:left="0"/>
        <w:jc w:val="both"/>
      </w:pPr>
      <w:r>
        <w:rPr>
          <w:rFonts w:ascii="Times New Roman"/>
          <w:b w:val="false"/>
          <w:i w:val="false"/>
          <w:color w:val="000000"/>
          <w:sz w:val="28"/>
        </w:rPr>
        <w:t xml:space="preserve">
      Көрсетілетін қызметті алушы мемлекеттік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шағыммен жүгінуге құқылы. </w:t>
      </w:r>
    </w:p>
    <w:bookmarkEnd w:id="406"/>
    <w:bookmarkStart w:name="z749" w:id="40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тиіс.</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31.10.2016 </w:t>
      </w:r>
      <w:r>
        <w:rPr>
          <w:rFonts w:ascii="Times New Roman"/>
          <w:b w:val="false"/>
          <w:i w:val="false"/>
          <w:color w:val="00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408"/>
    <w:p>
      <w:pPr>
        <w:spacing w:after="0"/>
        <w:ind w:left="0"/>
        <w:jc w:val="left"/>
      </w:pPr>
      <w:r>
        <w:rPr>
          <w:rFonts w:ascii="Times New Roman"/>
          <w:b/>
          <w:i w:val="false"/>
          <w:color w:val="000000"/>
        </w:rPr>
        <w:t xml:space="preserve">  3. Көрсетілетін қызметті берушілер және (немесе) олардың лауазымды тұлғаларының</w:t>
      </w:r>
      <w:r>
        <w:br/>
      </w:r>
      <w:r>
        <w:rPr>
          <w:rFonts w:ascii="Times New Roman"/>
          <w:b/>
          <w:i w:val="false"/>
          <w:color w:val="000000"/>
        </w:rPr>
        <w:t>Мемлекеттік корпорацияның және (немесе) олардың қызметкерлерінің мемлекеттік</w:t>
      </w:r>
      <w:r>
        <w:br/>
      </w:r>
      <w:r>
        <w:rPr>
          <w:rFonts w:ascii="Times New Roman"/>
          <w:b/>
          <w:i w:val="false"/>
          <w:color w:val="000000"/>
        </w:rPr>
        <w:t>көрсетілетін қызмет мәселелері бойынша шешімдеріне, әрекеттеріне</w:t>
      </w:r>
      <w:r>
        <w:br/>
      </w:r>
      <w:r>
        <w:rPr>
          <w:rFonts w:ascii="Times New Roman"/>
          <w:b/>
          <w:i w:val="false"/>
          <w:color w:val="000000"/>
        </w:rPr>
        <w:t>(әрекетсіздіктеріне) шағымдану тәртiбi</w:t>
      </w:r>
    </w:p>
    <w:bookmarkEnd w:id="408"/>
    <w:bookmarkStart w:name="z559" w:id="409"/>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корпорацияның және (немесе) оның қызметкерлерінің мемлекеттік көрсетілетін қызметті мәселелері бойынша шешімдеріне, әрекеттеріне (әрекетсiздiгiне) шағымдану:</w:t>
      </w:r>
    </w:p>
    <w:bookmarkEnd w:id="409"/>
    <w:bookmarkStart w:name="z560" w:id="410"/>
    <w:p>
      <w:pPr>
        <w:spacing w:after="0"/>
        <w:ind w:left="0"/>
        <w:jc w:val="both"/>
      </w:pPr>
      <w:r>
        <w:rPr>
          <w:rFonts w:ascii="Times New Roman"/>
          <w:b w:val="false"/>
          <w:i w:val="false"/>
          <w:color w:val="000000"/>
          <w:sz w:val="28"/>
        </w:rPr>
        <w:t>
      1) шағым осы стандарттың 13-тармағында көрсетілген мекенжай бойынша көрсетілетін қызмет беруші басшысының атына беріледі.</w:t>
      </w:r>
    </w:p>
    <w:bookmarkEnd w:id="410"/>
    <w:bookmarkStart w:name="z561" w:id="411"/>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болған кезде), пошта мекенжайы, заңды тұлғаның шағымында оның, атауы, пошта мекенжайы, шығыс нөмірі және күні корсетіледі. Шағымға өтініш беруші қол қою тиіс. </w:t>
      </w:r>
    </w:p>
    <w:bookmarkEnd w:id="411"/>
    <w:bookmarkStart w:name="z562" w:id="412"/>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кеңсесі арқылы жұмыс күндері қолма-қол қабылданады.</w:t>
      </w:r>
    </w:p>
    <w:bookmarkEnd w:id="412"/>
    <w:bookmarkStart w:name="z563" w:id="413"/>
    <w:p>
      <w:pPr>
        <w:spacing w:after="0"/>
        <w:ind w:left="0"/>
        <w:jc w:val="both"/>
      </w:pPr>
      <w:r>
        <w:rPr>
          <w:rFonts w:ascii="Times New Roman"/>
          <w:b w:val="false"/>
          <w:i w:val="false"/>
          <w:color w:val="000000"/>
          <w:sz w:val="28"/>
        </w:rPr>
        <w:t xml:space="preserve">
      Шағымның қабылданғанын растау оны көрсетілетін қызметті берушінің кеңсесінде шағымды қабылдаған адамның тегі мен аты-жөні, берілген шағымның жауабын алу мерзімі мен орны көрсетілген тіркеу (мөртабан, кіріс нөмірі мен күні) болып табылады. </w:t>
      </w:r>
    </w:p>
    <w:bookmarkEnd w:id="413"/>
    <w:bookmarkStart w:name="z564" w:id="414"/>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стандарттың 13–тармағында көрсетілген мекенжайлар және телефондар арқылы Мемлекеттік корпорацияның басшысына не: 1414 </w:t>
      </w:r>
      <w:r>
        <w:rPr>
          <w:rFonts w:ascii="Times New Roman"/>
          <w:b w:val="false"/>
          <w:i w:val="false"/>
          <w:color w:val="000000"/>
          <w:sz w:val="28"/>
        </w:rPr>
        <w:t>бірыңғай байланыс орталығына</w:t>
      </w:r>
      <w:r>
        <w:rPr>
          <w:rFonts w:ascii="Times New Roman"/>
          <w:b w:val="false"/>
          <w:i w:val="false"/>
          <w:color w:val="000000"/>
          <w:sz w:val="28"/>
        </w:rPr>
        <w:t xml:space="preserve"> жүгіну арқылы жіберіледі.</w:t>
      </w:r>
    </w:p>
    <w:bookmarkEnd w:id="414"/>
    <w:bookmarkStart w:name="z565" w:id="415"/>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w:t>
      </w:r>
    </w:p>
    <w:bookmarkEnd w:id="415"/>
    <w:bookmarkStart w:name="z566" w:id="416"/>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уәжді жауап көрсетілетін қызметті алушының поштасына жіберіледі не көрсетілетін қызметті берушінің кеңсесінде қолма-қол беріледі.</w:t>
      </w:r>
    </w:p>
    <w:bookmarkEnd w:id="416"/>
    <w:bookmarkStart w:name="z567" w:id="417"/>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 орталығының телефоны арқылы жүзеге асырылады.</w:t>
      </w:r>
    </w:p>
    <w:bookmarkEnd w:id="417"/>
    <w:bookmarkStart w:name="z568" w:id="418"/>
    <w:p>
      <w:pPr>
        <w:spacing w:after="0"/>
        <w:ind w:left="0"/>
        <w:jc w:val="both"/>
      </w:pP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418"/>
    <w:bookmarkStart w:name="z569" w:id="419"/>
    <w:p>
      <w:pPr>
        <w:spacing w:after="0"/>
        <w:ind w:left="0"/>
        <w:jc w:val="both"/>
      </w:pPr>
      <w:r>
        <w:rPr>
          <w:rFonts w:ascii="Times New Roman"/>
          <w:b w:val="false"/>
          <w:i w:val="false"/>
          <w:color w:val="000000"/>
          <w:sz w:val="28"/>
        </w:rPr>
        <w:t xml:space="preserve">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 </w:t>
      </w:r>
    </w:p>
    <w:bookmarkEnd w:id="419"/>
    <w:bookmarkStart w:name="z570" w:id="420"/>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p>
    <w:bookmarkEnd w:id="420"/>
    <w:bookmarkStart w:name="z571" w:id="421"/>
    <w:p>
      <w:pPr>
        <w:spacing w:after="0"/>
        <w:ind w:left="0"/>
        <w:jc w:val="both"/>
      </w:pPr>
      <w:r>
        <w:rPr>
          <w:rFonts w:ascii="Times New Roman"/>
          <w:b w:val="false"/>
          <w:i w:val="false"/>
          <w:color w:val="000000"/>
          <w:sz w:val="28"/>
        </w:rPr>
        <w:t>
      12.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72" w:id="422"/>
    <w:p>
      <w:pPr>
        <w:spacing w:after="0"/>
        <w:ind w:left="0"/>
        <w:jc w:val="left"/>
      </w:pPr>
      <w:r>
        <w:rPr>
          <w:rFonts w:ascii="Times New Roman"/>
          <w:b/>
          <w:i w:val="false"/>
          <w:color w:val="000000"/>
        </w:rPr>
        <w:t xml:space="preserve"> Мемлекеттік көрсетілетін қызметтің, оның ішінде электрондық нысанда және</w:t>
      </w:r>
      <w:r>
        <w:br/>
      </w:r>
      <w:r>
        <w:rPr>
          <w:rFonts w:ascii="Times New Roman"/>
          <w:b/>
          <w:i w:val="false"/>
          <w:color w:val="000000"/>
        </w:rPr>
        <w:t>Мемлекеттік корпорация көрсетілетін қызметтің ерекшеліктерін ескере отырып</w:t>
      </w:r>
      <w:r>
        <w:br/>
      </w:r>
      <w:r>
        <w:rPr>
          <w:rFonts w:ascii="Times New Roman"/>
          <w:b/>
          <w:i w:val="false"/>
          <w:color w:val="000000"/>
        </w:rPr>
        <w:t>қойылатын өзге де талаптар</w:t>
      </w:r>
    </w:p>
    <w:bookmarkEnd w:id="422"/>
    <w:bookmarkStart w:name="z573" w:id="423"/>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p>
    <w:bookmarkEnd w:id="423"/>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74" w:id="424"/>
    <w:p>
      <w:pPr>
        <w:spacing w:after="0"/>
        <w:ind w:left="0"/>
        <w:jc w:val="both"/>
      </w:pPr>
      <w:r>
        <w:rPr>
          <w:rFonts w:ascii="Times New Roman"/>
          <w:b w:val="false"/>
          <w:i w:val="false"/>
          <w:color w:val="000000"/>
          <w:sz w:val="28"/>
        </w:rPr>
        <w:t>
      14 Көрсетілетін қызметті алушы ЭЦҚ болған жағдайда портал арқылы мемлекеттік көрсетілетін қызметті электрондық нысанда алуға мүмкіндігі бар.</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77" w:id="425"/>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арқылы, сондай-ақ бірыңғай байланыс-орталығы арқылы мемлекеттік қызметті көрсету тәртібі мен мәртебесі туралы ақпаратты алу мүмкіндігі бар.</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78" w:id="426"/>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қызметінің байланыс телефоны: 8 (7172) 58 00 58. Бірыңғай байланыс-орталығы: 1414, 8 800 080 7777.</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05.01.2018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79" w:id="427"/>
    <w:p>
      <w:pPr>
        <w:spacing w:after="0"/>
        <w:ind w:left="0"/>
        <w:jc w:val="both"/>
      </w:pPr>
      <w:r>
        <w:rPr>
          <w:rFonts w:ascii="Times New Roman"/>
          <w:b w:val="false"/>
          <w:i w:val="false"/>
          <w:color w:val="000000"/>
          <w:sz w:val="28"/>
        </w:rPr>
        <w:t>
      17.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 деректер</w:t>
            </w:r>
            <w:r>
              <w:br/>
            </w:r>
            <w:r>
              <w:rPr>
                <w:rFonts w:ascii="Times New Roman"/>
                <w:b w:val="false"/>
                <w:i w:val="false"/>
                <w:color w:val="000000"/>
                <w:sz w:val="20"/>
              </w:rPr>
              <w:t>қорынан анықтама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bookmarkStart w:name="z812" w:id="428"/>
    <w:p>
      <w:pPr>
        <w:spacing w:after="0"/>
        <w:ind w:left="0"/>
        <w:jc w:val="both"/>
      </w:pPr>
      <w:r>
        <w:rPr>
          <w:rFonts w:ascii="Times New Roman"/>
          <w:b w:val="false"/>
          <w:i w:val="false"/>
          <w:color w:val="000000"/>
          <w:sz w:val="28"/>
        </w:rPr>
        <w:t>
      Нысан</w:t>
      </w:r>
    </w:p>
    <w:bookmarkEnd w:id="428"/>
    <w:bookmarkStart w:name="z813" w:id="429"/>
    <w:p>
      <w:pPr>
        <w:spacing w:after="0"/>
        <w:ind w:left="0"/>
        <w:jc w:val="left"/>
      </w:pPr>
      <w:r>
        <w:rPr>
          <w:rFonts w:ascii="Times New Roman"/>
          <w:b/>
          <w:i w:val="false"/>
          <w:color w:val="000000"/>
        </w:rPr>
        <w:t xml:space="preserve"> Құжаттарды қабылдаудан бас тарту туралы қолхат</w:t>
      </w:r>
    </w:p>
    <w:bookmarkEnd w:id="429"/>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 __ бөлімі (мекенжайы</w:t>
      </w:r>
    </w:p>
    <w:p>
      <w:pPr>
        <w:spacing w:after="0"/>
        <w:ind w:left="0"/>
        <w:jc w:val="both"/>
      </w:pPr>
      <w:r>
        <w:rPr>
          <w:rFonts w:ascii="Times New Roman"/>
          <w:b w:val="false"/>
          <w:i w:val="false"/>
          <w:color w:val="000000"/>
          <w:sz w:val="28"/>
        </w:rPr>
        <w:t>
      көрсетілсін) ұсынбауыңызға орай (мемлекеттік көрсетілетін қызмет</w:t>
      </w:r>
    </w:p>
    <w:p>
      <w:pPr>
        <w:spacing w:after="0"/>
        <w:ind w:left="0"/>
        <w:jc w:val="both"/>
      </w:pPr>
      <w:r>
        <w:rPr>
          <w:rFonts w:ascii="Times New Roman"/>
          <w:b w:val="false"/>
          <w:i w:val="false"/>
          <w:color w:val="000000"/>
          <w:sz w:val="28"/>
        </w:rPr>
        <w:t>
      стандартына сәйкес мемлекеттік көрсетілетін қызмет атауын көрсету) мемлекеттік қызмет көрсетуге құжаттарды қабылдаудан бас тартады.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Т.А.Ә./_____________/қолы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 деректер</w:t>
            </w:r>
            <w:r>
              <w:br/>
            </w:r>
            <w:r>
              <w:rPr>
                <w:rFonts w:ascii="Times New Roman"/>
                <w:b w:val="false"/>
                <w:i w:val="false"/>
                <w:color w:val="000000"/>
                <w:sz w:val="20"/>
              </w:rPr>
              <w:t>қорынан анықтама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беруші) </w:t>
      </w:r>
    </w:p>
    <w:bookmarkStart w:name="z814" w:id="430"/>
    <w:p>
      <w:pPr>
        <w:spacing w:after="0"/>
        <w:ind w:left="0"/>
        <w:jc w:val="left"/>
      </w:pPr>
      <w:r>
        <w:rPr>
          <w:rFonts w:ascii="Times New Roman"/>
          <w:b/>
          <w:i w:val="false"/>
          <w:color w:val="000000"/>
        </w:rPr>
        <w:t xml:space="preserve"> "Заңды тұлғалар" мемлекеттік деректер қорынан анықтама</w:t>
      </w:r>
      <w:r>
        <w:br/>
      </w:r>
      <w:r>
        <w:rPr>
          <w:rFonts w:ascii="Times New Roman"/>
          <w:b/>
          <w:i w:val="false"/>
          <w:color w:val="000000"/>
        </w:rPr>
        <w:t>алуға сұрау салу</w:t>
      </w:r>
    </w:p>
    <w:bookmarkEnd w:id="430"/>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(Жеке тұлғаның Т.А.Ә. (болған жағдайда), паспорт деректерi (жеке</w:t>
      </w:r>
    </w:p>
    <w:p>
      <w:pPr>
        <w:spacing w:after="0"/>
        <w:ind w:left="0"/>
        <w:jc w:val="both"/>
      </w:pPr>
      <w:r>
        <w:rPr>
          <w:rFonts w:ascii="Times New Roman"/>
          <w:b w:val="false"/>
          <w:i w:val="false"/>
          <w:color w:val="000000"/>
          <w:sz w:val="28"/>
        </w:rPr>
        <w:t>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 негізінде әрекет етушi</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"Заңды тұлғалар" мемлекеттік деректер қорынан анықтама</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Күнi _________,________________________________________________/_____</w:t>
      </w:r>
    </w:p>
    <w:p>
      <w:pPr>
        <w:spacing w:after="0"/>
        <w:ind w:left="0"/>
        <w:jc w:val="both"/>
      </w:pPr>
      <w:r>
        <w:rPr>
          <w:rFonts w:ascii="Times New Roman"/>
          <w:b w:val="false"/>
          <w:i w:val="false"/>
          <w:color w:val="000000"/>
          <w:sz w:val="28"/>
        </w:rPr>
        <w:t>
      (өтiнiш берушiнiң/уәкiлеттi өкiлдiң (Т.А.Ә.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Өтінішті орындау/қарау нәтижесi: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тексерiлдi: күнi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болғанда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