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0f67e" w14:textId="420f6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қауіпсіздік комитеті көрсететін мемлекеттік қызмет стандарттарын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2015 жылғы 28 сәуірдегі № 30 бұйрығы. Қазақстан Республикасының Әділет министрлігінде 2015 жылы 16 маусымда № 11360 тіркелді. Күші жойылды - Қазақстан Республикасы Ұлттық қауіпсіздік комитеті Төрағасының 2020 жылғы 6 мамырдағы № 34/қе бұйрығымен</w:t>
      </w:r>
    </w:p>
    <w:p>
      <w:pPr>
        <w:spacing w:after="0"/>
        <w:ind w:left="0"/>
        <w:jc w:val="both"/>
      </w:pPr>
      <w:r>
        <w:rPr>
          <w:rFonts w:ascii="Times New Roman"/>
          <w:b w:val="false"/>
          <w:i w:val="false"/>
          <w:color w:val="ff0000"/>
          <w:sz w:val="28"/>
        </w:rPr>
        <w:t xml:space="preserve">
      Ескерту. Күші жойылды – ҚР Ұлттық қауіпсіздік комитеті Төрағасының 06.05.2020 </w:t>
      </w:r>
      <w:r>
        <w:rPr>
          <w:rFonts w:ascii="Times New Roman"/>
          <w:b w:val="false"/>
          <w:i w:val="false"/>
          <w:color w:val="ff0000"/>
          <w:sz w:val="28"/>
        </w:rPr>
        <w:t>№ 34/қе</w:t>
      </w:r>
      <w:r>
        <w:rPr>
          <w:rFonts w:ascii="Times New Roman"/>
          <w:b w:val="false"/>
          <w:i w:val="false"/>
          <w:color w:val="ff0000"/>
          <w:sz w:val="28"/>
        </w:rPr>
        <w:t xml:space="preserve"> (алғашқы ресми жарияланған күнінен кейін күнтiзбелiк жиырма бiр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 1 дана</w:t>
      </w:r>
    </w:p>
    <w:bookmarkEnd w:id="0"/>
    <w:bookmarkStart w:name="z2" w:id="1"/>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1"/>
    <w:bookmarkStart w:name="z277" w:id="2"/>
    <w:p>
      <w:pPr>
        <w:spacing w:after="0"/>
        <w:ind w:left="0"/>
        <w:jc w:val="both"/>
      </w:pPr>
      <w:r>
        <w:rPr>
          <w:rFonts w:ascii="Times New Roman"/>
          <w:b w:val="false"/>
          <w:i w:val="false"/>
          <w:color w:val="000000"/>
          <w:sz w:val="28"/>
        </w:rPr>
        <w:t>
      1. Қоса беріліп отырған:</w:t>
      </w:r>
    </w:p>
    <w:bookmarkEnd w:id="2"/>
    <w:bookmarkStart w:name="z278" w:id="3"/>
    <w:p>
      <w:pPr>
        <w:spacing w:after="0"/>
        <w:ind w:left="0"/>
        <w:jc w:val="both"/>
      </w:pPr>
      <w:r>
        <w:rPr>
          <w:rFonts w:ascii="Times New Roman"/>
          <w:b w:val="false"/>
          <w:i w:val="false"/>
          <w:color w:val="000000"/>
          <w:sz w:val="28"/>
        </w:rPr>
        <w:t xml:space="preserve">
      1) "Жедел-іздестіру іс-шараларын жүргізуге арналған арнайы техникалық құралдарды әзiрлеу, өндіру, жөндеу және сату бойынша қызметпен айналысу үшін лицензия беру"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w:t>
      </w:r>
    </w:p>
    <w:bookmarkEnd w:id="3"/>
    <w:bookmarkStart w:name="z279" w:id="4"/>
    <w:p>
      <w:pPr>
        <w:spacing w:after="0"/>
        <w:ind w:left="0"/>
        <w:jc w:val="both"/>
      </w:pPr>
      <w:r>
        <w:rPr>
          <w:rFonts w:ascii="Times New Roman"/>
          <w:b w:val="false"/>
          <w:i w:val="false"/>
          <w:color w:val="000000"/>
          <w:sz w:val="28"/>
        </w:rPr>
        <w:t xml:space="preserve">
      2) "Ақпаратты криптографиялық қорғау құралдарын әзірлеуге лицензия беру"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w:t>
      </w:r>
    </w:p>
    <w:bookmarkEnd w:id="4"/>
    <w:bookmarkStart w:name="z280" w:id="5"/>
    <w:p>
      <w:pPr>
        <w:spacing w:after="0"/>
        <w:ind w:left="0"/>
        <w:jc w:val="both"/>
      </w:pPr>
      <w:r>
        <w:rPr>
          <w:rFonts w:ascii="Times New Roman"/>
          <w:b w:val="false"/>
          <w:i w:val="false"/>
          <w:color w:val="000000"/>
          <w:sz w:val="28"/>
        </w:rPr>
        <w:t xml:space="preserve">
      3) "Ақпарат таралып кететін арналарды және жедел-іздестіру іс-шараларын жүргізуге арналған арнайы техникалық құралдарды анықтау бойынша қызметтер көрсетуге лицензия беру"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w:t>
      </w:r>
    </w:p>
    <w:bookmarkEnd w:id="5"/>
    <w:bookmarkStart w:name="z281" w:id="6"/>
    <w:p>
      <w:pPr>
        <w:spacing w:after="0"/>
        <w:ind w:left="0"/>
        <w:jc w:val="both"/>
      </w:pPr>
      <w:r>
        <w:rPr>
          <w:rFonts w:ascii="Times New Roman"/>
          <w:b w:val="false"/>
          <w:i w:val="false"/>
          <w:color w:val="000000"/>
          <w:sz w:val="28"/>
        </w:rPr>
        <w:t xml:space="preserve">
      4) "Үшінші елдермен сауда-саттықта тарифтік емес реттеу шаралары қолданылатын ақпаратты жасырын алуға арналған арнайы техникалық құралдарды әкелуге, әкетуге және олардың транзитіне қорытынды (рұқсат беру құжатын) беру", осы бұйрықтың </w:t>
      </w:r>
      <w:r>
        <w:rPr>
          <w:rFonts w:ascii="Times New Roman"/>
          <w:b w:val="false"/>
          <w:i w:val="false"/>
          <w:color w:val="000000"/>
          <w:sz w:val="28"/>
        </w:rPr>
        <w:t>4 қосымшасына</w:t>
      </w:r>
      <w:r>
        <w:rPr>
          <w:rFonts w:ascii="Times New Roman"/>
          <w:b w:val="false"/>
          <w:i w:val="false"/>
          <w:color w:val="000000"/>
          <w:sz w:val="28"/>
        </w:rPr>
        <w:t xml:space="preserve"> сәйкес;</w:t>
      </w:r>
    </w:p>
    <w:bookmarkEnd w:id="6"/>
    <w:bookmarkStart w:name="z282" w:id="7"/>
    <w:p>
      <w:pPr>
        <w:spacing w:after="0"/>
        <w:ind w:left="0"/>
        <w:jc w:val="both"/>
      </w:pPr>
      <w:r>
        <w:rPr>
          <w:rFonts w:ascii="Times New Roman"/>
          <w:b w:val="false"/>
          <w:i w:val="false"/>
          <w:color w:val="000000"/>
          <w:sz w:val="28"/>
        </w:rPr>
        <w:t xml:space="preserve">
      5) "Үшінші елдермен сауда-саттықта тарифтік емес реттеу шаралары қолданылатын шифрлау (криптографиялық) құралдарын әкелуге, әкетуге және олардың транзитіне қорытынды (рұқсат беру құжатын) беру", осы бұйрықтың </w:t>
      </w:r>
      <w:r>
        <w:rPr>
          <w:rFonts w:ascii="Times New Roman"/>
          <w:b w:val="false"/>
          <w:i w:val="false"/>
          <w:color w:val="000000"/>
          <w:sz w:val="28"/>
        </w:rPr>
        <w:t>5 қосымшасына</w:t>
      </w:r>
      <w:r>
        <w:rPr>
          <w:rFonts w:ascii="Times New Roman"/>
          <w:b w:val="false"/>
          <w:i w:val="false"/>
          <w:color w:val="000000"/>
          <w:sz w:val="28"/>
        </w:rPr>
        <w:t xml:space="preserve"> сәйкес;</w:t>
      </w:r>
    </w:p>
    <w:bookmarkEnd w:id="7"/>
    <w:bookmarkStart w:name="z283" w:id="8"/>
    <w:p>
      <w:pPr>
        <w:spacing w:after="0"/>
        <w:ind w:left="0"/>
        <w:jc w:val="both"/>
      </w:pPr>
      <w:r>
        <w:rPr>
          <w:rFonts w:ascii="Times New Roman"/>
          <w:b w:val="false"/>
          <w:i w:val="false"/>
          <w:color w:val="000000"/>
          <w:sz w:val="28"/>
        </w:rPr>
        <w:t xml:space="preserve">
      6) "Тауарларды ақпаратты криптографиялық қорғау құралдарына және жедел-іздестіру іс-шараларын жүргізуге арналған арнайы техникалық құралдарға жатқызу тұрғысынан техникалық зерттеу жүргізу"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w:t>
      </w:r>
    </w:p>
    <w:bookmarkEnd w:id="8"/>
    <w:bookmarkStart w:name="z284" w:id="9"/>
    <w:p>
      <w:pPr>
        <w:spacing w:after="0"/>
        <w:ind w:left="0"/>
        <w:jc w:val="both"/>
      </w:pPr>
      <w:r>
        <w:rPr>
          <w:rFonts w:ascii="Times New Roman"/>
          <w:b w:val="false"/>
          <w:i w:val="false"/>
          <w:color w:val="000000"/>
          <w:sz w:val="28"/>
        </w:rPr>
        <w:t xml:space="preserve">
      7) "Шифрлау (криптографиялық) құралдарын қамтитын тауарлардың (өнімдердің) сипаттамасы туралы нотификацияларды тіркеу"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мемлекеттік көрсетілетін қызмет стандарттары;</w:t>
      </w:r>
    </w:p>
    <w:bookmarkEnd w:id="9"/>
    <w:p>
      <w:pPr>
        <w:spacing w:after="0"/>
        <w:ind w:left="0"/>
        <w:jc w:val="both"/>
      </w:pPr>
      <w:r>
        <w:rPr>
          <w:rFonts w:ascii="Times New Roman"/>
          <w:b w:val="false"/>
          <w:i w:val="false"/>
          <w:color w:val="000000"/>
          <w:sz w:val="28"/>
        </w:rPr>
        <w:t xml:space="preserve">
      8) "Ақпаратты криптографиялық қорғау құралдарын өткізуге (оның ішінде өзгеше беруге) рұқсат беру"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Ұлттық қауіпсіздік комитеті Төрағасының 17.07.2017 </w:t>
      </w:r>
      <w:r>
        <w:rPr>
          <w:rFonts w:ascii="Times New Roman"/>
          <w:b w:val="false"/>
          <w:i w:val="false"/>
          <w:color w:val="000000"/>
          <w:sz w:val="28"/>
        </w:rPr>
        <w:t>№ 50 нс</w:t>
      </w:r>
      <w:r>
        <w:rPr>
          <w:rFonts w:ascii="Times New Roman"/>
          <w:b w:val="false"/>
          <w:i w:val="false"/>
          <w:color w:val="ff0000"/>
          <w:sz w:val="28"/>
        </w:rPr>
        <w:t xml:space="preserve"> (алғашқы ресми жарияланған күнінен кейін күнтiзбелiк жиырма бір күн өткен соң қолданысқа енгізіледі); 02.05.2019 </w:t>
      </w:r>
      <w:r>
        <w:rPr>
          <w:rFonts w:ascii="Times New Roman"/>
          <w:b w:val="false"/>
          <w:i w:val="false"/>
          <w:color w:val="000000"/>
          <w:sz w:val="28"/>
        </w:rPr>
        <w:t>№ 28/қе</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бұйрықтарымен.</w:t>
      </w:r>
      <w:r>
        <w:br/>
      </w:r>
      <w:r>
        <w:rPr>
          <w:rFonts w:ascii="Times New Roman"/>
          <w:b w:val="false"/>
          <w:i w:val="false"/>
          <w:color w:val="000000"/>
          <w:sz w:val="28"/>
        </w:rPr>
        <w:t>
</w:t>
      </w:r>
    </w:p>
    <w:bookmarkStart w:name="z285" w:id="10"/>
    <w:p>
      <w:pPr>
        <w:spacing w:after="0"/>
        <w:ind w:left="0"/>
        <w:jc w:val="both"/>
      </w:pPr>
      <w:r>
        <w:rPr>
          <w:rFonts w:ascii="Times New Roman"/>
          <w:b w:val="false"/>
          <w:i w:val="false"/>
          <w:color w:val="000000"/>
          <w:sz w:val="28"/>
        </w:rPr>
        <w:t>
      2. Қазақстан Республикасы Ұлттық қауіпсіздік комитетінің Мемлекеттік құпияларды қорғау жөніндегі департаменті заңнамамен белгіленген тәртіпте:</w:t>
      </w:r>
    </w:p>
    <w:bookmarkEnd w:id="10"/>
    <w:bookmarkStart w:name="z286" w:id="11"/>
    <w:p>
      <w:pPr>
        <w:spacing w:after="0"/>
        <w:ind w:left="0"/>
        <w:jc w:val="both"/>
      </w:pPr>
      <w:r>
        <w:rPr>
          <w:rFonts w:ascii="Times New Roman"/>
          <w:b w:val="false"/>
          <w:i w:val="false"/>
          <w:color w:val="000000"/>
          <w:sz w:val="28"/>
        </w:rPr>
        <w:t xml:space="preserve">
      1) осы бұйрықтың Қазақстан Республикасы Әдiлет министрлiгiнде мемлекеттiк тiркелуiн және оның ресми жариялануын; </w:t>
      </w:r>
    </w:p>
    <w:bookmarkEnd w:id="11"/>
    <w:bookmarkStart w:name="z287" w:id="12"/>
    <w:p>
      <w:pPr>
        <w:spacing w:after="0"/>
        <w:ind w:left="0"/>
        <w:jc w:val="both"/>
      </w:pPr>
      <w:r>
        <w:rPr>
          <w:rFonts w:ascii="Times New Roman"/>
          <w:b w:val="false"/>
          <w:i w:val="false"/>
          <w:color w:val="000000"/>
          <w:sz w:val="28"/>
        </w:rPr>
        <w:t>
      2) осы бұйрықтың Қазақстан Республикасы Ұлттық қауіпсіздік комитетінің ресми интернет-ресурсында орналастыруын қамтамасыз етсін.</w:t>
      </w:r>
    </w:p>
    <w:bookmarkEnd w:id="12"/>
    <w:bookmarkStart w:name="z288" w:id="13"/>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 Ұлттық қауіпсіздік комитеті Төрағасының орынбасарына жүктелсін. </w:t>
      </w:r>
    </w:p>
    <w:bookmarkEnd w:id="13"/>
    <w:bookmarkStart w:name="z289" w:id="14"/>
    <w:p>
      <w:pPr>
        <w:spacing w:after="0"/>
        <w:ind w:left="0"/>
        <w:jc w:val="both"/>
      </w:pPr>
      <w:r>
        <w:rPr>
          <w:rFonts w:ascii="Times New Roman"/>
          <w:b w:val="false"/>
          <w:i w:val="false"/>
          <w:color w:val="000000"/>
          <w:sz w:val="28"/>
        </w:rPr>
        <w:t>
      4. Осы бұйрық алғашқы ресми жарияланған күнінен кейін күнтiзбелiк жиырма бiр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Ұлттық қауіпсіздік комитетінің</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Әбіқаев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Инвестициялар және даму министрі   </w:t>
      </w:r>
    </w:p>
    <w:p>
      <w:pPr>
        <w:spacing w:after="0"/>
        <w:ind w:left="0"/>
        <w:jc w:val="both"/>
      </w:pPr>
      <w:r>
        <w:rPr>
          <w:rFonts w:ascii="Times New Roman"/>
          <w:b w:val="false"/>
          <w:i w:val="false"/>
          <w:color w:val="000000"/>
          <w:sz w:val="28"/>
        </w:rPr>
        <w:t xml:space="preserve">
      Ә. Исекешев   </w:t>
      </w:r>
    </w:p>
    <w:p>
      <w:pPr>
        <w:spacing w:after="0"/>
        <w:ind w:left="0"/>
        <w:jc w:val="both"/>
      </w:pPr>
      <w:r>
        <w:rPr>
          <w:rFonts w:ascii="Times New Roman"/>
          <w:b w:val="false"/>
          <w:i w:val="false"/>
          <w:color w:val="000000"/>
          <w:sz w:val="28"/>
        </w:rPr>
        <w:t>
      2015 жылғы 12 мамыр</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Е. Досаев   </w:t>
      </w:r>
    </w:p>
    <w:p>
      <w:pPr>
        <w:spacing w:after="0"/>
        <w:ind w:left="0"/>
        <w:jc w:val="both"/>
      </w:pPr>
      <w:r>
        <w:rPr>
          <w:rFonts w:ascii="Times New Roman"/>
          <w:b w:val="false"/>
          <w:i w:val="false"/>
          <w:color w:val="000000"/>
          <w:sz w:val="28"/>
        </w:rPr>
        <w:t>
      2015 жылғы 8 мамыр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комитеті</w:t>
            </w:r>
            <w:r>
              <w:br/>
            </w:r>
            <w:r>
              <w:rPr>
                <w:rFonts w:ascii="Times New Roman"/>
                <w:b w:val="false"/>
                <w:i w:val="false"/>
                <w:color w:val="000000"/>
                <w:sz w:val="20"/>
              </w:rPr>
              <w:t>Төрағасының</w:t>
            </w:r>
            <w:r>
              <w:br/>
            </w:r>
            <w:r>
              <w:rPr>
                <w:rFonts w:ascii="Times New Roman"/>
                <w:b w:val="false"/>
                <w:i w:val="false"/>
                <w:color w:val="000000"/>
                <w:sz w:val="20"/>
              </w:rPr>
              <w:t>2015 жылғы 28 сәуірдегі</w:t>
            </w:r>
            <w:r>
              <w:br/>
            </w:r>
            <w:r>
              <w:rPr>
                <w:rFonts w:ascii="Times New Roman"/>
                <w:b w:val="false"/>
                <w:i w:val="false"/>
                <w:color w:val="000000"/>
                <w:sz w:val="20"/>
              </w:rPr>
              <w:t>№ 30 бұйрығына</w:t>
            </w:r>
            <w:r>
              <w:br/>
            </w:r>
            <w:r>
              <w:rPr>
                <w:rFonts w:ascii="Times New Roman"/>
                <w:b w:val="false"/>
                <w:i w:val="false"/>
                <w:color w:val="000000"/>
                <w:sz w:val="20"/>
              </w:rPr>
              <w:t>1-қосымша</w:t>
            </w:r>
          </w:p>
        </w:tc>
      </w:tr>
    </w:tbl>
    <w:bookmarkStart w:name="z4" w:id="15"/>
    <w:p>
      <w:pPr>
        <w:spacing w:after="0"/>
        <w:ind w:left="0"/>
        <w:jc w:val="left"/>
      </w:pPr>
      <w:r>
        <w:rPr>
          <w:rFonts w:ascii="Times New Roman"/>
          <w:b/>
          <w:i w:val="false"/>
          <w:color w:val="000000"/>
        </w:rPr>
        <w:t xml:space="preserve"> "Жедел іздестіру іс-шараларын жүргізуге арналған арнайы техникалық құралдарды</w:t>
      </w:r>
      <w:r>
        <w:br/>
      </w:r>
      <w:r>
        <w:rPr>
          <w:rFonts w:ascii="Times New Roman"/>
          <w:b/>
          <w:i w:val="false"/>
          <w:color w:val="000000"/>
        </w:rPr>
        <w:t>әзiрлеу, өндіру, жөндеу және сату бойынша қызметпен айналысу үшін лицензия беру"</w:t>
      </w:r>
      <w:r>
        <w:br/>
      </w:r>
      <w:r>
        <w:rPr>
          <w:rFonts w:ascii="Times New Roman"/>
          <w:b/>
          <w:i w:val="false"/>
          <w:color w:val="000000"/>
        </w:rPr>
        <w:t>мемлекеттік көрсетілетін қызмет стандарты</w:t>
      </w:r>
    </w:p>
    <w:bookmarkEnd w:id="15"/>
    <w:bookmarkStart w:name="z5" w:id="16"/>
    <w:p>
      <w:pPr>
        <w:spacing w:after="0"/>
        <w:ind w:left="0"/>
        <w:jc w:val="left"/>
      </w:pPr>
      <w:r>
        <w:rPr>
          <w:rFonts w:ascii="Times New Roman"/>
          <w:b/>
          <w:i w:val="false"/>
          <w:color w:val="000000"/>
        </w:rPr>
        <w:t xml:space="preserve"> 1-тарау. Жалпы ережелер</w:t>
      </w:r>
    </w:p>
    <w:bookmarkEnd w:id="16"/>
    <w:p>
      <w:pPr>
        <w:spacing w:after="0"/>
        <w:ind w:left="0"/>
        <w:jc w:val="both"/>
      </w:pPr>
      <w:r>
        <w:rPr>
          <w:rFonts w:ascii="Times New Roman"/>
          <w:b w:val="false"/>
          <w:i w:val="false"/>
          <w:color w:val="ff0000"/>
          <w:sz w:val="28"/>
        </w:rPr>
        <w:t xml:space="preserve">
      Ескерту. 1-тараудың тақырыбы жаңа редакцияда – ҚР Ұлттық қауіпсіздік комитеті Төрағасының 30.05.2018 </w:t>
      </w:r>
      <w:r>
        <w:rPr>
          <w:rFonts w:ascii="Times New Roman"/>
          <w:b w:val="false"/>
          <w:i w:val="false"/>
          <w:color w:val="ff0000"/>
          <w:sz w:val="28"/>
        </w:rPr>
        <w:t>№ 44/қе</w:t>
      </w:r>
      <w:r>
        <w:rPr>
          <w:rFonts w:ascii="Times New Roman"/>
          <w:b w:val="false"/>
          <w:i w:val="false"/>
          <w:color w:val="ff0000"/>
          <w:sz w:val="28"/>
        </w:rPr>
        <w:t xml:space="preserve"> (алғашқы ресми жарияланған күнінен кейін күнтiзбелiк жиырма бір күн өткен соң қолданысқа енгізіледі) бұйрығымен.</w:t>
      </w:r>
    </w:p>
    <w:bookmarkStart w:name="z6" w:id="17"/>
    <w:p>
      <w:pPr>
        <w:spacing w:after="0"/>
        <w:ind w:left="0"/>
        <w:jc w:val="both"/>
      </w:pPr>
      <w:r>
        <w:rPr>
          <w:rFonts w:ascii="Times New Roman"/>
          <w:b w:val="false"/>
          <w:i w:val="false"/>
          <w:color w:val="000000"/>
          <w:sz w:val="28"/>
        </w:rPr>
        <w:t>
      1. "Жедел іздестіру іс-шараларын жүргізуге арналған арнайы техникалық құралдарды әзiрлеу, өндіру, жөндеу және сату бойынша қызметпен айналысу үшін лицензия беру" мемлекеттік көрсетілетін қызметі (бұдан әрі – мемлекеттік көрсетілетін қызмет).</w:t>
      </w:r>
    </w:p>
    <w:bookmarkEnd w:id="17"/>
    <w:bookmarkStart w:name="z290" w:id="18"/>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Ұлттық қауіпсіздік комитеті (бұдан әрі – ҰҚК) әзірледі.</w:t>
      </w:r>
    </w:p>
    <w:bookmarkEnd w:id="18"/>
    <w:bookmarkStart w:name="z291" w:id="19"/>
    <w:p>
      <w:pPr>
        <w:spacing w:after="0"/>
        <w:ind w:left="0"/>
        <w:jc w:val="both"/>
      </w:pPr>
      <w:r>
        <w:rPr>
          <w:rFonts w:ascii="Times New Roman"/>
          <w:b w:val="false"/>
          <w:i w:val="false"/>
          <w:color w:val="000000"/>
          <w:sz w:val="28"/>
        </w:rPr>
        <w:t>
      3. Мемлекеттік қызметті ҰҚК (бұдан әрі – көрсетілетін қызметті беруші) көрсетеді.</w:t>
      </w:r>
    </w:p>
    <w:bookmarkEnd w:id="19"/>
    <w:p>
      <w:pPr>
        <w:spacing w:after="0"/>
        <w:ind w:left="0"/>
        <w:jc w:val="both"/>
      </w:pPr>
      <w:r>
        <w:rPr>
          <w:rFonts w:ascii="Times New Roman"/>
          <w:b w:val="false"/>
          <w:i w:val="false"/>
          <w:color w:val="000000"/>
          <w:sz w:val="28"/>
        </w:rPr>
        <w:t>
      Өтініштерді қабылдау және мемлекеттік қызметті көрсету нәтижелерін беру www.egov.kz, www.elіcense.kz "электрондық үкімет" веб-порталы (бұдан әрі – портал)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Ұлттық қауіпсіздік комитеті Төрағасының 02.05.2019 </w:t>
      </w:r>
      <w:r>
        <w:rPr>
          <w:rFonts w:ascii="Times New Roman"/>
          <w:b w:val="false"/>
          <w:i w:val="false"/>
          <w:color w:val="000000"/>
          <w:sz w:val="28"/>
        </w:rPr>
        <w:t>№ 28/қе</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7" w:id="20"/>
    <w:p>
      <w:pPr>
        <w:spacing w:after="0"/>
        <w:ind w:left="0"/>
        <w:jc w:val="left"/>
      </w:pPr>
      <w:r>
        <w:rPr>
          <w:rFonts w:ascii="Times New Roman"/>
          <w:b/>
          <w:i w:val="false"/>
          <w:color w:val="000000"/>
        </w:rPr>
        <w:t xml:space="preserve"> 2-тарау. Мемлекеттік қызметті көрсету тәртібі</w:t>
      </w:r>
    </w:p>
    <w:bookmarkEnd w:id="20"/>
    <w:p>
      <w:pPr>
        <w:spacing w:after="0"/>
        <w:ind w:left="0"/>
        <w:jc w:val="both"/>
      </w:pPr>
      <w:r>
        <w:rPr>
          <w:rFonts w:ascii="Times New Roman"/>
          <w:b w:val="false"/>
          <w:i w:val="false"/>
          <w:color w:val="ff0000"/>
          <w:sz w:val="28"/>
        </w:rPr>
        <w:t xml:space="preserve">
      Ескерту. 2-тараудың тақырыбы жаңа редакцияда – ҚР Ұлттық қауіпсіздік комитеті Төрағасының 30.05.2018 </w:t>
      </w:r>
      <w:r>
        <w:rPr>
          <w:rFonts w:ascii="Times New Roman"/>
          <w:b w:val="false"/>
          <w:i w:val="false"/>
          <w:color w:val="ff0000"/>
          <w:sz w:val="28"/>
        </w:rPr>
        <w:t>№ 44/қе</w:t>
      </w:r>
      <w:r>
        <w:rPr>
          <w:rFonts w:ascii="Times New Roman"/>
          <w:b w:val="false"/>
          <w:i w:val="false"/>
          <w:color w:val="ff0000"/>
          <w:sz w:val="28"/>
        </w:rPr>
        <w:t xml:space="preserve"> (алғашқы ресми жарияланған күнінен кейін күнтiзбелiк жиырма бір күн өткен соң қолданысқа енгізіледі) бұйрығымен.</w:t>
      </w:r>
    </w:p>
    <w:bookmarkStart w:name="z8" w:id="21"/>
    <w:p>
      <w:pPr>
        <w:spacing w:after="0"/>
        <w:ind w:left="0"/>
        <w:jc w:val="both"/>
      </w:pPr>
      <w:r>
        <w:rPr>
          <w:rFonts w:ascii="Times New Roman"/>
          <w:b w:val="false"/>
          <w:i w:val="false"/>
          <w:color w:val="000000"/>
          <w:sz w:val="28"/>
        </w:rPr>
        <w:t xml:space="preserve">
      4. Мемлекеттік қызметті көрсету мерзімдері көрсетілетін қызметті берушіге өтініш берген сәттен бастап: </w:t>
      </w:r>
    </w:p>
    <w:bookmarkEnd w:id="21"/>
    <w:p>
      <w:pPr>
        <w:spacing w:after="0"/>
        <w:ind w:left="0"/>
        <w:jc w:val="both"/>
      </w:pPr>
      <w:r>
        <w:rPr>
          <w:rFonts w:ascii="Times New Roman"/>
          <w:b w:val="false"/>
          <w:i w:val="false"/>
          <w:color w:val="000000"/>
          <w:sz w:val="28"/>
        </w:rPr>
        <w:t xml:space="preserve">
      лицензияны беру – 15 жұмыс күні; </w:t>
      </w:r>
    </w:p>
    <w:p>
      <w:pPr>
        <w:spacing w:after="0"/>
        <w:ind w:left="0"/>
        <w:jc w:val="both"/>
      </w:pPr>
      <w:r>
        <w:rPr>
          <w:rFonts w:ascii="Times New Roman"/>
          <w:b w:val="false"/>
          <w:i w:val="false"/>
          <w:color w:val="000000"/>
          <w:sz w:val="28"/>
        </w:rPr>
        <w:t>
      лицензияны қайта ресімдеу – 3 жұмыс күні.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Ұлттық қауіпсіздік комитеті Төрағасының 02.05.2019 </w:t>
      </w:r>
      <w:r>
        <w:rPr>
          <w:rFonts w:ascii="Times New Roman"/>
          <w:b w:val="false"/>
          <w:i w:val="false"/>
          <w:color w:val="000000"/>
          <w:sz w:val="28"/>
        </w:rPr>
        <w:t>№ 28/қе</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299" w:id="22"/>
    <w:p>
      <w:pPr>
        <w:spacing w:after="0"/>
        <w:ind w:left="0"/>
        <w:jc w:val="both"/>
      </w:pPr>
      <w:r>
        <w:rPr>
          <w:rFonts w:ascii="Times New Roman"/>
          <w:b w:val="false"/>
          <w:i w:val="false"/>
          <w:color w:val="000000"/>
          <w:sz w:val="28"/>
        </w:rPr>
        <w:t>
      5. Мемлекеттік қызметті көрсету нысаны: электрондық (ішінара автоматтандырылған).</w:t>
      </w:r>
    </w:p>
    <w:bookmarkEnd w:id="22"/>
    <w:bookmarkStart w:name="z300" w:id="23"/>
    <w:p>
      <w:pPr>
        <w:spacing w:after="0"/>
        <w:ind w:left="0"/>
        <w:jc w:val="both"/>
      </w:pPr>
      <w:r>
        <w:rPr>
          <w:rFonts w:ascii="Times New Roman"/>
          <w:b w:val="false"/>
          <w:i w:val="false"/>
          <w:color w:val="000000"/>
          <w:sz w:val="28"/>
        </w:rPr>
        <w:t>
      6. Мемлекеттік қызметті көрсету нәтижесі жедел іздестіру іс-шараларын жүргізуге арналған арнайы техникалық құралдарды әзірлеу, өндіру, жөндеу және өткізу жөніндегі қызметпен айналысу үшін лицензияны беру, қайта ресімдеу не осы стандарттың 10-тармағында көзделген негіздер бойынша мемлекеттік қызмет көрсетуден дәлелді бас тарту болып табылады.</w:t>
      </w:r>
    </w:p>
    <w:bookmarkEnd w:id="23"/>
    <w:p>
      <w:pPr>
        <w:spacing w:after="0"/>
        <w:ind w:left="0"/>
        <w:jc w:val="both"/>
      </w:pPr>
      <w:r>
        <w:rPr>
          <w:rFonts w:ascii="Times New Roman"/>
          <w:b w:val="false"/>
          <w:i w:val="false"/>
          <w:color w:val="000000"/>
          <w:sz w:val="28"/>
        </w:rPr>
        <w:t xml:space="preserve">
      Мемлекеттік қызметті көрсету нәтижесі көрсетілетін қызметті алушының "жеке кабинетіне" көрсетілетін қызметті берушінің уәкілетті адамының электрондық цифрлық қолтаңбасы (бұдан әрі – ЭЦҚ) арқылы куәландырылған электрондық құжат нысанында жіберіледі. </w:t>
      </w:r>
    </w:p>
    <w:p>
      <w:pPr>
        <w:spacing w:after="0"/>
        <w:ind w:left="0"/>
        <w:jc w:val="both"/>
      </w:pPr>
      <w:r>
        <w:rPr>
          <w:rFonts w:ascii="Times New Roman"/>
          <w:b w:val="false"/>
          <w:i w:val="false"/>
          <w:color w:val="000000"/>
          <w:sz w:val="28"/>
        </w:rPr>
        <w:t>
      Мемлекеттік көрсетілетін қызметтің нәтижесін ұсыну нысаны: электрондық.</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Ұлттық қауіпсіздік комитеті Төрағасының 02.05.2019 </w:t>
      </w:r>
      <w:r>
        <w:rPr>
          <w:rFonts w:ascii="Times New Roman"/>
          <w:b w:val="false"/>
          <w:i w:val="false"/>
          <w:color w:val="000000"/>
          <w:sz w:val="28"/>
        </w:rPr>
        <w:t>№ 28/қе</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304" w:id="24"/>
    <w:p>
      <w:pPr>
        <w:spacing w:after="0"/>
        <w:ind w:left="0"/>
        <w:jc w:val="both"/>
      </w:pPr>
      <w:r>
        <w:rPr>
          <w:rFonts w:ascii="Times New Roman"/>
          <w:b w:val="false"/>
          <w:i w:val="false"/>
          <w:color w:val="000000"/>
          <w:sz w:val="28"/>
        </w:rPr>
        <w:t>
      7. Мемлекеттік қызмет ақылы негізде жеке және заңды тұлғаларға (бұдан әрі – көрсетілетін қызметті алушылар) көрсетіледі.</w:t>
      </w:r>
    </w:p>
    <w:bookmarkEnd w:id="24"/>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(Салық кодексі)" 2017 жылғы 25 желтоқсандағы Қазақстан Республикасы Кодексінің </w:t>
      </w:r>
      <w:r>
        <w:rPr>
          <w:rFonts w:ascii="Times New Roman"/>
          <w:b w:val="false"/>
          <w:i w:val="false"/>
          <w:color w:val="000000"/>
          <w:sz w:val="28"/>
        </w:rPr>
        <w:t>554-бабына</w:t>
      </w:r>
      <w:r>
        <w:rPr>
          <w:rFonts w:ascii="Times New Roman"/>
          <w:b w:val="false"/>
          <w:i w:val="false"/>
          <w:color w:val="000000"/>
          <w:sz w:val="28"/>
        </w:rPr>
        <w:t xml:space="preserve"> сәйкес мемлекеттік қызмет көрсеткені үшін жекеленген қызмет түрлерімен айналысу құқығы үшін лицензиялық алым алынады, ол:</w:t>
      </w:r>
    </w:p>
    <w:p>
      <w:pPr>
        <w:spacing w:after="0"/>
        <w:ind w:left="0"/>
        <w:jc w:val="both"/>
      </w:pPr>
      <w:r>
        <w:rPr>
          <w:rFonts w:ascii="Times New Roman"/>
          <w:b w:val="false"/>
          <w:i w:val="false"/>
          <w:color w:val="000000"/>
          <w:sz w:val="28"/>
        </w:rPr>
        <w:t>
      лицензия беру үшін – 20 айлық есептік көрсеткішті (бұдан әрі – АЕК);</w:t>
      </w:r>
    </w:p>
    <w:p>
      <w:pPr>
        <w:spacing w:after="0"/>
        <w:ind w:left="0"/>
        <w:jc w:val="both"/>
      </w:pPr>
      <w:r>
        <w:rPr>
          <w:rFonts w:ascii="Times New Roman"/>
          <w:b w:val="false"/>
          <w:i w:val="false"/>
          <w:color w:val="000000"/>
          <w:sz w:val="28"/>
        </w:rPr>
        <w:t>
      лицензияны қайта ресімдеу үшін – 2 АЕК-ті.</w:t>
      </w:r>
    </w:p>
    <w:p>
      <w:pPr>
        <w:spacing w:after="0"/>
        <w:ind w:left="0"/>
        <w:jc w:val="both"/>
      </w:pPr>
      <w:r>
        <w:rPr>
          <w:rFonts w:ascii="Times New Roman"/>
          <w:b w:val="false"/>
          <w:i w:val="false"/>
          <w:color w:val="000000"/>
          <w:sz w:val="28"/>
        </w:rPr>
        <w:t>
      Төлем қолма-қол және қолма-қол емес нысандарда екінші деңгейлі банктер мен банктік операциялардың жекелеген түрлерін жүзеге асыратын ұйымдар арқылы жүзеге асырылады.</w:t>
      </w:r>
    </w:p>
    <w:p>
      <w:pPr>
        <w:spacing w:after="0"/>
        <w:ind w:left="0"/>
        <w:jc w:val="both"/>
      </w:pPr>
      <w:r>
        <w:rPr>
          <w:rFonts w:ascii="Times New Roman"/>
          <w:b w:val="false"/>
          <w:i w:val="false"/>
          <w:color w:val="000000"/>
          <w:sz w:val="28"/>
        </w:rPr>
        <w:t>
      Төлем "электрондық үкімет" төлем шлюзі (бұдан әрі – ЭҮТШ)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Ұлттық қауіпсіздік комитеті Төрағасының 02.05.2019 </w:t>
      </w:r>
      <w:r>
        <w:rPr>
          <w:rFonts w:ascii="Times New Roman"/>
          <w:b w:val="false"/>
          <w:i w:val="false"/>
          <w:color w:val="000000"/>
          <w:sz w:val="28"/>
        </w:rPr>
        <w:t>№ 28/қе</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310" w:id="25"/>
    <w:p>
      <w:pPr>
        <w:spacing w:after="0"/>
        <w:ind w:left="0"/>
        <w:jc w:val="both"/>
      </w:pPr>
      <w:r>
        <w:rPr>
          <w:rFonts w:ascii="Times New Roman"/>
          <w:b w:val="false"/>
          <w:i w:val="false"/>
          <w:color w:val="000000"/>
          <w:sz w:val="28"/>
        </w:rPr>
        <w:t>
      8. Жұмыс кестесі:</w:t>
      </w:r>
    </w:p>
    <w:bookmarkEnd w:id="25"/>
    <w:bookmarkStart w:name="z311" w:id="26"/>
    <w:p>
      <w:pPr>
        <w:spacing w:after="0"/>
        <w:ind w:left="0"/>
        <w:jc w:val="both"/>
      </w:pPr>
      <w:r>
        <w:rPr>
          <w:rFonts w:ascii="Times New Roman"/>
          <w:b w:val="false"/>
          <w:i w:val="false"/>
          <w:color w:val="000000"/>
          <w:sz w:val="28"/>
        </w:rPr>
        <w:t>
      1) көрсетілетін қызметті беруші – Қазақстан Республикасының еңбек заңнамасына сәйкес демалыс және мереке күндерін қоспағанда, дүйсенбі – жұма аралығында, сағат 13:00-ден 15:00-ге дейін түскі үзіліспен сағат 09:00-ден бастап 19:00-ге дейін.</w:t>
      </w:r>
    </w:p>
    <w:bookmarkEnd w:id="26"/>
    <w:bookmarkStart w:name="z312" w:id="2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портал – тәулік бойы, техникалық жұмыстарды жүргізуге байланысты үзілістерді қоспағанда, көрсетілетін қызметті алушы жұмыс уақыты аяқталғаннан кейін, демалыс және мереке күндері өтініш берген кезде Қазақстан Республикасының еңбек заңнамасына сәйкес өтініштерді қабылдау және мемлекеттік қызметті көрсету нәтижелерін беру келесі жұмыс күні жүзеге асырылады.</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Ұлттық қауіпсіздік комитеті Төрағасының 02.05.2019 </w:t>
      </w:r>
      <w:r>
        <w:rPr>
          <w:rFonts w:ascii="Times New Roman"/>
          <w:b w:val="false"/>
          <w:i w:val="false"/>
          <w:color w:val="000000"/>
          <w:sz w:val="28"/>
        </w:rPr>
        <w:t>№ 28/қе</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314" w:id="28"/>
    <w:p>
      <w:pPr>
        <w:spacing w:after="0"/>
        <w:ind w:left="0"/>
        <w:jc w:val="both"/>
      </w:pPr>
      <w:r>
        <w:rPr>
          <w:rFonts w:ascii="Times New Roman"/>
          <w:b w:val="false"/>
          <w:i w:val="false"/>
          <w:color w:val="000000"/>
          <w:sz w:val="28"/>
        </w:rPr>
        <w:t>
      9. Көрсетілетін қызметті алушы (не сенімхат бойынша оның өкілі) жүгінген кезде мемлекеттік қызмет көрсету үшін қажетті құжаттардың тізбесі:</w:t>
      </w:r>
    </w:p>
    <w:bookmarkEnd w:id="28"/>
    <w:p>
      <w:pPr>
        <w:spacing w:after="0"/>
        <w:ind w:left="0"/>
        <w:jc w:val="both"/>
      </w:pPr>
      <w:r>
        <w:rPr>
          <w:rFonts w:ascii="Times New Roman"/>
          <w:b w:val="false"/>
          <w:i w:val="false"/>
          <w:color w:val="000000"/>
          <w:sz w:val="28"/>
        </w:rPr>
        <w:t>
      1) лицензия алу үшін:</w:t>
      </w:r>
    </w:p>
    <w:p>
      <w:pPr>
        <w:spacing w:after="0"/>
        <w:ind w:left="0"/>
        <w:jc w:val="both"/>
      </w:pPr>
      <w:r>
        <w:rPr>
          <w:rFonts w:ascii="Times New Roman"/>
          <w:b w:val="false"/>
          <w:i w:val="false"/>
          <w:color w:val="000000"/>
          <w:sz w:val="28"/>
        </w:rPr>
        <w:t>
      осы мемлекеттік көрсетілетін қызмет стандартындағы 1-қосымшаға сәйкес нысан бойынша көрсетілетін қызметті алушының ЭЦҚ-сымен куәландырылған электрондық құжат нысанындағы лицензияны алуға арналған заңды тұлғаның немесе осы мемлекеттік көрсетілетін қызмет стандартындағы 2-қосымшаға сәйкес нысан бойынша көрсетілетін қызметті алушының ЭЦҚ-сымен куәландырылған электрондық құжат нысанындағы лицензияны алуға арналған жеке тұлғаның өтініші;</w:t>
      </w:r>
    </w:p>
    <w:p>
      <w:pPr>
        <w:spacing w:after="0"/>
        <w:ind w:left="0"/>
        <w:jc w:val="both"/>
      </w:pPr>
      <w:r>
        <w:rPr>
          <w:rFonts w:ascii="Times New Roman"/>
          <w:b w:val="false"/>
          <w:i w:val="false"/>
          <w:color w:val="000000"/>
          <w:sz w:val="28"/>
        </w:rPr>
        <w:t>
      ЭҮТШ арқылы төленген жағдайларды қоспағанда, лицензиялық алымның бюджетке төленгенін растайтын құжаттың электрондық көшірмесі;</w:t>
      </w:r>
    </w:p>
    <w:p>
      <w:pPr>
        <w:spacing w:after="0"/>
        <w:ind w:left="0"/>
        <w:jc w:val="both"/>
      </w:pPr>
      <w:r>
        <w:rPr>
          <w:rFonts w:ascii="Times New Roman"/>
          <w:b w:val="false"/>
          <w:i w:val="false"/>
          <w:color w:val="000000"/>
          <w:sz w:val="28"/>
        </w:rPr>
        <w:t>
      қызмет алушының осы мемлекеттік көрсетілетін қызмет стандартының 3-қосымшаға сәйкес жедел іздестіру іс-шараларын жүргізуге арналған арнайы техникалық құралдарды әзірлеу, өндіру, жөндеу және сату жөніндегі қызметпен айналысу үшін біліктілік талаптарына сәйкестігі туралы электрондық мәліметтер нысаны (бұдан әрі – мәліметтер нысаны).</w:t>
      </w:r>
    </w:p>
    <w:p>
      <w:pPr>
        <w:spacing w:after="0"/>
        <w:ind w:left="0"/>
        <w:jc w:val="both"/>
      </w:pPr>
      <w:r>
        <w:rPr>
          <w:rFonts w:ascii="Times New Roman"/>
          <w:b w:val="false"/>
          <w:i w:val="false"/>
          <w:color w:val="000000"/>
          <w:sz w:val="28"/>
        </w:rPr>
        <w:t>
      2) лицензияны қайта ресімдеу үшін:</w:t>
      </w:r>
    </w:p>
    <w:p>
      <w:pPr>
        <w:spacing w:after="0"/>
        <w:ind w:left="0"/>
        <w:jc w:val="both"/>
      </w:pPr>
      <w:r>
        <w:rPr>
          <w:rFonts w:ascii="Times New Roman"/>
          <w:b w:val="false"/>
          <w:i w:val="false"/>
          <w:color w:val="000000"/>
          <w:sz w:val="28"/>
        </w:rPr>
        <w:t>
      осы мемлекеттік көрсетілетін қызмет стандартындағы 4-қосымшаға сәйкес нысан бойынша көрсетілетін қызметті алушының ЭЦҚ-сымен куәландырылған электрондық құжат нысанындағы лицензияны алуға арналған заңды тұлғаның немесе осы мемлекеттік көрсетілетін қызмет стандартындағы 5-қосымшаға сәйкес нысан бойынша көрсетілетін қызметті алушының ЭЦҚ-сымен куәландырылған электрондық құжат нысанындағы лицензияны алуға арналған жеке тұлғаның өтініші;</w:t>
      </w:r>
    </w:p>
    <w:p>
      <w:pPr>
        <w:spacing w:after="0"/>
        <w:ind w:left="0"/>
        <w:jc w:val="both"/>
      </w:pPr>
      <w:r>
        <w:rPr>
          <w:rFonts w:ascii="Times New Roman"/>
          <w:b w:val="false"/>
          <w:i w:val="false"/>
          <w:color w:val="000000"/>
          <w:sz w:val="28"/>
        </w:rPr>
        <w:t>
      ЭҮТШ арқылы төленген жағдайларды қоспағанда, лицензиялық алымның бюджетке төленгенін растайтын құжаттың электрондық көшірмесі;</w:t>
      </w:r>
    </w:p>
    <w:p>
      <w:pPr>
        <w:spacing w:after="0"/>
        <w:ind w:left="0"/>
        <w:jc w:val="both"/>
      </w:pPr>
      <w:r>
        <w:rPr>
          <w:rFonts w:ascii="Times New Roman"/>
          <w:b w:val="false"/>
          <w:i w:val="false"/>
          <w:color w:val="000000"/>
          <w:sz w:val="28"/>
        </w:rPr>
        <w:t>
      ақпараты мемлекеттік ақпараттық жүйелерде қамтылған құжаттарды қоспағанда, лицензияны қайта ресімдеу үшін негіз болатын өзгерістер туралы ақпаратты қамтитын құжаттардың электрондық көшірмелері.</w:t>
      </w:r>
    </w:p>
    <w:p>
      <w:pPr>
        <w:spacing w:after="0"/>
        <w:ind w:left="0"/>
        <w:jc w:val="both"/>
      </w:pPr>
      <w:r>
        <w:rPr>
          <w:rFonts w:ascii="Times New Roman"/>
          <w:b w:val="false"/>
          <w:i w:val="false"/>
          <w:color w:val="000000"/>
          <w:sz w:val="28"/>
        </w:rPr>
        <w:t>
      Мемлекеттік ақпараттық жүйелерде қамтылған көрсетілетін қызметті алушының жеке басын куәландыратын құжат, заңды тұлға ретінде, дара кәсіпкер ретінде мемлекеттік тіркелгені (қайта тіркелгені), лицензия, лицензиялық алым (ЭҮТШ арқылы төленген жағдайда) төленгені туралы мәліметтерді көрсетілетін қызметті беруші тиісті мемлекеттік ақпараттық жүйелерден "электрондық үкімет" шлюзі арқылы дербес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Ұлттық қауіпсіздік комитеті Төрағасының 02.05.2019 </w:t>
      </w:r>
      <w:r>
        <w:rPr>
          <w:rFonts w:ascii="Times New Roman"/>
          <w:b w:val="false"/>
          <w:i w:val="false"/>
          <w:color w:val="000000"/>
          <w:sz w:val="28"/>
        </w:rPr>
        <w:t>№ 28/қе</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344" w:id="29"/>
    <w:p>
      <w:pPr>
        <w:spacing w:after="0"/>
        <w:ind w:left="0"/>
        <w:jc w:val="both"/>
      </w:pPr>
      <w:r>
        <w:rPr>
          <w:rFonts w:ascii="Times New Roman"/>
          <w:b w:val="false"/>
          <w:i w:val="false"/>
          <w:color w:val="000000"/>
          <w:sz w:val="28"/>
        </w:rPr>
        <w:t>
      10. Мемлекеттік қызмет көрсетуден бас тарту үшін негіздер:</w:t>
      </w:r>
    </w:p>
    <w:bookmarkEnd w:id="29"/>
    <w:bookmarkStart w:name="z458" w:id="30"/>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bookmarkEnd w:id="30"/>
    <w:bookmarkStart w:name="z459" w:id="31"/>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 көрсету үшін қажетті ұсынылған деректердің және мәліметтердің Қазақстан Республикасы Ұлттық қауіпсіздік комитеті Төрағасының 2015 жылғы 30 қаңтардағы № 4 бұйрығымен бекітілген (Нормативтік құқықтық актілерді мемлекеттік тіркеу тізілімінде № 10473 тіркелген) жедел-iздестiру іс-шараларын жүргiзуге арналған арнайы техникалық құралдарды әзірлеу, өндіру, жөндеу және сату жөніндегі қызметті жүзеге асыру үшін бiлiктiлiк талаптарына және оларға сәйкестікті растайтын құжаттар </w:t>
      </w:r>
      <w:r>
        <w:rPr>
          <w:rFonts w:ascii="Times New Roman"/>
          <w:b w:val="false"/>
          <w:i w:val="false"/>
          <w:color w:val="000000"/>
          <w:sz w:val="28"/>
        </w:rPr>
        <w:t>тізбесіне</w:t>
      </w:r>
      <w:r>
        <w:rPr>
          <w:rFonts w:ascii="Times New Roman"/>
          <w:b w:val="false"/>
          <w:i w:val="false"/>
          <w:color w:val="000000"/>
          <w:sz w:val="28"/>
        </w:rPr>
        <w:t xml:space="preserve"> сәйкес келмеуі;</w:t>
      </w:r>
    </w:p>
    <w:bookmarkEnd w:id="31"/>
    <w:bookmarkStart w:name="z460" w:id="32"/>
    <w:p>
      <w:pPr>
        <w:spacing w:after="0"/>
        <w:ind w:left="0"/>
        <w:jc w:val="both"/>
      </w:pPr>
      <w:r>
        <w:rPr>
          <w:rFonts w:ascii="Times New Roman"/>
          <w:b w:val="false"/>
          <w:i w:val="false"/>
          <w:color w:val="000000"/>
          <w:sz w:val="28"/>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bookmarkEnd w:id="32"/>
    <w:bookmarkStart w:name="z461" w:id="33"/>
    <w:p>
      <w:pPr>
        <w:spacing w:after="0"/>
        <w:ind w:left="0"/>
        <w:jc w:val="both"/>
      </w:pPr>
      <w:r>
        <w:rPr>
          <w:rFonts w:ascii="Times New Roman"/>
          <w:b w:val="false"/>
          <w:i w:val="false"/>
          <w:color w:val="000000"/>
          <w:sz w:val="28"/>
        </w:rPr>
        <w:t>
      4)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Ұлттық қауіпсіздік комитеті Төрағасының 30.05.2018 </w:t>
      </w:r>
      <w:r>
        <w:rPr>
          <w:rFonts w:ascii="Times New Roman"/>
          <w:b w:val="false"/>
          <w:i w:val="false"/>
          <w:color w:val="000000"/>
          <w:sz w:val="28"/>
        </w:rPr>
        <w:t>№ 44/қе</w:t>
      </w:r>
      <w:r>
        <w:rPr>
          <w:rFonts w:ascii="Times New Roman"/>
          <w:b w:val="false"/>
          <w:i w:val="false"/>
          <w:color w:val="ff0000"/>
          <w:sz w:val="28"/>
        </w:rPr>
        <w:t xml:space="preserve"> (алғашқы ресми жарияланған күнінен кейін күнтiзбелiк жиырма бір күн өткен соң қолданысқа енгізіледі) бұйрығымен.</w:t>
      </w:r>
      <w:r>
        <w:br/>
      </w:r>
      <w:r>
        <w:rPr>
          <w:rFonts w:ascii="Times New Roman"/>
          <w:b w:val="false"/>
          <w:i w:val="false"/>
          <w:color w:val="000000"/>
          <w:sz w:val="28"/>
        </w:rPr>
        <w:t>
</w:t>
      </w:r>
    </w:p>
    <w:bookmarkStart w:name="z9" w:id="34"/>
    <w:p>
      <w:pPr>
        <w:spacing w:after="0"/>
        <w:ind w:left="0"/>
        <w:jc w:val="left"/>
      </w:pPr>
      <w:r>
        <w:rPr>
          <w:rFonts w:ascii="Times New Roman"/>
          <w:b/>
          <w:i w:val="false"/>
          <w:color w:val="000000"/>
        </w:rPr>
        <w:t xml:space="preserve"> 3-тарау. Көрсетілетін қызметті берушінің және (немесе) олардың лауазымды тұлғаларының мемлекеттік қызмет көрсету мәселелері бойынша шешімдеріне, әрекеттеріне (әрекетсіздігіне) шағымдану тәртібі</w:t>
      </w:r>
    </w:p>
    <w:bookmarkEnd w:id="34"/>
    <w:p>
      <w:pPr>
        <w:spacing w:after="0"/>
        <w:ind w:left="0"/>
        <w:jc w:val="both"/>
      </w:pPr>
      <w:r>
        <w:rPr>
          <w:rFonts w:ascii="Times New Roman"/>
          <w:b w:val="false"/>
          <w:i w:val="false"/>
          <w:color w:val="ff0000"/>
          <w:sz w:val="28"/>
        </w:rPr>
        <w:t xml:space="preserve">
      Ескерту. 3-тараудың тақырыбы жаңа редакцияда – ҚР Ұлттық қауіпсіздік комитеті Төрағасының 30.05.2018 </w:t>
      </w:r>
      <w:r>
        <w:rPr>
          <w:rFonts w:ascii="Times New Roman"/>
          <w:b w:val="false"/>
          <w:i w:val="false"/>
          <w:color w:val="ff0000"/>
          <w:sz w:val="28"/>
        </w:rPr>
        <w:t>№ 44/қе</w:t>
      </w:r>
      <w:r>
        <w:rPr>
          <w:rFonts w:ascii="Times New Roman"/>
          <w:b w:val="false"/>
          <w:i w:val="false"/>
          <w:color w:val="ff0000"/>
          <w:sz w:val="28"/>
        </w:rPr>
        <w:t xml:space="preserve"> (алғашқы ресми жарияланған күнінен кейін күнтiзбелiк жиырма бір күн өткен соң қолданысқа енгізіледі) бұйрығымен.</w:t>
      </w:r>
    </w:p>
    <w:bookmarkStart w:name="z10" w:id="35"/>
    <w:p>
      <w:pPr>
        <w:spacing w:after="0"/>
        <w:ind w:left="0"/>
        <w:jc w:val="both"/>
      </w:pPr>
      <w:r>
        <w:rPr>
          <w:rFonts w:ascii="Times New Roman"/>
          <w:b w:val="false"/>
          <w:i w:val="false"/>
          <w:color w:val="000000"/>
          <w:sz w:val="28"/>
        </w:rPr>
        <w:t xml:space="preserve">
      11. Көрсетілетін қызметті берушінің және (немесе) оның лауазымды адамдарының шешімдеріне, әрекеттеріне (әрекетсіздігіне) шағымданған жағдайда, шағым көрсетілетін қызметті беруші басшысының атына беріледі. </w:t>
      </w:r>
    </w:p>
    <w:bookmarkEnd w:id="35"/>
    <w:p>
      <w:pPr>
        <w:spacing w:after="0"/>
        <w:ind w:left="0"/>
        <w:jc w:val="both"/>
      </w:pPr>
      <w:r>
        <w:rPr>
          <w:rFonts w:ascii="Times New Roman"/>
          <w:b w:val="false"/>
          <w:i w:val="false"/>
          <w:color w:val="000000"/>
          <w:sz w:val="28"/>
        </w:rPr>
        <w:t>
      Шағымдар жазбаша нысанда почта байланысы, көрсетілетін қызметті берушінің кеңсесі арқылы қолма-қол көрсетілетін қызметті берушінің жұмыс кестесіне сәйкес қабылданады.</w:t>
      </w:r>
    </w:p>
    <w:p>
      <w:pPr>
        <w:spacing w:after="0"/>
        <w:ind w:left="0"/>
        <w:jc w:val="both"/>
      </w:pPr>
      <w:r>
        <w:rPr>
          <w:rFonts w:ascii="Times New Roman"/>
          <w:b w:val="false"/>
          <w:i w:val="false"/>
          <w:color w:val="000000"/>
          <w:sz w:val="28"/>
        </w:rPr>
        <w:t>
      Шағымның көшірмесіндегі қабылданған күні, уақыты, шағымды қабылдаған адамның қолы, тегі және аты-жөні көрсетілген белгі шағымның қабылданғанын растау болып табылады.</w:t>
      </w:r>
    </w:p>
    <w:p>
      <w:pPr>
        <w:spacing w:after="0"/>
        <w:ind w:left="0"/>
        <w:jc w:val="both"/>
      </w:pPr>
      <w:r>
        <w:rPr>
          <w:rFonts w:ascii="Times New Roman"/>
          <w:b w:val="false"/>
          <w:i w:val="false"/>
          <w:color w:val="000000"/>
          <w:sz w:val="28"/>
        </w:rPr>
        <w:t>
      Көрсетілетін қызметті берушінің сенім телефоны: 8 (7172) 76-49-16.</w:t>
      </w:r>
    </w:p>
    <w:p>
      <w:pPr>
        <w:spacing w:after="0"/>
        <w:ind w:left="0"/>
        <w:jc w:val="both"/>
      </w:pPr>
      <w:r>
        <w:rPr>
          <w:rFonts w:ascii="Times New Roman"/>
          <w:b w:val="false"/>
          <w:i w:val="false"/>
          <w:color w:val="000000"/>
          <w:sz w:val="28"/>
        </w:rPr>
        <w:t xml:space="preserve">
      Шағымды көрсетілетін қызметті алушының ЭЦҚ-сымен расталған электрондық құжат нысанында портал арқылы беруге болады. Портал арқылы шағымдану тәртібі туралы ақпаратты Мемлекеттік қызметтер көрсету мәселелері жөніндегі бірыңғай байланыс орталығының 1414 телефоны бойынша алуға болады. </w:t>
      </w:r>
    </w:p>
    <w:p>
      <w:pPr>
        <w:spacing w:after="0"/>
        <w:ind w:left="0"/>
        <w:jc w:val="both"/>
      </w:pPr>
      <w:r>
        <w:rPr>
          <w:rFonts w:ascii="Times New Roman"/>
          <w:b w:val="false"/>
          <w:i w:val="false"/>
          <w:color w:val="000000"/>
          <w:sz w:val="28"/>
        </w:rPr>
        <w:t>
      Портал арқылы жүгінген кезде көрсетілетін қызметті берушінің өтінішті өңдеу барысында жаңартылатын (жеткізілуі, тіркелуі, орындалуы туралы белгілер, қарау немесе қараудан бас тарту жөнінде жауап) өтініш туралы ақпаратқа көрсетілетін қызметті алушы "жеке кабинетінен" қол жеткізе алады.</w:t>
      </w:r>
    </w:p>
    <w:p>
      <w:pPr>
        <w:spacing w:after="0"/>
        <w:ind w:left="0"/>
        <w:jc w:val="both"/>
      </w:pPr>
      <w:r>
        <w:rPr>
          <w:rFonts w:ascii="Times New Roman"/>
          <w:b w:val="false"/>
          <w:i w:val="false"/>
          <w:color w:val="000000"/>
          <w:sz w:val="28"/>
        </w:rPr>
        <w:t>
      Көрсетілетін қызметті алушының мемлекеттік қызмет көрсету мәселелері бойынша көрсетілетін қызметті берушінің атына келіп түскен шағымы тіркелген күнінен бастап 5 жұмыс күні ішінде қаралуға тиіс.</w:t>
      </w:r>
    </w:p>
    <w:p>
      <w:pPr>
        <w:spacing w:after="0"/>
        <w:ind w:left="0"/>
        <w:jc w:val="both"/>
      </w:pPr>
      <w:r>
        <w:rPr>
          <w:rFonts w:ascii="Times New Roman"/>
          <w:b w:val="false"/>
          <w:i w:val="false"/>
          <w:color w:val="000000"/>
          <w:sz w:val="28"/>
        </w:rPr>
        <w:t>
      Шағымды қарау нәтижелері туралы жауап көрсетілетін қызметті алушыға почта байланысы арқылы жіберіледі не көрсетілетін қызметті берушінің кеңсесінде қолма-қол беріледі.</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шағымдана алады.</w:t>
      </w:r>
    </w:p>
    <w:p>
      <w:pPr>
        <w:spacing w:after="0"/>
        <w:ind w:left="0"/>
        <w:jc w:val="both"/>
      </w:pPr>
      <w:r>
        <w:rPr>
          <w:rFonts w:ascii="Times New Roman"/>
          <w:b w:val="false"/>
          <w:i w:val="false"/>
          <w:color w:val="000000"/>
          <w:sz w:val="28"/>
        </w:rPr>
        <w:t>
      Көрсетілетін қызметті алушының мемлекеттік қызметтер көрсету сапасын бағалау және бақылау жөніндегі уәкілетті органға келіп түскен шағымы тіркелген күнінен бастап 15 жұмыс күні ішінде қаралуға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ҚР Ұлттық қауіпсіздік комитеті Төрағасының 30.05.2018 </w:t>
      </w:r>
      <w:r>
        <w:rPr>
          <w:rFonts w:ascii="Times New Roman"/>
          <w:b w:val="false"/>
          <w:i w:val="false"/>
          <w:color w:val="000000"/>
          <w:sz w:val="28"/>
        </w:rPr>
        <w:t>№ 44/қе</w:t>
      </w:r>
      <w:r>
        <w:rPr>
          <w:rFonts w:ascii="Times New Roman"/>
          <w:b w:val="false"/>
          <w:i w:val="false"/>
          <w:color w:val="ff0000"/>
          <w:sz w:val="28"/>
        </w:rPr>
        <w:t xml:space="preserve"> (алғашқы ресми жарияланған күнінен кейін күнтiзбелiк жиырма бір күн өткен соң қолданысқа енгізіледі) бұйрығымен.</w:t>
      </w:r>
      <w:r>
        <w:br/>
      </w:r>
      <w:r>
        <w:rPr>
          <w:rFonts w:ascii="Times New Roman"/>
          <w:b w:val="false"/>
          <w:i w:val="false"/>
          <w:color w:val="000000"/>
          <w:sz w:val="28"/>
        </w:rPr>
        <w:t>
</w:t>
      </w:r>
    </w:p>
    <w:bookmarkStart w:name="z350" w:id="36"/>
    <w:p>
      <w:pPr>
        <w:spacing w:after="0"/>
        <w:ind w:left="0"/>
        <w:jc w:val="both"/>
      </w:pPr>
      <w:r>
        <w:rPr>
          <w:rFonts w:ascii="Times New Roman"/>
          <w:b w:val="false"/>
          <w:i w:val="false"/>
          <w:color w:val="000000"/>
          <w:sz w:val="28"/>
        </w:rPr>
        <w:t>
      12. Мемлекеттік қызметті көрсету нәтижелерімен келіспеген жағдайда, көрсетілетін қызметті алушы Қазақстан Республикасының заңнамасында белгіленген тәртіппен сотқа жүгіне алады.</w:t>
      </w:r>
    </w:p>
    <w:bookmarkEnd w:id="36"/>
    <w:bookmarkStart w:name="z11" w:id="37"/>
    <w:p>
      <w:pPr>
        <w:spacing w:after="0"/>
        <w:ind w:left="0"/>
        <w:jc w:val="left"/>
      </w:pPr>
      <w:r>
        <w:rPr>
          <w:rFonts w:ascii="Times New Roman"/>
          <w:b/>
          <w:i w:val="false"/>
          <w:color w:val="000000"/>
        </w:rPr>
        <w:t xml:space="preserve"> 4-тарау. Мемлекеттік қызмет көрсетудің ерекшеліктерін ескере отырып қойылатын өзге де талаптар</w:t>
      </w:r>
    </w:p>
    <w:bookmarkEnd w:id="37"/>
    <w:p>
      <w:pPr>
        <w:spacing w:after="0"/>
        <w:ind w:left="0"/>
        <w:jc w:val="both"/>
      </w:pPr>
      <w:r>
        <w:rPr>
          <w:rFonts w:ascii="Times New Roman"/>
          <w:b w:val="false"/>
          <w:i w:val="false"/>
          <w:color w:val="ff0000"/>
          <w:sz w:val="28"/>
        </w:rPr>
        <w:t xml:space="preserve">
      Ескерту. 4-тараудың тақырыбы жаңа редакцияда – ҚР Ұлттық қауіпсіздік комитеті Төрағасының 30.05.2018 </w:t>
      </w:r>
      <w:r>
        <w:rPr>
          <w:rFonts w:ascii="Times New Roman"/>
          <w:b w:val="false"/>
          <w:i w:val="false"/>
          <w:color w:val="ff0000"/>
          <w:sz w:val="28"/>
        </w:rPr>
        <w:t>№ 44/қе</w:t>
      </w:r>
      <w:r>
        <w:rPr>
          <w:rFonts w:ascii="Times New Roman"/>
          <w:b w:val="false"/>
          <w:i w:val="false"/>
          <w:color w:val="ff0000"/>
          <w:sz w:val="28"/>
        </w:rPr>
        <w:t xml:space="preserve"> (алғашқы ресми жарияланған күнінен кейін күнтiзбелiк жиырма бір күн өткен соң қолданысқа енгізіледі) бұйрығымен.</w:t>
      </w:r>
    </w:p>
    <w:bookmarkStart w:name="z12" w:id="38"/>
    <w:p>
      <w:pPr>
        <w:spacing w:after="0"/>
        <w:ind w:left="0"/>
        <w:jc w:val="both"/>
      </w:pPr>
      <w:r>
        <w:rPr>
          <w:rFonts w:ascii="Times New Roman"/>
          <w:b w:val="false"/>
          <w:i w:val="false"/>
          <w:color w:val="000000"/>
          <w:sz w:val="28"/>
        </w:rPr>
        <w:t>
      13. Көрсетілетін қызметті алушы өкілінің өкілеттігі Қазақстан Республикасының азаматтық заңнамасына сәйкес ресімделуі тиіс.</w:t>
      </w:r>
    </w:p>
    <w:bookmarkEnd w:id="38"/>
    <w:bookmarkStart w:name="z351" w:id="39"/>
    <w:p>
      <w:pPr>
        <w:spacing w:after="0"/>
        <w:ind w:left="0"/>
        <w:jc w:val="both"/>
      </w:pPr>
      <w:r>
        <w:rPr>
          <w:rFonts w:ascii="Times New Roman"/>
          <w:b w:val="false"/>
          <w:i w:val="false"/>
          <w:color w:val="000000"/>
          <w:sz w:val="28"/>
        </w:rPr>
        <w:t>
      14. Мемлекеттік көрсетілетін қызметті алу үшін ЭЦҚ болуы қажет.</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Ұлттық қауіпсіздік комитеті Төрағасының 02.05.2019 </w:t>
      </w:r>
      <w:r>
        <w:rPr>
          <w:rFonts w:ascii="Times New Roman"/>
          <w:b w:val="false"/>
          <w:i w:val="false"/>
          <w:color w:val="000000"/>
          <w:sz w:val="28"/>
        </w:rPr>
        <w:t>№ 28/қе</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352" w:id="40"/>
    <w:p>
      <w:pPr>
        <w:spacing w:after="0"/>
        <w:ind w:left="0"/>
        <w:jc w:val="both"/>
      </w:pPr>
      <w:r>
        <w:rPr>
          <w:rFonts w:ascii="Times New Roman"/>
          <w:b w:val="false"/>
          <w:i w:val="false"/>
          <w:color w:val="000000"/>
          <w:sz w:val="28"/>
        </w:rPr>
        <w:t>
      15. Мемлекеттік қызмет көрсету орнының мекенжайы ҰҚК-нің ресми интернет-ресурсында: www.knb.kz орналастырылған.</w:t>
      </w:r>
    </w:p>
    <w:bookmarkEnd w:id="40"/>
    <w:bookmarkStart w:name="z353" w:id="41"/>
    <w:p>
      <w:pPr>
        <w:spacing w:after="0"/>
        <w:ind w:left="0"/>
        <w:jc w:val="both"/>
      </w:pPr>
      <w:r>
        <w:rPr>
          <w:rFonts w:ascii="Times New Roman"/>
          <w:b w:val="false"/>
          <w:i w:val="false"/>
          <w:color w:val="000000"/>
          <w:sz w:val="28"/>
        </w:rPr>
        <w:t>
      16. Көрсетілетін қызметті алушының мемлекеттік қызметті көрсету тәртібі және мәртебесі туралы ақпаратты қашықтықтан қол жеткізу режимінде порталда көрсетілетін қызметті алушының "жеке кабинетінен", сондай-ақ көрсетілетін қызметті алушының және Мемлекеттік қызметтер көрсету мәселелері жөніндегі бірыңғай байланыс орталығының телефондары арқылы алуға мүмкіндігі бар.</w:t>
      </w:r>
    </w:p>
    <w:bookmarkEnd w:id="41"/>
    <w:bookmarkStart w:name="z354" w:id="42"/>
    <w:p>
      <w:pPr>
        <w:spacing w:after="0"/>
        <w:ind w:left="0"/>
        <w:jc w:val="both"/>
      </w:pPr>
      <w:r>
        <w:rPr>
          <w:rFonts w:ascii="Times New Roman"/>
          <w:b w:val="false"/>
          <w:i w:val="false"/>
          <w:color w:val="000000"/>
          <w:sz w:val="28"/>
        </w:rPr>
        <w:t>
      17. Мемлекеттік қызметтер көрсету мәселелері бойынша көрсетілетін қызметті берушінің байланыс телефондары: 8 (7172) 76-49-49, 76-49-48, 76-49-47, 76-49-44, 76-49-43.</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редакцида – ҚР Ұлттық қауіпсіздік комитеті Төрағасының 30.05.2018 </w:t>
      </w:r>
      <w:r>
        <w:rPr>
          <w:rFonts w:ascii="Times New Roman"/>
          <w:b w:val="false"/>
          <w:i w:val="false"/>
          <w:color w:val="000000"/>
          <w:sz w:val="28"/>
        </w:rPr>
        <w:t>№ 44/қе</w:t>
      </w:r>
      <w:r>
        <w:rPr>
          <w:rFonts w:ascii="Times New Roman"/>
          <w:b w:val="false"/>
          <w:i w:val="false"/>
          <w:color w:val="ff0000"/>
          <w:sz w:val="28"/>
        </w:rPr>
        <w:t xml:space="preserve"> (алғашқы ресми жарияланған күнінен кейін күнтiзбелiк жиырма бір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"Жедел іздестіру іс-шараларын </w:t>
            </w:r>
            <w:r>
              <w:br/>
            </w:r>
            <w:r>
              <w:rPr>
                <w:rFonts w:ascii="Times New Roman"/>
                <w:b w:val="false"/>
                <w:i w:val="false"/>
                <w:color w:val="000000"/>
                <w:sz w:val="20"/>
              </w:rPr>
              <w:t xml:space="preserve">жүргізуге арналған арнайы </w:t>
            </w:r>
            <w:r>
              <w:br/>
            </w:r>
            <w:r>
              <w:rPr>
                <w:rFonts w:ascii="Times New Roman"/>
                <w:b w:val="false"/>
                <w:i w:val="false"/>
                <w:color w:val="000000"/>
                <w:sz w:val="20"/>
              </w:rPr>
              <w:t>техникалық құралдарды</w:t>
            </w:r>
            <w:r>
              <w:br/>
            </w:r>
            <w:r>
              <w:rPr>
                <w:rFonts w:ascii="Times New Roman"/>
                <w:b w:val="false"/>
                <w:i w:val="false"/>
                <w:color w:val="000000"/>
                <w:sz w:val="20"/>
              </w:rPr>
              <w:t>әзірлеу, өндіру, жөндеу және</w:t>
            </w:r>
            <w:r>
              <w:br/>
            </w:r>
            <w:r>
              <w:rPr>
                <w:rFonts w:ascii="Times New Roman"/>
                <w:b w:val="false"/>
                <w:i w:val="false"/>
                <w:color w:val="000000"/>
                <w:sz w:val="20"/>
              </w:rPr>
              <w:t>сату бойынша қызметпен</w:t>
            </w:r>
            <w:r>
              <w:br/>
            </w:r>
            <w:r>
              <w:rPr>
                <w:rFonts w:ascii="Times New Roman"/>
                <w:b w:val="false"/>
                <w:i w:val="false"/>
                <w:color w:val="000000"/>
                <w:sz w:val="20"/>
              </w:rPr>
              <w:t>айналысу үшін лицензия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Лицензияны алуға арналған заңды тұлғаның өтініші</w:t>
      </w:r>
    </w:p>
    <w:p>
      <w:pPr>
        <w:spacing w:after="0"/>
        <w:ind w:left="0"/>
        <w:jc w:val="both"/>
      </w:pPr>
      <w:r>
        <w:rPr>
          <w:rFonts w:ascii="Times New Roman"/>
          <w:b w:val="false"/>
          <w:i w:val="false"/>
          <w:color w:val="ff0000"/>
          <w:sz w:val="28"/>
        </w:rPr>
        <w:t xml:space="preserve">
      Ескерту. 1-қосымша жаңа редакцияда – ҚР Ұлттық қауіпсіздік комитеті Төрағасының 02.05.2019 </w:t>
      </w:r>
      <w:r>
        <w:rPr>
          <w:rFonts w:ascii="Times New Roman"/>
          <w:b w:val="false"/>
          <w:i w:val="false"/>
          <w:color w:val="ff0000"/>
          <w:sz w:val="28"/>
        </w:rPr>
        <w:t>№ 28/қе</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(лицензиардың толық атауы)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(заңды тұлғаның (соның ішінде шетелдік заңды тұлғаның) толық атауы, мекенжайы, </w:t>
      </w:r>
    </w:p>
    <w:p>
      <w:pPr>
        <w:spacing w:after="0"/>
        <w:ind w:left="0"/>
        <w:jc w:val="both"/>
      </w:pPr>
      <w:r>
        <w:rPr>
          <w:rFonts w:ascii="Times New Roman"/>
          <w:b w:val="false"/>
          <w:i w:val="false"/>
          <w:color w:val="000000"/>
          <w:sz w:val="28"/>
        </w:rPr>
        <w:t xml:space="preserve">
      бизнес-сәйкестендіру нөмірі, заңды тұлғаның бизнес-сәйкестендіру нөмірі болмаған </w:t>
      </w:r>
    </w:p>
    <w:p>
      <w:pPr>
        <w:spacing w:after="0"/>
        <w:ind w:left="0"/>
        <w:jc w:val="both"/>
      </w:pPr>
      <w:r>
        <w:rPr>
          <w:rFonts w:ascii="Times New Roman"/>
          <w:b w:val="false"/>
          <w:i w:val="false"/>
          <w:color w:val="000000"/>
          <w:sz w:val="28"/>
        </w:rPr>
        <w:t xml:space="preserve">
      жағдайда – шетелдік заңды тұлға филиалының немесе өкілдігінің бизнес-сәйкестендіру </w:t>
      </w:r>
    </w:p>
    <w:p>
      <w:pPr>
        <w:spacing w:after="0"/>
        <w:ind w:left="0"/>
        <w:jc w:val="both"/>
      </w:pPr>
      <w:r>
        <w:rPr>
          <w:rFonts w:ascii="Times New Roman"/>
          <w:b w:val="false"/>
          <w:i w:val="false"/>
          <w:color w:val="000000"/>
          <w:sz w:val="28"/>
        </w:rPr>
        <w:t xml:space="preserve">
      нөмірі)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(қызметтің түрі және (немесе) қызметтің кіші түрінің(-лері) толық атауы көрсетілсін) </w:t>
      </w:r>
    </w:p>
    <w:p>
      <w:pPr>
        <w:spacing w:after="0"/>
        <w:ind w:left="0"/>
        <w:jc w:val="both"/>
      </w:pPr>
      <w:r>
        <w:rPr>
          <w:rFonts w:ascii="Times New Roman"/>
          <w:b w:val="false"/>
          <w:i w:val="false"/>
          <w:color w:val="000000"/>
          <w:sz w:val="28"/>
        </w:rPr>
        <w:t xml:space="preserve">
      жүзеге асыруға лицензияны және (немесе) лицензияға қосымшаны беруіңізді сұраймын </w:t>
      </w:r>
    </w:p>
    <w:p>
      <w:pPr>
        <w:spacing w:after="0"/>
        <w:ind w:left="0"/>
        <w:jc w:val="both"/>
      </w:pPr>
      <w:r>
        <w:rPr>
          <w:rFonts w:ascii="Times New Roman"/>
          <w:b w:val="false"/>
          <w:i w:val="false"/>
          <w:color w:val="000000"/>
          <w:sz w:val="28"/>
        </w:rPr>
        <w:t xml:space="preserve">
      (керегін көрсету) </w:t>
      </w:r>
    </w:p>
    <w:p>
      <w:pPr>
        <w:spacing w:after="0"/>
        <w:ind w:left="0"/>
        <w:jc w:val="both"/>
      </w:pPr>
      <w:r>
        <w:rPr>
          <w:rFonts w:ascii="Times New Roman"/>
          <w:b w:val="false"/>
          <w:i w:val="false"/>
          <w:color w:val="000000"/>
          <w:sz w:val="28"/>
        </w:rPr>
        <w:t xml:space="preserve">
      Заңды тұлғаның мекенжайы __________________________________________________ </w:t>
      </w:r>
    </w:p>
    <w:p>
      <w:pPr>
        <w:spacing w:after="0"/>
        <w:ind w:left="0"/>
        <w:jc w:val="both"/>
      </w:pPr>
      <w:r>
        <w:rPr>
          <w:rFonts w:ascii="Times New Roman"/>
          <w:b w:val="false"/>
          <w:i w:val="false"/>
          <w:color w:val="000000"/>
          <w:sz w:val="28"/>
        </w:rPr>
        <w:t xml:space="preserve">
      (шетелдік заңды тұлға үшін) пошталық индексі, елі, облысы, қаласы, ауданы, елді </w:t>
      </w:r>
    </w:p>
    <w:p>
      <w:pPr>
        <w:spacing w:after="0"/>
        <w:ind w:left="0"/>
        <w:jc w:val="both"/>
      </w:pPr>
      <w:r>
        <w:rPr>
          <w:rFonts w:ascii="Times New Roman"/>
          <w:b w:val="false"/>
          <w:i w:val="false"/>
          <w:color w:val="000000"/>
          <w:sz w:val="28"/>
        </w:rPr>
        <w:t>
      мекені, көше атауы, үй/ғимарат (стационарлық үй-жайлар) нөмірі)</w:t>
      </w:r>
    </w:p>
    <w:p>
      <w:pPr>
        <w:spacing w:after="0"/>
        <w:ind w:left="0"/>
        <w:jc w:val="both"/>
      </w:pPr>
      <w:r>
        <w:rPr>
          <w:rFonts w:ascii="Times New Roman"/>
          <w:b w:val="false"/>
          <w:i w:val="false"/>
          <w:color w:val="000000"/>
          <w:sz w:val="28"/>
        </w:rPr>
        <w:t xml:space="preserve">
      Электрондық пошта ___________________________________________________ </w:t>
      </w:r>
    </w:p>
    <w:p>
      <w:pPr>
        <w:spacing w:after="0"/>
        <w:ind w:left="0"/>
        <w:jc w:val="both"/>
      </w:pPr>
      <w:r>
        <w:rPr>
          <w:rFonts w:ascii="Times New Roman"/>
          <w:b w:val="false"/>
          <w:i w:val="false"/>
          <w:color w:val="000000"/>
          <w:sz w:val="28"/>
        </w:rPr>
        <w:t xml:space="preserve">
      Телефондары ________________________________________________________ </w:t>
      </w:r>
    </w:p>
    <w:p>
      <w:pPr>
        <w:spacing w:after="0"/>
        <w:ind w:left="0"/>
        <w:jc w:val="both"/>
      </w:pPr>
      <w:r>
        <w:rPr>
          <w:rFonts w:ascii="Times New Roman"/>
          <w:b w:val="false"/>
          <w:i w:val="false"/>
          <w:color w:val="000000"/>
          <w:sz w:val="28"/>
        </w:rPr>
        <w:t xml:space="preserve">
      Факс ________________________________________________________________ </w:t>
      </w:r>
    </w:p>
    <w:p>
      <w:pPr>
        <w:spacing w:after="0"/>
        <w:ind w:left="0"/>
        <w:jc w:val="both"/>
      </w:pPr>
      <w:r>
        <w:rPr>
          <w:rFonts w:ascii="Times New Roman"/>
          <w:b w:val="false"/>
          <w:i w:val="false"/>
          <w:color w:val="000000"/>
          <w:sz w:val="28"/>
        </w:rPr>
        <w:t xml:space="preserve">
      Банк шоты __________________________________________________________ </w:t>
      </w:r>
    </w:p>
    <w:p>
      <w:pPr>
        <w:spacing w:after="0"/>
        <w:ind w:left="0"/>
        <w:jc w:val="both"/>
      </w:pPr>
      <w:r>
        <w:rPr>
          <w:rFonts w:ascii="Times New Roman"/>
          <w:b w:val="false"/>
          <w:i w:val="false"/>
          <w:color w:val="000000"/>
          <w:sz w:val="28"/>
        </w:rPr>
        <w:t xml:space="preserve">
      (шот нөмірі, банктің атауы және орналасқан жері) </w:t>
      </w:r>
    </w:p>
    <w:p>
      <w:pPr>
        <w:spacing w:after="0"/>
        <w:ind w:left="0"/>
        <w:jc w:val="both"/>
      </w:pPr>
      <w:r>
        <w:rPr>
          <w:rFonts w:ascii="Times New Roman"/>
          <w:b w:val="false"/>
          <w:i w:val="false"/>
          <w:color w:val="000000"/>
          <w:sz w:val="28"/>
        </w:rPr>
        <w:t xml:space="preserve">
      Қызметті немесе іс-қимылды (операцияларды) жүзеге асыру объектісінің мекенжайы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(пошталық индексі, елі, облысы, қаласы, ауданы, елді мекені, көше атауы, үй/ғимарат </w:t>
      </w:r>
    </w:p>
    <w:p>
      <w:pPr>
        <w:spacing w:after="0"/>
        <w:ind w:left="0"/>
        <w:jc w:val="both"/>
      </w:pPr>
      <w:r>
        <w:rPr>
          <w:rFonts w:ascii="Times New Roman"/>
          <w:b w:val="false"/>
          <w:i w:val="false"/>
          <w:color w:val="000000"/>
          <w:sz w:val="28"/>
        </w:rPr>
        <w:t xml:space="preserve">
      (стационарлық үй-жайлар) нөмірі) </w:t>
      </w:r>
    </w:p>
    <w:p>
      <w:pPr>
        <w:spacing w:after="0"/>
        <w:ind w:left="0"/>
        <w:jc w:val="both"/>
      </w:pPr>
      <w:r>
        <w:rPr>
          <w:rFonts w:ascii="Times New Roman"/>
          <w:b w:val="false"/>
          <w:i w:val="false"/>
          <w:color w:val="000000"/>
          <w:sz w:val="28"/>
        </w:rPr>
        <w:t>
      ______ құжат(-тар) қоса беріліп отыр.</w:t>
      </w:r>
    </w:p>
    <w:p>
      <w:pPr>
        <w:spacing w:after="0"/>
        <w:ind w:left="0"/>
        <w:jc w:val="both"/>
      </w:pPr>
      <w:r>
        <w:rPr>
          <w:rFonts w:ascii="Times New Roman"/>
          <w:b w:val="false"/>
          <w:i w:val="false"/>
          <w:color w:val="000000"/>
          <w:sz w:val="28"/>
        </w:rPr>
        <w:t xml:space="preserve">
      Осымен: </w:t>
      </w:r>
    </w:p>
    <w:p>
      <w:pPr>
        <w:spacing w:after="0"/>
        <w:ind w:left="0"/>
        <w:jc w:val="both"/>
      </w:pPr>
      <w:r>
        <w:rPr>
          <w:rFonts w:ascii="Times New Roman"/>
          <w:b w:val="false"/>
          <w:i w:val="false"/>
          <w:color w:val="000000"/>
          <w:sz w:val="28"/>
        </w:rPr>
        <w:t xml:space="preserve">
      көрсетілген барлық деректердің ресми байланыстар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 </w:t>
      </w:r>
    </w:p>
    <w:p>
      <w:pPr>
        <w:spacing w:after="0"/>
        <w:ind w:left="0"/>
        <w:jc w:val="both"/>
      </w:pPr>
      <w:r>
        <w:rPr>
          <w:rFonts w:ascii="Times New Roman"/>
          <w:b w:val="false"/>
          <w:i w:val="false"/>
          <w:color w:val="000000"/>
          <w:sz w:val="28"/>
        </w:rPr>
        <w:t xml:space="preserve">
      өтініш берушіге қызметтің лицензияланатын түрімен және (немесе) кіші түрімен айналысуға сот тыйым салмайтыны; </w:t>
      </w:r>
    </w:p>
    <w:p>
      <w:pPr>
        <w:spacing w:after="0"/>
        <w:ind w:left="0"/>
        <w:jc w:val="both"/>
      </w:pPr>
      <w:r>
        <w:rPr>
          <w:rFonts w:ascii="Times New Roman"/>
          <w:b w:val="false"/>
          <w:i w:val="false"/>
          <w:color w:val="000000"/>
          <w:sz w:val="28"/>
        </w:rPr>
        <w:t xml:space="preserve">
      қоса берілген құжаттардың барлығы шындыққа сәйкес келетіні және жарамды болып табылатындығы расталады; </w:t>
      </w:r>
    </w:p>
    <w:p>
      <w:pPr>
        <w:spacing w:after="0"/>
        <w:ind w:left="0"/>
        <w:jc w:val="both"/>
      </w:pPr>
      <w:r>
        <w:rPr>
          <w:rFonts w:ascii="Times New Roman"/>
          <w:b w:val="false"/>
          <w:i w:val="false"/>
          <w:color w:val="000000"/>
          <w:sz w:val="28"/>
        </w:rPr>
        <w:t>
      өтініш беруші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келісімін береді.</w:t>
      </w:r>
    </w:p>
    <w:p>
      <w:pPr>
        <w:spacing w:after="0"/>
        <w:ind w:left="0"/>
        <w:jc w:val="both"/>
      </w:pPr>
      <w:r>
        <w:rPr>
          <w:rFonts w:ascii="Times New Roman"/>
          <w:b w:val="false"/>
          <w:i w:val="false"/>
          <w:color w:val="000000"/>
          <w:sz w:val="28"/>
        </w:rPr>
        <w:t xml:space="preserve">
      Басшы ______________ __________________________________________ </w:t>
      </w:r>
    </w:p>
    <w:p>
      <w:pPr>
        <w:spacing w:after="0"/>
        <w:ind w:left="0"/>
        <w:jc w:val="both"/>
      </w:pPr>
      <w:r>
        <w:rPr>
          <w:rFonts w:ascii="Times New Roman"/>
          <w:b w:val="false"/>
          <w:i w:val="false"/>
          <w:color w:val="000000"/>
          <w:sz w:val="28"/>
        </w:rPr>
        <w:t xml:space="preserve">
                        (қолы) (тегі, аты, әкесінің аты (болған жағдайда) </w:t>
      </w:r>
    </w:p>
    <w:p>
      <w:pPr>
        <w:spacing w:after="0"/>
        <w:ind w:left="0"/>
        <w:jc w:val="both"/>
      </w:pPr>
      <w:r>
        <w:rPr>
          <w:rFonts w:ascii="Times New Roman"/>
          <w:b w:val="false"/>
          <w:i w:val="false"/>
          <w:color w:val="000000"/>
          <w:sz w:val="28"/>
        </w:rPr>
        <w:t>
      Толтыру күні: 20__ жылғы "__"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"Жедел іздестіру іс-шараларын</w:t>
            </w:r>
            <w:r>
              <w:br/>
            </w:r>
            <w:r>
              <w:rPr>
                <w:rFonts w:ascii="Times New Roman"/>
                <w:b w:val="false"/>
                <w:i w:val="false"/>
                <w:color w:val="000000"/>
                <w:sz w:val="20"/>
              </w:rPr>
              <w:t>жүргізуге арналған арнайы</w:t>
            </w:r>
            <w:r>
              <w:br/>
            </w:r>
            <w:r>
              <w:rPr>
                <w:rFonts w:ascii="Times New Roman"/>
                <w:b w:val="false"/>
                <w:i w:val="false"/>
                <w:color w:val="000000"/>
                <w:sz w:val="20"/>
              </w:rPr>
              <w:t>техникалық құралдарды</w:t>
            </w:r>
            <w:r>
              <w:br/>
            </w:r>
            <w:r>
              <w:rPr>
                <w:rFonts w:ascii="Times New Roman"/>
                <w:b w:val="false"/>
                <w:i w:val="false"/>
                <w:color w:val="000000"/>
                <w:sz w:val="20"/>
              </w:rPr>
              <w:t>әзірлеу, өндіру, жөндеу және</w:t>
            </w:r>
            <w:r>
              <w:br/>
            </w:r>
            <w:r>
              <w:rPr>
                <w:rFonts w:ascii="Times New Roman"/>
                <w:b w:val="false"/>
                <w:i w:val="false"/>
                <w:color w:val="000000"/>
                <w:sz w:val="20"/>
              </w:rPr>
              <w:t>сату бойынша қызметпен</w:t>
            </w:r>
            <w:r>
              <w:br/>
            </w:r>
            <w:r>
              <w:rPr>
                <w:rFonts w:ascii="Times New Roman"/>
                <w:b w:val="false"/>
                <w:i w:val="false"/>
                <w:color w:val="000000"/>
                <w:sz w:val="20"/>
              </w:rPr>
              <w:t>айналысу үшін лицензия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Лицензияны алуға арналған жеке тұлғаның өтініші</w:t>
      </w:r>
    </w:p>
    <w:p>
      <w:pPr>
        <w:spacing w:after="0"/>
        <w:ind w:left="0"/>
        <w:jc w:val="both"/>
      </w:pPr>
      <w:r>
        <w:rPr>
          <w:rFonts w:ascii="Times New Roman"/>
          <w:b w:val="false"/>
          <w:i w:val="false"/>
          <w:color w:val="ff0000"/>
          <w:sz w:val="28"/>
        </w:rPr>
        <w:t xml:space="preserve">
      Ескерту. 2-қосымша жаңа редакцияда – ҚР Ұлттық қауіпсіздік комитеті Төрағасының 02.05.2019 </w:t>
      </w:r>
      <w:r>
        <w:rPr>
          <w:rFonts w:ascii="Times New Roman"/>
          <w:b w:val="false"/>
          <w:i w:val="false"/>
          <w:color w:val="ff0000"/>
          <w:sz w:val="28"/>
        </w:rPr>
        <w:t>№ 28/қе</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(лицензиардың толық атауы)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(жеке тұлғаның тегі, аты, әкесінің аты (болған жағдайда), жеке сәйкестендіру нөмірі)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(қызметтің түрі және (немесе) қызметтің кіші түрінің (-лері) толық атауы көрсетілсін) </w:t>
      </w:r>
    </w:p>
    <w:p>
      <w:pPr>
        <w:spacing w:after="0"/>
        <w:ind w:left="0"/>
        <w:jc w:val="both"/>
      </w:pPr>
      <w:r>
        <w:rPr>
          <w:rFonts w:ascii="Times New Roman"/>
          <w:b w:val="false"/>
          <w:i w:val="false"/>
          <w:color w:val="000000"/>
          <w:sz w:val="28"/>
        </w:rPr>
        <w:t xml:space="preserve">
      жүзеге асыруға лицензияны және (немесе) лицензияға қосымшаны беруіңізді сұраймын </w:t>
      </w:r>
    </w:p>
    <w:p>
      <w:pPr>
        <w:spacing w:after="0"/>
        <w:ind w:left="0"/>
        <w:jc w:val="both"/>
      </w:pPr>
      <w:r>
        <w:rPr>
          <w:rFonts w:ascii="Times New Roman"/>
          <w:b w:val="false"/>
          <w:i w:val="false"/>
          <w:color w:val="000000"/>
          <w:sz w:val="28"/>
        </w:rPr>
        <w:t xml:space="preserve">
      (керегін көрсету) Жеке тұлғаның тұрғылықты жерінің мекенжайы: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(пошталық индексі, елі, облысы, қаласы, ауданы, елді мекені, көше атауы, үй/ғимарат </w:t>
      </w:r>
    </w:p>
    <w:p>
      <w:pPr>
        <w:spacing w:after="0"/>
        <w:ind w:left="0"/>
        <w:jc w:val="both"/>
      </w:pPr>
      <w:r>
        <w:rPr>
          <w:rFonts w:ascii="Times New Roman"/>
          <w:b w:val="false"/>
          <w:i w:val="false"/>
          <w:color w:val="000000"/>
          <w:sz w:val="28"/>
        </w:rPr>
        <w:t>
      нөмірі)</w:t>
      </w:r>
    </w:p>
    <w:p>
      <w:pPr>
        <w:spacing w:after="0"/>
        <w:ind w:left="0"/>
        <w:jc w:val="both"/>
      </w:pPr>
      <w:r>
        <w:rPr>
          <w:rFonts w:ascii="Times New Roman"/>
          <w:b w:val="false"/>
          <w:i w:val="false"/>
          <w:color w:val="000000"/>
          <w:sz w:val="28"/>
        </w:rPr>
        <w:t xml:space="preserve">
      Электрондық пошта ___________________________________________________ </w:t>
      </w:r>
    </w:p>
    <w:p>
      <w:pPr>
        <w:spacing w:after="0"/>
        <w:ind w:left="0"/>
        <w:jc w:val="both"/>
      </w:pPr>
      <w:r>
        <w:rPr>
          <w:rFonts w:ascii="Times New Roman"/>
          <w:b w:val="false"/>
          <w:i w:val="false"/>
          <w:color w:val="000000"/>
          <w:sz w:val="28"/>
        </w:rPr>
        <w:t xml:space="preserve">
      Телефондары ________________________________________________________ </w:t>
      </w:r>
    </w:p>
    <w:p>
      <w:pPr>
        <w:spacing w:after="0"/>
        <w:ind w:left="0"/>
        <w:jc w:val="both"/>
      </w:pPr>
      <w:r>
        <w:rPr>
          <w:rFonts w:ascii="Times New Roman"/>
          <w:b w:val="false"/>
          <w:i w:val="false"/>
          <w:color w:val="000000"/>
          <w:sz w:val="28"/>
        </w:rPr>
        <w:t xml:space="preserve">
      Факс ________________________________________________________________ </w:t>
      </w:r>
    </w:p>
    <w:p>
      <w:pPr>
        <w:spacing w:after="0"/>
        <w:ind w:left="0"/>
        <w:jc w:val="both"/>
      </w:pPr>
      <w:r>
        <w:rPr>
          <w:rFonts w:ascii="Times New Roman"/>
          <w:b w:val="false"/>
          <w:i w:val="false"/>
          <w:color w:val="000000"/>
          <w:sz w:val="28"/>
        </w:rPr>
        <w:t xml:space="preserve">
      Банк шоты __________________________________________________________ </w:t>
      </w:r>
    </w:p>
    <w:p>
      <w:pPr>
        <w:spacing w:after="0"/>
        <w:ind w:left="0"/>
        <w:jc w:val="both"/>
      </w:pPr>
      <w:r>
        <w:rPr>
          <w:rFonts w:ascii="Times New Roman"/>
          <w:b w:val="false"/>
          <w:i w:val="false"/>
          <w:color w:val="000000"/>
          <w:sz w:val="28"/>
        </w:rPr>
        <w:t xml:space="preserve">
      (шот нөмірі, банктің атауы және орналасқан жері) </w:t>
      </w:r>
    </w:p>
    <w:p>
      <w:pPr>
        <w:spacing w:after="0"/>
        <w:ind w:left="0"/>
        <w:jc w:val="both"/>
      </w:pPr>
      <w:r>
        <w:rPr>
          <w:rFonts w:ascii="Times New Roman"/>
          <w:b w:val="false"/>
          <w:i w:val="false"/>
          <w:color w:val="000000"/>
          <w:sz w:val="28"/>
        </w:rPr>
        <w:t xml:space="preserve">
      Қызметті немесе іс-қимылды (операцияларды) жүзеге асыру объектісінің мекенжайы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(пошталық индексі, елі, облысы, қаласы, ауданы, елді мекені, көше атауы, үй/ғимарат </w:t>
      </w:r>
    </w:p>
    <w:p>
      <w:pPr>
        <w:spacing w:after="0"/>
        <w:ind w:left="0"/>
        <w:jc w:val="both"/>
      </w:pPr>
      <w:r>
        <w:rPr>
          <w:rFonts w:ascii="Times New Roman"/>
          <w:b w:val="false"/>
          <w:i w:val="false"/>
          <w:color w:val="000000"/>
          <w:sz w:val="28"/>
        </w:rPr>
        <w:t xml:space="preserve">
      (стационарлық үй-жайлар) нөмірі) </w:t>
      </w:r>
    </w:p>
    <w:p>
      <w:pPr>
        <w:spacing w:after="0"/>
        <w:ind w:left="0"/>
        <w:jc w:val="both"/>
      </w:pPr>
      <w:r>
        <w:rPr>
          <w:rFonts w:ascii="Times New Roman"/>
          <w:b w:val="false"/>
          <w:i w:val="false"/>
          <w:color w:val="000000"/>
          <w:sz w:val="28"/>
        </w:rPr>
        <w:t>
      ______ құжат(-тар) қоса беріліп отыр.</w:t>
      </w:r>
    </w:p>
    <w:p>
      <w:pPr>
        <w:spacing w:after="0"/>
        <w:ind w:left="0"/>
        <w:jc w:val="both"/>
      </w:pPr>
      <w:r>
        <w:rPr>
          <w:rFonts w:ascii="Times New Roman"/>
          <w:b w:val="false"/>
          <w:i w:val="false"/>
          <w:color w:val="000000"/>
          <w:sz w:val="28"/>
        </w:rPr>
        <w:t xml:space="preserve">
      Осымен: </w:t>
      </w:r>
    </w:p>
    <w:p>
      <w:pPr>
        <w:spacing w:after="0"/>
        <w:ind w:left="0"/>
        <w:jc w:val="both"/>
      </w:pPr>
      <w:r>
        <w:rPr>
          <w:rFonts w:ascii="Times New Roman"/>
          <w:b w:val="false"/>
          <w:i w:val="false"/>
          <w:color w:val="000000"/>
          <w:sz w:val="28"/>
        </w:rPr>
        <w:t xml:space="preserve">
      көрсетілген барлық деректердің ресми байланыстар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 </w:t>
      </w:r>
    </w:p>
    <w:p>
      <w:pPr>
        <w:spacing w:after="0"/>
        <w:ind w:left="0"/>
        <w:jc w:val="both"/>
      </w:pPr>
      <w:r>
        <w:rPr>
          <w:rFonts w:ascii="Times New Roman"/>
          <w:b w:val="false"/>
          <w:i w:val="false"/>
          <w:color w:val="000000"/>
          <w:sz w:val="28"/>
        </w:rPr>
        <w:t xml:space="preserve">
      өтініш берушіге қызметтің лицензияланатын түрімен және (немесе) кіші түрімен айналысуға сот тыйым салмайтыны; </w:t>
      </w:r>
    </w:p>
    <w:p>
      <w:pPr>
        <w:spacing w:after="0"/>
        <w:ind w:left="0"/>
        <w:jc w:val="both"/>
      </w:pPr>
      <w:r>
        <w:rPr>
          <w:rFonts w:ascii="Times New Roman"/>
          <w:b w:val="false"/>
          <w:i w:val="false"/>
          <w:color w:val="000000"/>
          <w:sz w:val="28"/>
        </w:rPr>
        <w:t xml:space="preserve">
      қоса берілген құжаттардың барлығы шындыққа сәйкес келетіні және жарамды болып табылатындығы расталады; </w:t>
      </w:r>
    </w:p>
    <w:p>
      <w:pPr>
        <w:spacing w:after="0"/>
        <w:ind w:left="0"/>
        <w:jc w:val="both"/>
      </w:pPr>
      <w:r>
        <w:rPr>
          <w:rFonts w:ascii="Times New Roman"/>
          <w:b w:val="false"/>
          <w:i w:val="false"/>
          <w:color w:val="000000"/>
          <w:sz w:val="28"/>
        </w:rPr>
        <w:t>
      өтініш беруші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келісімін береді.</w:t>
      </w:r>
    </w:p>
    <w:p>
      <w:pPr>
        <w:spacing w:after="0"/>
        <w:ind w:left="0"/>
        <w:jc w:val="both"/>
      </w:pPr>
      <w:r>
        <w:rPr>
          <w:rFonts w:ascii="Times New Roman"/>
          <w:b w:val="false"/>
          <w:i w:val="false"/>
          <w:color w:val="000000"/>
          <w:sz w:val="28"/>
        </w:rPr>
        <w:t xml:space="preserve">
      ________ __________________________________________ </w:t>
      </w:r>
    </w:p>
    <w:p>
      <w:pPr>
        <w:spacing w:after="0"/>
        <w:ind w:left="0"/>
        <w:jc w:val="both"/>
      </w:pPr>
      <w:r>
        <w:rPr>
          <w:rFonts w:ascii="Times New Roman"/>
          <w:b w:val="false"/>
          <w:i w:val="false"/>
          <w:color w:val="000000"/>
          <w:sz w:val="28"/>
        </w:rPr>
        <w:t xml:space="preserve">
      (қолы) (тегі, аты, әкесінің аты (болған жағдайда) </w:t>
      </w:r>
    </w:p>
    <w:p>
      <w:pPr>
        <w:spacing w:after="0"/>
        <w:ind w:left="0"/>
        <w:jc w:val="both"/>
      </w:pPr>
      <w:r>
        <w:rPr>
          <w:rFonts w:ascii="Times New Roman"/>
          <w:b w:val="false"/>
          <w:i w:val="false"/>
          <w:color w:val="000000"/>
          <w:sz w:val="28"/>
        </w:rPr>
        <w:t>
      Толтыру күні: 20___ жылғы "__"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"Жедел іздестіру іс-шараларын</w:t>
            </w:r>
            <w:r>
              <w:br/>
            </w:r>
            <w:r>
              <w:rPr>
                <w:rFonts w:ascii="Times New Roman"/>
                <w:b w:val="false"/>
                <w:i w:val="false"/>
                <w:color w:val="000000"/>
                <w:sz w:val="20"/>
              </w:rPr>
              <w:t>жүргізуге арналған арнайы техникалық</w:t>
            </w:r>
            <w:r>
              <w:br/>
            </w:r>
            <w:r>
              <w:rPr>
                <w:rFonts w:ascii="Times New Roman"/>
                <w:b w:val="false"/>
                <w:i w:val="false"/>
                <w:color w:val="000000"/>
                <w:sz w:val="20"/>
              </w:rPr>
              <w:t>құралдарды әзiрлеу, өндіру, жөндеу</w:t>
            </w:r>
            <w:r>
              <w:br/>
            </w:r>
            <w:r>
              <w:rPr>
                <w:rFonts w:ascii="Times New Roman"/>
                <w:b w:val="false"/>
                <w:i w:val="false"/>
                <w:color w:val="000000"/>
                <w:sz w:val="20"/>
              </w:rPr>
              <w:t>және сату бойынша қызметпен айналысу</w:t>
            </w:r>
            <w:r>
              <w:br/>
            </w:r>
            <w:r>
              <w:rPr>
                <w:rFonts w:ascii="Times New Roman"/>
                <w:b w:val="false"/>
                <w:i w:val="false"/>
                <w:color w:val="000000"/>
                <w:sz w:val="20"/>
              </w:rPr>
              <w:t>үшін лицензия беру" мемлекеттік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3-қосымша</w:t>
            </w:r>
          </w:p>
        </w:tc>
      </w:tr>
    </w:tbl>
    <w:bookmarkStart w:name="z31" w:id="43"/>
    <w:p>
      <w:pPr>
        <w:spacing w:after="0"/>
        <w:ind w:left="0"/>
        <w:jc w:val="left"/>
      </w:pPr>
      <w:r>
        <w:rPr>
          <w:rFonts w:ascii="Times New Roman"/>
          <w:b/>
          <w:i w:val="false"/>
          <w:color w:val="000000"/>
        </w:rPr>
        <w:t xml:space="preserve"> Көрсетілетін қызметті алушының жедел іздестіру іс-шараларын жүргізуге арналған арнайы техникалық құралдарды әзірлеу, өндіру, жөндеу және сату бойынша қызметпен айналысу үшін біліктілік талаптарына сәйкестігі туралы мәліметтер нысаны</w:t>
      </w:r>
    </w:p>
    <w:bookmarkEnd w:id="43"/>
    <w:p>
      <w:pPr>
        <w:spacing w:after="0"/>
        <w:ind w:left="0"/>
        <w:jc w:val="both"/>
      </w:pPr>
      <w:r>
        <w:rPr>
          <w:rFonts w:ascii="Times New Roman"/>
          <w:b w:val="false"/>
          <w:i w:val="false"/>
          <w:color w:val="000000"/>
          <w:sz w:val="28"/>
        </w:rPr>
        <w:t>
      1. Жедел iздестiру іс-шараларын жүргiзуге арналған арнайы</w:t>
      </w:r>
    </w:p>
    <w:p>
      <w:pPr>
        <w:spacing w:after="0"/>
        <w:ind w:left="0"/>
        <w:jc w:val="both"/>
      </w:pPr>
      <w:r>
        <w:rPr>
          <w:rFonts w:ascii="Times New Roman"/>
          <w:b w:val="false"/>
          <w:i w:val="false"/>
          <w:color w:val="000000"/>
          <w:sz w:val="28"/>
        </w:rPr>
        <w:t>
      техникалық құралдарды әзірлеу және өндіру жөніндегі қызметпен</w:t>
      </w:r>
    </w:p>
    <w:p>
      <w:pPr>
        <w:spacing w:after="0"/>
        <w:ind w:left="0"/>
        <w:jc w:val="both"/>
      </w:pPr>
      <w:r>
        <w:rPr>
          <w:rFonts w:ascii="Times New Roman"/>
          <w:b w:val="false"/>
          <w:i w:val="false"/>
          <w:color w:val="000000"/>
          <w:sz w:val="28"/>
        </w:rPr>
        <w:t>
      айналысу үшін:</w:t>
      </w:r>
    </w:p>
    <w:p>
      <w:pPr>
        <w:spacing w:after="0"/>
        <w:ind w:left="0"/>
        <w:jc w:val="both"/>
      </w:pPr>
      <w:r>
        <w:rPr>
          <w:rFonts w:ascii="Times New Roman"/>
          <w:b w:val="false"/>
          <w:i w:val="false"/>
          <w:color w:val="000000"/>
          <w:sz w:val="28"/>
        </w:rPr>
        <w:t>
      1) заңды тұлғаның немесе дара кәсіпкердің мәртебесі туралы</w:t>
      </w:r>
    </w:p>
    <w:p>
      <w:pPr>
        <w:spacing w:after="0"/>
        <w:ind w:left="0"/>
        <w:jc w:val="both"/>
      </w:pPr>
      <w:r>
        <w:rPr>
          <w:rFonts w:ascii="Times New Roman"/>
          <w:b w:val="false"/>
          <w:i w:val="false"/>
          <w:color w:val="000000"/>
          <w:sz w:val="28"/>
        </w:rPr>
        <w:t>
      ақпарат</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(мемлекеттік тіркеу (қайта тіркеу) туралы анықтаманың/куәліктің</w:t>
      </w:r>
    </w:p>
    <w:p>
      <w:pPr>
        <w:spacing w:after="0"/>
        <w:ind w:left="0"/>
        <w:jc w:val="both"/>
      </w:pPr>
      <w:r>
        <w:rPr>
          <w:rFonts w:ascii="Times New Roman"/>
          <w:b w:val="false"/>
          <w:i w:val="false"/>
          <w:color w:val="000000"/>
          <w:sz w:val="28"/>
        </w:rPr>
        <w:t>
                            нөмірін және берілген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күнін көрсету)</w:t>
      </w:r>
    </w:p>
    <w:p>
      <w:pPr>
        <w:spacing w:after="0"/>
        <w:ind w:left="0"/>
        <w:jc w:val="both"/>
      </w:pPr>
      <w:r>
        <w:rPr>
          <w:rFonts w:ascii="Times New Roman"/>
          <w:b w:val="false"/>
          <w:i w:val="false"/>
          <w:color w:val="000000"/>
          <w:sz w:val="28"/>
        </w:rPr>
        <w:t>
            2) жоғары техникалық білімі бар мәлімделген маман(дар) туралы</w:t>
      </w:r>
    </w:p>
    <w:p>
      <w:pPr>
        <w:spacing w:after="0"/>
        <w:ind w:left="0"/>
        <w:jc w:val="both"/>
      </w:pPr>
      <w:r>
        <w:rPr>
          <w:rFonts w:ascii="Times New Roman"/>
          <w:b w:val="false"/>
          <w:i w:val="false"/>
          <w:color w:val="000000"/>
          <w:sz w:val="28"/>
        </w:rPr>
        <w:t>
      ақпарат</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(мамандығын және біліктілігін, сондай-ақ диплом(дар)ының</w:t>
      </w:r>
    </w:p>
    <w:p>
      <w:pPr>
        <w:spacing w:after="0"/>
        <w:ind w:left="0"/>
        <w:jc w:val="both"/>
      </w:pPr>
      <w:r>
        <w:rPr>
          <w:rFonts w:ascii="Times New Roman"/>
          <w:b w:val="false"/>
          <w:i w:val="false"/>
          <w:color w:val="000000"/>
          <w:sz w:val="28"/>
        </w:rPr>
        <w:t>
                       көшірмесін(-лерін) қоса беріп,</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диплом(дар)ының нөмірін, берілген күнін және орнын, оқу орнының</w:t>
      </w:r>
    </w:p>
    <w:p>
      <w:pPr>
        <w:spacing w:after="0"/>
        <w:ind w:left="0"/>
        <w:jc w:val="both"/>
      </w:pPr>
      <w:r>
        <w:rPr>
          <w:rFonts w:ascii="Times New Roman"/>
          <w:b w:val="false"/>
          <w:i w:val="false"/>
          <w:color w:val="000000"/>
          <w:sz w:val="28"/>
        </w:rPr>
        <w:t>
                                 атауын көрсету)</w:t>
      </w:r>
    </w:p>
    <w:p>
      <w:pPr>
        <w:spacing w:after="0"/>
        <w:ind w:left="0"/>
        <w:jc w:val="both"/>
      </w:pPr>
      <w:r>
        <w:rPr>
          <w:rFonts w:ascii="Times New Roman"/>
          <w:b w:val="false"/>
          <w:i w:val="false"/>
          <w:color w:val="000000"/>
          <w:sz w:val="28"/>
        </w:rPr>
        <w:t>
            3) мәлімделген қызмет түрі бойынша Қазақстан Республикасының</w:t>
      </w:r>
    </w:p>
    <w:p>
      <w:pPr>
        <w:spacing w:after="0"/>
        <w:ind w:left="0"/>
        <w:jc w:val="both"/>
      </w:pPr>
      <w:r>
        <w:rPr>
          <w:rFonts w:ascii="Times New Roman"/>
          <w:b w:val="false"/>
          <w:i w:val="false"/>
          <w:color w:val="000000"/>
          <w:sz w:val="28"/>
        </w:rPr>
        <w:t>
      мемлекеттік құпияларын құрайтын мәліметтермен жұмыс жүргізуге</w:t>
      </w:r>
    </w:p>
    <w:p>
      <w:pPr>
        <w:spacing w:after="0"/>
        <w:ind w:left="0"/>
        <w:jc w:val="both"/>
      </w:pPr>
      <w:r>
        <w:rPr>
          <w:rFonts w:ascii="Times New Roman"/>
          <w:b w:val="false"/>
          <w:i w:val="false"/>
          <w:color w:val="000000"/>
          <w:sz w:val="28"/>
        </w:rPr>
        <w:t>
      Қазақстан Республикасының ұлттық қауіпсіздік органдары рұқсатының</w:t>
      </w:r>
    </w:p>
    <w:p>
      <w:pPr>
        <w:spacing w:after="0"/>
        <w:ind w:left="0"/>
        <w:jc w:val="both"/>
      </w:pPr>
      <w:r>
        <w:rPr>
          <w:rFonts w:ascii="Times New Roman"/>
          <w:b w:val="false"/>
          <w:i w:val="false"/>
          <w:color w:val="000000"/>
          <w:sz w:val="28"/>
        </w:rPr>
        <w:t>
      болуы туралы ақпарат ________________________________________________</w:t>
      </w:r>
    </w:p>
    <w:p>
      <w:pPr>
        <w:spacing w:after="0"/>
        <w:ind w:left="0"/>
        <w:jc w:val="both"/>
      </w:pPr>
      <w:r>
        <w:rPr>
          <w:rFonts w:ascii="Times New Roman"/>
          <w:b w:val="false"/>
          <w:i w:val="false"/>
          <w:color w:val="000000"/>
          <w:sz w:val="28"/>
        </w:rPr>
        <w:t>
         (құжаттың көшірмесін қоса беріп, рұқсаттың деректемелерін: нөмірін,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күнін және осы рұқсатты берген Қазақстан Республикасы ұлттық</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қауіпсіздік органдарының бөлімшесін көрсету)</w:t>
      </w:r>
    </w:p>
    <w:p>
      <w:pPr>
        <w:spacing w:after="0"/>
        <w:ind w:left="0"/>
        <w:jc w:val="both"/>
      </w:pPr>
      <w:r>
        <w:rPr>
          <w:rFonts w:ascii="Times New Roman"/>
          <w:b w:val="false"/>
          <w:i w:val="false"/>
          <w:color w:val="000000"/>
          <w:sz w:val="28"/>
        </w:rPr>
        <w:t>
            4) техникалық құралдардың және бақылау-өлшеу жабдығының ең аз</w:t>
      </w:r>
    </w:p>
    <w:p>
      <w:pPr>
        <w:spacing w:after="0"/>
        <w:ind w:left="0"/>
        <w:jc w:val="both"/>
      </w:pPr>
      <w:r>
        <w:rPr>
          <w:rFonts w:ascii="Times New Roman"/>
          <w:b w:val="false"/>
          <w:i w:val="false"/>
          <w:color w:val="000000"/>
          <w:sz w:val="28"/>
        </w:rPr>
        <w:t>
      жинағының болуы туралы ақпарат_______________________________________</w:t>
      </w:r>
    </w:p>
    <w:p>
      <w:pPr>
        <w:spacing w:after="0"/>
        <w:ind w:left="0"/>
        <w:jc w:val="both"/>
      </w:pPr>
      <w:r>
        <w:rPr>
          <w:rFonts w:ascii="Times New Roman"/>
          <w:b w:val="false"/>
          <w:i w:val="false"/>
          <w:color w:val="000000"/>
          <w:sz w:val="28"/>
        </w:rPr>
        <w:t>
                            (осы құралдардың және жабдықтың меншік құқығында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болуын растайтын құжаттарды қоса беріп, көрсетілетін қызметті алушы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хатының деректемелерін: тіркеу нөмірін және күнін көрсету) </w:t>
      </w:r>
    </w:p>
    <w:p>
      <w:pPr>
        <w:spacing w:after="0"/>
        <w:ind w:left="0"/>
        <w:jc w:val="both"/>
      </w:pPr>
      <w:r>
        <w:rPr>
          <w:rFonts w:ascii="Times New Roman"/>
          <w:b w:val="false"/>
          <w:i w:val="false"/>
          <w:color w:val="000000"/>
          <w:sz w:val="28"/>
        </w:rPr>
        <w:t>
            5) арнайы бөлінген өндірістік үй-жайдың болуы туралы ақпарат</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(құжаттың көшірмесін қоса беріп, меншік құқығын немесе өзге заңды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негізді растайтын құжаттардың деректемелерін: құжаттың атауын,</w:t>
      </w:r>
    </w:p>
    <w:p>
      <w:pPr>
        <w:spacing w:after="0"/>
        <w:ind w:left="0"/>
        <w:jc w:val="both"/>
      </w:pPr>
      <w:r>
        <w:rPr>
          <w:rFonts w:ascii="Times New Roman"/>
          <w:b w:val="false"/>
          <w:i w:val="false"/>
          <w:color w:val="000000"/>
          <w:sz w:val="28"/>
        </w:rPr>
        <w:t>
                     тіркеу нөмірін және күнін көрсету)</w:t>
      </w:r>
    </w:p>
    <w:p>
      <w:pPr>
        <w:spacing w:after="0"/>
        <w:ind w:left="0"/>
        <w:jc w:val="both"/>
      </w:pPr>
      <w:r>
        <w:rPr>
          <w:rFonts w:ascii="Times New Roman"/>
          <w:b w:val="false"/>
          <w:i w:val="false"/>
          <w:color w:val="000000"/>
          <w:sz w:val="28"/>
        </w:rPr>
        <w:t>
            6) әзірленіп жатқан және өндірілген арнайы техникалық</w:t>
      </w:r>
    </w:p>
    <w:p>
      <w:pPr>
        <w:spacing w:after="0"/>
        <w:ind w:left="0"/>
        <w:jc w:val="both"/>
      </w:pPr>
      <w:r>
        <w:rPr>
          <w:rFonts w:ascii="Times New Roman"/>
          <w:b w:val="false"/>
          <w:i w:val="false"/>
          <w:color w:val="000000"/>
          <w:sz w:val="28"/>
        </w:rPr>
        <w:t>
      құралдарды сақтау үшін арнайы бөлінген үй-жайдың болуы туралы ақпарат</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(құжатт(ард)ың көшірмесін(-лерін) қоса беріп, меншік құқығын немесе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өзге де заңды негізді растайтын құжаттың, сондай-ақ мамандандырылған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ұйым(дар)мен автоматтандырылған күзет және өрттен қорғау</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сигнализация жүйелеріне қызмет көрсету туралы шартт(ард)ың</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деректемелерін: тіркеу нөмірлерін және күндерін, сондай-ақ тиісті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ұйымдардың атауларын көрсету)</w:t>
      </w:r>
    </w:p>
    <w:p>
      <w:pPr>
        <w:spacing w:after="0"/>
        <w:ind w:left="0"/>
        <w:jc w:val="both"/>
      </w:pPr>
      <w:r>
        <w:rPr>
          <w:rFonts w:ascii="Times New Roman"/>
          <w:b w:val="false"/>
          <w:i w:val="false"/>
          <w:color w:val="000000"/>
          <w:sz w:val="28"/>
        </w:rPr>
        <w:t>
            2. Жедел iздестiру іс-шараларын жүргiзуге арналған арнайы</w:t>
      </w:r>
    </w:p>
    <w:p>
      <w:pPr>
        <w:spacing w:after="0"/>
        <w:ind w:left="0"/>
        <w:jc w:val="both"/>
      </w:pPr>
      <w:r>
        <w:rPr>
          <w:rFonts w:ascii="Times New Roman"/>
          <w:b w:val="false"/>
          <w:i w:val="false"/>
          <w:color w:val="000000"/>
          <w:sz w:val="28"/>
        </w:rPr>
        <w:t>
      техникалық құралдарды жөндеу және өткізу жөніндегі қызметпен айналысу</w:t>
      </w:r>
    </w:p>
    <w:p>
      <w:pPr>
        <w:spacing w:after="0"/>
        <w:ind w:left="0"/>
        <w:jc w:val="both"/>
      </w:pPr>
      <w:r>
        <w:rPr>
          <w:rFonts w:ascii="Times New Roman"/>
          <w:b w:val="false"/>
          <w:i w:val="false"/>
          <w:color w:val="000000"/>
          <w:sz w:val="28"/>
        </w:rPr>
        <w:t>
      үшін:</w:t>
      </w:r>
    </w:p>
    <w:p>
      <w:pPr>
        <w:spacing w:after="0"/>
        <w:ind w:left="0"/>
        <w:jc w:val="both"/>
      </w:pPr>
      <w:r>
        <w:rPr>
          <w:rFonts w:ascii="Times New Roman"/>
          <w:b w:val="false"/>
          <w:i w:val="false"/>
          <w:color w:val="000000"/>
          <w:sz w:val="28"/>
        </w:rPr>
        <w:t>
            1) заңды тұлғаның немесе дара кәсіпкердің мәртебесі туралы</w:t>
      </w:r>
    </w:p>
    <w:p>
      <w:pPr>
        <w:spacing w:after="0"/>
        <w:ind w:left="0"/>
        <w:jc w:val="both"/>
      </w:pPr>
      <w:r>
        <w:rPr>
          <w:rFonts w:ascii="Times New Roman"/>
          <w:b w:val="false"/>
          <w:i w:val="false"/>
          <w:color w:val="000000"/>
          <w:sz w:val="28"/>
        </w:rPr>
        <w:t>
      ақпарат</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(мемлекеттік тіркеу (қайта тіркеу) туралы анықтаманың/куәліктің</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нөмірін және берілген күнін көрсету)</w:t>
      </w:r>
    </w:p>
    <w:p>
      <w:pPr>
        <w:spacing w:after="0"/>
        <w:ind w:left="0"/>
        <w:jc w:val="both"/>
      </w:pPr>
      <w:r>
        <w:rPr>
          <w:rFonts w:ascii="Times New Roman"/>
          <w:b w:val="false"/>
          <w:i w:val="false"/>
          <w:color w:val="000000"/>
          <w:sz w:val="28"/>
        </w:rPr>
        <w:t>
            2) жоғары техникалық білімі бар мәлімделген маман(дар) туралы</w:t>
      </w:r>
    </w:p>
    <w:p>
      <w:pPr>
        <w:spacing w:after="0"/>
        <w:ind w:left="0"/>
        <w:jc w:val="both"/>
      </w:pPr>
      <w:r>
        <w:rPr>
          <w:rFonts w:ascii="Times New Roman"/>
          <w:b w:val="false"/>
          <w:i w:val="false"/>
          <w:color w:val="000000"/>
          <w:sz w:val="28"/>
        </w:rPr>
        <w:t>
      ақпарат______________________________________________________________</w:t>
      </w:r>
    </w:p>
    <w:p>
      <w:pPr>
        <w:spacing w:after="0"/>
        <w:ind w:left="0"/>
        <w:jc w:val="both"/>
      </w:pPr>
      <w:r>
        <w:rPr>
          <w:rFonts w:ascii="Times New Roman"/>
          <w:b w:val="false"/>
          <w:i w:val="false"/>
          <w:color w:val="000000"/>
          <w:sz w:val="28"/>
        </w:rPr>
        <w:t>
                (мамандығын және біліктілігін, сондай-ақ диплом(дар)ының</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көшірмесін(лерін) қоса беріп, диплом(дар)ының нөмірін, берілген күнін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және орнын, оқу орнының атауын көрсету)</w:t>
      </w:r>
    </w:p>
    <w:p>
      <w:pPr>
        <w:spacing w:after="0"/>
        <w:ind w:left="0"/>
        <w:jc w:val="both"/>
      </w:pPr>
      <w:r>
        <w:rPr>
          <w:rFonts w:ascii="Times New Roman"/>
          <w:b w:val="false"/>
          <w:i w:val="false"/>
          <w:color w:val="000000"/>
          <w:sz w:val="28"/>
        </w:rPr>
        <w:t>
            3) мәлімделген қызмет түрі бойынша Қазақстан Республикасының</w:t>
      </w:r>
    </w:p>
    <w:p>
      <w:pPr>
        <w:spacing w:after="0"/>
        <w:ind w:left="0"/>
        <w:jc w:val="both"/>
      </w:pPr>
      <w:r>
        <w:rPr>
          <w:rFonts w:ascii="Times New Roman"/>
          <w:b w:val="false"/>
          <w:i w:val="false"/>
          <w:color w:val="000000"/>
          <w:sz w:val="28"/>
        </w:rPr>
        <w:t>
      мемлекеттік құпияларын құрайтын мәліметтермен жұмыс жүргізуге</w:t>
      </w:r>
    </w:p>
    <w:p>
      <w:pPr>
        <w:spacing w:after="0"/>
        <w:ind w:left="0"/>
        <w:jc w:val="both"/>
      </w:pPr>
      <w:r>
        <w:rPr>
          <w:rFonts w:ascii="Times New Roman"/>
          <w:b w:val="false"/>
          <w:i w:val="false"/>
          <w:color w:val="000000"/>
          <w:sz w:val="28"/>
        </w:rPr>
        <w:t>
      Қазақстан Республикасының ұлттық қауіпсіздік органдары рұқсатының</w:t>
      </w:r>
    </w:p>
    <w:p>
      <w:pPr>
        <w:spacing w:after="0"/>
        <w:ind w:left="0"/>
        <w:jc w:val="both"/>
      </w:pPr>
      <w:r>
        <w:rPr>
          <w:rFonts w:ascii="Times New Roman"/>
          <w:b w:val="false"/>
          <w:i w:val="false"/>
          <w:color w:val="000000"/>
          <w:sz w:val="28"/>
        </w:rPr>
        <w:t>
      болуы туралы ақпарат</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(құжаттың көшірмесін қоса беріп, рұқсаттың деректемелерін: нөмірін,</w:t>
      </w:r>
    </w:p>
    <w:p>
      <w:pPr>
        <w:spacing w:after="0"/>
        <w:ind w:left="0"/>
        <w:jc w:val="both"/>
      </w:pPr>
      <w:r>
        <w:rPr>
          <w:rFonts w:ascii="Times New Roman"/>
          <w:b w:val="false"/>
          <w:i w:val="false"/>
          <w:color w:val="000000"/>
          <w:sz w:val="28"/>
        </w:rPr>
        <w:t>
                                  күнін және осы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рұқсатты берген Қазақстан Республикасы ұлттық қауіпсіздік</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органдарының бөлімшесін көрсету)</w:t>
      </w:r>
    </w:p>
    <w:p>
      <w:pPr>
        <w:spacing w:after="0"/>
        <w:ind w:left="0"/>
        <w:jc w:val="both"/>
      </w:pPr>
      <w:r>
        <w:rPr>
          <w:rFonts w:ascii="Times New Roman"/>
          <w:b w:val="false"/>
          <w:i w:val="false"/>
          <w:color w:val="000000"/>
          <w:sz w:val="28"/>
        </w:rPr>
        <w:t>
            4) техникалық құралдардың және бақылау-өлшеу жабдығының ең аз</w:t>
      </w:r>
    </w:p>
    <w:p>
      <w:pPr>
        <w:spacing w:after="0"/>
        <w:ind w:left="0"/>
        <w:jc w:val="both"/>
      </w:pPr>
      <w:r>
        <w:rPr>
          <w:rFonts w:ascii="Times New Roman"/>
          <w:b w:val="false"/>
          <w:i w:val="false"/>
          <w:color w:val="000000"/>
          <w:sz w:val="28"/>
        </w:rPr>
        <w:t>
      жинағының болуы туралы ақпарат_______________________________________</w:t>
      </w:r>
    </w:p>
    <w:p>
      <w:pPr>
        <w:spacing w:after="0"/>
        <w:ind w:left="0"/>
        <w:jc w:val="both"/>
      </w:pPr>
      <w:r>
        <w:rPr>
          <w:rFonts w:ascii="Times New Roman"/>
          <w:b w:val="false"/>
          <w:i w:val="false"/>
          <w:color w:val="000000"/>
          <w:sz w:val="28"/>
        </w:rPr>
        <w:t>
                                     (осы құралдардың және жабдықтың меншік</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құқығында болуын растайтын құжаттарды қоса беріп, көрсетілетін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қызметті алушы хатының деректемелерін: тіркеу нөмірін және күнін</w:t>
      </w:r>
    </w:p>
    <w:p>
      <w:pPr>
        <w:spacing w:after="0"/>
        <w:ind w:left="0"/>
        <w:jc w:val="both"/>
      </w:pPr>
      <w:r>
        <w:rPr>
          <w:rFonts w:ascii="Times New Roman"/>
          <w:b w:val="false"/>
          <w:i w:val="false"/>
          <w:color w:val="000000"/>
          <w:sz w:val="28"/>
        </w:rPr>
        <w:t xml:space="preserve">
                                   көрсету) </w:t>
      </w:r>
    </w:p>
    <w:p>
      <w:pPr>
        <w:spacing w:after="0"/>
        <w:ind w:left="0"/>
        <w:jc w:val="both"/>
      </w:pPr>
      <w:r>
        <w:rPr>
          <w:rFonts w:ascii="Times New Roman"/>
          <w:b w:val="false"/>
          <w:i w:val="false"/>
          <w:color w:val="000000"/>
          <w:sz w:val="28"/>
        </w:rPr>
        <w:t>
            5) арнайы бөлінген үй-жайдың болуы туралы ақпарат</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(құжатт(ард)ың көшірмесін(-лерін) қоса беріп, меншік құқығын немесе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өзге заңды негізді растайтын құжаттың, сондай-ақ мамандандырылған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ұйым(дар)мен автоматтандырылған күзет және өрттен қорғау</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сигнализация жүйелеріне қызмет көрсету туралы шартт(ард)ың</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деректемелерін: тіркеу нөмірлерін және күндерін, сондай-ақ тиісті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ұйымдардың атауларын көрсету)</w:t>
      </w:r>
    </w:p>
    <w:p>
      <w:pPr>
        <w:spacing w:after="0"/>
        <w:ind w:left="0"/>
        <w:jc w:val="both"/>
      </w:pPr>
      <w:r>
        <w:rPr>
          <w:rFonts w:ascii="Times New Roman"/>
          <w:b w:val="false"/>
          <w:i w:val="false"/>
          <w:color w:val="000000"/>
          <w:sz w:val="28"/>
        </w:rPr>
        <w:t>
      Ескертпе: мәлімделген адамдардың білім деңгейін бағалау жедел</w:t>
      </w:r>
    </w:p>
    <w:p>
      <w:pPr>
        <w:spacing w:after="0"/>
        <w:ind w:left="0"/>
        <w:jc w:val="both"/>
      </w:pPr>
      <w:r>
        <w:rPr>
          <w:rFonts w:ascii="Times New Roman"/>
          <w:b w:val="false"/>
          <w:i w:val="false"/>
          <w:color w:val="000000"/>
          <w:sz w:val="28"/>
        </w:rPr>
        <w:t>
      іздестіру іс-шараларын жүргізуге арналған арнайы техникалық</w:t>
      </w:r>
    </w:p>
    <w:p>
      <w:pPr>
        <w:spacing w:after="0"/>
        <w:ind w:left="0"/>
        <w:jc w:val="both"/>
      </w:pPr>
      <w:r>
        <w:rPr>
          <w:rFonts w:ascii="Times New Roman"/>
          <w:b w:val="false"/>
          <w:i w:val="false"/>
          <w:color w:val="000000"/>
          <w:sz w:val="28"/>
        </w:rPr>
        <w:t>
      құралдарды әзiрлеу, өндіру, жөндеу және өткізу бойынша біліктілік</w:t>
      </w:r>
    </w:p>
    <w:p>
      <w:pPr>
        <w:spacing w:after="0"/>
        <w:ind w:left="0"/>
        <w:jc w:val="both"/>
      </w:pPr>
      <w:r>
        <w:rPr>
          <w:rFonts w:ascii="Times New Roman"/>
          <w:b w:val="false"/>
          <w:i w:val="false"/>
          <w:color w:val="000000"/>
          <w:sz w:val="28"/>
        </w:rPr>
        <w:t xml:space="preserve">
      сынағының нәтижелері бойынша жүзеге асырылады. </w:t>
      </w:r>
    </w:p>
    <w:p>
      <w:pPr>
        <w:spacing w:after="0"/>
        <w:ind w:left="0"/>
        <w:jc w:val="both"/>
      </w:pPr>
      <w:r>
        <w:rPr>
          <w:rFonts w:ascii="Times New Roman"/>
          <w:b w:val="false"/>
          <w:i w:val="false"/>
          <w:color w:val="000000"/>
          <w:sz w:val="28"/>
        </w:rPr>
        <w:t>
      Біліктілік сынағына арналған сұрақтар тізбесін көрсетілетін</w:t>
      </w:r>
    </w:p>
    <w:p>
      <w:pPr>
        <w:spacing w:after="0"/>
        <w:ind w:left="0"/>
        <w:jc w:val="both"/>
      </w:pPr>
      <w:r>
        <w:rPr>
          <w:rFonts w:ascii="Times New Roman"/>
          <w:b w:val="false"/>
          <w:i w:val="false"/>
          <w:color w:val="000000"/>
          <w:sz w:val="28"/>
        </w:rPr>
        <w:t>
      қызметті беруші белгілейді. Біліктілік сынағы көрсетілетін қызметті</w:t>
      </w:r>
    </w:p>
    <w:p>
      <w:pPr>
        <w:spacing w:after="0"/>
        <w:ind w:left="0"/>
        <w:jc w:val="both"/>
      </w:pPr>
      <w:r>
        <w:rPr>
          <w:rFonts w:ascii="Times New Roman"/>
          <w:b w:val="false"/>
          <w:i w:val="false"/>
          <w:color w:val="000000"/>
          <w:sz w:val="28"/>
        </w:rPr>
        <w:t>
      алушы қызметін жүзеге асыратын жері бойынша көрсетілетін қызметті</w:t>
      </w:r>
    </w:p>
    <w:p>
      <w:pPr>
        <w:spacing w:after="0"/>
        <w:ind w:left="0"/>
        <w:jc w:val="both"/>
      </w:pPr>
      <w:r>
        <w:rPr>
          <w:rFonts w:ascii="Times New Roman"/>
          <w:b w:val="false"/>
          <w:i w:val="false"/>
          <w:color w:val="000000"/>
          <w:sz w:val="28"/>
        </w:rPr>
        <w:t>
      берушінің бөлімшесінде тапсырылады.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"Жедел іздестіру іс-шараларын</w:t>
            </w:r>
            <w:r>
              <w:br/>
            </w:r>
            <w:r>
              <w:rPr>
                <w:rFonts w:ascii="Times New Roman"/>
                <w:b w:val="false"/>
                <w:i w:val="false"/>
                <w:color w:val="000000"/>
                <w:sz w:val="20"/>
              </w:rPr>
              <w:t>жүргізуге арналған арнайы</w:t>
            </w:r>
            <w:r>
              <w:br/>
            </w:r>
            <w:r>
              <w:rPr>
                <w:rFonts w:ascii="Times New Roman"/>
                <w:b w:val="false"/>
                <w:i w:val="false"/>
                <w:color w:val="000000"/>
                <w:sz w:val="20"/>
              </w:rPr>
              <w:t>техникалық құралдарды</w:t>
            </w:r>
            <w:r>
              <w:br/>
            </w:r>
            <w:r>
              <w:rPr>
                <w:rFonts w:ascii="Times New Roman"/>
                <w:b w:val="false"/>
                <w:i w:val="false"/>
                <w:color w:val="000000"/>
                <w:sz w:val="20"/>
              </w:rPr>
              <w:t>әзірлеу, өндіру, жөндеу және</w:t>
            </w:r>
            <w:r>
              <w:br/>
            </w:r>
            <w:r>
              <w:rPr>
                <w:rFonts w:ascii="Times New Roman"/>
                <w:b w:val="false"/>
                <w:i w:val="false"/>
                <w:color w:val="000000"/>
                <w:sz w:val="20"/>
              </w:rPr>
              <w:t>сату бойынша қызметпен</w:t>
            </w:r>
            <w:r>
              <w:br/>
            </w:r>
            <w:r>
              <w:rPr>
                <w:rFonts w:ascii="Times New Roman"/>
                <w:b w:val="false"/>
                <w:i w:val="false"/>
                <w:color w:val="000000"/>
                <w:sz w:val="20"/>
              </w:rPr>
              <w:t>айналысу үшін лицензия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Лицензияны қайта ресімдеуге арналған заңды тұлғаның өтініші</w:t>
      </w:r>
    </w:p>
    <w:p>
      <w:pPr>
        <w:spacing w:after="0"/>
        <w:ind w:left="0"/>
        <w:jc w:val="both"/>
      </w:pPr>
      <w:r>
        <w:rPr>
          <w:rFonts w:ascii="Times New Roman"/>
          <w:b w:val="false"/>
          <w:i w:val="false"/>
          <w:color w:val="ff0000"/>
          <w:sz w:val="28"/>
        </w:rPr>
        <w:t xml:space="preserve">
      Ескерту. 4-қосымша жаңа редакцияда – ҚР Ұлттық қауіпсіздік комитеті Төрағасының 02.05.2019 </w:t>
      </w:r>
      <w:r>
        <w:rPr>
          <w:rFonts w:ascii="Times New Roman"/>
          <w:b w:val="false"/>
          <w:i w:val="false"/>
          <w:color w:val="ff0000"/>
          <w:sz w:val="28"/>
        </w:rPr>
        <w:t>№ 28/қе</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(лицензиардың толық атауы)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(заңды тұлғаның (соның ішінде шетелдік заңды тұлғаның) толық атауы, мекенжайы, </w:t>
      </w:r>
    </w:p>
    <w:p>
      <w:pPr>
        <w:spacing w:after="0"/>
        <w:ind w:left="0"/>
        <w:jc w:val="both"/>
      </w:pPr>
      <w:r>
        <w:rPr>
          <w:rFonts w:ascii="Times New Roman"/>
          <w:b w:val="false"/>
          <w:i w:val="false"/>
          <w:color w:val="000000"/>
          <w:sz w:val="28"/>
        </w:rPr>
        <w:t xml:space="preserve">
      бизнес-сәйкестендіру нөмірі, заңды тұлғаның бизнес-сәйкестендіру нөмірі болмаған </w:t>
      </w:r>
    </w:p>
    <w:p>
      <w:pPr>
        <w:spacing w:after="0"/>
        <w:ind w:left="0"/>
        <w:jc w:val="both"/>
      </w:pPr>
      <w:r>
        <w:rPr>
          <w:rFonts w:ascii="Times New Roman"/>
          <w:b w:val="false"/>
          <w:i w:val="false"/>
          <w:color w:val="000000"/>
          <w:sz w:val="28"/>
        </w:rPr>
        <w:t xml:space="preserve">
      жағдайда – шетелдік заңды тұлға филиалының немесе өкілдігінің бизнес-сәйкестендіру </w:t>
      </w:r>
    </w:p>
    <w:p>
      <w:pPr>
        <w:spacing w:after="0"/>
        <w:ind w:left="0"/>
        <w:jc w:val="both"/>
      </w:pPr>
      <w:r>
        <w:rPr>
          <w:rFonts w:ascii="Times New Roman"/>
          <w:b w:val="false"/>
          <w:i w:val="false"/>
          <w:color w:val="000000"/>
          <w:sz w:val="28"/>
        </w:rPr>
        <w:t xml:space="preserve">
      нөмірі) </w:t>
      </w:r>
    </w:p>
    <w:p>
      <w:pPr>
        <w:spacing w:after="0"/>
        <w:ind w:left="0"/>
        <w:jc w:val="both"/>
      </w:pPr>
      <w:r>
        <w:rPr>
          <w:rFonts w:ascii="Times New Roman"/>
          <w:b w:val="false"/>
          <w:i w:val="false"/>
          <w:color w:val="000000"/>
          <w:sz w:val="28"/>
        </w:rPr>
        <w:t xml:space="preserve">
      _____________________________________________________________ жүзеге асыруға </w:t>
      </w:r>
    </w:p>
    <w:p>
      <w:pPr>
        <w:spacing w:after="0"/>
        <w:ind w:left="0"/>
        <w:jc w:val="both"/>
      </w:pPr>
      <w:r>
        <w:rPr>
          <w:rFonts w:ascii="Times New Roman"/>
          <w:b w:val="false"/>
          <w:i w:val="false"/>
          <w:color w:val="000000"/>
          <w:sz w:val="28"/>
        </w:rPr>
        <w:t xml:space="preserve">
      (қызметтің түрі және (немесе) қызметтің кіші түрінің (-лері) толық атауы) </w:t>
      </w:r>
    </w:p>
    <w:p>
      <w:pPr>
        <w:spacing w:after="0"/>
        <w:ind w:left="0"/>
        <w:jc w:val="both"/>
      </w:pPr>
      <w:r>
        <w:rPr>
          <w:rFonts w:ascii="Times New Roman"/>
          <w:b w:val="false"/>
          <w:i w:val="false"/>
          <w:color w:val="000000"/>
          <w:sz w:val="28"/>
        </w:rPr>
        <w:t xml:space="preserve">
      20___ жылғы " " _____________ № ____________, ______________ берілген,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(лицензияны және (немесе) лицензияға қосымшаның(лардың) нөмірі(лері), берілген </w:t>
      </w:r>
    </w:p>
    <w:p>
      <w:pPr>
        <w:spacing w:after="0"/>
        <w:ind w:left="0"/>
        <w:jc w:val="both"/>
      </w:pPr>
      <w:r>
        <w:rPr>
          <w:rFonts w:ascii="Times New Roman"/>
          <w:b w:val="false"/>
          <w:i w:val="false"/>
          <w:color w:val="000000"/>
          <w:sz w:val="28"/>
        </w:rPr>
        <w:t xml:space="preserve">
      күні, лицензияны және (немесе) лицензияға қосымшаны(ларды) берген лицензиардың </w:t>
      </w:r>
    </w:p>
    <w:p>
      <w:pPr>
        <w:spacing w:after="0"/>
        <w:ind w:left="0"/>
        <w:jc w:val="both"/>
      </w:pPr>
      <w:r>
        <w:rPr>
          <w:rFonts w:ascii="Times New Roman"/>
          <w:b w:val="false"/>
          <w:i w:val="false"/>
          <w:color w:val="000000"/>
          <w:sz w:val="28"/>
        </w:rPr>
        <w:t xml:space="preserve">
      атауы) лицензияны және (немесе) лицензияға қосымшаны (керегін көрсету) </w:t>
      </w:r>
    </w:p>
    <w:p>
      <w:pPr>
        <w:spacing w:after="0"/>
        <w:ind w:left="0"/>
        <w:jc w:val="both"/>
      </w:pPr>
      <w:r>
        <w:rPr>
          <w:rFonts w:ascii="Times New Roman"/>
          <w:b w:val="false"/>
          <w:i w:val="false"/>
          <w:color w:val="000000"/>
          <w:sz w:val="28"/>
        </w:rPr>
        <w:t xml:space="preserve">
      мынадай негіз(дер) бойынша (тиісті жолға Х қою қажет): </w:t>
      </w:r>
    </w:p>
    <w:p>
      <w:pPr>
        <w:spacing w:after="0"/>
        <w:ind w:left="0"/>
        <w:jc w:val="both"/>
      </w:pPr>
      <w:r>
        <w:rPr>
          <w:rFonts w:ascii="Times New Roman"/>
          <w:b w:val="false"/>
          <w:i w:val="false"/>
          <w:color w:val="000000"/>
          <w:sz w:val="28"/>
        </w:rPr>
        <w:t xml:space="preserve">
      1) заңды тұлға-лицензиат "Рұқсаттар және хабарламалар туралы" Қазақстан Республикасы Заңының 34-бабында айқындалған тәртіпке сәйкес (тиісті жолға Х қою қажет): </w:t>
      </w:r>
    </w:p>
    <w:p>
      <w:pPr>
        <w:spacing w:after="0"/>
        <w:ind w:left="0"/>
        <w:jc w:val="both"/>
      </w:pPr>
      <w:r>
        <w:rPr>
          <w:rFonts w:ascii="Times New Roman"/>
          <w:b w:val="false"/>
          <w:i w:val="false"/>
          <w:color w:val="000000"/>
          <w:sz w:val="28"/>
        </w:rPr>
        <w:t xml:space="preserve">
      бірігу ____ </w:t>
      </w:r>
    </w:p>
    <w:p>
      <w:pPr>
        <w:spacing w:after="0"/>
        <w:ind w:left="0"/>
        <w:jc w:val="both"/>
      </w:pPr>
      <w:r>
        <w:rPr>
          <w:rFonts w:ascii="Times New Roman"/>
          <w:b w:val="false"/>
          <w:i w:val="false"/>
          <w:color w:val="000000"/>
          <w:sz w:val="28"/>
        </w:rPr>
        <w:t xml:space="preserve">
      қайта құру ____ </w:t>
      </w:r>
    </w:p>
    <w:p>
      <w:pPr>
        <w:spacing w:after="0"/>
        <w:ind w:left="0"/>
        <w:jc w:val="both"/>
      </w:pPr>
      <w:r>
        <w:rPr>
          <w:rFonts w:ascii="Times New Roman"/>
          <w:b w:val="false"/>
          <w:i w:val="false"/>
          <w:color w:val="000000"/>
          <w:sz w:val="28"/>
        </w:rPr>
        <w:t xml:space="preserve">
      қосылу ____ </w:t>
      </w:r>
    </w:p>
    <w:p>
      <w:pPr>
        <w:spacing w:after="0"/>
        <w:ind w:left="0"/>
        <w:jc w:val="both"/>
      </w:pPr>
      <w:r>
        <w:rPr>
          <w:rFonts w:ascii="Times New Roman"/>
          <w:b w:val="false"/>
          <w:i w:val="false"/>
          <w:color w:val="000000"/>
          <w:sz w:val="28"/>
        </w:rPr>
        <w:t xml:space="preserve">
      бөліп шығару ____ </w:t>
      </w:r>
    </w:p>
    <w:p>
      <w:pPr>
        <w:spacing w:after="0"/>
        <w:ind w:left="0"/>
        <w:jc w:val="both"/>
      </w:pPr>
      <w:r>
        <w:rPr>
          <w:rFonts w:ascii="Times New Roman"/>
          <w:b w:val="false"/>
          <w:i w:val="false"/>
          <w:color w:val="000000"/>
          <w:sz w:val="28"/>
        </w:rPr>
        <w:t xml:space="preserve">
      бөліну ____ жолымен қайта ұйымдастырылуы </w:t>
      </w:r>
    </w:p>
    <w:p>
      <w:pPr>
        <w:spacing w:after="0"/>
        <w:ind w:left="0"/>
        <w:jc w:val="both"/>
      </w:pPr>
      <w:r>
        <w:rPr>
          <w:rFonts w:ascii="Times New Roman"/>
          <w:b w:val="false"/>
          <w:i w:val="false"/>
          <w:color w:val="000000"/>
          <w:sz w:val="28"/>
        </w:rPr>
        <w:t xml:space="preserve">
      2) заңды тұлға-лицензиат атауының өзгеруі ____ </w:t>
      </w:r>
    </w:p>
    <w:p>
      <w:pPr>
        <w:spacing w:after="0"/>
        <w:ind w:left="0"/>
        <w:jc w:val="both"/>
      </w:pPr>
      <w:r>
        <w:rPr>
          <w:rFonts w:ascii="Times New Roman"/>
          <w:b w:val="false"/>
          <w:i w:val="false"/>
          <w:color w:val="000000"/>
          <w:sz w:val="28"/>
        </w:rPr>
        <w:t xml:space="preserve">
      3) заңды тұлға-лицензиаттың орналасқан жерінің өзгеруі ____ </w:t>
      </w:r>
    </w:p>
    <w:p>
      <w:pPr>
        <w:spacing w:after="0"/>
        <w:ind w:left="0"/>
        <w:jc w:val="both"/>
      </w:pPr>
      <w:r>
        <w:rPr>
          <w:rFonts w:ascii="Times New Roman"/>
          <w:b w:val="false"/>
          <w:i w:val="false"/>
          <w:color w:val="000000"/>
          <w:sz w:val="28"/>
        </w:rPr>
        <w:t xml:space="preserve">
      4) егер лицензияның иеліктен шығарылатындығы "Рұқсаттар және хабарламалар туралы" Қазақстан Республикасының Заңына 1-қосымшада көзделген жағдайларда, лицензиат үшінші тұлғалардың пайдасына объектімен бірге "объектілерге берілетін рұқсаттар" класы бойынша берілген лицензияны иеліктен шығаруы ____ </w:t>
      </w:r>
    </w:p>
    <w:p>
      <w:pPr>
        <w:spacing w:after="0"/>
        <w:ind w:left="0"/>
        <w:jc w:val="both"/>
      </w:pPr>
      <w:r>
        <w:rPr>
          <w:rFonts w:ascii="Times New Roman"/>
          <w:b w:val="false"/>
          <w:i w:val="false"/>
          <w:color w:val="000000"/>
          <w:sz w:val="28"/>
        </w:rPr>
        <w:t xml:space="preserve">
      5) "объектілерге берілетін рұқсаттар" класы бойынша берілген лицензия үшін немесе лицензияға қосымшалар үшін объектілерді көрсете отырып, объект нақты көшірілмей оның орналасқан жерінің мекенжайы өзгеруі ____ </w:t>
      </w:r>
    </w:p>
    <w:p>
      <w:pPr>
        <w:spacing w:after="0"/>
        <w:ind w:left="0"/>
        <w:jc w:val="both"/>
      </w:pPr>
      <w:r>
        <w:rPr>
          <w:rFonts w:ascii="Times New Roman"/>
          <w:b w:val="false"/>
          <w:i w:val="false"/>
          <w:color w:val="000000"/>
          <w:sz w:val="28"/>
        </w:rPr>
        <w:t xml:space="preserve">
      6) Қазақстан Республикасының заңдарында қайта ресімдеу туралы талап болған жағдайларда ____ </w:t>
      </w:r>
    </w:p>
    <w:p>
      <w:pPr>
        <w:spacing w:after="0"/>
        <w:ind w:left="0"/>
        <w:jc w:val="both"/>
      </w:pPr>
      <w:r>
        <w:rPr>
          <w:rFonts w:ascii="Times New Roman"/>
          <w:b w:val="false"/>
          <w:i w:val="false"/>
          <w:color w:val="000000"/>
          <w:sz w:val="28"/>
        </w:rPr>
        <w:t xml:space="preserve">
      7) қызмет түрінің атауы өзгеруі ____ </w:t>
      </w:r>
    </w:p>
    <w:p>
      <w:pPr>
        <w:spacing w:after="0"/>
        <w:ind w:left="0"/>
        <w:jc w:val="both"/>
      </w:pPr>
      <w:r>
        <w:rPr>
          <w:rFonts w:ascii="Times New Roman"/>
          <w:b w:val="false"/>
          <w:i w:val="false"/>
          <w:color w:val="000000"/>
          <w:sz w:val="28"/>
        </w:rPr>
        <w:t>
      8) қызметтің кіші түрінің атауы өзгеруі _____ қайта ресімдеуіңізді сұраймын.</w:t>
      </w:r>
    </w:p>
    <w:p>
      <w:pPr>
        <w:spacing w:after="0"/>
        <w:ind w:left="0"/>
        <w:jc w:val="both"/>
      </w:pPr>
      <w:r>
        <w:rPr>
          <w:rFonts w:ascii="Times New Roman"/>
          <w:b w:val="false"/>
          <w:i w:val="false"/>
          <w:color w:val="000000"/>
          <w:sz w:val="28"/>
        </w:rPr>
        <w:t xml:space="preserve">
      Заңды тұлғаның мекенжайы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(заңды тұлғаның (соның ішінде шетелдік заңды тұлғаның) толық атауы, </w:t>
      </w:r>
    </w:p>
    <w:p>
      <w:pPr>
        <w:spacing w:after="0"/>
        <w:ind w:left="0"/>
        <w:jc w:val="both"/>
      </w:pPr>
      <w:r>
        <w:rPr>
          <w:rFonts w:ascii="Times New Roman"/>
          <w:b w:val="false"/>
          <w:i w:val="false"/>
          <w:color w:val="000000"/>
          <w:sz w:val="28"/>
        </w:rPr>
        <w:t xml:space="preserve">
      бизнес-сәйкестендіру нөмірі, заңды тұлғаның бизнес-сәйкестендіру нөмірі болмаған </w:t>
      </w:r>
    </w:p>
    <w:p>
      <w:pPr>
        <w:spacing w:after="0"/>
        <w:ind w:left="0"/>
        <w:jc w:val="both"/>
      </w:pPr>
      <w:r>
        <w:rPr>
          <w:rFonts w:ascii="Times New Roman"/>
          <w:b w:val="false"/>
          <w:i w:val="false"/>
          <w:color w:val="000000"/>
          <w:sz w:val="28"/>
        </w:rPr>
        <w:t xml:space="preserve">
      жағдайда – шетелдік заңды тұлға филиалының немесе өкілдігінің бизнес-сәйкестендіру </w:t>
      </w:r>
    </w:p>
    <w:p>
      <w:pPr>
        <w:spacing w:after="0"/>
        <w:ind w:left="0"/>
        <w:jc w:val="both"/>
      </w:pPr>
      <w:r>
        <w:rPr>
          <w:rFonts w:ascii="Times New Roman"/>
          <w:b w:val="false"/>
          <w:i w:val="false"/>
          <w:color w:val="000000"/>
          <w:sz w:val="28"/>
        </w:rPr>
        <w:t>
      нөмірі)</w:t>
      </w:r>
    </w:p>
    <w:p>
      <w:pPr>
        <w:spacing w:after="0"/>
        <w:ind w:left="0"/>
        <w:jc w:val="both"/>
      </w:pPr>
      <w:r>
        <w:rPr>
          <w:rFonts w:ascii="Times New Roman"/>
          <w:b w:val="false"/>
          <w:i w:val="false"/>
          <w:color w:val="000000"/>
          <w:sz w:val="28"/>
        </w:rPr>
        <w:t xml:space="preserve">
      Электрондық пошта ___________________________________________________ </w:t>
      </w:r>
    </w:p>
    <w:p>
      <w:pPr>
        <w:spacing w:after="0"/>
        <w:ind w:left="0"/>
        <w:jc w:val="both"/>
      </w:pPr>
      <w:r>
        <w:rPr>
          <w:rFonts w:ascii="Times New Roman"/>
          <w:b w:val="false"/>
          <w:i w:val="false"/>
          <w:color w:val="000000"/>
          <w:sz w:val="28"/>
        </w:rPr>
        <w:t xml:space="preserve">
      Телефондары ________________________________________________________ </w:t>
      </w:r>
    </w:p>
    <w:p>
      <w:pPr>
        <w:spacing w:after="0"/>
        <w:ind w:left="0"/>
        <w:jc w:val="both"/>
      </w:pPr>
      <w:r>
        <w:rPr>
          <w:rFonts w:ascii="Times New Roman"/>
          <w:b w:val="false"/>
          <w:i w:val="false"/>
          <w:color w:val="000000"/>
          <w:sz w:val="28"/>
        </w:rPr>
        <w:t xml:space="preserve">
      Факс ________________________________________________________________ </w:t>
      </w:r>
    </w:p>
    <w:p>
      <w:pPr>
        <w:spacing w:after="0"/>
        <w:ind w:left="0"/>
        <w:jc w:val="both"/>
      </w:pPr>
      <w:r>
        <w:rPr>
          <w:rFonts w:ascii="Times New Roman"/>
          <w:b w:val="false"/>
          <w:i w:val="false"/>
          <w:color w:val="000000"/>
          <w:sz w:val="28"/>
        </w:rPr>
        <w:t xml:space="preserve">
      Банк шоты __________________________________________________________ </w:t>
      </w:r>
    </w:p>
    <w:p>
      <w:pPr>
        <w:spacing w:after="0"/>
        <w:ind w:left="0"/>
        <w:jc w:val="both"/>
      </w:pPr>
      <w:r>
        <w:rPr>
          <w:rFonts w:ascii="Times New Roman"/>
          <w:b w:val="false"/>
          <w:i w:val="false"/>
          <w:color w:val="000000"/>
          <w:sz w:val="28"/>
        </w:rPr>
        <w:t xml:space="preserve">
      (шот нөмірі, банктің атауы және орналасқан жері) </w:t>
      </w:r>
    </w:p>
    <w:p>
      <w:pPr>
        <w:spacing w:after="0"/>
        <w:ind w:left="0"/>
        <w:jc w:val="both"/>
      </w:pPr>
      <w:r>
        <w:rPr>
          <w:rFonts w:ascii="Times New Roman"/>
          <w:b w:val="false"/>
          <w:i w:val="false"/>
          <w:color w:val="000000"/>
          <w:sz w:val="28"/>
        </w:rPr>
        <w:t xml:space="preserve">
      Қызметті немесе іс-қимылды (операцияларды) жүзеге асыру объектісінің мекенжайы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(шетелдік заңды тұлға үшін-елі, пошталық индексі, елі, облысы, қаласы, ауданы, </w:t>
      </w:r>
    </w:p>
    <w:p>
      <w:pPr>
        <w:spacing w:after="0"/>
        <w:ind w:left="0"/>
        <w:jc w:val="both"/>
      </w:pPr>
      <w:r>
        <w:rPr>
          <w:rFonts w:ascii="Times New Roman"/>
          <w:b w:val="false"/>
          <w:i w:val="false"/>
          <w:color w:val="000000"/>
          <w:sz w:val="28"/>
        </w:rPr>
        <w:t xml:space="preserve">
      елді мекені, көше атауы, үй/ғимарат (стационарлық үй-жайлар) нөмірі) </w:t>
      </w:r>
    </w:p>
    <w:p>
      <w:pPr>
        <w:spacing w:after="0"/>
        <w:ind w:left="0"/>
        <w:jc w:val="both"/>
      </w:pPr>
      <w:r>
        <w:rPr>
          <w:rFonts w:ascii="Times New Roman"/>
          <w:b w:val="false"/>
          <w:i w:val="false"/>
          <w:color w:val="000000"/>
          <w:sz w:val="28"/>
        </w:rPr>
        <w:t xml:space="preserve">
      ______ құжат(-тар) қоса беріліп отыр. </w:t>
      </w:r>
    </w:p>
    <w:p>
      <w:pPr>
        <w:spacing w:after="0"/>
        <w:ind w:left="0"/>
        <w:jc w:val="both"/>
      </w:pPr>
      <w:r>
        <w:rPr>
          <w:rFonts w:ascii="Times New Roman"/>
          <w:b w:val="false"/>
          <w:i w:val="false"/>
          <w:color w:val="000000"/>
          <w:sz w:val="28"/>
        </w:rPr>
        <w:t xml:space="preserve">
      Осымен: </w:t>
      </w:r>
    </w:p>
    <w:p>
      <w:pPr>
        <w:spacing w:after="0"/>
        <w:ind w:left="0"/>
        <w:jc w:val="both"/>
      </w:pPr>
      <w:r>
        <w:rPr>
          <w:rFonts w:ascii="Times New Roman"/>
          <w:b w:val="false"/>
          <w:i w:val="false"/>
          <w:color w:val="000000"/>
          <w:sz w:val="28"/>
        </w:rPr>
        <w:t xml:space="preserve">
      көрсетілген барлық деректердің ресми байланыстар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 </w:t>
      </w:r>
    </w:p>
    <w:p>
      <w:pPr>
        <w:spacing w:after="0"/>
        <w:ind w:left="0"/>
        <w:jc w:val="both"/>
      </w:pPr>
      <w:r>
        <w:rPr>
          <w:rFonts w:ascii="Times New Roman"/>
          <w:b w:val="false"/>
          <w:i w:val="false"/>
          <w:color w:val="000000"/>
          <w:sz w:val="28"/>
        </w:rPr>
        <w:t xml:space="preserve">
      өтініш берушіге қызметтің лицензияланатын түрімен және (немесе) кіші түрімен айналысуға сот тыйым салмайтыны; </w:t>
      </w:r>
    </w:p>
    <w:p>
      <w:pPr>
        <w:spacing w:after="0"/>
        <w:ind w:left="0"/>
        <w:jc w:val="both"/>
      </w:pPr>
      <w:r>
        <w:rPr>
          <w:rFonts w:ascii="Times New Roman"/>
          <w:b w:val="false"/>
          <w:i w:val="false"/>
          <w:color w:val="000000"/>
          <w:sz w:val="28"/>
        </w:rPr>
        <w:t xml:space="preserve">
      қоса берілген құжаттардың барлығы шындыққа сәйкес келетіні және жарамды болып табылатындығы расталады; </w:t>
      </w:r>
    </w:p>
    <w:p>
      <w:pPr>
        <w:spacing w:after="0"/>
        <w:ind w:left="0"/>
        <w:jc w:val="both"/>
      </w:pPr>
      <w:r>
        <w:rPr>
          <w:rFonts w:ascii="Times New Roman"/>
          <w:b w:val="false"/>
          <w:i w:val="false"/>
          <w:color w:val="000000"/>
          <w:sz w:val="28"/>
        </w:rPr>
        <w:t>
      өтініш беруші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келісімін береді.</w:t>
      </w:r>
    </w:p>
    <w:p>
      <w:pPr>
        <w:spacing w:after="0"/>
        <w:ind w:left="0"/>
        <w:jc w:val="both"/>
      </w:pPr>
      <w:r>
        <w:rPr>
          <w:rFonts w:ascii="Times New Roman"/>
          <w:b w:val="false"/>
          <w:i w:val="false"/>
          <w:color w:val="000000"/>
          <w:sz w:val="28"/>
        </w:rPr>
        <w:t xml:space="preserve">
      Басшы ______________ __________________________________________ </w:t>
      </w:r>
    </w:p>
    <w:p>
      <w:pPr>
        <w:spacing w:after="0"/>
        <w:ind w:left="0"/>
        <w:jc w:val="both"/>
      </w:pPr>
      <w:r>
        <w:rPr>
          <w:rFonts w:ascii="Times New Roman"/>
          <w:b w:val="false"/>
          <w:i w:val="false"/>
          <w:color w:val="000000"/>
          <w:sz w:val="28"/>
        </w:rPr>
        <w:t xml:space="preserve">
                  (қолы)             (тегі, аты, әкесінің аты (болған жағдайда) </w:t>
      </w:r>
    </w:p>
    <w:p>
      <w:pPr>
        <w:spacing w:after="0"/>
        <w:ind w:left="0"/>
        <w:jc w:val="both"/>
      </w:pPr>
      <w:r>
        <w:rPr>
          <w:rFonts w:ascii="Times New Roman"/>
          <w:b w:val="false"/>
          <w:i w:val="false"/>
          <w:color w:val="000000"/>
          <w:sz w:val="28"/>
        </w:rPr>
        <w:t>
      Толтыру күні: 20__ жылғы "__"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"Жедел іздестіру іс-шараларын</w:t>
            </w:r>
            <w:r>
              <w:br/>
            </w:r>
            <w:r>
              <w:rPr>
                <w:rFonts w:ascii="Times New Roman"/>
                <w:b w:val="false"/>
                <w:i w:val="false"/>
                <w:color w:val="000000"/>
                <w:sz w:val="20"/>
              </w:rPr>
              <w:t>жүргізуге арналған арнайы</w:t>
            </w:r>
            <w:r>
              <w:br/>
            </w:r>
            <w:r>
              <w:rPr>
                <w:rFonts w:ascii="Times New Roman"/>
                <w:b w:val="false"/>
                <w:i w:val="false"/>
                <w:color w:val="000000"/>
                <w:sz w:val="20"/>
              </w:rPr>
              <w:t>техникалық құралдарды</w:t>
            </w:r>
            <w:r>
              <w:br/>
            </w:r>
            <w:r>
              <w:rPr>
                <w:rFonts w:ascii="Times New Roman"/>
                <w:b w:val="false"/>
                <w:i w:val="false"/>
                <w:color w:val="000000"/>
                <w:sz w:val="20"/>
              </w:rPr>
              <w:t>әзірлеу, өндіру, жөндеу және</w:t>
            </w:r>
            <w:r>
              <w:br/>
            </w:r>
            <w:r>
              <w:rPr>
                <w:rFonts w:ascii="Times New Roman"/>
                <w:b w:val="false"/>
                <w:i w:val="false"/>
                <w:color w:val="000000"/>
                <w:sz w:val="20"/>
              </w:rPr>
              <w:t>сату бойынша қызметпен</w:t>
            </w:r>
            <w:r>
              <w:br/>
            </w:r>
            <w:r>
              <w:rPr>
                <w:rFonts w:ascii="Times New Roman"/>
                <w:b w:val="false"/>
                <w:i w:val="false"/>
                <w:color w:val="000000"/>
                <w:sz w:val="20"/>
              </w:rPr>
              <w:t>айналысу үшін лицензия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Лицензияны қайта ресімдеуге арналған жеке тұлғаның өтініші</w:t>
      </w:r>
    </w:p>
    <w:p>
      <w:pPr>
        <w:spacing w:after="0"/>
        <w:ind w:left="0"/>
        <w:jc w:val="both"/>
      </w:pPr>
      <w:r>
        <w:rPr>
          <w:rFonts w:ascii="Times New Roman"/>
          <w:b w:val="false"/>
          <w:i w:val="false"/>
          <w:color w:val="ff0000"/>
          <w:sz w:val="28"/>
        </w:rPr>
        <w:t xml:space="preserve">
      Ескерту. 5-қосымша жаңа редакцияда – ҚР Ұлттық қауіпсіздік комитеті Төрағасының 02.05.2019 </w:t>
      </w:r>
      <w:r>
        <w:rPr>
          <w:rFonts w:ascii="Times New Roman"/>
          <w:b w:val="false"/>
          <w:i w:val="false"/>
          <w:color w:val="ff0000"/>
          <w:sz w:val="28"/>
        </w:rPr>
        <w:t>№ 28/қе</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(лицензиардың толық атауы)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(жеке тұлғаның тегі, аты, әкесінің аты (болған жағдайда), жеке сәйкестендіру нөмірі)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(қызметтің түрі және (немесе) кіші түрінің(-лері) толық атауы) </w:t>
      </w:r>
    </w:p>
    <w:p>
      <w:pPr>
        <w:spacing w:after="0"/>
        <w:ind w:left="0"/>
        <w:jc w:val="both"/>
      </w:pPr>
      <w:r>
        <w:rPr>
          <w:rFonts w:ascii="Times New Roman"/>
          <w:b w:val="false"/>
          <w:i w:val="false"/>
          <w:color w:val="000000"/>
          <w:sz w:val="28"/>
        </w:rPr>
        <w:t xml:space="preserve">
      _____________________________________________________________ жүзеге асыруға </w:t>
      </w:r>
    </w:p>
    <w:p>
      <w:pPr>
        <w:spacing w:after="0"/>
        <w:ind w:left="0"/>
        <w:jc w:val="both"/>
      </w:pPr>
      <w:r>
        <w:rPr>
          <w:rFonts w:ascii="Times New Roman"/>
          <w:b w:val="false"/>
          <w:i w:val="false"/>
          <w:color w:val="000000"/>
          <w:sz w:val="28"/>
        </w:rPr>
        <w:t xml:space="preserve">
      20___ жылғы " " ___________ № _____________, _______________ берілген, </w:t>
      </w:r>
    </w:p>
    <w:p>
      <w:pPr>
        <w:spacing w:after="0"/>
        <w:ind w:left="0"/>
        <w:jc w:val="both"/>
      </w:pPr>
      <w:r>
        <w:rPr>
          <w:rFonts w:ascii="Times New Roman"/>
          <w:b w:val="false"/>
          <w:i w:val="false"/>
          <w:color w:val="000000"/>
          <w:sz w:val="28"/>
        </w:rPr>
        <w:t xml:space="preserve">
      (лицензияны және (немесе) лицензияға қосымшаның(лардың) нөмірі(лері), </w:t>
      </w:r>
    </w:p>
    <w:p>
      <w:pPr>
        <w:spacing w:after="0"/>
        <w:ind w:left="0"/>
        <w:jc w:val="both"/>
      </w:pPr>
      <w:r>
        <w:rPr>
          <w:rFonts w:ascii="Times New Roman"/>
          <w:b w:val="false"/>
          <w:i w:val="false"/>
          <w:color w:val="000000"/>
          <w:sz w:val="28"/>
        </w:rPr>
        <w:t xml:space="preserve">
      берілген күні, лицензияны және (немесе) лицензияға қосымшаны(ларды) берген </w:t>
      </w:r>
    </w:p>
    <w:p>
      <w:pPr>
        <w:spacing w:after="0"/>
        <w:ind w:left="0"/>
        <w:jc w:val="both"/>
      </w:pPr>
      <w:r>
        <w:rPr>
          <w:rFonts w:ascii="Times New Roman"/>
          <w:b w:val="false"/>
          <w:i w:val="false"/>
          <w:color w:val="000000"/>
          <w:sz w:val="28"/>
        </w:rPr>
        <w:t xml:space="preserve">
      лицензиардың атауы) лицензияны және (немесе) лицензияға қосымшаны </w:t>
      </w:r>
    </w:p>
    <w:p>
      <w:pPr>
        <w:spacing w:after="0"/>
        <w:ind w:left="0"/>
        <w:jc w:val="both"/>
      </w:pPr>
      <w:r>
        <w:rPr>
          <w:rFonts w:ascii="Times New Roman"/>
          <w:b w:val="false"/>
          <w:i w:val="false"/>
          <w:color w:val="000000"/>
          <w:sz w:val="28"/>
        </w:rPr>
        <w:t xml:space="preserve">
      (керегін көрсету) </w:t>
      </w:r>
    </w:p>
    <w:p>
      <w:pPr>
        <w:spacing w:after="0"/>
        <w:ind w:left="0"/>
        <w:jc w:val="both"/>
      </w:pPr>
      <w:r>
        <w:rPr>
          <w:rFonts w:ascii="Times New Roman"/>
          <w:b w:val="false"/>
          <w:i w:val="false"/>
          <w:color w:val="000000"/>
          <w:sz w:val="28"/>
        </w:rPr>
        <w:t xml:space="preserve">
      мынадай негіз(дер) бойынша (тиісті жолға Х қою қажет): </w:t>
      </w:r>
    </w:p>
    <w:p>
      <w:pPr>
        <w:spacing w:after="0"/>
        <w:ind w:left="0"/>
        <w:jc w:val="both"/>
      </w:pPr>
      <w:r>
        <w:rPr>
          <w:rFonts w:ascii="Times New Roman"/>
          <w:b w:val="false"/>
          <w:i w:val="false"/>
          <w:color w:val="000000"/>
          <w:sz w:val="28"/>
        </w:rPr>
        <w:t xml:space="preserve">
      1) жеке тұлға-лицензиаттың тегі, аты, әкесінің аты (болған жағдайда) өзгеруі _______ </w:t>
      </w:r>
    </w:p>
    <w:p>
      <w:pPr>
        <w:spacing w:after="0"/>
        <w:ind w:left="0"/>
        <w:jc w:val="both"/>
      </w:pPr>
      <w:r>
        <w:rPr>
          <w:rFonts w:ascii="Times New Roman"/>
          <w:b w:val="false"/>
          <w:i w:val="false"/>
          <w:color w:val="000000"/>
          <w:sz w:val="28"/>
        </w:rPr>
        <w:t xml:space="preserve">
      2) жеке кәсіпкер-лицензиат қайта тіркелген, оның атауы өзгеруі ______ </w:t>
      </w:r>
    </w:p>
    <w:p>
      <w:pPr>
        <w:spacing w:after="0"/>
        <w:ind w:left="0"/>
        <w:jc w:val="both"/>
      </w:pPr>
      <w:r>
        <w:rPr>
          <w:rFonts w:ascii="Times New Roman"/>
          <w:b w:val="false"/>
          <w:i w:val="false"/>
          <w:color w:val="000000"/>
          <w:sz w:val="28"/>
        </w:rPr>
        <w:t xml:space="preserve">
      3) жеке кәсіпкер-лицензиат қайта тіркелген, оның заңды мекенжайы өзгеруі _______ </w:t>
      </w:r>
    </w:p>
    <w:p>
      <w:pPr>
        <w:spacing w:after="0"/>
        <w:ind w:left="0"/>
        <w:jc w:val="both"/>
      </w:pPr>
      <w:r>
        <w:rPr>
          <w:rFonts w:ascii="Times New Roman"/>
          <w:b w:val="false"/>
          <w:i w:val="false"/>
          <w:color w:val="000000"/>
          <w:sz w:val="28"/>
        </w:rPr>
        <w:t xml:space="preserve">
      4) егер лицензияның иеліктен шығарылатындығы "Рұқсаттар және хабарламалар туралы" Қазақстан Республикасының Заңына 1-қосымшада көзделген жағдайларда, лицензиат үшінші тұлғалардың пайдасына объектімен бірге "объектілерге берілетін рұқсаттар" класы бойынша берілген лицензияны иеліктен шығаруы ________ </w:t>
      </w:r>
    </w:p>
    <w:p>
      <w:pPr>
        <w:spacing w:after="0"/>
        <w:ind w:left="0"/>
        <w:jc w:val="both"/>
      </w:pPr>
      <w:r>
        <w:rPr>
          <w:rFonts w:ascii="Times New Roman"/>
          <w:b w:val="false"/>
          <w:i w:val="false"/>
          <w:color w:val="000000"/>
          <w:sz w:val="28"/>
        </w:rPr>
        <w:t xml:space="preserve">
      5) "объектілерге берілетін рұқсаттар" класы бойынша берілген лицензия үшін немесе лицензияға қосымшалар үшін объектілерді көрсете отырып, объект нақты көшірілмей оның орналасқан жерінің мекенжайы өзгеруі _______ </w:t>
      </w:r>
    </w:p>
    <w:p>
      <w:pPr>
        <w:spacing w:after="0"/>
        <w:ind w:left="0"/>
        <w:jc w:val="both"/>
      </w:pPr>
      <w:r>
        <w:rPr>
          <w:rFonts w:ascii="Times New Roman"/>
          <w:b w:val="false"/>
          <w:i w:val="false"/>
          <w:color w:val="000000"/>
          <w:sz w:val="28"/>
        </w:rPr>
        <w:t xml:space="preserve">
      6) Қазақстан Республикасының заңдарында қайта ресімдеу туралы талап болған жағдайларда _______ </w:t>
      </w:r>
    </w:p>
    <w:p>
      <w:pPr>
        <w:spacing w:after="0"/>
        <w:ind w:left="0"/>
        <w:jc w:val="both"/>
      </w:pPr>
      <w:r>
        <w:rPr>
          <w:rFonts w:ascii="Times New Roman"/>
          <w:b w:val="false"/>
          <w:i w:val="false"/>
          <w:color w:val="000000"/>
          <w:sz w:val="28"/>
        </w:rPr>
        <w:t xml:space="preserve">
      7) қызмет түрінің атауы өзгеруі ________ </w:t>
      </w:r>
    </w:p>
    <w:p>
      <w:pPr>
        <w:spacing w:after="0"/>
        <w:ind w:left="0"/>
        <w:jc w:val="both"/>
      </w:pPr>
      <w:r>
        <w:rPr>
          <w:rFonts w:ascii="Times New Roman"/>
          <w:b w:val="false"/>
          <w:i w:val="false"/>
          <w:color w:val="000000"/>
          <w:sz w:val="28"/>
        </w:rPr>
        <w:t xml:space="preserve">
      8) қызметтің кіші түрінің атауы өзгеруі ________ қайта ресімдеуіңізді сұраймын. </w:t>
      </w:r>
    </w:p>
    <w:p>
      <w:pPr>
        <w:spacing w:after="0"/>
        <w:ind w:left="0"/>
        <w:jc w:val="both"/>
      </w:pPr>
      <w:r>
        <w:rPr>
          <w:rFonts w:ascii="Times New Roman"/>
          <w:b w:val="false"/>
          <w:i w:val="false"/>
          <w:color w:val="000000"/>
          <w:sz w:val="28"/>
        </w:rPr>
        <w:t xml:space="preserve">
      Жеке тұлғаның тұрғылықты жерінің мекенжайы 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(пошталық индексі, облысы, қаласы, ауданы, елді мекені, көше атауы, үй/ғимарат </w:t>
      </w:r>
    </w:p>
    <w:p>
      <w:pPr>
        <w:spacing w:after="0"/>
        <w:ind w:left="0"/>
        <w:jc w:val="both"/>
      </w:pPr>
      <w:r>
        <w:rPr>
          <w:rFonts w:ascii="Times New Roman"/>
          <w:b w:val="false"/>
          <w:i w:val="false"/>
          <w:color w:val="000000"/>
          <w:sz w:val="28"/>
        </w:rPr>
        <w:t>
      нөмірі)</w:t>
      </w:r>
    </w:p>
    <w:p>
      <w:pPr>
        <w:spacing w:after="0"/>
        <w:ind w:left="0"/>
        <w:jc w:val="both"/>
      </w:pPr>
      <w:r>
        <w:rPr>
          <w:rFonts w:ascii="Times New Roman"/>
          <w:b w:val="false"/>
          <w:i w:val="false"/>
          <w:color w:val="000000"/>
          <w:sz w:val="28"/>
        </w:rPr>
        <w:t xml:space="preserve">
      Электрондық пошта __________________________________________________ </w:t>
      </w:r>
    </w:p>
    <w:p>
      <w:pPr>
        <w:spacing w:after="0"/>
        <w:ind w:left="0"/>
        <w:jc w:val="both"/>
      </w:pPr>
      <w:r>
        <w:rPr>
          <w:rFonts w:ascii="Times New Roman"/>
          <w:b w:val="false"/>
          <w:i w:val="false"/>
          <w:color w:val="000000"/>
          <w:sz w:val="28"/>
        </w:rPr>
        <w:t xml:space="preserve">
      Телефондары ________________________________________________________ </w:t>
      </w:r>
    </w:p>
    <w:p>
      <w:pPr>
        <w:spacing w:after="0"/>
        <w:ind w:left="0"/>
        <w:jc w:val="both"/>
      </w:pPr>
      <w:r>
        <w:rPr>
          <w:rFonts w:ascii="Times New Roman"/>
          <w:b w:val="false"/>
          <w:i w:val="false"/>
          <w:color w:val="000000"/>
          <w:sz w:val="28"/>
        </w:rPr>
        <w:t xml:space="preserve">
      Факс ________________________________________________________________ </w:t>
      </w:r>
    </w:p>
    <w:p>
      <w:pPr>
        <w:spacing w:after="0"/>
        <w:ind w:left="0"/>
        <w:jc w:val="both"/>
      </w:pPr>
      <w:r>
        <w:rPr>
          <w:rFonts w:ascii="Times New Roman"/>
          <w:b w:val="false"/>
          <w:i w:val="false"/>
          <w:color w:val="000000"/>
          <w:sz w:val="28"/>
        </w:rPr>
        <w:t xml:space="preserve">
      Банк шоты __________________________________________________________ </w:t>
      </w:r>
    </w:p>
    <w:p>
      <w:pPr>
        <w:spacing w:after="0"/>
        <w:ind w:left="0"/>
        <w:jc w:val="both"/>
      </w:pPr>
      <w:r>
        <w:rPr>
          <w:rFonts w:ascii="Times New Roman"/>
          <w:b w:val="false"/>
          <w:i w:val="false"/>
          <w:color w:val="000000"/>
          <w:sz w:val="28"/>
        </w:rPr>
        <w:t xml:space="preserve">
                        (шот нөмірі, банктің атауы және орналасқан жері) </w:t>
      </w:r>
    </w:p>
    <w:p>
      <w:pPr>
        <w:spacing w:after="0"/>
        <w:ind w:left="0"/>
        <w:jc w:val="both"/>
      </w:pPr>
      <w:r>
        <w:rPr>
          <w:rFonts w:ascii="Times New Roman"/>
          <w:b w:val="false"/>
          <w:i w:val="false"/>
          <w:color w:val="000000"/>
          <w:sz w:val="28"/>
        </w:rPr>
        <w:t xml:space="preserve">
      Қызметті немесе іс-қимылды (операцияларды) жүзеге асыру объектісінің мекенжайы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(пошталық индексі, елі, облысы, қаласы, ауданы, елді мекені, көше атауы, үй/ғимарат </w:t>
      </w:r>
    </w:p>
    <w:p>
      <w:pPr>
        <w:spacing w:after="0"/>
        <w:ind w:left="0"/>
        <w:jc w:val="both"/>
      </w:pPr>
      <w:r>
        <w:rPr>
          <w:rFonts w:ascii="Times New Roman"/>
          <w:b w:val="false"/>
          <w:i w:val="false"/>
          <w:color w:val="000000"/>
          <w:sz w:val="28"/>
        </w:rPr>
        <w:t xml:space="preserve">
      (стационарлық үй-жайлар нөмірі) </w:t>
      </w:r>
    </w:p>
    <w:p>
      <w:pPr>
        <w:spacing w:after="0"/>
        <w:ind w:left="0"/>
        <w:jc w:val="both"/>
      </w:pPr>
      <w:r>
        <w:rPr>
          <w:rFonts w:ascii="Times New Roman"/>
          <w:b w:val="false"/>
          <w:i w:val="false"/>
          <w:color w:val="000000"/>
          <w:sz w:val="28"/>
        </w:rPr>
        <w:t>
      ______ құжат(-тар) қоса беріліп отыр.</w:t>
      </w:r>
    </w:p>
    <w:p>
      <w:pPr>
        <w:spacing w:after="0"/>
        <w:ind w:left="0"/>
        <w:jc w:val="both"/>
      </w:pPr>
      <w:r>
        <w:rPr>
          <w:rFonts w:ascii="Times New Roman"/>
          <w:b w:val="false"/>
          <w:i w:val="false"/>
          <w:color w:val="000000"/>
          <w:sz w:val="28"/>
        </w:rPr>
        <w:t xml:space="preserve">
      Осымен: </w:t>
      </w:r>
    </w:p>
    <w:p>
      <w:pPr>
        <w:spacing w:after="0"/>
        <w:ind w:left="0"/>
        <w:jc w:val="both"/>
      </w:pPr>
      <w:r>
        <w:rPr>
          <w:rFonts w:ascii="Times New Roman"/>
          <w:b w:val="false"/>
          <w:i w:val="false"/>
          <w:color w:val="000000"/>
          <w:sz w:val="28"/>
        </w:rPr>
        <w:t xml:space="preserve">
      көрсетілген барлық деректердің ресми байланыстар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 </w:t>
      </w:r>
    </w:p>
    <w:p>
      <w:pPr>
        <w:spacing w:after="0"/>
        <w:ind w:left="0"/>
        <w:jc w:val="both"/>
      </w:pPr>
      <w:r>
        <w:rPr>
          <w:rFonts w:ascii="Times New Roman"/>
          <w:b w:val="false"/>
          <w:i w:val="false"/>
          <w:color w:val="000000"/>
          <w:sz w:val="28"/>
        </w:rPr>
        <w:t xml:space="preserve">
      өтініш берушіге қызметтің лицензияланатын түрімен және (немесе) кіші түрімен айналысуға сот тыйым салмайтыны; </w:t>
      </w:r>
    </w:p>
    <w:p>
      <w:pPr>
        <w:spacing w:after="0"/>
        <w:ind w:left="0"/>
        <w:jc w:val="both"/>
      </w:pPr>
      <w:r>
        <w:rPr>
          <w:rFonts w:ascii="Times New Roman"/>
          <w:b w:val="false"/>
          <w:i w:val="false"/>
          <w:color w:val="000000"/>
          <w:sz w:val="28"/>
        </w:rPr>
        <w:t xml:space="preserve">
      қоса берілген құжаттардың барлығы шындыққа сәйкес келетіні және жарамды болып табылатындығы расталады; </w:t>
      </w:r>
    </w:p>
    <w:p>
      <w:pPr>
        <w:spacing w:after="0"/>
        <w:ind w:left="0"/>
        <w:jc w:val="both"/>
      </w:pPr>
      <w:r>
        <w:rPr>
          <w:rFonts w:ascii="Times New Roman"/>
          <w:b w:val="false"/>
          <w:i w:val="false"/>
          <w:color w:val="000000"/>
          <w:sz w:val="28"/>
        </w:rPr>
        <w:t>
      өтініш беруші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келісімін береді.</w:t>
      </w:r>
    </w:p>
    <w:p>
      <w:pPr>
        <w:spacing w:after="0"/>
        <w:ind w:left="0"/>
        <w:jc w:val="both"/>
      </w:pPr>
      <w:r>
        <w:rPr>
          <w:rFonts w:ascii="Times New Roman"/>
          <w:b w:val="false"/>
          <w:i w:val="false"/>
          <w:color w:val="000000"/>
          <w:sz w:val="28"/>
        </w:rPr>
        <w:t xml:space="preserve">
      ____________ ________________________________________ </w:t>
      </w:r>
    </w:p>
    <w:p>
      <w:pPr>
        <w:spacing w:after="0"/>
        <w:ind w:left="0"/>
        <w:jc w:val="both"/>
      </w:pPr>
      <w:r>
        <w:rPr>
          <w:rFonts w:ascii="Times New Roman"/>
          <w:b w:val="false"/>
          <w:i w:val="false"/>
          <w:color w:val="000000"/>
          <w:sz w:val="28"/>
        </w:rPr>
        <w:t xml:space="preserve">
      (қолы) (тегі, аты, әкесінің аты (болған жағдайда) </w:t>
      </w:r>
    </w:p>
    <w:p>
      <w:pPr>
        <w:spacing w:after="0"/>
        <w:ind w:left="0"/>
        <w:jc w:val="both"/>
      </w:pPr>
      <w:r>
        <w:rPr>
          <w:rFonts w:ascii="Times New Roman"/>
          <w:b w:val="false"/>
          <w:i w:val="false"/>
          <w:color w:val="000000"/>
          <w:sz w:val="28"/>
        </w:rPr>
        <w:t>
      Толтыру күні: 20___ жылғы "__"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комитеті</w:t>
            </w:r>
            <w:r>
              <w:br/>
            </w:r>
            <w:r>
              <w:rPr>
                <w:rFonts w:ascii="Times New Roman"/>
                <w:b w:val="false"/>
                <w:i w:val="false"/>
                <w:color w:val="000000"/>
                <w:sz w:val="20"/>
              </w:rPr>
              <w:t>Төрағасының</w:t>
            </w:r>
            <w:r>
              <w:br/>
            </w:r>
            <w:r>
              <w:rPr>
                <w:rFonts w:ascii="Times New Roman"/>
                <w:b w:val="false"/>
                <w:i w:val="false"/>
                <w:color w:val="000000"/>
                <w:sz w:val="20"/>
              </w:rPr>
              <w:t>2015 жылғы 28 сәуірдегі</w:t>
            </w:r>
            <w:r>
              <w:br/>
            </w:r>
            <w:r>
              <w:rPr>
                <w:rFonts w:ascii="Times New Roman"/>
                <w:b w:val="false"/>
                <w:i w:val="false"/>
                <w:color w:val="000000"/>
                <w:sz w:val="20"/>
              </w:rPr>
              <w:t>№ 30 бұйрығына</w:t>
            </w:r>
            <w:r>
              <w:br/>
            </w:r>
            <w:r>
              <w:rPr>
                <w:rFonts w:ascii="Times New Roman"/>
                <w:b w:val="false"/>
                <w:i w:val="false"/>
                <w:color w:val="000000"/>
                <w:sz w:val="20"/>
              </w:rPr>
              <w:t>2-қосымша</w:t>
            </w:r>
          </w:p>
        </w:tc>
      </w:tr>
    </w:tbl>
    <w:bookmarkStart w:name="z70" w:id="44"/>
    <w:p>
      <w:pPr>
        <w:spacing w:after="0"/>
        <w:ind w:left="0"/>
        <w:jc w:val="left"/>
      </w:pPr>
      <w:r>
        <w:rPr>
          <w:rFonts w:ascii="Times New Roman"/>
          <w:b/>
          <w:i w:val="false"/>
          <w:color w:val="000000"/>
        </w:rPr>
        <w:t xml:space="preserve"> "Ақпаратты криптографиялық қорғау құралдарын әзірлеуге лицензия беру" мемлекеттік көрсетілетін қызмет стандарты</w:t>
      </w:r>
    </w:p>
    <w:bookmarkEnd w:id="44"/>
    <w:p>
      <w:pPr>
        <w:spacing w:after="0"/>
        <w:ind w:left="0"/>
        <w:jc w:val="both"/>
      </w:pPr>
      <w:r>
        <w:rPr>
          <w:rFonts w:ascii="Times New Roman"/>
          <w:b w:val="false"/>
          <w:i w:val="false"/>
          <w:color w:val="ff0000"/>
          <w:sz w:val="28"/>
        </w:rPr>
        <w:t xml:space="preserve">
      Ескерту. Стандарт жаңа редакцияда – ҚР Ұлттық қауіпсіздік комитеті Төрағасының 02.05.2019 </w:t>
      </w:r>
      <w:r>
        <w:rPr>
          <w:rFonts w:ascii="Times New Roman"/>
          <w:b w:val="false"/>
          <w:i w:val="false"/>
          <w:color w:val="ff0000"/>
          <w:sz w:val="28"/>
        </w:rPr>
        <w:t>№ 28/қе</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480" w:id="45"/>
    <w:p>
      <w:pPr>
        <w:spacing w:after="0"/>
        <w:ind w:left="0"/>
        <w:jc w:val="left"/>
      </w:pPr>
      <w:r>
        <w:rPr>
          <w:rFonts w:ascii="Times New Roman"/>
          <w:b/>
          <w:i w:val="false"/>
          <w:color w:val="000000"/>
        </w:rPr>
        <w:t xml:space="preserve"> 1-тарау. Жалпы ережелер</w:t>
      </w:r>
    </w:p>
    <w:bookmarkEnd w:id="45"/>
    <w:bookmarkStart w:name="z481" w:id="46"/>
    <w:p>
      <w:pPr>
        <w:spacing w:after="0"/>
        <w:ind w:left="0"/>
        <w:jc w:val="both"/>
      </w:pPr>
      <w:r>
        <w:rPr>
          <w:rFonts w:ascii="Times New Roman"/>
          <w:b w:val="false"/>
          <w:i w:val="false"/>
          <w:color w:val="000000"/>
          <w:sz w:val="28"/>
        </w:rPr>
        <w:t>
      1. "Ақпаратты криптографиялық қорғау құралдарын әзірлеуге лицензия беру" мемлекеттік көрсетілетін қызметі (бұдан әрі – мемлекеттік көрсетілетін қызмет).</w:t>
      </w:r>
    </w:p>
    <w:bookmarkEnd w:id="46"/>
    <w:bookmarkStart w:name="z482" w:id="47"/>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Республикасының Ұлттық қауіпсіздік комитеті (бұдан әрі – ҰҚК) әзірледі.</w:t>
      </w:r>
    </w:p>
    <w:bookmarkEnd w:id="47"/>
    <w:bookmarkStart w:name="z483" w:id="48"/>
    <w:p>
      <w:pPr>
        <w:spacing w:after="0"/>
        <w:ind w:left="0"/>
        <w:jc w:val="both"/>
      </w:pPr>
      <w:r>
        <w:rPr>
          <w:rFonts w:ascii="Times New Roman"/>
          <w:b w:val="false"/>
          <w:i w:val="false"/>
          <w:color w:val="000000"/>
          <w:sz w:val="28"/>
        </w:rPr>
        <w:t>
      3. Мемлекеттік қызметті ҰҚК (бұдан әрі – көрсетілетін қызметті беруші) көрсетеді.</w:t>
      </w:r>
    </w:p>
    <w:bookmarkEnd w:id="48"/>
    <w:p>
      <w:pPr>
        <w:spacing w:after="0"/>
        <w:ind w:left="0"/>
        <w:jc w:val="both"/>
      </w:pPr>
      <w:r>
        <w:rPr>
          <w:rFonts w:ascii="Times New Roman"/>
          <w:b w:val="false"/>
          <w:i w:val="false"/>
          <w:color w:val="000000"/>
          <w:sz w:val="28"/>
        </w:rPr>
        <w:t>
      Өтініштерді қабылдау және мемлекеттік қызметті көрсету нәтижелерін беру www.egov.kz, www.elіcense.kz "электрондық үкімет" веб-порталы (бұдан әрі – портал) арқылы жүзеге асырылады.</w:t>
      </w:r>
    </w:p>
    <w:bookmarkStart w:name="z484" w:id="49"/>
    <w:p>
      <w:pPr>
        <w:spacing w:after="0"/>
        <w:ind w:left="0"/>
        <w:jc w:val="left"/>
      </w:pPr>
      <w:r>
        <w:rPr>
          <w:rFonts w:ascii="Times New Roman"/>
          <w:b/>
          <w:i w:val="false"/>
          <w:color w:val="000000"/>
        </w:rPr>
        <w:t xml:space="preserve"> 2-тарау. Мемлекеттік қызметті көрсету тәртібі</w:t>
      </w:r>
    </w:p>
    <w:bookmarkEnd w:id="49"/>
    <w:bookmarkStart w:name="z485" w:id="50"/>
    <w:p>
      <w:pPr>
        <w:spacing w:after="0"/>
        <w:ind w:left="0"/>
        <w:jc w:val="both"/>
      </w:pPr>
      <w:r>
        <w:rPr>
          <w:rFonts w:ascii="Times New Roman"/>
          <w:b w:val="false"/>
          <w:i w:val="false"/>
          <w:color w:val="000000"/>
          <w:sz w:val="28"/>
        </w:rPr>
        <w:t xml:space="preserve">
      4. Мемлекеттік қызметті көрсету мерзімдері көрсетілетін қызметті берушіге өтініш берген сәттен бастап: </w:t>
      </w:r>
    </w:p>
    <w:bookmarkEnd w:id="50"/>
    <w:p>
      <w:pPr>
        <w:spacing w:after="0"/>
        <w:ind w:left="0"/>
        <w:jc w:val="both"/>
      </w:pPr>
      <w:r>
        <w:rPr>
          <w:rFonts w:ascii="Times New Roman"/>
          <w:b w:val="false"/>
          <w:i w:val="false"/>
          <w:color w:val="000000"/>
          <w:sz w:val="28"/>
        </w:rPr>
        <w:t xml:space="preserve">
      лицензияны беру – 15 жұмыс күні; </w:t>
      </w:r>
    </w:p>
    <w:p>
      <w:pPr>
        <w:spacing w:after="0"/>
        <w:ind w:left="0"/>
        <w:jc w:val="both"/>
      </w:pPr>
      <w:r>
        <w:rPr>
          <w:rFonts w:ascii="Times New Roman"/>
          <w:b w:val="false"/>
          <w:i w:val="false"/>
          <w:color w:val="000000"/>
          <w:sz w:val="28"/>
        </w:rPr>
        <w:t xml:space="preserve">
      лицензияны қайта ресімдеу – 3 жұмыс күні. </w:t>
      </w:r>
    </w:p>
    <w:bookmarkStart w:name="z486" w:id="51"/>
    <w:p>
      <w:pPr>
        <w:spacing w:after="0"/>
        <w:ind w:left="0"/>
        <w:jc w:val="both"/>
      </w:pPr>
      <w:r>
        <w:rPr>
          <w:rFonts w:ascii="Times New Roman"/>
          <w:b w:val="false"/>
          <w:i w:val="false"/>
          <w:color w:val="000000"/>
          <w:sz w:val="28"/>
        </w:rPr>
        <w:t>
      5. Мемлекеттік қызметті көрсету нысаны: электрондық (ішінара автоматтандырылған).</w:t>
      </w:r>
    </w:p>
    <w:bookmarkEnd w:id="51"/>
    <w:bookmarkStart w:name="z487" w:id="52"/>
    <w:p>
      <w:pPr>
        <w:spacing w:after="0"/>
        <w:ind w:left="0"/>
        <w:jc w:val="both"/>
      </w:pPr>
      <w:r>
        <w:rPr>
          <w:rFonts w:ascii="Times New Roman"/>
          <w:b w:val="false"/>
          <w:i w:val="false"/>
          <w:color w:val="000000"/>
          <w:sz w:val="28"/>
        </w:rPr>
        <w:t>
      6. Мемлекеттік қызметті көрсету нәтижесі ақпаратты криптографиялық қорғау құралдарын әзірлеуге лицензия беру, оны қайта ресімдеу не осы стандарттың 10-тармағында көзделген негіздер бойынша мемлекеттік қызмет көрсетуден дәлелді бас тарту болып табылады.</w:t>
      </w:r>
    </w:p>
    <w:bookmarkEnd w:id="52"/>
    <w:p>
      <w:pPr>
        <w:spacing w:after="0"/>
        <w:ind w:left="0"/>
        <w:jc w:val="both"/>
      </w:pPr>
      <w:r>
        <w:rPr>
          <w:rFonts w:ascii="Times New Roman"/>
          <w:b w:val="false"/>
          <w:i w:val="false"/>
          <w:color w:val="000000"/>
          <w:sz w:val="28"/>
        </w:rPr>
        <w:t>
      Мемлекеттік қызметті көрсету нәтижесі көрсетілетін қызметті алушының "жеке кабинетіне" көрсетілетін қызметті берушінің уәкілетті адамының электрондық цифрлық қолтаңбасы (бұдан әрі – ЭЦҚ) арқылы куәландырылған электрондық құжат нысанында жіберіледі.</w:t>
      </w:r>
    </w:p>
    <w:p>
      <w:pPr>
        <w:spacing w:after="0"/>
        <w:ind w:left="0"/>
        <w:jc w:val="both"/>
      </w:pPr>
      <w:r>
        <w:rPr>
          <w:rFonts w:ascii="Times New Roman"/>
          <w:b w:val="false"/>
          <w:i w:val="false"/>
          <w:color w:val="000000"/>
          <w:sz w:val="28"/>
        </w:rPr>
        <w:t>
      Мемлекеттік көрсетілетін қызметтің нәтижесін ұсыну нысаны: электрондық.</w:t>
      </w:r>
    </w:p>
    <w:bookmarkStart w:name="z488" w:id="53"/>
    <w:p>
      <w:pPr>
        <w:spacing w:after="0"/>
        <w:ind w:left="0"/>
        <w:jc w:val="both"/>
      </w:pPr>
      <w:r>
        <w:rPr>
          <w:rFonts w:ascii="Times New Roman"/>
          <w:b w:val="false"/>
          <w:i w:val="false"/>
          <w:color w:val="000000"/>
          <w:sz w:val="28"/>
        </w:rPr>
        <w:t>
      7. Мемлекеттік қызмет ақылы негізде жеке және заңды тұлғаларға (бұдан әрі – көрсетілетін қызметті алушылар ) көрсетіледі.</w:t>
      </w:r>
    </w:p>
    <w:bookmarkEnd w:id="53"/>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(Салық кодексі)" 2017 жылғы 25 желтоқсандағы Қазақстан Республикасы Кодексінің </w:t>
      </w:r>
      <w:r>
        <w:rPr>
          <w:rFonts w:ascii="Times New Roman"/>
          <w:b w:val="false"/>
          <w:i w:val="false"/>
          <w:color w:val="000000"/>
          <w:sz w:val="28"/>
        </w:rPr>
        <w:t>554-бабына</w:t>
      </w:r>
      <w:r>
        <w:rPr>
          <w:rFonts w:ascii="Times New Roman"/>
          <w:b w:val="false"/>
          <w:i w:val="false"/>
          <w:color w:val="000000"/>
          <w:sz w:val="28"/>
        </w:rPr>
        <w:t xml:space="preserve"> сәйкес мемлекеттік қызмет көрсеткені үшін жекеленген қызмет түрлерімен айналысу құқығы үшін лицензиялық алым алынады, ол:</w:t>
      </w:r>
    </w:p>
    <w:p>
      <w:pPr>
        <w:spacing w:after="0"/>
        <w:ind w:left="0"/>
        <w:jc w:val="both"/>
      </w:pPr>
      <w:r>
        <w:rPr>
          <w:rFonts w:ascii="Times New Roman"/>
          <w:b w:val="false"/>
          <w:i w:val="false"/>
          <w:color w:val="000000"/>
          <w:sz w:val="28"/>
        </w:rPr>
        <w:t>
      лицензия беру үшін – 9 айлық есептік көрсеткішті (бұдан әрі – АЕК);</w:t>
      </w:r>
    </w:p>
    <w:p>
      <w:pPr>
        <w:spacing w:after="0"/>
        <w:ind w:left="0"/>
        <w:jc w:val="both"/>
      </w:pPr>
      <w:r>
        <w:rPr>
          <w:rFonts w:ascii="Times New Roman"/>
          <w:b w:val="false"/>
          <w:i w:val="false"/>
          <w:color w:val="000000"/>
          <w:sz w:val="28"/>
        </w:rPr>
        <w:t>
      лицензияны қайта ресімдеу үшін – 0,9 АЕК-ті.</w:t>
      </w:r>
    </w:p>
    <w:p>
      <w:pPr>
        <w:spacing w:after="0"/>
        <w:ind w:left="0"/>
        <w:jc w:val="both"/>
      </w:pPr>
      <w:r>
        <w:rPr>
          <w:rFonts w:ascii="Times New Roman"/>
          <w:b w:val="false"/>
          <w:i w:val="false"/>
          <w:color w:val="000000"/>
          <w:sz w:val="28"/>
        </w:rPr>
        <w:t>
      Төлем қолма-қол және қолма-қол емес нысандарда екінші деңгейлі банктер мен банктік операциялардың жекелеген түрлерін жүзеге асыратын ұйымдар арқылы жүзеге асырылады.</w:t>
      </w:r>
    </w:p>
    <w:p>
      <w:pPr>
        <w:spacing w:after="0"/>
        <w:ind w:left="0"/>
        <w:jc w:val="both"/>
      </w:pPr>
      <w:r>
        <w:rPr>
          <w:rFonts w:ascii="Times New Roman"/>
          <w:b w:val="false"/>
          <w:i w:val="false"/>
          <w:color w:val="000000"/>
          <w:sz w:val="28"/>
        </w:rPr>
        <w:t>
      Төлем "электрондық үкімет" төлем шлюзі (бұдан әрі – ЭҮТШ) арқылы жүзеге асырылады.</w:t>
      </w:r>
    </w:p>
    <w:bookmarkStart w:name="z489" w:id="54"/>
    <w:p>
      <w:pPr>
        <w:spacing w:after="0"/>
        <w:ind w:left="0"/>
        <w:jc w:val="both"/>
      </w:pPr>
      <w:r>
        <w:rPr>
          <w:rFonts w:ascii="Times New Roman"/>
          <w:b w:val="false"/>
          <w:i w:val="false"/>
          <w:color w:val="000000"/>
          <w:sz w:val="28"/>
        </w:rPr>
        <w:t>
      8. Жұмыс кестесі:</w:t>
      </w:r>
    </w:p>
    <w:bookmarkEnd w:id="54"/>
    <w:p>
      <w:pPr>
        <w:spacing w:after="0"/>
        <w:ind w:left="0"/>
        <w:jc w:val="both"/>
      </w:pPr>
      <w:r>
        <w:rPr>
          <w:rFonts w:ascii="Times New Roman"/>
          <w:b w:val="false"/>
          <w:i w:val="false"/>
          <w:color w:val="000000"/>
          <w:sz w:val="28"/>
        </w:rPr>
        <w:t>
      1) көрсетілетін қызметті беруші – Қазақстан Республикасының еңбек заңнамасына сәйкес демалыс және мереке күндерін қоспағанда, дүйсенбі – жұма аралығында, сағат 13:00-ден 15:00-ге дейін түскі үзіліспен сағат 09:00-ден бастап 19:00-ге дейін.</w:t>
      </w:r>
    </w:p>
    <w:p>
      <w:pPr>
        <w:spacing w:after="0"/>
        <w:ind w:left="0"/>
        <w:jc w:val="both"/>
      </w:pPr>
      <w:r>
        <w:rPr>
          <w:rFonts w:ascii="Times New Roman"/>
          <w:b w:val="false"/>
          <w:i w:val="false"/>
          <w:color w:val="000000"/>
          <w:sz w:val="28"/>
        </w:rPr>
        <w:t>
      2) портал – тәулік бойы, техникалық жұмыстарды жүргізуге байланысты үзілістерді қоспағанда, көрсетілетін қызметті алушы жұмыс уақыты аяқталғаннан кейін, демалыс және мереке күндері өтініш берген кезде Қазақстан Республикасының еңбек заңнамасына сәйкес өтініштерді қабылдау және мемлекеттік қызметті көрсету нәтижелерін беру келесі жұмыс күні жүзеге асырылады.</w:t>
      </w:r>
    </w:p>
    <w:bookmarkStart w:name="z490" w:id="55"/>
    <w:p>
      <w:pPr>
        <w:spacing w:after="0"/>
        <w:ind w:left="0"/>
        <w:jc w:val="both"/>
      </w:pPr>
      <w:r>
        <w:rPr>
          <w:rFonts w:ascii="Times New Roman"/>
          <w:b w:val="false"/>
          <w:i w:val="false"/>
          <w:color w:val="000000"/>
          <w:sz w:val="28"/>
        </w:rPr>
        <w:t>
      9. Көрсетілетін қызметті алушы (не сенімхат бойынша оның өкілі) жүгінген кезде мемлекеттік қызмет көрсету үшін қажетті құжаттардың тізбесі:</w:t>
      </w:r>
    </w:p>
    <w:bookmarkEnd w:id="55"/>
    <w:p>
      <w:pPr>
        <w:spacing w:after="0"/>
        <w:ind w:left="0"/>
        <w:jc w:val="both"/>
      </w:pPr>
      <w:r>
        <w:rPr>
          <w:rFonts w:ascii="Times New Roman"/>
          <w:b w:val="false"/>
          <w:i w:val="false"/>
          <w:color w:val="000000"/>
          <w:sz w:val="28"/>
        </w:rPr>
        <w:t>
      1) лицензия алу үшін:</w:t>
      </w:r>
    </w:p>
    <w:p>
      <w:pPr>
        <w:spacing w:after="0"/>
        <w:ind w:left="0"/>
        <w:jc w:val="both"/>
      </w:pPr>
      <w:r>
        <w:rPr>
          <w:rFonts w:ascii="Times New Roman"/>
          <w:b w:val="false"/>
          <w:i w:val="false"/>
          <w:color w:val="000000"/>
          <w:sz w:val="28"/>
        </w:rPr>
        <w:t xml:space="preserve">
      осы мемлекеттік көрсетілетін қызмет стандартындағы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көрсетілетін қызметті алушының ЭЦҚ-сымен куәландырылған электрондық құжат нысанындағы лицензияны алуға арналған заңды тұлғаның немесе осы мемлекеттік көрсетілетін қызмет стандартындағы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көрсетілетін қызметті алушының ЭЦҚ-сымен куәландырылған электрондық құжат нысанындағы лицензияны алуға арналған жеке тұлғаның өтініші;</w:t>
      </w:r>
    </w:p>
    <w:p>
      <w:pPr>
        <w:spacing w:after="0"/>
        <w:ind w:left="0"/>
        <w:jc w:val="both"/>
      </w:pPr>
      <w:r>
        <w:rPr>
          <w:rFonts w:ascii="Times New Roman"/>
          <w:b w:val="false"/>
          <w:i w:val="false"/>
          <w:color w:val="000000"/>
          <w:sz w:val="28"/>
        </w:rPr>
        <w:t>
      ЭҮТШ арқылы төленген жағдайларды қоспағанда, лицензиялық алымның бюджетке төленгенін растайтын құжаттың электрондық көшірмесі;</w:t>
      </w:r>
    </w:p>
    <w:p>
      <w:pPr>
        <w:spacing w:after="0"/>
        <w:ind w:left="0"/>
        <w:jc w:val="both"/>
      </w:pPr>
      <w:r>
        <w:rPr>
          <w:rFonts w:ascii="Times New Roman"/>
          <w:b w:val="false"/>
          <w:i w:val="false"/>
          <w:color w:val="000000"/>
          <w:sz w:val="28"/>
        </w:rPr>
        <w:t xml:space="preserve">
      қызмет алушының осы мемлекеттік көрсетілетін қызмет стандартының </w:t>
      </w:r>
      <w:r>
        <w:rPr>
          <w:rFonts w:ascii="Times New Roman"/>
          <w:b w:val="false"/>
          <w:i w:val="false"/>
          <w:color w:val="000000"/>
          <w:sz w:val="28"/>
        </w:rPr>
        <w:t>3-қосымшаға</w:t>
      </w:r>
      <w:r>
        <w:rPr>
          <w:rFonts w:ascii="Times New Roman"/>
          <w:b w:val="false"/>
          <w:i w:val="false"/>
          <w:color w:val="000000"/>
          <w:sz w:val="28"/>
        </w:rPr>
        <w:t xml:space="preserve"> сәйкес ақпаратты криптографиялық қорғау құралдарын әзірлеу жөніндегі қызметпен айналысу үшін біліктілік талаптарына сәйкестігі туралы электрондық мәліметтер нысаны (бұдан әрі – мәліметтер нысаны).</w:t>
      </w:r>
    </w:p>
    <w:p>
      <w:pPr>
        <w:spacing w:after="0"/>
        <w:ind w:left="0"/>
        <w:jc w:val="both"/>
      </w:pPr>
      <w:r>
        <w:rPr>
          <w:rFonts w:ascii="Times New Roman"/>
          <w:b w:val="false"/>
          <w:i w:val="false"/>
          <w:color w:val="000000"/>
          <w:sz w:val="28"/>
        </w:rPr>
        <w:t>
      2) лицензияны қайта ресімдеу үшін:</w:t>
      </w:r>
    </w:p>
    <w:p>
      <w:pPr>
        <w:spacing w:after="0"/>
        <w:ind w:left="0"/>
        <w:jc w:val="both"/>
      </w:pPr>
      <w:r>
        <w:rPr>
          <w:rFonts w:ascii="Times New Roman"/>
          <w:b w:val="false"/>
          <w:i w:val="false"/>
          <w:color w:val="000000"/>
          <w:sz w:val="28"/>
        </w:rPr>
        <w:t xml:space="preserve">
      осы мемлекеттік көрсетілетін қызмет стандартындағы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көрсетілетін қызметті алушының ЭЦҚ-сымен куәландырылған электрондық құжат нысанындағы лицензияны алуға арналған заңды тұлғаның немесе осы мемлекеттік көрсетілетін қызмет стандартындағы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көрсетілетін қызметті алушының ЭЦҚ-сымен куәландырылған электрондық құжат нысанындағы лицензияны алуға арналған жеке тұлғаның өтініші;</w:t>
      </w:r>
    </w:p>
    <w:p>
      <w:pPr>
        <w:spacing w:after="0"/>
        <w:ind w:left="0"/>
        <w:jc w:val="both"/>
      </w:pPr>
      <w:r>
        <w:rPr>
          <w:rFonts w:ascii="Times New Roman"/>
          <w:b w:val="false"/>
          <w:i w:val="false"/>
          <w:color w:val="000000"/>
          <w:sz w:val="28"/>
        </w:rPr>
        <w:t>
      ЭҮТШ арқылы төленген жағдайларды қоспағанда, лицензиялық алымның бюджетке төленгенін растайтын құжаттың электрондық көшірмесі;</w:t>
      </w:r>
    </w:p>
    <w:p>
      <w:pPr>
        <w:spacing w:after="0"/>
        <w:ind w:left="0"/>
        <w:jc w:val="both"/>
      </w:pPr>
      <w:r>
        <w:rPr>
          <w:rFonts w:ascii="Times New Roman"/>
          <w:b w:val="false"/>
          <w:i w:val="false"/>
          <w:color w:val="000000"/>
          <w:sz w:val="28"/>
        </w:rPr>
        <w:t>
      ақпараты мемлекеттік ақпараттық жүйелерде қамтылған құжаттарды қоспағанда, лицензияны қайта ресімдеу үшін негіз болатын өзгерістер туралы ақпаратты қамтитын құжаттардың электрондық көшірмелері.</w:t>
      </w:r>
    </w:p>
    <w:p>
      <w:pPr>
        <w:spacing w:after="0"/>
        <w:ind w:left="0"/>
        <w:jc w:val="both"/>
      </w:pPr>
      <w:r>
        <w:rPr>
          <w:rFonts w:ascii="Times New Roman"/>
          <w:b w:val="false"/>
          <w:i w:val="false"/>
          <w:color w:val="000000"/>
          <w:sz w:val="28"/>
        </w:rPr>
        <w:t>
      Мемлекеттік ақпараттық жүйелерде қамтылған көрсетілетін қызметті алушының жеке басын куәландыратын құжат, заңды тұлға ретінде, дара кәсіпкер ретінде мемлекеттік тіркелгені (қайта тіркелгені), лицензия, лицензиялық алым (ЭҮТШ арқылы төленген жағдайда) төленгені туралы мәліметтерді көрсетілетін қызметті беруші тиісті мемлекеттік ақпараттық жүйелерден "электрондық үкімет" шлюзі арқылы дербес алады.</w:t>
      </w:r>
    </w:p>
    <w:p>
      <w:pPr>
        <w:spacing w:after="0"/>
        <w:ind w:left="0"/>
        <w:jc w:val="both"/>
      </w:pPr>
      <w:r>
        <w:rPr>
          <w:rFonts w:ascii="Times New Roman"/>
          <w:b w:val="false"/>
          <w:i w:val="false"/>
          <w:color w:val="000000"/>
          <w:sz w:val="28"/>
        </w:rPr>
        <w:t>
      10. Мемлекеттік қызмет көрсетуден бас тарту үшін негіздер:</w:t>
      </w:r>
    </w:p>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 көрсету үшін қажетті ұсынылған деректердің және мәліметтердің Қазақстан Республикасы Ұлттық қауіпсіздік комитеті Төрағасының 2015 жылғы 30 қаңтардағы № 4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10473 тіркелген) ақпаратты криптографиялық қорғау құралдарын әзірлеу және өткізу (оның ішінде өзге де беру) жөніндегі қызметті жүзеге асыру үшін біліктілік талаптарына және оларға сәйкестікті растайтын құжаттар тізбесіне сәйкес келмеуі;</w:t>
      </w:r>
    </w:p>
    <w:p>
      <w:pPr>
        <w:spacing w:after="0"/>
        <w:ind w:left="0"/>
        <w:jc w:val="both"/>
      </w:pPr>
      <w:r>
        <w:rPr>
          <w:rFonts w:ascii="Times New Roman"/>
          <w:b w:val="false"/>
          <w:i w:val="false"/>
          <w:color w:val="000000"/>
          <w:sz w:val="28"/>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0"/>
        <w:ind w:left="0"/>
        <w:jc w:val="both"/>
      </w:pPr>
      <w:r>
        <w:rPr>
          <w:rFonts w:ascii="Times New Roman"/>
          <w:b w:val="false"/>
          <w:i w:val="false"/>
          <w:color w:val="000000"/>
          <w:sz w:val="28"/>
        </w:rPr>
        <w:t>
      4)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w:t>
      </w:r>
    </w:p>
    <w:bookmarkStart w:name="z491" w:id="56"/>
    <w:p>
      <w:pPr>
        <w:spacing w:after="0"/>
        <w:ind w:left="0"/>
        <w:jc w:val="left"/>
      </w:pPr>
      <w:r>
        <w:rPr>
          <w:rFonts w:ascii="Times New Roman"/>
          <w:b/>
          <w:i w:val="false"/>
          <w:color w:val="000000"/>
        </w:rPr>
        <w:t xml:space="preserve"> 3-тарау. Көрсетілетін қызметті берушінің және (немесе) оның лауазымды адамдарының мемлекеттік қызметті көрсету мәселелері бойынша шешімдеріне, әрекеттеріне (әрекетсіздігіне) шағымдану тәртібі</w:t>
      </w:r>
    </w:p>
    <w:bookmarkEnd w:id="56"/>
    <w:bookmarkStart w:name="z492" w:id="57"/>
    <w:p>
      <w:pPr>
        <w:spacing w:after="0"/>
        <w:ind w:left="0"/>
        <w:jc w:val="both"/>
      </w:pPr>
      <w:r>
        <w:rPr>
          <w:rFonts w:ascii="Times New Roman"/>
          <w:b w:val="false"/>
          <w:i w:val="false"/>
          <w:color w:val="000000"/>
          <w:sz w:val="28"/>
        </w:rPr>
        <w:t xml:space="preserve">
      11. Көрсетілетін қызметті берушінің және (немесе) оның лауазымды адамдарының шешімдеріне, әрекеттеріне (әрекетсіздігіне) шағымданған жағдайда, шағым көрсетілетін қызметті беруші басшысының атына беріледі. </w:t>
      </w:r>
    </w:p>
    <w:bookmarkEnd w:id="57"/>
    <w:p>
      <w:pPr>
        <w:spacing w:after="0"/>
        <w:ind w:left="0"/>
        <w:jc w:val="both"/>
      </w:pPr>
      <w:r>
        <w:rPr>
          <w:rFonts w:ascii="Times New Roman"/>
          <w:b w:val="false"/>
          <w:i w:val="false"/>
          <w:color w:val="000000"/>
          <w:sz w:val="28"/>
        </w:rPr>
        <w:t>
      Шағымдар жазбаша нысанда почта байланысы, көрсетілетін қызметті берушінің кеңсесі арқылы қолма-қол көрсетілетін қызметті берушінің жұмыс кестесіне сәйкес қабылданады.</w:t>
      </w:r>
    </w:p>
    <w:p>
      <w:pPr>
        <w:spacing w:after="0"/>
        <w:ind w:left="0"/>
        <w:jc w:val="both"/>
      </w:pPr>
      <w:r>
        <w:rPr>
          <w:rFonts w:ascii="Times New Roman"/>
          <w:b w:val="false"/>
          <w:i w:val="false"/>
          <w:color w:val="000000"/>
          <w:sz w:val="28"/>
        </w:rPr>
        <w:t>
      Шағымның көшірмесіндегі қабылданған күні, уақыты, шағымды қабылдаған адамның қолы, тегі және аты-жөні көрсетілген белгі шағымның қабылданғанын растау болып табылады.</w:t>
      </w:r>
    </w:p>
    <w:p>
      <w:pPr>
        <w:spacing w:after="0"/>
        <w:ind w:left="0"/>
        <w:jc w:val="both"/>
      </w:pPr>
      <w:r>
        <w:rPr>
          <w:rFonts w:ascii="Times New Roman"/>
          <w:b w:val="false"/>
          <w:i w:val="false"/>
          <w:color w:val="000000"/>
          <w:sz w:val="28"/>
        </w:rPr>
        <w:t>
      Сенім телефоны: 8 (7172) 76-49-16.</w:t>
      </w:r>
    </w:p>
    <w:p>
      <w:pPr>
        <w:spacing w:after="0"/>
        <w:ind w:left="0"/>
        <w:jc w:val="both"/>
      </w:pPr>
      <w:r>
        <w:rPr>
          <w:rFonts w:ascii="Times New Roman"/>
          <w:b w:val="false"/>
          <w:i w:val="false"/>
          <w:color w:val="000000"/>
          <w:sz w:val="28"/>
        </w:rPr>
        <w:t xml:space="preserve">
      Шағымды көрсетілетін қызметті алушының ЭЦҚ-сымен расталған электрондық құжат нысанында портал арқылы беруге болады. Портал арқылы шағымдану тәртібі туралы ақпаратты Мемлекеттік қызметтер көрсету мәселелері жөніндегі бірыңғай байланыс орталығының 1414 телефондары бойынша алуға болады. </w:t>
      </w:r>
    </w:p>
    <w:p>
      <w:pPr>
        <w:spacing w:after="0"/>
        <w:ind w:left="0"/>
        <w:jc w:val="both"/>
      </w:pPr>
      <w:r>
        <w:rPr>
          <w:rFonts w:ascii="Times New Roman"/>
          <w:b w:val="false"/>
          <w:i w:val="false"/>
          <w:color w:val="000000"/>
          <w:sz w:val="28"/>
        </w:rPr>
        <w:t>
      Портал арқылы жүгінген кезде көрсетілетін қызметті берушінің өтінішті өңдеу барысында жаңартылатын (жеткізілуі, тіркелуі, орындалуы туралы белгілер, қарау немесе қараудан бас тарту жөнінде жауап) өтініш туралы ақпаратқа көрсетілетін қызметті алушы "жеке кабинетінен" қол жеткізе алады.</w:t>
      </w:r>
    </w:p>
    <w:p>
      <w:pPr>
        <w:spacing w:after="0"/>
        <w:ind w:left="0"/>
        <w:jc w:val="both"/>
      </w:pPr>
      <w:r>
        <w:rPr>
          <w:rFonts w:ascii="Times New Roman"/>
          <w:b w:val="false"/>
          <w:i w:val="false"/>
          <w:color w:val="000000"/>
          <w:sz w:val="28"/>
        </w:rPr>
        <w:t>
      Көрсетілетін қызметті алушының мемлекеттік қызмет көрсету мәселелері бойынша көрсетілетін қызметті берушінің атына келіп түскен шағымы тіркелген күнінен бастап 5 жұмыс күні ішінде қаралуға тиіс.</w:t>
      </w:r>
    </w:p>
    <w:p>
      <w:pPr>
        <w:spacing w:after="0"/>
        <w:ind w:left="0"/>
        <w:jc w:val="both"/>
      </w:pPr>
      <w:r>
        <w:rPr>
          <w:rFonts w:ascii="Times New Roman"/>
          <w:b w:val="false"/>
          <w:i w:val="false"/>
          <w:color w:val="000000"/>
          <w:sz w:val="28"/>
        </w:rPr>
        <w:t>
      Шағымды қарау нәтижелері туралы жауап көрсетілетін қызметті алушыға почта байланысы арқылы жіберіледі не көрсетілетін қызметті берушінің кеңсесінде қолма-қол беріледі.</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шағымдана алады.</w:t>
      </w:r>
    </w:p>
    <w:p>
      <w:pPr>
        <w:spacing w:after="0"/>
        <w:ind w:left="0"/>
        <w:jc w:val="both"/>
      </w:pPr>
      <w:r>
        <w:rPr>
          <w:rFonts w:ascii="Times New Roman"/>
          <w:b w:val="false"/>
          <w:i w:val="false"/>
          <w:color w:val="000000"/>
          <w:sz w:val="28"/>
        </w:rPr>
        <w:t>
      Көрсетілетін қызметті алушының мемлекеттік қызметтер көрсету сапасын бағалау және бақылау жөніндегі уәкілетті органға келіп түскен шағымы тіркелген күнінен бастап 15 жұмыс күні ішінде қаралуға тиіс.</w:t>
      </w:r>
    </w:p>
    <w:bookmarkStart w:name="z493" w:id="58"/>
    <w:p>
      <w:pPr>
        <w:spacing w:after="0"/>
        <w:ind w:left="0"/>
        <w:jc w:val="both"/>
      </w:pPr>
      <w:r>
        <w:rPr>
          <w:rFonts w:ascii="Times New Roman"/>
          <w:b w:val="false"/>
          <w:i w:val="false"/>
          <w:color w:val="000000"/>
          <w:sz w:val="28"/>
        </w:rPr>
        <w:t>
      12. Мемлекеттік қызметті көрсету нәтижелерімен келіспеген жағдайда, көрсетілетін қызметті алушы Қазақстан Республикасының заңнамасында белгіленген тәртіппен сотқа жүгіне алады.</w:t>
      </w:r>
    </w:p>
    <w:bookmarkEnd w:id="58"/>
    <w:bookmarkStart w:name="z494" w:id="59"/>
    <w:p>
      <w:pPr>
        <w:spacing w:after="0"/>
        <w:ind w:left="0"/>
        <w:jc w:val="left"/>
      </w:pPr>
      <w:r>
        <w:rPr>
          <w:rFonts w:ascii="Times New Roman"/>
          <w:b/>
          <w:i w:val="false"/>
          <w:color w:val="000000"/>
        </w:rPr>
        <w:t xml:space="preserve"> 4-тарау. Мемлекеттік қызмет көрсетудің ерекшеліктері ескеріле отырып қойылатын өзге де талаптар</w:t>
      </w:r>
    </w:p>
    <w:bookmarkEnd w:id="59"/>
    <w:bookmarkStart w:name="z495" w:id="60"/>
    <w:p>
      <w:pPr>
        <w:spacing w:after="0"/>
        <w:ind w:left="0"/>
        <w:jc w:val="both"/>
      </w:pPr>
      <w:r>
        <w:rPr>
          <w:rFonts w:ascii="Times New Roman"/>
          <w:b w:val="false"/>
          <w:i w:val="false"/>
          <w:color w:val="000000"/>
          <w:sz w:val="28"/>
        </w:rPr>
        <w:t>
      13. Көрсетілетін қызметті алушы өкілінің өкілеттігі Қазақстан Республикасының азаматтық заңнамасына сәйкес ресімделуі тиіс.</w:t>
      </w:r>
    </w:p>
    <w:bookmarkEnd w:id="60"/>
    <w:bookmarkStart w:name="z496" w:id="61"/>
    <w:p>
      <w:pPr>
        <w:spacing w:after="0"/>
        <w:ind w:left="0"/>
        <w:jc w:val="both"/>
      </w:pPr>
      <w:r>
        <w:rPr>
          <w:rFonts w:ascii="Times New Roman"/>
          <w:b w:val="false"/>
          <w:i w:val="false"/>
          <w:color w:val="000000"/>
          <w:sz w:val="28"/>
        </w:rPr>
        <w:t>
      14. Мемлекеттік көрсетілетін қызметті алу үшін ЭЦҚ болуы қажет.</w:t>
      </w:r>
    </w:p>
    <w:bookmarkEnd w:id="61"/>
    <w:bookmarkStart w:name="z497" w:id="62"/>
    <w:p>
      <w:pPr>
        <w:spacing w:after="0"/>
        <w:ind w:left="0"/>
        <w:jc w:val="both"/>
      </w:pPr>
      <w:r>
        <w:rPr>
          <w:rFonts w:ascii="Times New Roman"/>
          <w:b w:val="false"/>
          <w:i w:val="false"/>
          <w:color w:val="000000"/>
          <w:sz w:val="28"/>
        </w:rPr>
        <w:t>
      15. Мемлекеттік қызмет көрсету орнының мекенжайы ҰҚК-нің ресми интернет-ресурсында: www.knb.kz орналастырылған.</w:t>
      </w:r>
    </w:p>
    <w:bookmarkEnd w:id="62"/>
    <w:bookmarkStart w:name="z498" w:id="63"/>
    <w:p>
      <w:pPr>
        <w:spacing w:after="0"/>
        <w:ind w:left="0"/>
        <w:jc w:val="both"/>
      </w:pPr>
      <w:r>
        <w:rPr>
          <w:rFonts w:ascii="Times New Roman"/>
          <w:b w:val="false"/>
          <w:i w:val="false"/>
          <w:color w:val="000000"/>
          <w:sz w:val="28"/>
        </w:rPr>
        <w:t>
      16. Көрсетілетін қызметті алушының мемлекеттік қызметті көрсету тәртібі және мәртебесі туралы ақпаратты қашықтықтан қол жеткізу режимінде порталда көрсетілетін қызметті алушының "жеке кабинетінен", сондай-ақ көрсетілетін қызметті алушының және Мемлекеттік қызметтер көрсету мәселелері жөніндегі бірыңғай байланыс орталығының телефондары арқылы алуға мүмкіндігі бар.</w:t>
      </w:r>
    </w:p>
    <w:bookmarkEnd w:id="63"/>
    <w:bookmarkStart w:name="z499" w:id="64"/>
    <w:p>
      <w:pPr>
        <w:spacing w:after="0"/>
        <w:ind w:left="0"/>
        <w:jc w:val="both"/>
      </w:pPr>
      <w:r>
        <w:rPr>
          <w:rFonts w:ascii="Times New Roman"/>
          <w:b w:val="false"/>
          <w:i w:val="false"/>
          <w:color w:val="000000"/>
          <w:sz w:val="28"/>
        </w:rPr>
        <w:t xml:space="preserve">
      17. Мемлекеттік қызметтер көрсету мәселелері бойынша көрсетілетін қызметті берушінің байланыс телефондары: 8 (7172) 76-49-49, 76-49-48, 76-49-47, 76-49-44, 76-49-43. </w:t>
      </w:r>
    </w:p>
    <w:bookmarkEnd w:id="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"Ақпаратты криптографиялық </w:t>
            </w:r>
            <w:r>
              <w:br/>
            </w:r>
            <w:r>
              <w:rPr>
                <w:rFonts w:ascii="Times New Roman"/>
                <w:b w:val="false"/>
                <w:i w:val="false"/>
                <w:color w:val="000000"/>
                <w:sz w:val="20"/>
              </w:rPr>
              <w:t xml:space="preserve">қорғау құралдарын әзірлеуге </w:t>
            </w:r>
            <w:r>
              <w:br/>
            </w:r>
            <w:r>
              <w:rPr>
                <w:rFonts w:ascii="Times New Roman"/>
                <w:b w:val="false"/>
                <w:i w:val="false"/>
                <w:color w:val="000000"/>
                <w:sz w:val="20"/>
              </w:rPr>
              <w:t xml:space="preserve">лицензия беру"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Лицензияны алуға арналған заңды тұлғаның өтініші</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(лицензиардың толық атауы)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(заңды тұлғаның (соның ішінде шетелдік заңды тұлғаның) толық атауы, мекенжайы, </w:t>
      </w:r>
    </w:p>
    <w:p>
      <w:pPr>
        <w:spacing w:after="0"/>
        <w:ind w:left="0"/>
        <w:jc w:val="both"/>
      </w:pPr>
      <w:r>
        <w:rPr>
          <w:rFonts w:ascii="Times New Roman"/>
          <w:b w:val="false"/>
          <w:i w:val="false"/>
          <w:color w:val="000000"/>
          <w:sz w:val="28"/>
        </w:rPr>
        <w:t xml:space="preserve">
      бизнес-сәйкестендіру нөмірі, заңды тұлғаның бизнес-сәйкестендіру нөмірі болмаған </w:t>
      </w:r>
    </w:p>
    <w:p>
      <w:pPr>
        <w:spacing w:after="0"/>
        <w:ind w:left="0"/>
        <w:jc w:val="both"/>
      </w:pPr>
      <w:r>
        <w:rPr>
          <w:rFonts w:ascii="Times New Roman"/>
          <w:b w:val="false"/>
          <w:i w:val="false"/>
          <w:color w:val="000000"/>
          <w:sz w:val="28"/>
        </w:rPr>
        <w:t xml:space="preserve">
      жағдайда – шетелдік заңды тұлға филиалының немесе өкілдігінің бизнес-сәйкестендіру </w:t>
      </w:r>
    </w:p>
    <w:p>
      <w:pPr>
        <w:spacing w:after="0"/>
        <w:ind w:left="0"/>
        <w:jc w:val="both"/>
      </w:pPr>
      <w:r>
        <w:rPr>
          <w:rFonts w:ascii="Times New Roman"/>
          <w:b w:val="false"/>
          <w:i w:val="false"/>
          <w:color w:val="000000"/>
          <w:sz w:val="28"/>
        </w:rPr>
        <w:t xml:space="preserve">
      нөмірі) ________________________________________________________________________________ </w:t>
      </w:r>
    </w:p>
    <w:p>
      <w:pPr>
        <w:spacing w:after="0"/>
        <w:ind w:left="0"/>
        <w:jc w:val="both"/>
      </w:pPr>
      <w:r>
        <w:rPr>
          <w:rFonts w:ascii="Times New Roman"/>
          <w:b w:val="false"/>
          <w:i w:val="false"/>
          <w:color w:val="000000"/>
          <w:sz w:val="28"/>
        </w:rPr>
        <w:t xml:space="preserve">
      (қызмет түрінің толық атауы көрсетілсін)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жүзеге асыруға лицензияны және (немесе) лицензияға қосымшаны беруіңізді сұраймын </w:t>
      </w:r>
    </w:p>
    <w:p>
      <w:pPr>
        <w:spacing w:after="0"/>
        <w:ind w:left="0"/>
        <w:jc w:val="both"/>
      </w:pPr>
      <w:r>
        <w:rPr>
          <w:rFonts w:ascii="Times New Roman"/>
          <w:b w:val="false"/>
          <w:i w:val="false"/>
          <w:color w:val="000000"/>
          <w:sz w:val="28"/>
        </w:rPr>
        <w:t xml:space="preserve">
                                    (керегін көрсету) </w:t>
      </w:r>
    </w:p>
    <w:p>
      <w:pPr>
        <w:spacing w:after="0"/>
        <w:ind w:left="0"/>
        <w:jc w:val="both"/>
      </w:pPr>
      <w:r>
        <w:rPr>
          <w:rFonts w:ascii="Times New Roman"/>
          <w:b w:val="false"/>
          <w:i w:val="false"/>
          <w:color w:val="000000"/>
          <w:sz w:val="28"/>
        </w:rPr>
        <w:t xml:space="preserve">
      Заңды тұлғаның мекенжайы _________________________________________________ </w:t>
      </w:r>
    </w:p>
    <w:p>
      <w:pPr>
        <w:spacing w:after="0"/>
        <w:ind w:left="0"/>
        <w:jc w:val="both"/>
      </w:pPr>
      <w:r>
        <w:rPr>
          <w:rFonts w:ascii="Times New Roman"/>
          <w:b w:val="false"/>
          <w:i w:val="false"/>
          <w:color w:val="000000"/>
          <w:sz w:val="28"/>
        </w:rPr>
        <w:t xml:space="preserve">
      (шетелдік заңды тұлға үшін) пошталық индексі, елі, облысы, қаласы, ауданы, </w:t>
      </w:r>
    </w:p>
    <w:p>
      <w:pPr>
        <w:spacing w:after="0"/>
        <w:ind w:left="0"/>
        <w:jc w:val="both"/>
      </w:pPr>
      <w:r>
        <w:rPr>
          <w:rFonts w:ascii="Times New Roman"/>
          <w:b w:val="false"/>
          <w:i w:val="false"/>
          <w:color w:val="000000"/>
          <w:sz w:val="28"/>
        </w:rPr>
        <w:t xml:space="preserve">
      елді мекені, көше атауы, үй/ғимарат (стационарлық үй-жайлар) нөмірі) </w:t>
      </w:r>
    </w:p>
    <w:p>
      <w:pPr>
        <w:spacing w:after="0"/>
        <w:ind w:left="0"/>
        <w:jc w:val="both"/>
      </w:pPr>
      <w:r>
        <w:rPr>
          <w:rFonts w:ascii="Times New Roman"/>
          <w:b w:val="false"/>
          <w:i w:val="false"/>
          <w:color w:val="000000"/>
          <w:sz w:val="28"/>
        </w:rPr>
        <w:t xml:space="preserve">
      Электрондық пошта __________________________________________________ </w:t>
      </w:r>
    </w:p>
    <w:p>
      <w:pPr>
        <w:spacing w:after="0"/>
        <w:ind w:left="0"/>
        <w:jc w:val="both"/>
      </w:pPr>
      <w:r>
        <w:rPr>
          <w:rFonts w:ascii="Times New Roman"/>
          <w:b w:val="false"/>
          <w:i w:val="false"/>
          <w:color w:val="000000"/>
          <w:sz w:val="28"/>
        </w:rPr>
        <w:t xml:space="preserve">
      Телефондары _______________________________________________________ </w:t>
      </w:r>
    </w:p>
    <w:p>
      <w:pPr>
        <w:spacing w:after="0"/>
        <w:ind w:left="0"/>
        <w:jc w:val="both"/>
      </w:pPr>
      <w:r>
        <w:rPr>
          <w:rFonts w:ascii="Times New Roman"/>
          <w:b w:val="false"/>
          <w:i w:val="false"/>
          <w:color w:val="000000"/>
          <w:sz w:val="28"/>
        </w:rPr>
        <w:t xml:space="preserve">
      Факс _______________________________________________________________ </w:t>
      </w:r>
    </w:p>
    <w:p>
      <w:pPr>
        <w:spacing w:after="0"/>
        <w:ind w:left="0"/>
        <w:jc w:val="both"/>
      </w:pPr>
      <w:r>
        <w:rPr>
          <w:rFonts w:ascii="Times New Roman"/>
          <w:b w:val="false"/>
          <w:i w:val="false"/>
          <w:color w:val="000000"/>
          <w:sz w:val="28"/>
        </w:rPr>
        <w:t xml:space="preserve">
      Банк шоты __________________________________________________________ </w:t>
      </w:r>
    </w:p>
    <w:p>
      <w:pPr>
        <w:spacing w:after="0"/>
        <w:ind w:left="0"/>
        <w:jc w:val="both"/>
      </w:pPr>
      <w:r>
        <w:rPr>
          <w:rFonts w:ascii="Times New Roman"/>
          <w:b w:val="false"/>
          <w:i w:val="false"/>
          <w:color w:val="000000"/>
          <w:sz w:val="28"/>
        </w:rPr>
        <w:t xml:space="preserve">
                              (шот нөмірі, банктің атауы және орналасқан жері) </w:t>
      </w:r>
    </w:p>
    <w:p>
      <w:pPr>
        <w:spacing w:after="0"/>
        <w:ind w:left="0"/>
        <w:jc w:val="both"/>
      </w:pPr>
      <w:r>
        <w:rPr>
          <w:rFonts w:ascii="Times New Roman"/>
          <w:b w:val="false"/>
          <w:i w:val="false"/>
          <w:color w:val="000000"/>
          <w:sz w:val="28"/>
        </w:rPr>
        <w:t xml:space="preserve">
      Қызметті немесе іс-қимылды (операцияларды) жүзеге асыру объектісінің мекенжайы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(пошталық индексі, елі, облысы, қаласы, ауданы, елді мекені, көше атауы, үй/ғимарат </w:t>
      </w:r>
    </w:p>
    <w:p>
      <w:pPr>
        <w:spacing w:after="0"/>
        <w:ind w:left="0"/>
        <w:jc w:val="both"/>
      </w:pPr>
      <w:r>
        <w:rPr>
          <w:rFonts w:ascii="Times New Roman"/>
          <w:b w:val="false"/>
          <w:i w:val="false"/>
          <w:color w:val="000000"/>
          <w:sz w:val="28"/>
        </w:rPr>
        <w:t xml:space="preserve">
      (стационарлық үй-жайлар) нөмірі) </w:t>
      </w:r>
    </w:p>
    <w:p>
      <w:pPr>
        <w:spacing w:after="0"/>
        <w:ind w:left="0"/>
        <w:jc w:val="both"/>
      </w:pPr>
      <w:r>
        <w:rPr>
          <w:rFonts w:ascii="Times New Roman"/>
          <w:b w:val="false"/>
          <w:i w:val="false"/>
          <w:color w:val="000000"/>
          <w:sz w:val="28"/>
        </w:rPr>
        <w:t>
      ______ құжат(-тар) қоса беріліп отыр.</w:t>
      </w:r>
    </w:p>
    <w:p>
      <w:pPr>
        <w:spacing w:after="0"/>
        <w:ind w:left="0"/>
        <w:jc w:val="both"/>
      </w:pPr>
      <w:r>
        <w:rPr>
          <w:rFonts w:ascii="Times New Roman"/>
          <w:b w:val="false"/>
          <w:i w:val="false"/>
          <w:color w:val="000000"/>
          <w:sz w:val="28"/>
        </w:rPr>
        <w:t>
      Осымен: көрсетілген барлық деректердің ресми байланыстар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 өтініш берушіге қызметтің лицензияланатын түрімен және (немесе) кіші түрімен айналысуға сот тыйым салмайтыны; қоса берілген құжаттардың барлығы шындыққа сәйкес келетіні және жарамды болып табылатындығы расталады; өтініш беруші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келісімін береді.</w:t>
      </w:r>
    </w:p>
    <w:p>
      <w:pPr>
        <w:spacing w:after="0"/>
        <w:ind w:left="0"/>
        <w:jc w:val="both"/>
      </w:pPr>
      <w:r>
        <w:rPr>
          <w:rFonts w:ascii="Times New Roman"/>
          <w:b w:val="false"/>
          <w:i w:val="false"/>
          <w:color w:val="000000"/>
          <w:sz w:val="28"/>
        </w:rPr>
        <w:t xml:space="preserve">
      Басшы ______________ __________________________________________ </w:t>
      </w:r>
    </w:p>
    <w:p>
      <w:pPr>
        <w:spacing w:after="0"/>
        <w:ind w:left="0"/>
        <w:jc w:val="both"/>
      </w:pPr>
      <w:r>
        <w:rPr>
          <w:rFonts w:ascii="Times New Roman"/>
          <w:b w:val="false"/>
          <w:i w:val="false"/>
          <w:color w:val="000000"/>
          <w:sz w:val="28"/>
        </w:rPr>
        <w:t xml:space="preserve">
                        (қолы)       (тегі, аты, әкесінің аты (болған жағдайда) </w:t>
      </w:r>
    </w:p>
    <w:p>
      <w:pPr>
        <w:spacing w:after="0"/>
        <w:ind w:left="0"/>
        <w:jc w:val="both"/>
      </w:pPr>
      <w:r>
        <w:rPr>
          <w:rFonts w:ascii="Times New Roman"/>
          <w:b w:val="false"/>
          <w:i w:val="false"/>
          <w:color w:val="000000"/>
          <w:sz w:val="28"/>
        </w:rPr>
        <w:t>
      Толтыру күні: 20__ жылғы "__"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"Ақпаратты криптографиялық </w:t>
            </w:r>
            <w:r>
              <w:br/>
            </w:r>
            <w:r>
              <w:rPr>
                <w:rFonts w:ascii="Times New Roman"/>
                <w:b w:val="false"/>
                <w:i w:val="false"/>
                <w:color w:val="000000"/>
                <w:sz w:val="20"/>
              </w:rPr>
              <w:t xml:space="preserve">қорғау құралдарын әзірлеуге </w:t>
            </w:r>
            <w:r>
              <w:br/>
            </w:r>
            <w:r>
              <w:rPr>
                <w:rFonts w:ascii="Times New Roman"/>
                <w:b w:val="false"/>
                <w:i w:val="false"/>
                <w:color w:val="000000"/>
                <w:sz w:val="20"/>
              </w:rPr>
              <w:t xml:space="preserve">лицензия беру"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Лицензияны алуға арналған жеке тұлғаның өтініші</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(лицензиардың толық атауы)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(жеке тұлғаның тегі, аты, әкесінің аты (болған жағдайда), жеке сәйкестендіру нөмірі)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(қызмет түрінің толық атауы көрсетілсін) </w:t>
      </w:r>
    </w:p>
    <w:p>
      <w:pPr>
        <w:spacing w:after="0"/>
        <w:ind w:left="0"/>
        <w:jc w:val="both"/>
      </w:pPr>
      <w:r>
        <w:rPr>
          <w:rFonts w:ascii="Times New Roman"/>
          <w:b w:val="false"/>
          <w:i w:val="false"/>
          <w:color w:val="000000"/>
          <w:sz w:val="28"/>
        </w:rPr>
        <w:t xml:space="preserve">
      жүзеге асыруға лицензияны және (немесе) лицензияға қосымшаны беруіңізді сұраймын </w:t>
      </w:r>
    </w:p>
    <w:p>
      <w:pPr>
        <w:spacing w:after="0"/>
        <w:ind w:left="0"/>
        <w:jc w:val="both"/>
      </w:pPr>
      <w:r>
        <w:rPr>
          <w:rFonts w:ascii="Times New Roman"/>
          <w:b w:val="false"/>
          <w:i w:val="false"/>
          <w:color w:val="000000"/>
          <w:sz w:val="28"/>
        </w:rPr>
        <w:t xml:space="preserve">
      (керегін көрсету) </w:t>
      </w:r>
    </w:p>
    <w:p>
      <w:pPr>
        <w:spacing w:after="0"/>
        <w:ind w:left="0"/>
        <w:jc w:val="both"/>
      </w:pPr>
      <w:r>
        <w:rPr>
          <w:rFonts w:ascii="Times New Roman"/>
          <w:b w:val="false"/>
          <w:i w:val="false"/>
          <w:color w:val="000000"/>
          <w:sz w:val="28"/>
        </w:rPr>
        <w:t xml:space="preserve">
      Жеке тұлғаның тұрғылықты жерінің мекенжайы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(пошталық индексі, елі, облысы, қаласы, ауданы, елді мекені, көше атауы, үй/ғимарат </w:t>
      </w:r>
    </w:p>
    <w:p>
      <w:pPr>
        <w:spacing w:after="0"/>
        <w:ind w:left="0"/>
        <w:jc w:val="both"/>
      </w:pPr>
      <w:r>
        <w:rPr>
          <w:rFonts w:ascii="Times New Roman"/>
          <w:b w:val="false"/>
          <w:i w:val="false"/>
          <w:color w:val="000000"/>
          <w:sz w:val="28"/>
        </w:rPr>
        <w:t>
      нөмірі)</w:t>
      </w:r>
    </w:p>
    <w:p>
      <w:pPr>
        <w:spacing w:after="0"/>
        <w:ind w:left="0"/>
        <w:jc w:val="both"/>
      </w:pPr>
      <w:r>
        <w:rPr>
          <w:rFonts w:ascii="Times New Roman"/>
          <w:b w:val="false"/>
          <w:i w:val="false"/>
          <w:color w:val="000000"/>
          <w:sz w:val="28"/>
        </w:rPr>
        <w:t xml:space="preserve">
      Электрондық пошта ___________________________________________________ </w:t>
      </w:r>
    </w:p>
    <w:p>
      <w:pPr>
        <w:spacing w:after="0"/>
        <w:ind w:left="0"/>
        <w:jc w:val="both"/>
      </w:pPr>
      <w:r>
        <w:rPr>
          <w:rFonts w:ascii="Times New Roman"/>
          <w:b w:val="false"/>
          <w:i w:val="false"/>
          <w:color w:val="000000"/>
          <w:sz w:val="28"/>
        </w:rPr>
        <w:t xml:space="preserve">
      Телефондары ________________________________________________________ </w:t>
      </w:r>
    </w:p>
    <w:p>
      <w:pPr>
        <w:spacing w:after="0"/>
        <w:ind w:left="0"/>
        <w:jc w:val="both"/>
      </w:pPr>
      <w:r>
        <w:rPr>
          <w:rFonts w:ascii="Times New Roman"/>
          <w:b w:val="false"/>
          <w:i w:val="false"/>
          <w:color w:val="000000"/>
          <w:sz w:val="28"/>
        </w:rPr>
        <w:t xml:space="preserve">
      Факс ________________________________________________________________ </w:t>
      </w:r>
    </w:p>
    <w:p>
      <w:pPr>
        <w:spacing w:after="0"/>
        <w:ind w:left="0"/>
        <w:jc w:val="both"/>
      </w:pPr>
      <w:r>
        <w:rPr>
          <w:rFonts w:ascii="Times New Roman"/>
          <w:b w:val="false"/>
          <w:i w:val="false"/>
          <w:color w:val="000000"/>
          <w:sz w:val="28"/>
        </w:rPr>
        <w:t xml:space="preserve">
      Банк шоты __________________________________________________________ </w:t>
      </w:r>
    </w:p>
    <w:p>
      <w:pPr>
        <w:spacing w:after="0"/>
        <w:ind w:left="0"/>
        <w:jc w:val="both"/>
      </w:pPr>
      <w:r>
        <w:rPr>
          <w:rFonts w:ascii="Times New Roman"/>
          <w:b w:val="false"/>
          <w:i w:val="false"/>
          <w:color w:val="000000"/>
          <w:sz w:val="28"/>
        </w:rPr>
        <w:t xml:space="preserve">
                        (шот нөмірі, банктің атауы және орналасқан жері) </w:t>
      </w:r>
    </w:p>
    <w:p>
      <w:pPr>
        <w:spacing w:after="0"/>
        <w:ind w:left="0"/>
        <w:jc w:val="both"/>
      </w:pPr>
      <w:r>
        <w:rPr>
          <w:rFonts w:ascii="Times New Roman"/>
          <w:b w:val="false"/>
          <w:i w:val="false"/>
          <w:color w:val="000000"/>
          <w:sz w:val="28"/>
        </w:rPr>
        <w:t xml:space="preserve">
      Қызметті немесе іс-қимылды (операцияларды) жүзеге асыру объектісінің мекенжайы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(пошталық индексі, елі, облысы, қаласы, ауданы, елді мекені, көше атауы, үй/ғимарат </w:t>
      </w:r>
    </w:p>
    <w:p>
      <w:pPr>
        <w:spacing w:after="0"/>
        <w:ind w:left="0"/>
        <w:jc w:val="both"/>
      </w:pPr>
      <w:r>
        <w:rPr>
          <w:rFonts w:ascii="Times New Roman"/>
          <w:b w:val="false"/>
          <w:i w:val="false"/>
          <w:color w:val="000000"/>
          <w:sz w:val="28"/>
        </w:rPr>
        <w:t xml:space="preserve">
      (стационарлық үй-жайлар) нөмірі) </w:t>
      </w:r>
    </w:p>
    <w:p>
      <w:pPr>
        <w:spacing w:after="0"/>
        <w:ind w:left="0"/>
        <w:jc w:val="both"/>
      </w:pPr>
      <w:r>
        <w:rPr>
          <w:rFonts w:ascii="Times New Roman"/>
          <w:b w:val="false"/>
          <w:i w:val="false"/>
          <w:color w:val="000000"/>
          <w:sz w:val="28"/>
        </w:rPr>
        <w:t>
      ______ құжат(-тар) қоса беріліп отыр.</w:t>
      </w:r>
    </w:p>
    <w:p>
      <w:pPr>
        <w:spacing w:after="0"/>
        <w:ind w:left="0"/>
        <w:jc w:val="both"/>
      </w:pPr>
      <w:r>
        <w:rPr>
          <w:rFonts w:ascii="Times New Roman"/>
          <w:b w:val="false"/>
          <w:i w:val="false"/>
          <w:color w:val="000000"/>
          <w:sz w:val="28"/>
        </w:rPr>
        <w:t xml:space="preserve">
      Осымен: </w:t>
      </w:r>
    </w:p>
    <w:p>
      <w:pPr>
        <w:spacing w:after="0"/>
        <w:ind w:left="0"/>
        <w:jc w:val="both"/>
      </w:pPr>
      <w:r>
        <w:rPr>
          <w:rFonts w:ascii="Times New Roman"/>
          <w:b w:val="false"/>
          <w:i w:val="false"/>
          <w:color w:val="000000"/>
          <w:sz w:val="28"/>
        </w:rPr>
        <w:t xml:space="preserve">
      көрсетілген барлық деректердің ресми байланыстар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 өтініш берушіге қызметтің лицензияланатын түрімен және (немесе) кіші түрімен айналысуға сот тыйым салмайтыны; </w:t>
      </w:r>
    </w:p>
    <w:p>
      <w:pPr>
        <w:spacing w:after="0"/>
        <w:ind w:left="0"/>
        <w:jc w:val="both"/>
      </w:pPr>
      <w:r>
        <w:rPr>
          <w:rFonts w:ascii="Times New Roman"/>
          <w:b w:val="false"/>
          <w:i w:val="false"/>
          <w:color w:val="000000"/>
          <w:sz w:val="28"/>
        </w:rPr>
        <w:t xml:space="preserve">
      қоса берілген құжаттардың барлығы шындыққа сәйкес келетіні және жарамды болып табылатындығы расталады; </w:t>
      </w:r>
    </w:p>
    <w:p>
      <w:pPr>
        <w:spacing w:after="0"/>
        <w:ind w:left="0"/>
        <w:jc w:val="both"/>
      </w:pPr>
      <w:r>
        <w:rPr>
          <w:rFonts w:ascii="Times New Roman"/>
          <w:b w:val="false"/>
          <w:i w:val="false"/>
          <w:color w:val="000000"/>
          <w:sz w:val="28"/>
        </w:rPr>
        <w:t>
      өтініш беруші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келісімін береді.</w:t>
      </w:r>
    </w:p>
    <w:p>
      <w:pPr>
        <w:spacing w:after="0"/>
        <w:ind w:left="0"/>
        <w:jc w:val="both"/>
      </w:pPr>
      <w:r>
        <w:rPr>
          <w:rFonts w:ascii="Times New Roman"/>
          <w:b w:val="false"/>
          <w:i w:val="false"/>
          <w:color w:val="000000"/>
          <w:sz w:val="28"/>
        </w:rPr>
        <w:t xml:space="preserve">
      __________ __________________________________________ </w:t>
      </w:r>
    </w:p>
    <w:p>
      <w:pPr>
        <w:spacing w:after="0"/>
        <w:ind w:left="0"/>
        <w:jc w:val="both"/>
      </w:pPr>
      <w:r>
        <w:rPr>
          <w:rFonts w:ascii="Times New Roman"/>
          <w:b w:val="false"/>
          <w:i w:val="false"/>
          <w:color w:val="000000"/>
          <w:sz w:val="28"/>
        </w:rPr>
        <w:t xml:space="preserve">
      (қолы) (тегі, аты, әкесінің аты (болған жағдайда) </w:t>
      </w:r>
    </w:p>
    <w:p>
      <w:pPr>
        <w:spacing w:after="0"/>
        <w:ind w:left="0"/>
        <w:jc w:val="both"/>
      </w:pPr>
      <w:r>
        <w:rPr>
          <w:rFonts w:ascii="Times New Roman"/>
          <w:b w:val="false"/>
          <w:i w:val="false"/>
          <w:color w:val="000000"/>
          <w:sz w:val="28"/>
        </w:rPr>
        <w:t>
      Толтыру күні: 20___ жылғы "__"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"Ақпаратты криптографиялық </w:t>
            </w:r>
            <w:r>
              <w:br/>
            </w:r>
            <w:r>
              <w:rPr>
                <w:rFonts w:ascii="Times New Roman"/>
                <w:b w:val="false"/>
                <w:i w:val="false"/>
                <w:color w:val="000000"/>
                <w:sz w:val="20"/>
              </w:rPr>
              <w:t xml:space="preserve">қорғау құралдарын әзірлеуге </w:t>
            </w:r>
            <w:r>
              <w:br/>
            </w:r>
            <w:r>
              <w:rPr>
                <w:rFonts w:ascii="Times New Roman"/>
                <w:b w:val="false"/>
                <w:i w:val="false"/>
                <w:color w:val="000000"/>
                <w:sz w:val="20"/>
              </w:rPr>
              <w:t xml:space="preserve">және өткізуге (оның ішінде өзге </w:t>
            </w:r>
            <w:r>
              <w:br/>
            </w:r>
            <w:r>
              <w:rPr>
                <w:rFonts w:ascii="Times New Roman"/>
                <w:b w:val="false"/>
                <w:i w:val="false"/>
                <w:color w:val="000000"/>
                <w:sz w:val="20"/>
              </w:rPr>
              <w:t>де жолдармен беруге)</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стандартына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Қызмет алушының ақпаратты криптографиялық қорғау құралдарын әзірлеу жөніндегі қызметпен айналысу үшін біліктілік талаптарына сәйкестігі туралы мәліметтер нысаны</w:t>
      </w:r>
    </w:p>
    <w:p>
      <w:pPr>
        <w:spacing w:after="0"/>
        <w:ind w:left="0"/>
        <w:jc w:val="both"/>
      </w:pPr>
      <w:r>
        <w:rPr>
          <w:rFonts w:ascii="Times New Roman"/>
          <w:b w:val="false"/>
          <w:i w:val="false"/>
          <w:color w:val="000000"/>
          <w:sz w:val="28"/>
        </w:rPr>
        <w:t xml:space="preserve">
      1. Заңды тұлғаның немесе дара кәсіпкердің мәртебесі туралы ақпарат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(мемлекеттік тіркеу (қайта тіркеу) туралы анықтаманың/куәліктің нөмірін және </w:t>
      </w:r>
    </w:p>
    <w:p>
      <w:pPr>
        <w:spacing w:after="0"/>
        <w:ind w:left="0"/>
        <w:jc w:val="both"/>
      </w:pPr>
      <w:r>
        <w:rPr>
          <w:rFonts w:ascii="Times New Roman"/>
          <w:b w:val="false"/>
          <w:i w:val="false"/>
          <w:color w:val="000000"/>
          <w:sz w:val="28"/>
        </w:rPr>
        <w:t xml:space="preserve">
      берілген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күнін көрсету) </w:t>
      </w:r>
    </w:p>
    <w:p>
      <w:pPr>
        <w:spacing w:after="0"/>
        <w:ind w:left="0"/>
        <w:jc w:val="both"/>
      </w:pPr>
      <w:r>
        <w:rPr>
          <w:rFonts w:ascii="Times New Roman"/>
          <w:b w:val="false"/>
          <w:i w:val="false"/>
          <w:color w:val="000000"/>
          <w:sz w:val="28"/>
        </w:rPr>
        <w:t xml:space="preserve">
      2. Техникалық немесе физика-математика мамандығы бойынша жоғары білімі бар </w:t>
      </w:r>
    </w:p>
    <w:p>
      <w:pPr>
        <w:spacing w:after="0"/>
        <w:ind w:left="0"/>
        <w:jc w:val="both"/>
      </w:pPr>
      <w:r>
        <w:rPr>
          <w:rFonts w:ascii="Times New Roman"/>
          <w:b w:val="false"/>
          <w:i w:val="false"/>
          <w:color w:val="000000"/>
          <w:sz w:val="28"/>
        </w:rPr>
        <w:t xml:space="preserve">
      мәлімделген маман(дар) туралы ақпарат 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(диплом(дар)ының көшірмесін(-лерін) қоса беріп, мамандығын және біліктілігін, </w:t>
      </w:r>
    </w:p>
    <w:p>
      <w:pPr>
        <w:spacing w:after="0"/>
        <w:ind w:left="0"/>
        <w:jc w:val="both"/>
      </w:pPr>
      <w:r>
        <w:rPr>
          <w:rFonts w:ascii="Times New Roman"/>
          <w:b w:val="false"/>
          <w:i w:val="false"/>
          <w:color w:val="000000"/>
          <w:sz w:val="28"/>
        </w:rPr>
        <w:t xml:space="preserve">
      сондай-ақ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диплом(дар)ының нөмірін, берілген күнін және орнын, оқу орнының атауын көрсету) </w:t>
      </w:r>
    </w:p>
    <w:p>
      <w:pPr>
        <w:spacing w:after="0"/>
        <w:ind w:left="0"/>
        <w:jc w:val="both"/>
      </w:pPr>
      <w:r>
        <w:rPr>
          <w:rFonts w:ascii="Times New Roman"/>
          <w:b w:val="false"/>
          <w:i w:val="false"/>
          <w:color w:val="000000"/>
          <w:sz w:val="28"/>
        </w:rPr>
        <w:t xml:space="preserve">
      3. Арнайы бөлінген үй-жайдың болуы туралы ақпарат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(құжатт(ард)ың көшірмесін(-лерін) қоса беріп, меншік құқығын немесе өзге заңды </w:t>
      </w:r>
    </w:p>
    <w:p>
      <w:pPr>
        <w:spacing w:after="0"/>
        <w:ind w:left="0"/>
        <w:jc w:val="both"/>
      </w:pPr>
      <w:r>
        <w:rPr>
          <w:rFonts w:ascii="Times New Roman"/>
          <w:b w:val="false"/>
          <w:i w:val="false"/>
          <w:color w:val="000000"/>
          <w:sz w:val="28"/>
        </w:rPr>
        <w:t xml:space="preserve">
      негізді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растайтын құжаттың, сондай-ақ мамандандырылған ұйым(дар)мен </w:t>
      </w:r>
    </w:p>
    <w:p>
      <w:pPr>
        <w:spacing w:after="0"/>
        <w:ind w:left="0"/>
        <w:jc w:val="both"/>
      </w:pPr>
      <w:r>
        <w:rPr>
          <w:rFonts w:ascii="Times New Roman"/>
          <w:b w:val="false"/>
          <w:i w:val="false"/>
          <w:color w:val="000000"/>
          <w:sz w:val="28"/>
        </w:rPr>
        <w:t xml:space="preserve">
      автоматтандырылған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күзет және өрттен қорғау сигнализация жүйелеріне қызмет көрсету туралы </w:t>
      </w:r>
    </w:p>
    <w:p>
      <w:pPr>
        <w:spacing w:after="0"/>
        <w:ind w:left="0"/>
        <w:jc w:val="both"/>
      </w:pPr>
      <w:r>
        <w:rPr>
          <w:rFonts w:ascii="Times New Roman"/>
          <w:b w:val="false"/>
          <w:i w:val="false"/>
          <w:color w:val="000000"/>
          <w:sz w:val="28"/>
        </w:rPr>
        <w:t xml:space="preserve">
      шартт(ард)ың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деректемелерін: тіркеу нөмірлерін және күндерін, сондай-ақ тиісті ұйымдардың </w:t>
      </w:r>
    </w:p>
    <w:p>
      <w:pPr>
        <w:spacing w:after="0"/>
        <w:ind w:left="0"/>
        <w:jc w:val="both"/>
      </w:pPr>
      <w:r>
        <w:rPr>
          <w:rFonts w:ascii="Times New Roman"/>
          <w:b w:val="false"/>
          <w:i w:val="false"/>
          <w:color w:val="000000"/>
          <w:sz w:val="28"/>
        </w:rPr>
        <w:t xml:space="preserve">
      атауларын көрсету) </w:t>
      </w:r>
    </w:p>
    <w:p>
      <w:pPr>
        <w:spacing w:after="0"/>
        <w:ind w:left="0"/>
        <w:jc w:val="both"/>
      </w:pPr>
      <w:r>
        <w:rPr>
          <w:rFonts w:ascii="Times New Roman"/>
          <w:b w:val="false"/>
          <w:i w:val="false"/>
          <w:color w:val="000000"/>
          <w:sz w:val="28"/>
        </w:rPr>
        <w:t>
      Ескертпе: көрсетілетін қызметті алушының лицензияны "ақпаратты криптографиялық қорғау құралдарын әзірлеу" жөніндегі қызметтің кіші түріне алу үшін өтінішін қарау кезінде көрсетілетін қызметті беруші мәлімделген адамдардың білім деңгейін біліктілік сынағын өткізу арқылы бағалайды.</w:t>
      </w:r>
    </w:p>
    <w:p>
      <w:pPr>
        <w:spacing w:after="0"/>
        <w:ind w:left="0"/>
        <w:jc w:val="both"/>
      </w:pPr>
      <w:r>
        <w:rPr>
          <w:rFonts w:ascii="Times New Roman"/>
          <w:b w:val="false"/>
          <w:i w:val="false"/>
          <w:color w:val="000000"/>
          <w:sz w:val="28"/>
        </w:rPr>
        <w:t>
      Біліктілік сынағына арналған сұрақтар тізбесін көрсетілетін қызметті беруші белгілейді. Біліктілік сынағы қызметті жүзеге асыратын жері бойынша көрсетілетін қызметті берушінің бөлімшесінде тапсырылады.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"Ақпаратты криптографиялық </w:t>
            </w:r>
            <w:r>
              <w:br/>
            </w:r>
            <w:r>
              <w:rPr>
                <w:rFonts w:ascii="Times New Roman"/>
                <w:b w:val="false"/>
                <w:i w:val="false"/>
                <w:color w:val="000000"/>
                <w:sz w:val="20"/>
              </w:rPr>
              <w:t xml:space="preserve">қорғау құралдарын әзірлеуге </w:t>
            </w:r>
            <w:r>
              <w:br/>
            </w:r>
            <w:r>
              <w:rPr>
                <w:rFonts w:ascii="Times New Roman"/>
                <w:b w:val="false"/>
                <w:i w:val="false"/>
                <w:color w:val="000000"/>
                <w:sz w:val="20"/>
              </w:rPr>
              <w:t xml:space="preserve">лицензия беру" </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Лицензияны қайта ресімдеуге арналған заңды тұлғаның өтініші</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(лицензиардың толық атауы)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(заңды тұлғаның (соның ішінде шетелдік заңды тұлғаның) толық атауы, мекенжайы, </w:t>
      </w:r>
    </w:p>
    <w:p>
      <w:pPr>
        <w:spacing w:after="0"/>
        <w:ind w:left="0"/>
        <w:jc w:val="both"/>
      </w:pPr>
      <w:r>
        <w:rPr>
          <w:rFonts w:ascii="Times New Roman"/>
          <w:b w:val="false"/>
          <w:i w:val="false"/>
          <w:color w:val="000000"/>
          <w:sz w:val="28"/>
        </w:rPr>
        <w:t xml:space="preserve">
      бизнес-сәйкестендіру нөмірі, заңды тұлғаның бизнес-сәйкестендіру нөмірі болмаған </w:t>
      </w:r>
    </w:p>
    <w:p>
      <w:pPr>
        <w:spacing w:after="0"/>
        <w:ind w:left="0"/>
        <w:jc w:val="both"/>
      </w:pPr>
      <w:r>
        <w:rPr>
          <w:rFonts w:ascii="Times New Roman"/>
          <w:b w:val="false"/>
          <w:i w:val="false"/>
          <w:color w:val="000000"/>
          <w:sz w:val="28"/>
        </w:rPr>
        <w:t xml:space="preserve">
      жағдайда – шетелдік заңды тұлға филиалының немесе өкілдігінің бизнес-сәйкестендіру </w:t>
      </w:r>
    </w:p>
    <w:p>
      <w:pPr>
        <w:spacing w:after="0"/>
        <w:ind w:left="0"/>
        <w:jc w:val="both"/>
      </w:pPr>
      <w:r>
        <w:rPr>
          <w:rFonts w:ascii="Times New Roman"/>
          <w:b w:val="false"/>
          <w:i w:val="false"/>
          <w:color w:val="000000"/>
          <w:sz w:val="28"/>
        </w:rPr>
        <w:t xml:space="preserve">
      нөмірі) </w:t>
      </w:r>
    </w:p>
    <w:p>
      <w:pPr>
        <w:spacing w:after="0"/>
        <w:ind w:left="0"/>
        <w:jc w:val="both"/>
      </w:pPr>
      <w:r>
        <w:rPr>
          <w:rFonts w:ascii="Times New Roman"/>
          <w:b w:val="false"/>
          <w:i w:val="false"/>
          <w:color w:val="000000"/>
          <w:sz w:val="28"/>
        </w:rPr>
        <w:t xml:space="preserve">
      ____________________________________________________________ жүзеге асыруға </w:t>
      </w:r>
    </w:p>
    <w:p>
      <w:pPr>
        <w:spacing w:after="0"/>
        <w:ind w:left="0"/>
        <w:jc w:val="both"/>
      </w:pPr>
      <w:r>
        <w:rPr>
          <w:rFonts w:ascii="Times New Roman"/>
          <w:b w:val="false"/>
          <w:i w:val="false"/>
          <w:color w:val="000000"/>
          <w:sz w:val="28"/>
        </w:rPr>
        <w:t xml:space="preserve">
                        (қызмет түрінің толық атауы) </w:t>
      </w:r>
    </w:p>
    <w:p>
      <w:pPr>
        <w:spacing w:after="0"/>
        <w:ind w:left="0"/>
        <w:jc w:val="both"/>
      </w:pPr>
      <w:r>
        <w:rPr>
          <w:rFonts w:ascii="Times New Roman"/>
          <w:b w:val="false"/>
          <w:i w:val="false"/>
          <w:color w:val="000000"/>
          <w:sz w:val="28"/>
        </w:rPr>
        <w:t xml:space="preserve">
      20___ жылғы " " _____________ № ____________, ______________ берілген,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(лицензияны және (немесе) лицензияға қосымшаның(лардың) нөмірі(лері), берілген </w:t>
      </w:r>
    </w:p>
    <w:p>
      <w:pPr>
        <w:spacing w:after="0"/>
        <w:ind w:left="0"/>
        <w:jc w:val="both"/>
      </w:pPr>
      <w:r>
        <w:rPr>
          <w:rFonts w:ascii="Times New Roman"/>
          <w:b w:val="false"/>
          <w:i w:val="false"/>
          <w:color w:val="000000"/>
          <w:sz w:val="28"/>
        </w:rPr>
        <w:t xml:space="preserve">
      күні, лицензияны және (немесе) лицензияға қосымшаны(ларды) берген лицензиардың </w:t>
      </w:r>
    </w:p>
    <w:p>
      <w:pPr>
        <w:spacing w:after="0"/>
        <w:ind w:left="0"/>
        <w:jc w:val="both"/>
      </w:pPr>
      <w:r>
        <w:rPr>
          <w:rFonts w:ascii="Times New Roman"/>
          <w:b w:val="false"/>
          <w:i w:val="false"/>
          <w:color w:val="000000"/>
          <w:sz w:val="28"/>
        </w:rPr>
        <w:t xml:space="preserve">
      атауы) лицензияны және (немесе) лицензияға қосымшаны (керегін көрсету) </w:t>
      </w:r>
    </w:p>
    <w:p>
      <w:pPr>
        <w:spacing w:after="0"/>
        <w:ind w:left="0"/>
        <w:jc w:val="both"/>
      </w:pPr>
      <w:r>
        <w:rPr>
          <w:rFonts w:ascii="Times New Roman"/>
          <w:b w:val="false"/>
          <w:i w:val="false"/>
          <w:color w:val="000000"/>
          <w:sz w:val="28"/>
        </w:rPr>
        <w:t xml:space="preserve">
      мынадай негіз(дер) бойынша (тиісті жолға Х қою қажет): </w:t>
      </w:r>
    </w:p>
    <w:p>
      <w:pPr>
        <w:spacing w:after="0"/>
        <w:ind w:left="0"/>
        <w:jc w:val="both"/>
      </w:pPr>
      <w:r>
        <w:rPr>
          <w:rFonts w:ascii="Times New Roman"/>
          <w:b w:val="false"/>
          <w:i w:val="false"/>
          <w:color w:val="000000"/>
          <w:sz w:val="28"/>
        </w:rPr>
        <w:t>
      1) заңды тұлға-лицензиат "Рұқсаттар және хабарламалар туралы" Қазақстан Республикасы Заңының 34-бабында айқындалған тәртіпке сәйкес (тиісті жолға Х қою қажет):</w:t>
      </w:r>
    </w:p>
    <w:p>
      <w:pPr>
        <w:spacing w:after="0"/>
        <w:ind w:left="0"/>
        <w:jc w:val="both"/>
      </w:pPr>
      <w:r>
        <w:rPr>
          <w:rFonts w:ascii="Times New Roman"/>
          <w:b w:val="false"/>
          <w:i w:val="false"/>
          <w:color w:val="000000"/>
          <w:sz w:val="28"/>
        </w:rPr>
        <w:t xml:space="preserve">
      бірігу ____ </w:t>
      </w:r>
    </w:p>
    <w:p>
      <w:pPr>
        <w:spacing w:after="0"/>
        <w:ind w:left="0"/>
        <w:jc w:val="both"/>
      </w:pPr>
      <w:r>
        <w:rPr>
          <w:rFonts w:ascii="Times New Roman"/>
          <w:b w:val="false"/>
          <w:i w:val="false"/>
          <w:color w:val="000000"/>
          <w:sz w:val="28"/>
        </w:rPr>
        <w:t xml:space="preserve">
      қайта құру ____ </w:t>
      </w:r>
    </w:p>
    <w:p>
      <w:pPr>
        <w:spacing w:after="0"/>
        <w:ind w:left="0"/>
        <w:jc w:val="both"/>
      </w:pPr>
      <w:r>
        <w:rPr>
          <w:rFonts w:ascii="Times New Roman"/>
          <w:b w:val="false"/>
          <w:i w:val="false"/>
          <w:color w:val="000000"/>
          <w:sz w:val="28"/>
        </w:rPr>
        <w:t xml:space="preserve">
      қосылу ____ </w:t>
      </w:r>
    </w:p>
    <w:p>
      <w:pPr>
        <w:spacing w:after="0"/>
        <w:ind w:left="0"/>
        <w:jc w:val="both"/>
      </w:pPr>
      <w:r>
        <w:rPr>
          <w:rFonts w:ascii="Times New Roman"/>
          <w:b w:val="false"/>
          <w:i w:val="false"/>
          <w:color w:val="000000"/>
          <w:sz w:val="28"/>
        </w:rPr>
        <w:t xml:space="preserve">
      бөліп шығару ____ </w:t>
      </w:r>
    </w:p>
    <w:p>
      <w:pPr>
        <w:spacing w:after="0"/>
        <w:ind w:left="0"/>
        <w:jc w:val="both"/>
      </w:pPr>
      <w:r>
        <w:rPr>
          <w:rFonts w:ascii="Times New Roman"/>
          <w:b w:val="false"/>
          <w:i w:val="false"/>
          <w:color w:val="000000"/>
          <w:sz w:val="28"/>
        </w:rPr>
        <w:t xml:space="preserve">
      бөліну ____ жолымен қайта ұйымдастырылуы </w:t>
      </w:r>
    </w:p>
    <w:p>
      <w:pPr>
        <w:spacing w:after="0"/>
        <w:ind w:left="0"/>
        <w:jc w:val="both"/>
      </w:pPr>
      <w:r>
        <w:rPr>
          <w:rFonts w:ascii="Times New Roman"/>
          <w:b w:val="false"/>
          <w:i w:val="false"/>
          <w:color w:val="000000"/>
          <w:sz w:val="28"/>
        </w:rPr>
        <w:t xml:space="preserve">
      2) заңды тұлға-лицензиат атауының өзгеруі ____ </w:t>
      </w:r>
    </w:p>
    <w:p>
      <w:pPr>
        <w:spacing w:after="0"/>
        <w:ind w:left="0"/>
        <w:jc w:val="both"/>
      </w:pPr>
      <w:r>
        <w:rPr>
          <w:rFonts w:ascii="Times New Roman"/>
          <w:b w:val="false"/>
          <w:i w:val="false"/>
          <w:color w:val="000000"/>
          <w:sz w:val="28"/>
        </w:rPr>
        <w:t xml:space="preserve">
      3) заңды тұлға-лицензиаттың орналасқан жерінің өзгеруі ____ </w:t>
      </w:r>
    </w:p>
    <w:p>
      <w:pPr>
        <w:spacing w:after="0"/>
        <w:ind w:left="0"/>
        <w:jc w:val="both"/>
      </w:pPr>
      <w:r>
        <w:rPr>
          <w:rFonts w:ascii="Times New Roman"/>
          <w:b w:val="false"/>
          <w:i w:val="false"/>
          <w:color w:val="000000"/>
          <w:sz w:val="28"/>
        </w:rPr>
        <w:t xml:space="preserve">
      4) егер лицензияның иеліктен шығарылатындығы "Рұқсаттар және хабарламалар туралы" Қазақстан Республикасының Заңына 1-қосымшада көзделген жағдайларда, лицензиат үшінші тұлғалардың пайдасына объектімен бірге "объектілерге берілетін рұқсаттар" класы бойынша берілген лицензияны иеліктен шығаруы ____ </w:t>
      </w:r>
    </w:p>
    <w:p>
      <w:pPr>
        <w:spacing w:after="0"/>
        <w:ind w:left="0"/>
        <w:jc w:val="both"/>
      </w:pPr>
      <w:r>
        <w:rPr>
          <w:rFonts w:ascii="Times New Roman"/>
          <w:b w:val="false"/>
          <w:i w:val="false"/>
          <w:color w:val="000000"/>
          <w:sz w:val="28"/>
        </w:rPr>
        <w:t xml:space="preserve">
      5) "объектілерге берілетін рұқсаттар" класы бойынша берілген лицензия үшін немесе лицензияға қосымшалар үшін объектілерді көрсете отырып, объект нақты көшірілмей оның орналасқан жерінің мекенжайы өзгеруі ____ </w:t>
      </w:r>
    </w:p>
    <w:p>
      <w:pPr>
        <w:spacing w:after="0"/>
        <w:ind w:left="0"/>
        <w:jc w:val="both"/>
      </w:pPr>
      <w:r>
        <w:rPr>
          <w:rFonts w:ascii="Times New Roman"/>
          <w:b w:val="false"/>
          <w:i w:val="false"/>
          <w:color w:val="000000"/>
          <w:sz w:val="28"/>
        </w:rPr>
        <w:t xml:space="preserve">
      6) Қазақстан Республикасының заңдарында қайта ресімдеу туралы талап болған жағдайларда ____ </w:t>
      </w:r>
    </w:p>
    <w:p>
      <w:pPr>
        <w:spacing w:after="0"/>
        <w:ind w:left="0"/>
        <w:jc w:val="both"/>
      </w:pPr>
      <w:r>
        <w:rPr>
          <w:rFonts w:ascii="Times New Roman"/>
          <w:b w:val="false"/>
          <w:i w:val="false"/>
          <w:color w:val="000000"/>
          <w:sz w:val="28"/>
        </w:rPr>
        <w:t xml:space="preserve">
      7) қызмет түрінің атауы өзгеруі ____ </w:t>
      </w:r>
    </w:p>
    <w:p>
      <w:pPr>
        <w:spacing w:after="0"/>
        <w:ind w:left="0"/>
        <w:jc w:val="both"/>
      </w:pPr>
      <w:r>
        <w:rPr>
          <w:rFonts w:ascii="Times New Roman"/>
          <w:b w:val="false"/>
          <w:i w:val="false"/>
          <w:color w:val="000000"/>
          <w:sz w:val="28"/>
        </w:rPr>
        <w:t>
      8) қызметтің кіші түрінің атауы өзгеруі ________ қайта ресімдеуіңізді сұраймын.</w:t>
      </w:r>
    </w:p>
    <w:p>
      <w:pPr>
        <w:spacing w:after="0"/>
        <w:ind w:left="0"/>
        <w:jc w:val="both"/>
      </w:pPr>
      <w:r>
        <w:rPr>
          <w:rFonts w:ascii="Times New Roman"/>
          <w:b w:val="false"/>
          <w:i w:val="false"/>
          <w:color w:val="000000"/>
          <w:sz w:val="28"/>
        </w:rPr>
        <w:t xml:space="preserve">
      Заңды тұлғаның мекенжайы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(заңды тұлғаның (соның ішінде шетелдік заңды тұлғаның) толық атауы, бизнес-</w:t>
      </w:r>
    </w:p>
    <w:p>
      <w:pPr>
        <w:spacing w:after="0"/>
        <w:ind w:left="0"/>
        <w:jc w:val="both"/>
      </w:pPr>
      <w:r>
        <w:rPr>
          <w:rFonts w:ascii="Times New Roman"/>
          <w:b w:val="false"/>
          <w:i w:val="false"/>
          <w:color w:val="000000"/>
          <w:sz w:val="28"/>
        </w:rPr>
        <w:t xml:space="preserve">
      сәйкестендіру нөмірі, заңды тұлғаның бизнес-сәйкестендіру нөмірі болмаған жағдайда </w:t>
      </w:r>
    </w:p>
    <w:p>
      <w:pPr>
        <w:spacing w:after="0"/>
        <w:ind w:left="0"/>
        <w:jc w:val="both"/>
      </w:pPr>
      <w:r>
        <w:rPr>
          <w:rFonts w:ascii="Times New Roman"/>
          <w:b w:val="false"/>
          <w:i w:val="false"/>
          <w:color w:val="000000"/>
          <w:sz w:val="28"/>
        </w:rPr>
        <w:t>
      – шетелдік заңды тұлға филиалының немесе өкілдігінің бизнес-сәйкестендіру нөмірі)</w:t>
      </w:r>
    </w:p>
    <w:p>
      <w:pPr>
        <w:spacing w:after="0"/>
        <w:ind w:left="0"/>
        <w:jc w:val="both"/>
      </w:pPr>
      <w:r>
        <w:rPr>
          <w:rFonts w:ascii="Times New Roman"/>
          <w:b w:val="false"/>
          <w:i w:val="false"/>
          <w:color w:val="000000"/>
          <w:sz w:val="28"/>
        </w:rPr>
        <w:t xml:space="preserve">
      Электрондық пошта ___________________________________________________ </w:t>
      </w:r>
    </w:p>
    <w:p>
      <w:pPr>
        <w:spacing w:after="0"/>
        <w:ind w:left="0"/>
        <w:jc w:val="both"/>
      </w:pPr>
      <w:r>
        <w:rPr>
          <w:rFonts w:ascii="Times New Roman"/>
          <w:b w:val="false"/>
          <w:i w:val="false"/>
          <w:color w:val="000000"/>
          <w:sz w:val="28"/>
        </w:rPr>
        <w:t xml:space="preserve">
      Телефондары ________________________________________________________ </w:t>
      </w:r>
    </w:p>
    <w:p>
      <w:pPr>
        <w:spacing w:after="0"/>
        <w:ind w:left="0"/>
        <w:jc w:val="both"/>
      </w:pPr>
      <w:r>
        <w:rPr>
          <w:rFonts w:ascii="Times New Roman"/>
          <w:b w:val="false"/>
          <w:i w:val="false"/>
          <w:color w:val="000000"/>
          <w:sz w:val="28"/>
        </w:rPr>
        <w:t xml:space="preserve">
      Факс ________________________________________________________________ </w:t>
      </w:r>
    </w:p>
    <w:p>
      <w:pPr>
        <w:spacing w:after="0"/>
        <w:ind w:left="0"/>
        <w:jc w:val="both"/>
      </w:pPr>
      <w:r>
        <w:rPr>
          <w:rFonts w:ascii="Times New Roman"/>
          <w:b w:val="false"/>
          <w:i w:val="false"/>
          <w:color w:val="000000"/>
          <w:sz w:val="28"/>
        </w:rPr>
        <w:t xml:space="preserve">
      Банк шоты __________________________________________________________ </w:t>
      </w:r>
    </w:p>
    <w:p>
      <w:pPr>
        <w:spacing w:after="0"/>
        <w:ind w:left="0"/>
        <w:jc w:val="both"/>
      </w:pPr>
      <w:r>
        <w:rPr>
          <w:rFonts w:ascii="Times New Roman"/>
          <w:b w:val="false"/>
          <w:i w:val="false"/>
          <w:color w:val="000000"/>
          <w:sz w:val="28"/>
        </w:rPr>
        <w:t xml:space="preserve">
                        (шот нөмірі, банктің атауы және орналасқан жері) </w:t>
      </w:r>
    </w:p>
    <w:p>
      <w:pPr>
        <w:spacing w:after="0"/>
        <w:ind w:left="0"/>
        <w:jc w:val="both"/>
      </w:pPr>
      <w:r>
        <w:rPr>
          <w:rFonts w:ascii="Times New Roman"/>
          <w:b w:val="false"/>
          <w:i w:val="false"/>
          <w:color w:val="000000"/>
          <w:sz w:val="28"/>
        </w:rPr>
        <w:t xml:space="preserve">
      Қызметті немесе іс-қимылды (операцияларды) жүзеге асыру объектісінің мекенжайы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(шетелдік заңды тұлға үшін-елі, пошталық индексі, елі, облысы, қаласы, ауданы, </w:t>
      </w:r>
    </w:p>
    <w:p>
      <w:pPr>
        <w:spacing w:after="0"/>
        <w:ind w:left="0"/>
        <w:jc w:val="both"/>
      </w:pPr>
      <w:r>
        <w:rPr>
          <w:rFonts w:ascii="Times New Roman"/>
          <w:b w:val="false"/>
          <w:i w:val="false"/>
          <w:color w:val="000000"/>
          <w:sz w:val="28"/>
        </w:rPr>
        <w:t xml:space="preserve">
      елді мекені, көше атауы, үй/ғимарат (стационарлық үй-жайлар) нөмірі) </w:t>
      </w:r>
    </w:p>
    <w:p>
      <w:pPr>
        <w:spacing w:after="0"/>
        <w:ind w:left="0"/>
        <w:jc w:val="both"/>
      </w:pPr>
      <w:r>
        <w:rPr>
          <w:rFonts w:ascii="Times New Roman"/>
          <w:b w:val="false"/>
          <w:i w:val="false"/>
          <w:color w:val="000000"/>
          <w:sz w:val="28"/>
        </w:rPr>
        <w:t xml:space="preserve">
      ______ құжат(-тар) қоса беріліп отыр. </w:t>
      </w:r>
    </w:p>
    <w:p>
      <w:pPr>
        <w:spacing w:after="0"/>
        <w:ind w:left="0"/>
        <w:jc w:val="both"/>
      </w:pPr>
      <w:r>
        <w:rPr>
          <w:rFonts w:ascii="Times New Roman"/>
          <w:b w:val="false"/>
          <w:i w:val="false"/>
          <w:color w:val="000000"/>
          <w:sz w:val="28"/>
        </w:rPr>
        <w:t xml:space="preserve">
      Осымен: </w:t>
      </w:r>
    </w:p>
    <w:p>
      <w:pPr>
        <w:spacing w:after="0"/>
        <w:ind w:left="0"/>
        <w:jc w:val="both"/>
      </w:pPr>
      <w:r>
        <w:rPr>
          <w:rFonts w:ascii="Times New Roman"/>
          <w:b w:val="false"/>
          <w:i w:val="false"/>
          <w:color w:val="000000"/>
          <w:sz w:val="28"/>
        </w:rPr>
        <w:t xml:space="preserve">
      көрсетілген барлық деректердің ресми байланыстар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 </w:t>
      </w:r>
    </w:p>
    <w:p>
      <w:pPr>
        <w:spacing w:after="0"/>
        <w:ind w:left="0"/>
        <w:jc w:val="both"/>
      </w:pPr>
      <w:r>
        <w:rPr>
          <w:rFonts w:ascii="Times New Roman"/>
          <w:b w:val="false"/>
          <w:i w:val="false"/>
          <w:color w:val="000000"/>
          <w:sz w:val="28"/>
        </w:rPr>
        <w:t xml:space="preserve">
      өтініш берушіге қызметтің лицензияланатын түрімен және (немесе) кіші түрімен айналысуға сот тыйым салмайтыны; </w:t>
      </w:r>
    </w:p>
    <w:p>
      <w:pPr>
        <w:spacing w:after="0"/>
        <w:ind w:left="0"/>
        <w:jc w:val="both"/>
      </w:pPr>
      <w:r>
        <w:rPr>
          <w:rFonts w:ascii="Times New Roman"/>
          <w:b w:val="false"/>
          <w:i w:val="false"/>
          <w:color w:val="000000"/>
          <w:sz w:val="28"/>
        </w:rPr>
        <w:t xml:space="preserve">
      қоса берілген құжаттардың барлығы шындыққа сәйкес келетіні және жарамды болып табылатындығы расталады; </w:t>
      </w:r>
    </w:p>
    <w:p>
      <w:pPr>
        <w:spacing w:after="0"/>
        <w:ind w:left="0"/>
        <w:jc w:val="both"/>
      </w:pPr>
      <w:r>
        <w:rPr>
          <w:rFonts w:ascii="Times New Roman"/>
          <w:b w:val="false"/>
          <w:i w:val="false"/>
          <w:color w:val="000000"/>
          <w:sz w:val="28"/>
        </w:rPr>
        <w:t>
      өтініш беруші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келісімін береді.</w:t>
      </w:r>
    </w:p>
    <w:p>
      <w:pPr>
        <w:spacing w:after="0"/>
        <w:ind w:left="0"/>
        <w:jc w:val="both"/>
      </w:pPr>
      <w:r>
        <w:rPr>
          <w:rFonts w:ascii="Times New Roman"/>
          <w:b w:val="false"/>
          <w:i w:val="false"/>
          <w:color w:val="000000"/>
          <w:sz w:val="28"/>
        </w:rPr>
        <w:t xml:space="preserve">
      Басшы ______________ __________________________________________ </w:t>
      </w:r>
    </w:p>
    <w:p>
      <w:pPr>
        <w:spacing w:after="0"/>
        <w:ind w:left="0"/>
        <w:jc w:val="both"/>
      </w:pPr>
      <w:r>
        <w:rPr>
          <w:rFonts w:ascii="Times New Roman"/>
          <w:b w:val="false"/>
          <w:i w:val="false"/>
          <w:color w:val="000000"/>
          <w:sz w:val="28"/>
        </w:rPr>
        <w:t xml:space="preserve">
                        (қолы) (тегі, аты, әкесінің аты (болған жағдайда) </w:t>
      </w:r>
    </w:p>
    <w:p>
      <w:pPr>
        <w:spacing w:after="0"/>
        <w:ind w:left="0"/>
        <w:jc w:val="both"/>
      </w:pPr>
      <w:r>
        <w:rPr>
          <w:rFonts w:ascii="Times New Roman"/>
          <w:b w:val="false"/>
          <w:i w:val="false"/>
          <w:color w:val="000000"/>
          <w:sz w:val="28"/>
        </w:rPr>
        <w:t>
      Толтыру күні: 20__ жылғы "__"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"Ақпаратты криптографиялық </w:t>
            </w:r>
            <w:r>
              <w:br/>
            </w:r>
            <w:r>
              <w:rPr>
                <w:rFonts w:ascii="Times New Roman"/>
                <w:b w:val="false"/>
                <w:i w:val="false"/>
                <w:color w:val="000000"/>
                <w:sz w:val="20"/>
              </w:rPr>
              <w:t xml:space="preserve">қорғау құралдарын әзірлеуге </w:t>
            </w:r>
            <w:r>
              <w:br/>
            </w:r>
            <w:r>
              <w:rPr>
                <w:rFonts w:ascii="Times New Roman"/>
                <w:b w:val="false"/>
                <w:i w:val="false"/>
                <w:color w:val="000000"/>
                <w:sz w:val="20"/>
              </w:rPr>
              <w:t xml:space="preserve">және өткізуге (оның ішінде өзге </w:t>
            </w:r>
            <w:r>
              <w:br/>
            </w:r>
            <w:r>
              <w:rPr>
                <w:rFonts w:ascii="Times New Roman"/>
                <w:b w:val="false"/>
                <w:i w:val="false"/>
                <w:color w:val="000000"/>
                <w:sz w:val="20"/>
              </w:rPr>
              <w:t xml:space="preserve">де жолдармен беруге) лицензия </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Лицензияны қайта ресімдеуге арналған жеке тұлғаның өтініші</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(лицензиардың толық атауы)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(жеке тұлғаның тегі, аты, әкесінің аты (болған жағдайда), жеке сәйкестендіру нөмірі)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(қызмет түрінің толық атауы) </w:t>
      </w:r>
    </w:p>
    <w:p>
      <w:pPr>
        <w:spacing w:after="0"/>
        <w:ind w:left="0"/>
        <w:jc w:val="both"/>
      </w:pPr>
      <w:r>
        <w:rPr>
          <w:rFonts w:ascii="Times New Roman"/>
          <w:b w:val="false"/>
          <w:i w:val="false"/>
          <w:color w:val="000000"/>
          <w:sz w:val="28"/>
        </w:rPr>
        <w:t xml:space="preserve">
      _____________________________________________________________ жүзеге асыруға </w:t>
      </w:r>
    </w:p>
    <w:p>
      <w:pPr>
        <w:spacing w:after="0"/>
        <w:ind w:left="0"/>
        <w:jc w:val="both"/>
      </w:pPr>
      <w:r>
        <w:rPr>
          <w:rFonts w:ascii="Times New Roman"/>
          <w:b w:val="false"/>
          <w:i w:val="false"/>
          <w:color w:val="000000"/>
          <w:sz w:val="28"/>
        </w:rPr>
        <w:t xml:space="preserve">
      20___ жылғы " " ___________ № _____________, _______________ берілген,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(лицензияны және (немесе) лицензияға қосымшаның(лардың) нөмірі(лері), </w:t>
      </w:r>
    </w:p>
    <w:p>
      <w:pPr>
        <w:spacing w:after="0"/>
        <w:ind w:left="0"/>
        <w:jc w:val="both"/>
      </w:pPr>
      <w:r>
        <w:rPr>
          <w:rFonts w:ascii="Times New Roman"/>
          <w:b w:val="false"/>
          <w:i w:val="false"/>
          <w:color w:val="000000"/>
          <w:sz w:val="28"/>
        </w:rPr>
        <w:t xml:space="preserve">
      берілген күні, лицензияны және (немесе) лицензияға қосымшаны(ларды) </w:t>
      </w:r>
    </w:p>
    <w:p>
      <w:pPr>
        <w:spacing w:after="0"/>
        <w:ind w:left="0"/>
        <w:jc w:val="both"/>
      </w:pPr>
      <w:r>
        <w:rPr>
          <w:rFonts w:ascii="Times New Roman"/>
          <w:b w:val="false"/>
          <w:i w:val="false"/>
          <w:color w:val="000000"/>
          <w:sz w:val="28"/>
        </w:rPr>
        <w:t xml:space="preserve">
      берген лицензиардың атауы) лицензияны және (немесе) лицензияға қосымшаны </w:t>
      </w:r>
    </w:p>
    <w:p>
      <w:pPr>
        <w:spacing w:after="0"/>
        <w:ind w:left="0"/>
        <w:jc w:val="both"/>
      </w:pPr>
      <w:r>
        <w:rPr>
          <w:rFonts w:ascii="Times New Roman"/>
          <w:b w:val="false"/>
          <w:i w:val="false"/>
          <w:color w:val="000000"/>
          <w:sz w:val="28"/>
        </w:rPr>
        <w:t xml:space="preserve">
      (керегін көрсету) </w:t>
      </w:r>
    </w:p>
    <w:p>
      <w:pPr>
        <w:spacing w:after="0"/>
        <w:ind w:left="0"/>
        <w:jc w:val="both"/>
      </w:pPr>
      <w:r>
        <w:rPr>
          <w:rFonts w:ascii="Times New Roman"/>
          <w:b w:val="false"/>
          <w:i w:val="false"/>
          <w:color w:val="000000"/>
          <w:sz w:val="28"/>
        </w:rPr>
        <w:t xml:space="preserve">
      мынадай негіз(дер) бойынша (тиісті жолға Х қою қажет): </w:t>
      </w:r>
    </w:p>
    <w:p>
      <w:pPr>
        <w:spacing w:after="0"/>
        <w:ind w:left="0"/>
        <w:jc w:val="both"/>
      </w:pPr>
      <w:r>
        <w:rPr>
          <w:rFonts w:ascii="Times New Roman"/>
          <w:b w:val="false"/>
          <w:i w:val="false"/>
          <w:color w:val="000000"/>
          <w:sz w:val="28"/>
        </w:rPr>
        <w:t xml:space="preserve">
      1) жеке тұлға-лицензиаттың тегі, аты, әкесінің аты (болған жағдайда) өзгеруі _______ </w:t>
      </w:r>
    </w:p>
    <w:p>
      <w:pPr>
        <w:spacing w:after="0"/>
        <w:ind w:left="0"/>
        <w:jc w:val="both"/>
      </w:pPr>
      <w:r>
        <w:rPr>
          <w:rFonts w:ascii="Times New Roman"/>
          <w:b w:val="false"/>
          <w:i w:val="false"/>
          <w:color w:val="000000"/>
          <w:sz w:val="28"/>
        </w:rPr>
        <w:t xml:space="preserve">
      2) жеке кәсіпкер-лицензиат қайта тіркелген, оның атауы өзгеруі ______ </w:t>
      </w:r>
    </w:p>
    <w:p>
      <w:pPr>
        <w:spacing w:after="0"/>
        <w:ind w:left="0"/>
        <w:jc w:val="both"/>
      </w:pPr>
      <w:r>
        <w:rPr>
          <w:rFonts w:ascii="Times New Roman"/>
          <w:b w:val="false"/>
          <w:i w:val="false"/>
          <w:color w:val="000000"/>
          <w:sz w:val="28"/>
        </w:rPr>
        <w:t xml:space="preserve">
      3) жеке кәсіпкер-лицензиат қайта тіркелген, оның заңды мекенжайы өзгеруі _______ </w:t>
      </w:r>
    </w:p>
    <w:p>
      <w:pPr>
        <w:spacing w:after="0"/>
        <w:ind w:left="0"/>
        <w:jc w:val="both"/>
      </w:pPr>
      <w:r>
        <w:rPr>
          <w:rFonts w:ascii="Times New Roman"/>
          <w:b w:val="false"/>
          <w:i w:val="false"/>
          <w:color w:val="000000"/>
          <w:sz w:val="28"/>
        </w:rPr>
        <w:t xml:space="preserve">
      4) егер лицензияның иеліктен шығарылатындығы "Рұқсаттар және хабарламалар туралы" </w:t>
      </w:r>
    </w:p>
    <w:p>
      <w:pPr>
        <w:spacing w:after="0"/>
        <w:ind w:left="0"/>
        <w:jc w:val="both"/>
      </w:pPr>
      <w:r>
        <w:rPr>
          <w:rFonts w:ascii="Times New Roman"/>
          <w:b w:val="false"/>
          <w:i w:val="false"/>
          <w:color w:val="000000"/>
          <w:sz w:val="28"/>
        </w:rPr>
        <w:t xml:space="preserve">
      Қазақстан Республикасының Заңына 1-қосымшада көзделген жағдайларда, лицензиат үшінші тұлғалардың пайдасына объектімен бірге "объектілерге берілетін рұқсаттар" класы бойынша берілген лицензияны иеліктен шығаруы ________ </w:t>
      </w:r>
    </w:p>
    <w:p>
      <w:pPr>
        <w:spacing w:after="0"/>
        <w:ind w:left="0"/>
        <w:jc w:val="both"/>
      </w:pPr>
      <w:r>
        <w:rPr>
          <w:rFonts w:ascii="Times New Roman"/>
          <w:b w:val="false"/>
          <w:i w:val="false"/>
          <w:color w:val="000000"/>
          <w:sz w:val="28"/>
        </w:rPr>
        <w:t xml:space="preserve">
      5) "объектілерге берілетін рұқсаттар" класы бойынша берілген лицензия үшін немесе лицензияға қосымшалар үшін объектілерді көрсете отырып, объект нақты көшірілмей оның орналасқан жерінің мекенжайы өзгеруі _______ </w:t>
      </w:r>
    </w:p>
    <w:p>
      <w:pPr>
        <w:spacing w:after="0"/>
        <w:ind w:left="0"/>
        <w:jc w:val="both"/>
      </w:pPr>
      <w:r>
        <w:rPr>
          <w:rFonts w:ascii="Times New Roman"/>
          <w:b w:val="false"/>
          <w:i w:val="false"/>
          <w:color w:val="000000"/>
          <w:sz w:val="28"/>
        </w:rPr>
        <w:t xml:space="preserve">
      6) Қазақстан Республикасының заңдарында қайта ресімдеу туралы талап болған жағдайларда _______ </w:t>
      </w:r>
    </w:p>
    <w:p>
      <w:pPr>
        <w:spacing w:after="0"/>
        <w:ind w:left="0"/>
        <w:jc w:val="both"/>
      </w:pPr>
      <w:r>
        <w:rPr>
          <w:rFonts w:ascii="Times New Roman"/>
          <w:b w:val="false"/>
          <w:i w:val="false"/>
          <w:color w:val="000000"/>
          <w:sz w:val="28"/>
        </w:rPr>
        <w:t xml:space="preserve">
      7) қызмет түрінің атауы өзгеруі ________ </w:t>
      </w:r>
    </w:p>
    <w:p>
      <w:pPr>
        <w:spacing w:after="0"/>
        <w:ind w:left="0"/>
        <w:jc w:val="both"/>
      </w:pPr>
      <w:r>
        <w:rPr>
          <w:rFonts w:ascii="Times New Roman"/>
          <w:b w:val="false"/>
          <w:i w:val="false"/>
          <w:color w:val="000000"/>
          <w:sz w:val="28"/>
        </w:rPr>
        <w:t xml:space="preserve">
      8) қызметтің кіші түрінің атауы өзгеруі ________ қайта ресімдеуіңізді сұраймын. </w:t>
      </w:r>
    </w:p>
    <w:p>
      <w:pPr>
        <w:spacing w:after="0"/>
        <w:ind w:left="0"/>
        <w:jc w:val="both"/>
      </w:pPr>
      <w:r>
        <w:rPr>
          <w:rFonts w:ascii="Times New Roman"/>
          <w:b w:val="false"/>
          <w:i w:val="false"/>
          <w:color w:val="000000"/>
          <w:sz w:val="28"/>
        </w:rPr>
        <w:t xml:space="preserve">
      Жеке тұлғаның тұрғылықты жерінің мекенжайы 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(пошталық индексі, облысы, қаласы, ауданы, елді мекені, көше атауы, үй/ғимарат </w:t>
      </w:r>
    </w:p>
    <w:p>
      <w:pPr>
        <w:spacing w:after="0"/>
        <w:ind w:left="0"/>
        <w:jc w:val="both"/>
      </w:pPr>
      <w:r>
        <w:rPr>
          <w:rFonts w:ascii="Times New Roman"/>
          <w:b w:val="false"/>
          <w:i w:val="false"/>
          <w:color w:val="000000"/>
          <w:sz w:val="28"/>
        </w:rPr>
        <w:t>
      нөмірі)</w:t>
      </w:r>
    </w:p>
    <w:p>
      <w:pPr>
        <w:spacing w:after="0"/>
        <w:ind w:left="0"/>
        <w:jc w:val="both"/>
      </w:pPr>
      <w:r>
        <w:rPr>
          <w:rFonts w:ascii="Times New Roman"/>
          <w:b w:val="false"/>
          <w:i w:val="false"/>
          <w:color w:val="000000"/>
          <w:sz w:val="28"/>
        </w:rPr>
        <w:t xml:space="preserve">
      Электрондық пошта __________________________________________________ </w:t>
      </w:r>
    </w:p>
    <w:p>
      <w:pPr>
        <w:spacing w:after="0"/>
        <w:ind w:left="0"/>
        <w:jc w:val="both"/>
      </w:pPr>
      <w:r>
        <w:rPr>
          <w:rFonts w:ascii="Times New Roman"/>
          <w:b w:val="false"/>
          <w:i w:val="false"/>
          <w:color w:val="000000"/>
          <w:sz w:val="28"/>
        </w:rPr>
        <w:t xml:space="preserve">
      Телефондары ________________________________________________________ </w:t>
      </w:r>
    </w:p>
    <w:p>
      <w:pPr>
        <w:spacing w:after="0"/>
        <w:ind w:left="0"/>
        <w:jc w:val="both"/>
      </w:pPr>
      <w:r>
        <w:rPr>
          <w:rFonts w:ascii="Times New Roman"/>
          <w:b w:val="false"/>
          <w:i w:val="false"/>
          <w:color w:val="000000"/>
          <w:sz w:val="28"/>
        </w:rPr>
        <w:t xml:space="preserve">
      Факс ________________________________________________________________ </w:t>
      </w:r>
    </w:p>
    <w:p>
      <w:pPr>
        <w:spacing w:after="0"/>
        <w:ind w:left="0"/>
        <w:jc w:val="both"/>
      </w:pPr>
      <w:r>
        <w:rPr>
          <w:rFonts w:ascii="Times New Roman"/>
          <w:b w:val="false"/>
          <w:i w:val="false"/>
          <w:color w:val="000000"/>
          <w:sz w:val="28"/>
        </w:rPr>
        <w:t xml:space="preserve">
      Банк шоты __________________________________________________________ </w:t>
      </w:r>
    </w:p>
    <w:p>
      <w:pPr>
        <w:spacing w:after="0"/>
        <w:ind w:left="0"/>
        <w:jc w:val="both"/>
      </w:pPr>
      <w:r>
        <w:rPr>
          <w:rFonts w:ascii="Times New Roman"/>
          <w:b w:val="false"/>
          <w:i w:val="false"/>
          <w:color w:val="000000"/>
          <w:sz w:val="28"/>
        </w:rPr>
        <w:t xml:space="preserve">
      (шот нөмірі, банктің атауы және орналасқан жері) </w:t>
      </w:r>
    </w:p>
    <w:p>
      <w:pPr>
        <w:spacing w:after="0"/>
        <w:ind w:left="0"/>
        <w:jc w:val="both"/>
      </w:pPr>
      <w:r>
        <w:rPr>
          <w:rFonts w:ascii="Times New Roman"/>
          <w:b w:val="false"/>
          <w:i w:val="false"/>
          <w:color w:val="000000"/>
          <w:sz w:val="28"/>
        </w:rPr>
        <w:t xml:space="preserve">
      Қызметті немесе іс-қимылды (операцияларды) жүзеге асыру объектісінің мекенжайы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(пошталық индексі, елі, облысы, қаласы, ауданы, елді мекені, көше атауы, үй/ғимарат </w:t>
      </w:r>
    </w:p>
    <w:p>
      <w:pPr>
        <w:spacing w:after="0"/>
        <w:ind w:left="0"/>
        <w:jc w:val="both"/>
      </w:pPr>
      <w:r>
        <w:rPr>
          <w:rFonts w:ascii="Times New Roman"/>
          <w:b w:val="false"/>
          <w:i w:val="false"/>
          <w:color w:val="000000"/>
          <w:sz w:val="28"/>
        </w:rPr>
        <w:t>
      (стационарлық үй-жайлар нөмірі) ______ құжат(-тар) қоса беріліп отыр.</w:t>
      </w:r>
    </w:p>
    <w:p>
      <w:pPr>
        <w:spacing w:after="0"/>
        <w:ind w:left="0"/>
        <w:jc w:val="both"/>
      </w:pPr>
      <w:r>
        <w:rPr>
          <w:rFonts w:ascii="Times New Roman"/>
          <w:b w:val="false"/>
          <w:i w:val="false"/>
          <w:color w:val="000000"/>
          <w:sz w:val="28"/>
        </w:rPr>
        <w:t xml:space="preserve">
      Осымен: </w:t>
      </w:r>
    </w:p>
    <w:p>
      <w:pPr>
        <w:spacing w:after="0"/>
        <w:ind w:left="0"/>
        <w:jc w:val="both"/>
      </w:pPr>
      <w:r>
        <w:rPr>
          <w:rFonts w:ascii="Times New Roman"/>
          <w:b w:val="false"/>
          <w:i w:val="false"/>
          <w:color w:val="000000"/>
          <w:sz w:val="28"/>
        </w:rPr>
        <w:t xml:space="preserve">
      көрсетілген барлық деректердің ресми байланыстар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 </w:t>
      </w:r>
    </w:p>
    <w:p>
      <w:pPr>
        <w:spacing w:after="0"/>
        <w:ind w:left="0"/>
        <w:jc w:val="both"/>
      </w:pPr>
      <w:r>
        <w:rPr>
          <w:rFonts w:ascii="Times New Roman"/>
          <w:b w:val="false"/>
          <w:i w:val="false"/>
          <w:color w:val="000000"/>
          <w:sz w:val="28"/>
        </w:rPr>
        <w:t xml:space="preserve">
      өтініш берушіге қызметтің лицензияланатын түрімен және (немесе) кіші түрімен айналысуға сот тыйым салмайтыны; </w:t>
      </w:r>
    </w:p>
    <w:p>
      <w:pPr>
        <w:spacing w:after="0"/>
        <w:ind w:left="0"/>
        <w:jc w:val="both"/>
      </w:pPr>
      <w:r>
        <w:rPr>
          <w:rFonts w:ascii="Times New Roman"/>
          <w:b w:val="false"/>
          <w:i w:val="false"/>
          <w:color w:val="000000"/>
          <w:sz w:val="28"/>
        </w:rPr>
        <w:t xml:space="preserve">
      қоса берілген құжаттардың барлығы шындыққа сәйкес келетіні және жарамды болып табылатындығы расталады; </w:t>
      </w:r>
    </w:p>
    <w:p>
      <w:pPr>
        <w:spacing w:after="0"/>
        <w:ind w:left="0"/>
        <w:jc w:val="both"/>
      </w:pPr>
      <w:r>
        <w:rPr>
          <w:rFonts w:ascii="Times New Roman"/>
          <w:b w:val="false"/>
          <w:i w:val="false"/>
          <w:color w:val="000000"/>
          <w:sz w:val="28"/>
        </w:rPr>
        <w:t>
      өтініш беруші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келісімін береді.</w:t>
      </w:r>
    </w:p>
    <w:p>
      <w:pPr>
        <w:spacing w:after="0"/>
        <w:ind w:left="0"/>
        <w:jc w:val="both"/>
      </w:pPr>
      <w:r>
        <w:rPr>
          <w:rFonts w:ascii="Times New Roman"/>
          <w:b w:val="false"/>
          <w:i w:val="false"/>
          <w:color w:val="000000"/>
          <w:sz w:val="28"/>
        </w:rPr>
        <w:t xml:space="preserve">
      ____________ ________________________________________ </w:t>
      </w:r>
    </w:p>
    <w:p>
      <w:pPr>
        <w:spacing w:after="0"/>
        <w:ind w:left="0"/>
        <w:jc w:val="both"/>
      </w:pPr>
      <w:r>
        <w:rPr>
          <w:rFonts w:ascii="Times New Roman"/>
          <w:b w:val="false"/>
          <w:i w:val="false"/>
          <w:color w:val="000000"/>
          <w:sz w:val="28"/>
        </w:rPr>
        <w:t xml:space="preserve">
                  (қолы) (тегі, аты, әкесінің аты (болған жағдайда) </w:t>
      </w:r>
    </w:p>
    <w:p>
      <w:pPr>
        <w:spacing w:after="0"/>
        <w:ind w:left="0"/>
        <w:jc w:val="both"/>
      </w:pPr>
      <w:r>
        <w:rPr>
          <w:rFonts w:ascii="Times New Roman"/>
          <w:b w:val="false"/>
          <w:i w:val="false"/>
          <w:color w:val="000000"/>
          <w:sz w:val="28"/>
        </w:rPr>
        <w:t>
      Толтыру күні: 20___ жылғы "__" 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комитеті</w:t>
            </w:r>
            <w:r>
              <w:br/>
            </w:r>
            <w:r>
              <w:rPr>
                <w:rFonts w:ascii="Times New Roman"/>
                <w:b w:val="false"/>
                <w:i w:val="false"/>
                <w:color w:val="000000"/>
                <w:sz w:val="20"/>
              </w:rPr>
              <w:t>Төрағасының</w:t>
            </w:r>
            <w:r>
              <w:br/>
            </w:r>
            <w:r>
              <w:rPr>
                <w:rFonts w:ascii="Times New Roman"/>
                <w:b w:val="false"/>
                <w:i w:val="false"/>
                <w:color w:val="000000"/>
                <w:sz w:val="20"/>
              </w:rPr>
              <w:t>2015 жылғы 28 сәуірдегі</w:t>
            </w:r>
            <w:r>
              <w:br/>
            </w:r>
            <w:r>
              <w:rPr>
                <w:rFonts w:ascii="Times New Roman"/>
                <w:b w:val="false"/>
                <w:i w:val="false"/>
                <w:color w:val="000000"/>
                <w:sz w:val="20"/>
              </w:rPr>
              <w:t>№ 30 бұйрығына</w:t>
            </w:r>
            <w:r>
              <w:br/>
            </w:r>
            <w:r>
              <w:rPr>
                <w:rFonts w:ascii="Times New Roman"/>
                <w:b w:val="false"/>
                <w:i w:val="false"/>
                <w:color w:val="000000"/>
                <w:sz w:val="20"/>
              </w:rPr>
              <w:t>3-қосымша</w:t>
            </w:r>
          </w:p>
        </w:tc>
      </w:tr>
    </w:tbl>
    <w:bookmarkStart w:name="z132" w:id="65"/>
    <w:p>
      <w:pPr>
        <w:spacing w:after="0"/>
        <w:ind w:left="0"/>
        <w:jc w:val="left"/>
      </w:pPr>
      <w:r>
        <w:rPr>
          <w:rFonts w:ascii="Times New Roman"/>
          <w:b/>
          <w:i w:val="false"/>
          <w:color w:val="000000"/>
        </w:rPr>
        <w:t xml:space="preserve"> "Ақпарат таралып кететін арналарды және жедел іздестіру іс-шараларын жүргізуге арналған арнайы техникалық құралдарды анықтау бойынша қызметтер көрсетуге лицензия беру" мемлекеттік көрсетілетін қызмет стандарты</w:t>
      </w:r>
    </w:p>
    <w:bookmarkEnd w:id="65"/>
    <w:bookmarkStart w:name="z133" w:id="66"/>
    <w:p>
      <w:pPr>
        <w:spacing w:after="0"/>
        <w:ind w:left="0"/>
        <w:jc w:val="left"/>
      </w:pPr>
      <w:r>
        <w:rPr>
          <w:rFonts w:ascii="Times New Roman"/>
          <w:b/>
          <w:i w:val="false"/>
          <w:color w:val="000000"/>
        </w:rPr>
        <w:t xml:space="preserve"> 1-тарау. Жалпы ережелер</w:t>
      </w:r>
    </w:p>
    <w:bookmarkEnd w:id="66"/>
    <w:p>
      <w:pPr>
        <w:spacing w:after="0"/>
        <w:ind w:left="0"/>
        <w:jc w:val="both"/>
      </w:pPr>
      <w:r>
        <w:rPr>
          <w:rFonts w:ascii="Times New Roman"/>
          <w:b w:val="false"/>
          <w:i w:val="false"/>
          <w:color w:val="ff0000"/>
          <w:sz w:val="28"/>
        </w:rPr>
        <w:t xml:space="preserve">
      Ескерту. 1-тараудың тақырыбы жаңа редакцияда – ҚР Ұлттық қауіпсіздік комитеті Төрағасының 30.05.2018 </w:t>
      </w:r>
      <w:r>
        <w:rPr>
          <w:rFonts w:ascii="Times New Roman"/>
          <w:b w:val="false"/>
          <w:i w:val="false"/>
          <w:color w:val="ff0000"/>
          <w:sz w:val="28"/>
        </w:rPr>
        <w:t>№ 44/қе</w:t>
      </w:r>
      <w:r>
        <w:rPr>
          <w:rFonts w:ascii="Times New Roman"/>
          <w:b w:val="false"/>
          <w:i w:val="false"/>
          <w:color w:val="ff0000"/>
          <w:sz w:val="28"/>
        </w:rPr>
        <w:t xml:space="preserve"> (алғашқы ресми жарияланған күнінен кейін күнтiзбелiк жиырма бір күн өткен соң қолданысқа енгізіледі) бұйрығымен.</w:t>
      </w:r>
    </w:p>
    <w:bookmarkStart w:name="z134" w:id="67"/>
    <w:p>
      <w:pPr>
        <w:spacing w:after="0"/>
        <w:ind w:left="0"/>
        <w:jc w:val="both"/>
      </w:pPr>
      <w:r>
        <w:rPr>
          <w:rFonts w:ascii="Times New Roman"/>
          <w:b w:val="false"/>
          <w:i w:val="false"/>
          <w:color w:val="000000"/>
          <w:sz w:val="28"/>
        </w:rPr>
        <w:t>
      1. "Ақпарат таралып кететін арналарды және жедел іздестіру іс-шараларын жүргізуге арналған арнайы техникалық құралдарды анықтау бойынша қызметтер көрсетуге лицензия беру" мемлекеттік көрсетілетін қызметі (бұдан әрі – мемлекеттік көрсетілетін қызмет).</w:t>
      </w:r>
    </w:p>
    <w:bookmarkEnd w:id="67"/>
    <w:bookmarkStart w:name="z80" w:id="68"/>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Ұлттық қауіпсіздік комитеті (бұдан әрі – ҰҚК) әзірледі.</w:t>
      </w:r>
    </w:p>
    <w:bookmarkEnd w:id="68"/>
    <w:bookmarkStart w:name="z81" w:id="69"/>
    <w:p>
      <w:pPr>
        <w:spacing w:after="0"/>
        <w:ind w:left="0"/>
        <w:jc w:val="both"/>
      </w:pPr>
      <w:r>
        <w:rPr>
          <w:rFonts w:ascii="Times New Roman"/>
          <w:b w:val="false"/>
          <w:i w:val="false"/>
          <w:color w:val="000000"/>
          <w:sz w:val="28"/>
        </w:rPr>
        <w:t>
      3. Мемлекеттік қызметті ҰҚК (бұдан әрі – көрсетілетін қызметті беруші) көрсетеді.</w:t>
      </w:r>
    </w:p>
    <w:bookmarkEnd w:id="69"/>
    <w:p>
      <w:pPr>
        <w:spacing w:after="0"/>
        <w:ind w:left="0"/>
        <w:jc w:val="both"/>
      </w:pPr>
      <w:r>
        <w:rPr>
          <w:rFonts w:ascii="Times New Roman"/>
          <w:b w:val="false"/>
          <w:i w:val="false"/>
          <w:color w:val="000000"/>
          <w:sz w:val="28"/>
        </w:rPr>
        <w:t>
      Өтініштерді қабылдау және мемлекеттік қызметті көрсету нәтижелерін беру www.egov.kz, www.elіcense.kz "электрондық үкімет" веб-порталы (бұдан әрі – портал)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Ұлттық қауіпсіздік комитеті Төрағасының 02.05.2019 </w:t>
      </w:r>
      <w:r>
        <w:rPr>
          <w:rFonts w:ascii="Times New Roman"/>
          <w:b w:val="false"/>
          <w:i w:val="false"/>
          <w:color w:val="000000"/>
          <w:sz w:val="28"/>
        </w:rPr>
        <w:t>№ 28/қе</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35" w:id="70"/>
    <w:p>
      <w:pPr>
        <w:spacing w:after="0"/>
        <w:ind w:left="0"/>
        <w:jc w:val="left"/>
      </w:pPr>
      <w:r>
        <w:rPr>
          <w:rFonts w:ascii="Times New Roman"/>
          <w:b/>
          <w:i w:val="false"/>
          <w:color w:val="000000"/>
        </w:rPr>
        <w:t xml:space="preserve"> 2-тарау. Мемлекеттік қызметті көрсету тәртібі</w:t>
      </w:r>
    </w:p>
    <w:bookmarkEnd w:id="70"/>
    <w:p>
      <w:pPr>
        <w:spacing w:after="0"/>
        <w:ind w:left="0"/>
        <w:jc w:val="both"/>
      </w:pPr>
      <w:r>
        <w:rPr>
          <w:rFonts w:ascii="Times New Roman"/>
          <w:b w:val="false"/>
          <w:i w:val="false"/>
          <w:color w:val="ff0000"/>
          <w:sz w:val="28"/>
        </w:rPr>
        <w:t xml:space="preserve">
      Ескерту. 2-тараудың тақырыбы жаңа редакцияда – ҚР Ұлттық қауіпсіздік комитеті Төрағасының 30.05.2018 </w:t>
      </w:r>
      <w:r>
        <w:rPr>
          <w:rFonts w:ascii="Times New Roman"/>
          <w:b w:val="false"/>
          <w:i w:val="false"/>
          <w:color w:val="ff0000"/>
          <w:sz w:val="28"/>
        </w:rPr>
        <w:t>№ 44/қе</w:t>
      </w:r>
      <w:r>
        <w:rPr>
          <w:rFonts w:ascii="Times New Roman"/>
          <w:b w:val="false"/>
          <w:i w:val="false"/>
          <w:color w:val="ff0000"/>
          <w:sz w:val="28"/>
        </w:rPr>
        <w:t xml:space="preserve"> (алғашқы ресми жарияланған күнінен кейін күнтiзбелiк жиырма бір күн өткен соң қолданысқа енгізіледі) бұйрығымен.</w:t>
      </w:r>
    </w:p>
    <w:bookmarkStart w:name="z136" w:id="71"/>
    <w:p>
      <w:pPr>
        <w:spacing w:after="0"/>
        <w:ind w:left="0"/>
        <w:jc w:val="both"/>
      </w:pPr>
      <w:r>
        <w:rPr>
          <w:rFonts w:ascii="Times New Roman"/>
          <w:b w:val="false"/>
          <w:i w:val="false"/>
          <w:color w:val="000000"/>
          <w:sz w:val="28"/>
        </w:rPr>
        <w:t xml:space="preserve">
      4. Мемлекеттік қызметті көрсету мерзімдері көрсетілетін қызметті берушіге өтініш берген сәттен бастап: </w:t>
      </w:r>
    </w:p>
    <w:bookmarkEnd w:id="71"/>
    <w:p>
      <w:pPr>
        <w:spacing w:after="0"/>
        <w:ind w:left="0"/>
        <w:jc w:val="both"/>
      </w:pPr>
      <w:r>
        <w:rPr>
          <w:rFonts w:ascii="Times New Roman"/>
          <w:b w:val="false"/>
          <w:i w:val="false"/>
          <w:color w:val="000000"/>
          <w:sz w:val="28"/>
        </w:rPr>
        <w:t xml:space="preserve">
      лицензияны беру – 15 жұмыс күні; </w:t>
      </w:r>
    </w:p>
    <w:p>
      <w:pPr>
        <w:spacing w:after="0"/>
        <w:ind w:left="0"/>
        <w:jc w:val="both"/>
      </w:pPr>
      <w:r>
        <w:rPr>
          <w:rFonts w:ascii="Times New Roman"/>
          <w:b w:val="false"/>
          <w:i w:val="false"/>
          <w:color w:val="000000"/>
          <w:sz w:val="28"/>
        </w:rPr>
        <w:t>
      лицензияны қайта ресімдеу – 3 жұмыс күні.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Ұлттық қауіпсіздік комитеті Төрағасының 02.05.2019 </w:t>
      </w:r>
      <w:r>
        <w:rPr>
          <w:rFonts w:ascii="Times New Roman"/>
          <w:b w:val="false"/>
          <w:i w:val="false"/>
          <w:color w:val="000000"/>
          <w:sz w:val="28"/>
        </w:rPr>
        <w:t>№ 28/қе</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87" w:id="72"/>
    <w:p>
      <w:pPr>
        <w:spacing w:after="0"/>
        <w:ind w:left="0"/>
        <w:jc w:val="both"/>
      </w:pPr>
      <w:r>
        <w:rPr>
          <w:rFonts w:ascii="Times New Roman"/>
          <w:b w:val="false"/>
          <w:i w:val="false"/>
          <w:color w:val="000000"/>
          <w:sz w:val="28"/>
        </w:rPr>
        <w:t>
      2) көрсетілетін қызметті алушының құжаттар топтамасын тапсыруы үшін күтудің рұқсат берілген ең ұзақ уақыты – 20 минут;</w:t>
      </w:r>
    </w:p>
    <w:bookmarkEnd w:id="72"/>
    <w:bookmarkStart w:name="z89" w:id="73"/>
    <w:p>
      <w:pPr>
        <w:spacing w:after="0"/>
        <w:ind w:left="0"/>
        <w:jc w:val="both"/>
      </w:pPr>
      <w:r>
        <w:rPr>
          <w:rFonts w:ascii="Times New Roman"/>
          <w:b w:val="false"/>
          <w:i w:val="false"/>
          <w:color w:val="000000"/>
          <w:sz w:val="28"/>
        </w:rPr>
        <w:t>
      3) көрсетілетін қызметті алушыға қызмет көрсетудің рұқсат берілген ең ұзақ уақыты – 20 минут.</w:t>
      </w:r>
    </w:p>
    <w:bookmarkEnd w:id="73"/>
    <w:bookmarkStart w:name="z90" w:id="74"/>
    <w:p>
      <w:pPr>
        <w:spacing w:after="0"/>
        <w:ind w:left="0"/>
        <w:jc w:val="both"/>
      </w:pPr>
      <w:r>
        <w:rPr>
          <w:rFonts w:ascii="Times New Roman"/>
          <w:b w:val="false"/>
          <w:i w:val="false"/>
          <w:color w:val="000000"/>
          <w:sz w:val="28"/>
        </w:rPr>
        <w:t>
      5. Мемлекеттік қызметті көрсету нысаны: электрондық (ішінара автоматтандырылған).</w:t>
      </w:r>
    </w:p>
    <w:bookmarkEnd w:id="74"/>
    <w:bookmarkStart w:name="z91" w:id="75"/>
    <w:p>
      <w:pPr>
        <w:spacing w:after="0"/>
        <w:ind w:left="0"/>
        <w:jc w:val="both"/>
      </w:pPr>
      <w:r>
        <w:rPr>
          <w:rFonts w:ascii="Times New Roman"/>
          <w:b w:val="false"/>
          <w:i w:val="false"/>
          <w:color w:val="000000"/>
          <w:sz w:val="28"/>
        </w:rPr>
        <w:t>
      6. Мемлекеттік қызметті көрсету нәтижесі ақпарат таралып кететін техникалық арналарды және жедел іздестіру іс-шараларын жүргізуге арналған арнайы техникалық құралдарды анықтау бойынша қызмет көрсетуге лицензия беру, қайта ресімдеу не осы стандарттың 10-тармағында көзделген негіздер бойынша мемлекеттік қызмет көрсетуден дәлелді бас тарту болып табылады.</w:t>
      </w:r>
    </w:p>
    <w:bookmarkEnd w:id="75"/>
    <w:p>
      <w:pPr>
        <w:spacing w:after="0"/>
        <w:ind w:left="0"/>
        <w:jc w:val="both"/>
      </w:pPr>
      <w:r>
        <w:rPr>
          <w:rFonts w:ascii="Times New Roman"/>
          <w:b w:val="false"/>
          <w:i w:val="false"/>
          <w:color w:val="000000"/>
          <w:sz w:val="28"/>
        </w:rPr>
        <w:t xml:space="preserve">
      Мемлекеттік қызметті көрсету нәтижесі көрсетілетін қызметті алушының "жеке кабинетіне" көрсетілетін қызметті берушінің уәкілетті адамының электрондық цифрлық қолтаңбасы (бұдан әрі – ЭЦҚ) арқылы куәландырылған электрондық құжат нысанында жіберіледі. </w:t>
      </w:r>
    </w:p>
    <w:p>
      <w:pPr>
        <w:spacing w:after="0"/>
        <w:ind w:left="0"/>
        <w:jc w:val="both"/>
      </w:pPr>
      <w:r>
        <w:rPr>
          <w:rFonts w:ascii="Times New Roman"/>
          <w:b w:val="false"/>
          <w:i w:val="false"/>
          <w:color w:val="000000"/>
          <w:sz w:val="28"/>
        </w:rPr>
        <w:t>
      Мемлекеттік көрсетілетін қызметтің нәтижесін ұсыну нысаны: электрондық.</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Ұлттық қауіпсіздік комитеті Төрағасының 02.05.2019 </w:t>
      </w:r>
      <w:r>
        <w:rPr>
          <w:rFonts w:ascii="Times New Roman"/>
          <w:b w:val="false"/>
          <w:i w:val="false"/>
          <w:color w:val="000000"/>
          <w:sz w:val="28"/>
        </w:rPr>
        <w:t>№ 28/қе</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95" w:id="76"/>
    <w:p>
      <w:pPr>
        <w:spacing w:after="0"/>
        <w:ind w:left="0"/>
        <w:jc w:val="both"/>
      </w:pPr>
      <w:r>
        <w:rPr>
          <w:rFonts w:ascii="Times New Roman"/>
          <w:b w:val="false"/>
          <w:i w:val="false"/>
          <w:color w:val="000000"/>
          <w:sz w:val="28"/>
        </w:rPr>
        <w:t>
      7. Мемлекеттік қызмет ақылы негізде жеке және заңды тұлғаларға (бұдан әрі – көрсетілетін қызметті алушылар ) көрсетіледі.</w:t>
      </w:r>
    </w:p>
    <w:bookmarkEnd w:id="76"/>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(Салық кодексі)" 2017 жылғы 25 желтоқсандағы Қазақстан Республикасы Кодексінің </w:t>
      </w:r>
      <w:r>
        <w:rPr>
          <w:rFonts w:ascii="Times New Roman"/>
          <w:b w:val="false"/>
          <w:i w:val="false"/>
          <w:color w:val="000000"/>
          <w:sz w:val="28"/>
        </w:rPr>
        <w:t>554-бабына</w:t>
      </w:r>
      <w:r>
        <w:rPr>
          <w:rFonts w:ascii="Times New Roman"/>
          <w:b w:val="false"/>
          <w:i w:val="false"/>
          <w:color w:val="000000"/>
          <w:sz w:val="28"/>
        </w:rPr>
        <w:t xml:space="preserve"> сәйкес мемлекеттік қызмет көрсеткені үшін жекеленген қызмет түрлерімен айналысу құқығы үшін лицензиялық алым алынады, ол:</w:t>
      </w:r>
    </w:p>
    <w:p>
      <w:pPr>
        <w:spacing w:after="0"/>
        <w:ind w:left="0"/>
        <w:jc w:val="both"/>
      </w:pPr>
      <w:r>
        <w:rPr>
          <w:rFonts w:ascii="Times New Roman"/>
          <w:b w:val="false"/>
          <w:i w:val="false"/>
          <w:color w:val="000000"/>
          <w:sz w:val="28"/>
        </w:rPr>
        <w:t>
      лицензия беру үшін – 20 айлық есептік көрсеткішті (бұдан әрі – АЕК);</w:t>
      </w:r>
    </w:p>
    <w:p>
      <w:pPr>
        <w:spacing w:after="0"/>
        <w:ind w:left="0"/>
        <w:jc w:val="both"/>
      </w:pPr>
      <w:r>
        <w:rPr>
          <w:rFonts w:ascii="Times New Roman"/>
          <w:b w:val="false"/>
          <w:i w:val="false"/>
          <w:color w:val="000000"/>
          <w:sz w:val="28"/>
        </w:rPr>
        <w:t>
      лицензияны қайта ресімдеу үшін – 2 АЕК-ті.</w:t>
      </w:r>
    </w:p>
    <w:p>
      <w:pPr>
        <w:spacing w:after="0"/>
        <w:ind w:left="0"/>
        <w:jc w:val="both"/>
      </w:pPr>
      <w:r>
        <w:rPr>
          <w:rFonts w:ascii="Times New Roman"/>
          <w:b w:val="false"/>
          <w:i w:val="false"/>
          <w:color w:val="000000"/>
          <w:sz w:val="28"/>
        </w:rPr>
        <w:t>
      Төлем қолма-қол және қолма-қол емес нысандарда екінші деңгейлі банктер мен банктік операциялардың жекелеген түрлерін жүзеге асыратын ұйымдар арқылы жүзеге асырылады.</w:t>
      </w:r>
    </w:p>
    <w:p>
      <w:pPr>
        <w:spacing w:after="0"/>
        <w:ind w:left="0"/>
        <w:jc w:val="both"/>
      </w:pPr>
      <w:r>
        <w:rPr>
          <w:rFonts w:ascii="Times New Roman"/>
          <w:b w:val="false"/>
          <w:i w:val="false"/>
          <w:color w:val="000000"/>
          <w:sz w:val="28"/>
        </w:rPr>
        <w:t>
      Төлем "электрондық үкімет" төлем шлюзі (бұдан әрі – ЭҮТШ)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Ұлттық қауіпсіздік комитеті Төрағасының 02.05.2019 </w:t>
      </w:r>
      <w:r>
        <w:rPr>
          <w:rFonts w:ascii="Times New Roman"/>
          <w:b w:val="false"/>
          <w:i w:val="false"/>
          <w:color w:val="000000"/>
          <w:sz w:val="28"/>
        </w:rPr>
        <w:t>№ 28/қе</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03" w:id="77"/>
    <w:p>
      <w:pPr>
        <w:spacing w:after="0"/>
        <w:ind w:left="0"/>
        <w:jc w:val="both"/>
      </w:pPr>
      <w:r>
        <w:rPr>
          <w:rFonts w:ascii="Times New Roman"/>
          <w:b w:val="false"/>
          <w:i w:val="false"/>
          <w:color w:val="000000"/>
          <w:sz w:val="28"/>
        </w:rPr>
        <w:t>
      8. Жұмыс кестесі:</w:t>
      </w:r>
    </w:p>
    <w:bookmarkEnd w:id="77"/>
    <w:bookmarkStart w:name="z104" w:id="78"/>
    <w:p>
      <w:pPr>
        <w:spacing w:after="0"/>
        <w:ind w:left="0"/>
        <w:jc w:val="both"/>
      </w:pPr>
      <w:r>
        <w:rPr>
          <w:rFonts w:ascii="Times New Roman"/>
          <w:b w:val="false"/>
          <w:i w:val="false"/>
          <w:color w:val="000000"/>
          <w:sz w:val="28"/>
        </w:rPr>
        <w:t>
      1) көрсетілетін қызметті беруші – Қазақстан Республикасының еңбек заңнамасына сәйкес демалыс және мереке күндерін қоспағанда, дүйсенбі – жұма аралығында, сағат 13:00-ден 15:00-ге дейін түскі үзіліспен сағат 09:00-ден бастап 19:00-ге дейін.</w:t>
      </w:r>
    </w:p>
    <w:bookmarkEnd w:id="78"/>
    <w:bookmarkStart w:name="z105" w:id="7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портал – тәулік бойы, техникалық жұмыстарды жүргізуге байланысты үзілістерді қоспағанда, көрсетілетін қызметті алушы жұмыс уақыты аяқталғаннан кейін, демалыс және мереке күндері өтініш берген кезде Қазақстан Республикасының еңбек заңнамасына сәйкес өтініштерді қабылдау және мемлекеттік қызметті көрсету нәтижелерін беру келесі жұмыс күні жүзеге асырылады.</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Ұлттық қауіпсіздік комитеті Төрағасының 02.05.2019 </w:t>
      </w:r>
      <w:r>
        <w:rPr>
          <w:rFonts w:ascii="Times New Roman"/>
          <w:b w:val="false"/>
          <w:i w:val="false"/>
          <w:color w:val="000000"/>
          <w:sz w:val="28"/>
        </w:rPr>
        <w:t>№ 28/қе</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07" w:id="80"/>
    <w:p>
      <w:pPr>
        <w:spacing w:after="0"/>
        <w:ind w:left="0"/>
        <w:jc w:val="both"/>
      </w:pPr>
      <w:r>
        <w:rPr>
          <w:rFonts w:ascii="Times New Roman"/>
          <w:b w:val="false"/>
          <w:i w:val="false"/>
          <w:color w:val="000000"/>
          <w:sz w:val="28"/>
        </w:rPr>
        <w:t>
      9. Көрсетілетін қызметті алушы (не сенімхат бойынша оның өкілі) жүгінген кезде мемлекеттік қызмет көрсету үшін қажетті құжаттардың тізбесі:</w:t>
      </w:r>
    </w:p>
    <w:bookmarkEnd w:id="80"/>
    <w:p>
      <w:pPr>
        <w:spacing w:after="0"/>
        <w:ind w:left="0"/>
        <w:jc w:val="both"/>
      </w:pPr>
      <w:r>
        <w:rPr>
          <w:rFonts w:ascii="Times New Roman"/>
          <w:b w:val="false"/>
          <w:i w:val="false"/>
          <w:color w:val="000000"/>
          <w:sz w:val="28"/>
        </w:rPr>
        <w:t>
      1) лицензия алу үшін:</w:t>
      </w:r>
    </w:p>
    <w:p>
      <w:pPr>
        <w:spacing w:after="0"/>
        <w:ind w:left="0"/>
        <w:jc w:val="both"/>
      </w:pPr>
      <w:r>
        <w:rPr>
          <w:rFonts w:ascii="Times New Roman"/>
          <w:b w:val="false"/>
          <w:i w:val="false"/>
          <w:color w:val="000000"/>
          <w:sz w:val="28"/>
        </w:rPr>
        <w:t>
      осы мемлекеттік көрсетілетін қызмет стандартындағы 1-қосымшаға сәйкес нысан бойынша көрсетілетін қызметті алушының ЭЦҚ-сымен куәландырылған электрондық құжат нысанындағы лицензияны алуға арналған заңды тұлғаның немесе осы мемлекеттік көрсетілетін қызмет стандартындағы 2-қосымшаға сәйкес нысан бойынша көрсетілетін қызметті алушының ЭЦҚ-сымен куәландырылған электрондық құжат нысанындағы лицензияны алуға арналған жеке тұлғаның өтініші;</w:t>
      </w:r>
    </w:p>
    <w:p>
      <w:pPr>
        <w:spacing w:after="0"/>
        <w:ind w:left="0"/>
        <w:jc w:val="both"/>
      </w:pPr>
      <w:r>
        <w:rPr>
          <w:rFonts w:ascii="Times New Roman"/>
          <w:b w:val="false"/>
          <w:i w:val="false"/>
          <w:color w:val="000000"/>
          <w:sz w:val="28"/>
        </w:rPr>
        <w:t>
      ЭҮТШ арқылы төленген жағдайларды қоспағанда, лицензиялық алымның бюджетке төленгенін растайтын құжаттың электрондық көшірмесі;</w:t>
      </w:r>
    </w:p>
    <w:p>
      <w:pPr>
        <w:spacing w:after="0"/>
        <w:ind w:left="0"/>
        <w:jc w:val="both"/>
      </w:pPr>
      <w:r>
        <w:rPr>
          <w:rFonts w:ascii="Times New Roman"/>
          <w:b w:val="false"/>
          <w:i w:val="false"/>
          <w:color w:val="000000"/>
          <w:sz w:val="28"/>
        </w:rPr>
        <w:t>
      қызмет алушының осы мемлекеттік көрсетілетін қызмет стандартының 3-қосымшаға сәйкес ақпарат таралып кететін арналарды және жедел іздестіру іс-шараларын жүргізуге арналған арнайы техникалық құралдарды анықтау жөніндегі қызметпен айналысу үшін біліктілік талаптарына сәйкестігі туралы электрондық мәліметтер нысаны (бұдан әрі – мәліметтер нысаны).</w:t>
      </w:r>
    </w:p>
    <w:p>
      <w:pPr>
        <w:spacing w:after="0"/>
        <w:ind w:left="0"/>
        <w:jc w:val="both"/>
      </w:pPr>
      <w:r>
        <w:rPr>
          <w:rFonts w:ascii="Times New Roman"/>
          <w:b w:val="false"/>
          <w:i w:val="false"/>
          <w:color w:val="000000"/>
          <w:sz w:val="28"/>
        </w:rPr>
        <w:t>
      2) лицензияны қайта ресімдеу үшін:</w:t>
      </w:r>
    </w:p>
    <w:p>
      <w:pPr>
        <w:spacing w:after="0"/>
        <w:ind w:left="0"/>
        <w:jc w:val="both"/>
      </w:pPr>
      <w:r>
        <w:rPr>
          <w:rFonts w:ascii="Times New Roman"/>
          <w:b w:val="false"/>
          <w:i w:val="false"/>
          <w:color w:val="000000"/>
          <w:sz w:val="28"/>
        </w:rPr>
        <w:t>
      осы мемлекеттік көрсетілетін қызмет стандартындағы 4-қосымшаға сәйкес нысан бойынша көрсетілетін қызметті алушының ЭЦҚ-сымен куәландырылған электрондық құжат нысанындағы лицензияны алуға арналған заңды тұлғаның немесе осы мемлекеттік көрсетілетін қызмет стандартындағы 5-қосымшаға сәйкес нысан бойынша көрсетілетін қызметті алушының ЭЦҚ-сымен куәландырылған электрондық құжат нысанындағы лицензияны алуға арналған жеке тұлғаның өтініші;</w:t>
      </w:r>
    </w:p>
    <w:p>
      <w:pPr>
        <w:spacing w:after="0"/>
        <w:ind w:left="0"/>
        <w:jc w:val="both"/>
      </w:pPr>
      <w:r>
        <w:rPr>
          <w:rFonts w:ascii="Times New Roman"/>
          <w:b w:val="false"/>
          <w:i w:val="false"/>
          <w:color w:val="000000"/>
          <w:sz w:val="28"/>
        </w:rPr>
        <w:t>
      ЭҮТШ арқылы төленген жағдайларды қоспағанда, лицензиялық алымның бюджетке төленгенін растайтын құжаттың электрондық көшірмесі;</w:t>
      </w:r>
    </w:p>
    <w:p>
      <w:pPr>
        <w:spacing w:after="0"/>
        <w:ind w:left="0"/>
        <w:jc w:val="both"/>
      </w:pPr>
      <w:r>
        <w:rPr>
          <w:rFonts w:ascii="Times New Roman"/>
          <w:b w:val="false"/>
          <w:i w:val="false"/>
          <w:color w:val="000000"/>
          <w:sz w:val="28"/>
        </w:rPr>
        <w:t>
      ақпараты мемлекеттік ақпараттық жүйелерде қамтылған құжаттарды қоспағанда, лицензияны қайта ресімдеу үшін негіз болатын өзгерістер туралы ақпаратты қамтитын құжаттардың электрондық көшірмелері.</w:t>
      </w:r>
    </w:p>
    <w:p>
      <w:pPr>
        <w:spacing w:after="0"/>
        <w:ind w:left="0"/>
        <w:jc w:val="both"/>
      </w:pPr>
      <w:r>
        <w:rPr>
          <w:rFonts w:ascii="Times New Roman"/>
          <w:b w:val="false"/>
          <w:i w:val="false"/>
          <w:color w:val="000000"/>
          <w:sz w:val="28"/>
        </w:rPr>
        <w:t>
      Мемлекеттік ақпараттық жүйелерде қамтылған көрсетілетін қызметті алушының жеке басын куәландыратын құжат, заңды тұлға ретінде, дара кәсіпкер ретінде мемлекеттік тіркелгені (қайта тіркелгені), лицензия, лицензиялық алым (ЭҮТШ арқылы төленген жағдайда) төленгені туралы мәліметтерді көрсетілетін қызметті беруші тиісті мемлекеттік ақпараттық жүйелерден "электрондық үкімет" шлюзі арқылы дербес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Ұлттық қауіпсіздік комитеті Төрағасының 02.05.2019 </w:t>
      </w:r>
      <w:r>
        <w:rPr>
          <w:rFonts w:ascii="Times New Roman"/>
          <w:b w:val="false"/>
          <w:i w:val="false"/>
          <w:color w:val="000000"/>
          <w:sz w:val="28"/>
        </w:rPr>
        <w:t>№ 28/қе</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378" w:id="81"/>
    <w:p>
      <w:pPr>
        <w:spacing w:after="0"/>
        <w:ind w:left="0"/>
        <w:jc w:val="both"/>
      </w:pPr>
      <w:r>
        <w:rPr>
          <w:rFonts w:ascii="Times New Roman"/>
          <w:b w:val="false"/>
          <w:i w:val="false"/>
          <w:color w:val="000000"/>
          <w:sz w:val="28"/>
        </w:rPr>
        <w:t>
      10. Мемлекеттік қызмет көрсетуден бас тарту үшін негіздер:</w:t>
      </w:r>
    </w:p>
    <w:bookmarkEnd w:id="81"/>
    <w:bookmarkStart w:name="z466" w:id="82"/>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bookmarkEnd w:id="82"/>
    <w:bookmarkStart w:name="z467" w:id="83"/>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 көрсету үшін қажетті ұсынылған деректердің және мәліметтердің Қазақстан Республикасы Ұлттық қауіпсіздік комитеті Төрағасының 2015 жылғы 30 қаңтардағы № 4 бұйрығымен бекітілген (Нормативтік құқықтық актілерді мемлекеттік тіркеу тізілімінде № 10473 тіркелген) ақпарат таралып кететін техникалық арналарды және жедел iздестiру іс-шараларын жүргiзуге арналған арнайы техникалық құралдарды анықтау бойынша қызмет көрсету жөніндегі қызметті жүзеге асыру үшін бiлiктiлiк талаптарына және оларға сәйкестікті растайтын құжаттар </w:t>
      </w:r>
      <w:r>
        <w:rPr>
          <w:rFonts w:ascii="Times New Roman"/>
          <w:b w:val="false"/>
          <w:i w:val="false"/>
          <w:color w:val="000000"/>
          <w:sz w:val="28"/>
        </w:rPr>
        <w:t>тізбесіне</w:t>
      </w:r>
      <w:r>
        <w:rPr>
          <w:rFonts w:ascii="Times New Roman"/>
          <w:b w:val="false"/>
          <w:i w:val="false"/>
          <w:color w:val="000000"/>
          <w:sz w:val="28"/>
        </w:rPr>
        <w:t xml:space="preserve"> сәйкес келмеуі;</w:t>
      </w:r>
    </w:p>
    <w:bookmarkEnd w:id="83"/>
    <w:bookmarkStart w:name="z468" w:id="84"/>
    <w:p>
      <w:pPr>
        <w:spacing w:after="0"/>
        <w:ind w:left="0"/>
        <w:jc w:val="both"/>
      </w:pPr>
      <w:r>
        <w:rPr>
          <w:rFonts w:ascii="Times New Roman"/>
          <w:b w:val="false"/>
          <w:i w:val="false"/>
          <w:color w:val="000000"/>
          <w:sz w:val="28"/>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bookmarkEnd w:id="84"/>
    <w:bookmarkStart w:name="z469" w:id="85"/>
    <w:p>
      <w:pPr>
        <w:spacing w:after="0"/>
        <w:ind w:left="0"/>
        <w:jc w:val="both"/>
      </w:pPr>
      <w:r>
        <w:rPr>
          <w:rFonts w:ascii="Times New Roman"/>
          <w:b w:val="false"/>
          <w:i w:val="false"/>
          <w:color w:val="000000"/>
          <w:sz w:val="28"/>
        </w:rPr>
        <w:t>
      4)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Ұлттық қауіпсіздік комитеті Төрағасының 30.05.2018 </w:t>
      </w:r>
      <w:r>
        <w:rPr>
          <w:rFonts w:ascii="Times New Roman"/>
          <w:b w:val="false"/>
          <w:i w:val="false"/>
          <w:color w:val="000000"/>
          <w:sz w:val="28"/>
        </w:rPr>
        <w:t>№ 44/қе</w:t>
      </w:r>
      <w:r>
        <w:rPr>
          <w:rFonts w:ascii="Times New Roman"/>
          <w:b w:val="false"/>
          <w:i w:val="false"/>
          <w:color w:val="ff0000"/>
          <w:sz w:val="28"/>
        </w:rPr>
        <w:t xml:space="preserve"> (алғашқы ресми жарияланған күнінен кейін күнтiзбелiк жиырма бір күн өткен соң қолданысқа енгізіледі) бұйрығымен.</w:t>
      </w:r>
      <w:r>
        <w:br/>
      </w:r>
      <w:r>
        <w:rPr>
          <w:rFonts w:ascii="Times New Roman"/>
          <w:b w:val="false"/>
          <w:i w:val="false"/>
          <w:color w:val="000000"/>
          <w:sz w:val="28"/>
        </w:rPr>
        <w:t>
</w:t>
      </w:r>
    </w:p>
    <w:bookmarkStart w:name="z137" w:id="86"/>
    <w:p>
      <w:pPr>
        <w:spacing w:after="0"/>
        <w:ind w:left="0"/>
        <w:jc w:val="left"/>
      </w:pPr>
      <w:r>
        <w:rPr>
          <w:rFonts w:ascii="Times New Roman"/>
          <w:b/>
          <w:i w:val="false"/>
          <w:color w:val="000000"/>
        </w:rPr>
        <w:t xml:space="preserve"> 3-тарау. Көрсетілетін қызметті берушінің және (немесе) олардың лауазымды тұлғаларының мемлекеттік қызмет көрсету мәселелері бойынша шешімдеріне, әрекеттеріне (әрекетсіздігіне) шағымдану тәртібі</w:t>
      </w:r>
    </w:p>
    <w:bookmarkEnd w:id="86"/>
    <w:p>
      <w:pPr>
        <w:spacing w:after="0"/>
        <w:ind w:left="0"/>
        <w:jc w:val="both"/>
      </w:pPr>
      <w:r>
        <w:rPr>
          <w:rFonts w:ascii="Times New Roman"/>
          <w:b w:val="false"/>
          <w:i w:val="false"/>
          <w:color w:val="ff0000"/>
          <w:sz w:val="28"/>
        </w:rPr>
        <w:t xml:space="preserve">
      Ескерту. 3-тараудың тақырыбы жаңа редакцияда – ҚР Ұлттық қауіпсіздік комитеті Төрағасының 30.05.2018 </w:t>
      </w:r>
      <w:r>
        <w:rPr>
          <w:rFonts w:ascii="Times New Roman"/>
          <w:b w:val="false"/>
          <w:i w:val="false"/>
          <w:color w:val="ff0000"/>
          <w:sz w:val="28"/>
        </w:rPr>
        <w:t>№ 44/қе</w:t>
      </w:r>
      <w:r>
        <w:rPr>
          <w:rFonts w:ascii="Times New Roman"/>
          <w:b w:val="false"/>
          <w:i w:val="false"/>
          <w:color w:val="ff0000"/>
          <w:sz w:val="28"/>
        </w:rPr>
        <w:t xml:space="preserve"> (алғашқы ресми жарияланған күнінен кейін күнтiзбелiк жиырма бір күн өткен соң қолданысқа енгізіледі) бұйрығымен.</w:t>
      </w:r>
    </w:p>
    <w:bookmarkStart w:name="z138" w:id="87"/>
    <w:p>
      <w:pPr>
        <w:spacing w:after="0"/>
        <w:ind w:left="0"/>
        <w:jc w:val="both"/>
      </w:pPr>
      <w:r>
        <w:rPr>
          <w:rFonts w:ascii="Times New Roman"/>
          <w:b w:val="false"/>
          <w:i w:val="false"/>
          <w:color w:val="000000"/>
          <w:sz w:val="28"/>
        </w:rPr>
        <w:t xml:space="preserve">
      11. Көрсетілетін қызметті берушінің және (немесе) оның лауазымды адамдарының шешімдеріне, әрекеттеріне (әрекетсіздігіне) шағымданған жағдайда, шағым көрсетілетін қызметті беруші басшысының атына беріледі. </w:t>
      </w:r>
    </w:p>
    <w:bookmarkEnd w:id="87"/>
    <w:p>
      <w:pPr>
        <w:spacing w:after="0"/>
        <w:ind w:left="0"/>
        <w:jc w:val="both"/>
      </w:pPr>
      <w:r>
        <w:rPr>
          <w:rFonts w:ascii="Times New Roman"/>
          <w:b w:val="false"/>
          <w:i w:val="false"/>
          <w:color w:val="000000"/>
          <w:sz w:val="28"/>
        </w:rPr>
        <w:t>
      Шағымдар жазбаша нысанда почта байланысы, көрсетілетін қызметті берушінің кеңсесі арқылы қолма-қол көрсетілетін қызметті берушінің жұмыс кестесіне сәйкес қабылданады.</w:t>
      </w:r>
    </w:p>
    <w:p>
      <w:pPr>
        <w:spacing w:after="0"/>
        <w:ind w:left="0"/>
        <w:jc w:val="both"/>
      </w:pPr>
      <w:r>
        <w:rPr>
          <w:rFonts w:ascii="Times New Roman"/>
          <w:b w:val="false"/>
          <w:i w:val="false"/>
          <w:color w:val="000000"/>
          <w:sz w:val="28"/>
        </w:rPr>
        <w:t>
      Шағымның көшірмесіндегі қабылданған күні, уақыты, шағымды қабылдаған адамның қолы, тегі және аты-жөні көрсетілген белгі шағымның қабылданғанын растау болып табылады.</w:t>
      </w:r>
    </w:p>
    <w:p>
      <w:pPr>
        <w:spacing w:after="0"/>
        <w:ind w:left="0"/>
        <w:jc w:val="both"/>
      </w:pPr>
      <w:r>
        <w:rPr>
          <w:rFonts w:ascii="Times New Roman"/>
          <w:b w:val="false"/>
          <w:i w:val="false"/>
          <w:color w:val="000000"/>
          <w:sz w:val="28"/>
        </w:rPr>
        <w:t>
      Көрсетілетін қызметті берушінің сенім телефоны: 8 (7172) 76-49-16.</w:t>
      </w:r>
    </w:p>
    <w:p>
      <w:pPr>
        <w:spacing w:after="0"/>
        <w:ind w:left="0"/>
        <w:jc w:val="both"/>
      </w:pPr>
      <w:r>
        <w:rPr>
          <w:rFonts w:ascii="Times New Roman"/>
          <w:b w:val="false"/>
          <w:i w:val="false"/>
          <w:color w:val="000000"/>
          <w:sz w:val="28"/>
        </w:rPr>
        <w:t xml:space="preserve">
      Шағымды көрсетілетін қызметті алушының ЭЦҚ-сымен расталған электрондық құжат нысанында портал арқылы беруге болады. Портал арқылы шағымдану тәртібі туралы ақпаратты Мемлекеттік қызметтер көрсету мәселелері жөніндегі бірыңғай байланыс орталығының 1414 телефоны бойынша алуға болады. </w:t>
      </w:r>
    </w:p>
    <w:p>
      <w:pPr>
        <w:spacing w:after="0"/>
        <w:ind w:left="0"/>
        <w:jc w:val="both"/>
      </w:pPr>
      <w:r>
        <w:rPr>
          <w:rFonts w:ascii="Times New Roman"/>
          <w:b w:val="false"/>
          <w:i w:val="false"/>
          <w:color w:val="000000"/>
          <w:sz w:val="28"/>
        </w:rPr>
        <w:t>
      Портал арқылы жүгінген кезде көрсетілетін қызметті берушінің өтінішті өңдеу барысында жаңартылатын (жеткізілуі, тіркелуі, орындалуы туралы белгілер, қарау немесе қараудан бас тарту жөнінде жауап) өтініш туралы ақпаратқа көрсетілетін қызметті алушы "жеке кабинетінен" қол жеткізе алады.</w:t>
      </w:r>
    </w:p>
    <w:p>
      <w:pPr>
        <w:spacing w:after="0"/>
        <w:ind w:left="0"/>
        <w:jc w:val="both"/>
      </w:pPr>
      <w:r>
        <w:rPr>
          <w:rFonts w:ascii="Times New Roman"/>
          <w:b w:val="false"/>
          <w:i w:val="false"/>
          <w:color w:val="000000"/>
          <w:sz w:val="28"/>
        </w:rPr>
        <w:t>
      Көрсетілетін қызметті алушының мемлекеттік қызмет көрсету мәселелері бойынша көрсетілетін қызметті берушінің атына келіп түскен шағымы тіркелген күнінен бастап 5 жұмыс күні ішінде қаралуға тиіс.</w:t>
      </w:r>
    </w:p>
    <w:p>
      <w:pPr>
        <w:spacing w:after="0"/>
        <w:ind w:left="0"/>
        <w:jc w:val="both"/>
      </w:pPr>
      <w:r>
        <w:rPr>
          <w:rFonts w:ascii="Times New Roman"/>
          <w:b w:val="false"/>
          <w:i w:val="false"/>
          <w:color w:val="000000"/>
          <w:sz w:val="28"/>
        </w:rPr>
        <w:t>
      Шағымды қарау нәтижелері туралы жауап көрсетілетін қызметті алушыға почта байланысы арқылы жіберіледі не көрсетілетін қызметті берушінің кеңсесінде қолма-қол беріледі.</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шағымдана алады.</w:t>
      </w:r>
    </w:p>
    <w:p>
      <w:pPr>
        <w:spacing w:after="0"/>
        <w:ind w:left="0"/>
        <w:jc w:val="both"/>
      </w:pPr>
      <w:r>
        <w:rPr>
          <w:rFonts w:ascii="Times New Roman"/>
          <w:b w:val="false"/>
          <w:i w:val="false"/>
          <w:color w:val="000000"/>
          <w:sz w:val="28"/>
        </w:rPr>
        <w:t>
      Көрсетілетін қызметті алушының мемлекеттік қызметтер көрсету сапасын бағалау және бақылау жөніндегі уәкілетті органға келіп түскен шағымы тіркелген күнінен бастап 15 жұмыс күні ішінде қаралуға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ҚР Ұлттық қауіпсіздік комитеті Төрағасының 30.05.2018 </w:t>
      </w:r>
      <w:r>
        <w:rPr>
          <w:rFonts w:ascii="Times New Roman"/>
          <w:b w:val="false"/>
          <w:i w:val="false"/>
          <w:color w:val="000000"/>
          <w:sz w:val="28"/>
        </w:rPr>
        <w:t>№ 44/қе</w:t>
      </w:r>
      <w:r>
        <w:rPr>
          <w:rFonts w:ascii="Times New Roman"/>
          <w:b w:val="false"/>
          <w:i w:val="false"/>
          <w:color w:val="ff0000"/>
          <w:sz w:val="28"/>
        </w:rPr>
        <w:t xml:space="preserve"> (алғашқы ресми жарияланған күнінен кейін күнтiзбелiк жиырма бір күн өткен соң қолданысқа енгізіледі) бұйрығымен.</w:t>
      </w:r>
      <w:r>
        <w:br/>
      </w:r>
      <w:r>
        <w:rPr>
          <w:rFonts w:ascii="Times New Roman"/>
          <w:b w:val="false"/>
          <w:i w:val="false"/>
          <w:color w:val="000000"/>
          <w:sz w:val="28"/>
        </w:rPr>
        <w:t>
</w:t>
      </w:r>
    </w:p>
    <w:bookmarkStart w:name="z384" w:id="88"/>
    <w:p>
      <w:pPr>
        <w:spacing w:after="0"/>
        <w:ind w:left="0"/>
        <w:jc w:val="both"/>
      </w:pPr>
      <w:r>
        <w:rPr>
          <w:rFonts w:ascii="Times New Roman"/>
          <w:b w:val="false"/>
          <w:i w:val="false"/>
          <w:color w:val="000000"/>
          <w:sz w:val="28"/>
        </w:rPr>
        <w:t>
      12. Мемлекеттік қызметті көрсету нәтижелерімен келіспеген жағдайда, көрсетілетін қызметті алушы Қазақстан Республикасының заңнамасында белгіленген тәртіппен сотқа жүгіне алады.</w:t>
      </w:r>
    </w:p>
    <w:bookmarkEnd w:id="88"/>
    <w:bookmarkStart w:name="z139" w:id="89"/>
    <w:p>
      <w:pPr>
        <w:spacing w:after="0"/>
        <w:ind w:left="0"/>
        <w:jc w:val="left"/>
      </w:pPr>
      <w:r>
        <w:rPr>
          <w:rFonts w:ascii="Times New Roman"/>
          <w:b/>
          <w:i w:val="false"/>
          <w:color w:val="000000"/>
        </w:rPr>
        <w:t xml:space="preserve"> 4-тарау. Мемлекеттік қызмет көрсетудің ерекшеліктерін ескере отырып қойылатын өзге де талаптар</w:t>
      </w:r>
    </w:p>
    <w:bookmarkEnd w:id="89"/>
    <w:p>
      <w:pPr>
        <w:spacing w:after="0"/>
        <w:ind w:left="0"/>
        <w:jc w:val="both"/>
      </w:pPr>
      <w:r>
        <w:rPr>
          <w:rFonts w:ascii="Times New Roman"/>
          <w:b w:val="false"/>
          <w:i w:val="false"/>
          <w:color w:val="ff0000"/>
          <w:sz w:val="28"/>
        </w:rPr>
        <w:t xml:space="preserve">
      Ескерту. 4-тараудың тақырыбы жаңа редакцияда – ҚР Ұлттық қауіпсіздік комитеті Төрағасының 30.05.2018 </w:t>
      </w:r>
      <w:r>
        <w:rPr>
          <w:rFonts w:ascii="Times New Roman"/>
          <w:b w:val="false"/>
          <w:i w:val="false"/>
          <w:color w:val="ff0000"/>
          <w:sz w:val="28"/>
        </w:rPr>
        <w:t>№ 44/қе</w:t>
      </w:r>
      <w:r>
        <w:rPr>
          <w:rFonts w:ascii="Times New Roman"/>
          <w:b w:val="false"/>
          <w:i w:val="false"/>
          <w:color w:val="ff0000"/>
          <w:sz w:val="28"/>
        </w:rPr>
        <w:t xml:space="preserve"> (алғашқы ресми жарияланған күнінен кейін күнтiзбелiк жиырма бір күн өткен соң қолданысқа енгізіледі) бұйрығымен.</w:t>
      </w:r>
    </w:p>
    <w:bookmarkStart w:name="z140" w:id="90"/>
    <w:p>
      <w:pPr>
        <w:spacing w:after="0"/>
        <w:ind w:left="0"/>
        <w:jc w:val="both"/>
      </w:pPr>
      <w:r>
        <w:rPr>
          <w:rFonts w:ascii="Times New Roman"/>
          <w:b w:val="false"/>
          <w:i w:val="false"/>
          <w:color w:val="000000"/>
          <w:sz w:val="28"/>
        </w:rPr>
        <w:t>
      13. Көрсетілетін қызметті алушы өкілінің өкілеттігі Қазақстан Республикасының азаматтық заңнамасына сәйкес ресімделуі тиіс.</w:t>
      </w:r>
    </w:p>
    <w:bookmarkEnd w:id="90"/>
    <w:bookmarkStart w:name="z385" w:id="91"/>
    <w:p>
      <w:pPr>
        <w:spacing w:after="0"/>
        <w:ind w:left="0"/>
        <w:jc w:val="both"/>
      </w:pPr>
      <w:r>
        <w:rPr>
          <w:rFonts w:ascii="Times New Roman"/>
          <w:b w:val="false"/>
          <w:i w:val="false"/>
          <w:color w:val="000000"/>
          <w:sz w:val="28"/>
        </w:rPr>
        <w:t>
      14. Мемлекеттік көрсетілетін қызметті алу үшін ЭЦҚ болуы қажет.</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Ұлттық қауіпсіздік комитеті Төрағасының 02.05.2019 </w:t>
      </w:r>
      <w:r>
        <w:rPr>
          <w:rFonts w:ascii="Times New Roman"/>
          <w:b w:val="false"/>
          <w:i w:val="false"/>
          <w:color w:val="000000"/>
          <w:sz w:val="28"/>
        </w:rPr>
        <w:t>№ 28/қе</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386" w:id="92"/>
    <w:p>
      <w:pPr>
        <w:spacing w:after="0"/>
        <w:ind w:left="0"/>
        <w:jc w:val="both"/>
      </w:pPr>
      <w:r>
        <w:rPr>
          <w:rFonts w:ascii="Times New Roman"/>
          <w:b w:val="false"/>
          <w:i w:val="false"/>
          <w:color w:val="000000"/>
          <w:sz w:val="28"/>
        </w:rPr>
        <w:t>
      15. Мемлекеттік қызмет көрсету орнының мекенжайы ҰҚК-нің ресми интернет-ресурсында: www.knb.kz орналастырылған.</w:t>
      </w:r>
    </w:p>
    <w:bookmarkEnd w:id="92"/>
    <w:bookmarkStart w:name="z387" w:id="93"/>
    <w:p>
      <w:pPr>
        <w:spacing w:after="0"/>
        <w:ind w:left="0"/>
        <w:jc w:val="both"/>
      </w:pPr>
      <w:r>
        <w:rPr>
          <w:rFonts w:ascii="Times New Roman"/>
          <w:b w:val="false"/>
          <w:i w:val="false"/>
          <w:color w:val="000000"/>
          <w:sz w:val="28"/>
        </w:rPr>
        <w:t>
      16. Көрсетілетін қызметті алушының мемлекеттік қызметті көрсету тәртібі және мәртебесі туралы ақпаратты қашықтықтан қол жеткізу режимінде порталда көрсетілетін қызметті алушының "жеке кабинетінен", сондай-ақ көрсетілетін қызметті алушының және Мемлекеттік қызметтер көрсету мәселелері жөніндегі бірыңғай байланыс орталығының телефондары арқылы алуға мүмкіндігі бар.</w:t>
      </w:r>
    </w:p>
    <w:bookmarkEnd w:id="93"/>
    <w:bookmarkStart w:name="z388" w:id="94"/>
    <w:p>
      <w:pPr>
        <w:spacing w:after="0"/>
        <w:ind w:left="0"/>
        <w:jc w:val="both"/>
      </w:pPr>
      <w:r>
        <w:rPr>
          <w:rFonts w:ascii="Times New Roman"/>
          <w:b w:val="false"/>
          <w:i w:val="false"/>
          <w:color w:val="000000"/>
          <w:sz w:val="28"/>
        </w:rPr>
        <w:t>
      17. Мемлекеттік қызметтер көрсету мәселелері бойынша көрсетілетін қызметті берушінің байланыс телефондары: 8 (7172) 76-49-49, 76-49-48, 76-49-47, 76-49-44, 76-49-43.</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Ұлттық қауіпсіздік комитеті Төрағасының 30.05.2018 </w:t>
      </w:r>
      <w:r>
        <w:rPr>
          <w:rFonts w:ascii="Times New Roman"/>
          <w:b w:val="false"/>
          <w:i w:val="false"/>
          <w:color w:val="000000"/>
          <w:sz w:val="28"/>
        </w:rPr>
        <w:t>№ 44/қе</w:t>
      </w:r>
      <w:r>
        <w:rPr>
          <w:rFonts w:ascii="Times New Roman"/>
          <w:b w:val="false"/>
          <w:i w:val="false"/>
          <w:color w:val="ff0000"/>
          <w:sz w:val="28"/>
        </w:rPr>
        <w:t xml:space="preserve"> (алғашқы ресми жарияланған күнінен кейін күнтiзбелiк жиырма бір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"Ақпарат таралып кететін </w:t>
            </w:r>
            <w:r>
              <w:br/>
            </w:r>
            <w:r>
              <w:rPr>
                <w:rFonts w:ascii="Times New Roman"/>
                <w:b w:val="false"/>
                <w:i w:val="false"/>
                <w:color w:val="000000"/>
                <w:sz w:val="20"/>
              </w:rPr>
              <w:t xml:space="preserve">арналарды және жедел іздестіру </w:t>
            </w:r>
            <w:r>
              <w:br/>
            </w:r>
            <w:r>
              <w:rPr>
                <w:rFonts w:ascii="Times New Roman"/>
                <w:b w:val="false"/>
                <w:i w:val="false"/>
                <w:color w:val="000000"/>
                <w:sz w:val="20"/>
              </w:rPr>
              <w:t xml:space="preserve">іс-шараларын жүргізуге </w:t>
            </w:r>
            <w:r>
              <w:br/>
            </w:r>
            <w:r>
              <w:rPr>
                <w:rFonts w:ascii="Times New Roman"/>
                <w:b w:val="false"/>
                <w:i w:val="false"/>
                <w:color w:val="000000"/>
                <w:sz w:val="20"/>
              </w:rPr>
              <w:t>арналған арнайы техникалық</w:t>
            </w:r>
            <w:r>
              <w:br/>
            </w:r>
            <w:r>
              <w:rPr>
                <w:rFonts w:ascii="Times New Roman"/>
                <w:b w:val="false"/>
                <w:i w:val="false"/>
                <w:color w:val="000000"/>
                <w:sz w:val="20"/>
              </w:rPr>
              <w:t>құралдарды анықтау бойынша</w:t>
            </w:r>
            <w:r>
              <w:br/>
            </w:r>
            <w:r>
              <w:rPr>
                <w:rFonts w:ascii="Times New Roman"/>
                <w:b w:val="false"/>
                <w:i w:val="false"/>
                <w:color w:val="000000"/>
                <w:sz w:val="20"/>
              </w:rPr>
              <w:t xml:space="preserve">қызметтер көрсетуге лицензия </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Лицензияны алуға арналған заңды тұлғаның өтініші</w:t>
      </w:r>
    </w:p>
    <w:p>
      <w:pPr>
        <w:spacing w:after="0"/>
        <w:ind w:left="0"/>
        <w:jc w:val="both"/>
      </w:pPr>
      <w:r>
        <w:rPr>
          <w:rFonts w:ascii="Times New Roman"/>
          <w:b w:val="false"/>
          <w:i w:val="false"/>
          <w:color w:val="ff0000"/>
          <w:sz w:val="28"/>
        </w:rPr>
        <w:t xml:space="preserve">
      Ескерту. 1-қосымша жаңа редакцияда – ҚР Ұлттық қауіпсіздік комитеті Төрағасының 02.05.2019 </w:t>
      </w:r>
      <w:r>
        <w:rPr>
          <w:rFonts w:ascii="Times New Roman"/>
          <w:b w:val="false"/>
          <w:i w:val="false"/>
          <w:color w:val="ff0000"/>
          <w:sz w:val="28"/>
        </w:rPr>
        <w:t>№ 28/қе</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(лицензиардың толық атауы)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(заңды тұлғаның (соның ішінде шетелдік заңды тұлғаның) толық атауы, мекенжайы, </w:t>
      </w:r>
    </w:p>
    <w:p>
      <w:pPr>
        <w:spacing w:after="0"/>
        <w:ind w:left="0"/>
        <w:jc w:val="both"/>
      </w:pPr>
      <w:r>
        <w:rPr>
          <w:rFonts w:ascii="Times New Roman"/>
          <w:b w:val="false"/>
          <w:i w:val="false"/>
          <w:color w:val="000000"/>
          <w:sz w:val="28"/>
        </w:rPr>
        <w:t xml:space="preserve">
      бизнес-сәйкестендіру нөмірі, заңды тұлғаның бизнес-сәйкестендіру нөмірі болмаған </w:t>
      </w:r>
    </w:p>
    <w:p>
      <w:pPr>
        <w:spacing w:after="0"/>
        <w:ind w:left="0"/>
        <w:jc w:val="both"/>
      </w:pPr>
      <w:r>
        <w:rPr>
          <w:rFonts w:ascii="Times New Roman"/>
          <w:b w:val="false"/>
          <w:i w:val="false"/>
          <w:color w:val="000000"/>
          <w:sz w:val="28"/>
        </w:rPr>
        <w:t xml:space="preserve">
      жағдайда – шетелдік заңды тұлға филиалының немесе өкілдігінің бизнес-сәйкестендіру </w:t>
      </w:r>
    </w:p>
    <w:p>
      <w:pPr>
        <w:spacing w:after="0"/>
        <w:ind w:left="0"/>
        <w:jc w:val="both"/>
      </w:pPr>
      <w:r>
        <w:rPr>
          <w:rFonts w:ascii="Times New Roman"/>
          <w:b w:val="false"/>
          <w:i w:val="false"/>
          <w:color w:val="000000"/>
          <w:sz w:val="28"/>
        </w:rPr>
        <w:t xml:space="preserve">
      нөмірі)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(қызметтің түрі және (немесе) қызметтің кіші түрінің(-лері) толық атауы көрсетілсін) </w:t>
      </w:r>
    </w:p>
    <w:p>
      <w:pPr>
        <w:spacing w:after="0"/>
        <w:ind w:left="0"/>
        <w:jc w:val="both"/>
      </w:pPr>
      <w:r>
        <w:rPr>
          <w:rFonts w:ascii="Times New Roman"/>
          <w:b w:val="false"/>
          <w:i w:val="false"/>
          <w:color w:val="000000"/>
          <w:sz w:val="28"/>
        </w:rPr>
        <w:t xml:space="preserve">
      жүзеге асыруға лицензияны және (немесе) лицензияға қосымшаны беруіңізді сұраймын </w:t>
      </w:r>
    </w:p>
    <w:p>
      <w:pPr>
        <w:spacing w:after="0"/>
        <w:ind w:left="0"/>
        <w:jc w:val="both"/>
      </w:pPr>
      <w:r>
        <w:rPr>
          <w:rFonts w:ascii="Times New Roman"/>
          <w:b w:val="false"/>
          <w:i w:val="false"/>
          <w:color w:val="000000"/>
          <w:sz w:val="28"/>
        </w:rPr>
        <w:t xml:space="preserve">
      (керегін көрсету) </w:t>
      </w:r>
    </w:p>
    <w:p>
      <w:pPr>
        <w:spacing w:after="0"/>
        <w:ind w:left="0"/>
        <w:jc w:val="both"/>
      </w:pPr>
      <w:r>
        <w:rPr>
          <w:rFonts w:ascii="Times New Roman"/>
          <w:b w:val="false"/>
          <w:i w:val="false"/>
          <w:color w:val="000000"/>
          <w:sz w:val="28"/>
        </w:rPr>
        <w:t xml:space="preserve">
      Заңды тұлғаның мекенжайы __________________________________________________ </w:t>
      </w:r>
    </w:p>
    <w:p>
      <w:pPr>
        <w:spacing w:after="0"/>
        <w:ind w:left="0"/>
        <w:jc w:val="both"/>
      </w:pPr>
      <w:r>
        <w:rPr>
          <w:rFonts w:ascii="Times New Roman"/>
          <w:b w:val="false"/>
          <w:i w:val="false"/>
          <w:color w:val="000000"/>
          <w:sz w:val="28"/>
        </w:rPr>
        <w:t xml:space="preserve">
      (шетелдік заңды тұлға үшін) пошталық индексі, елі, облысы, қаласы, ауданы, </w:t>
      </w:r>
    </w:p>
    <w:p>
      <w:pPr>
        <w:spacing w:after="0"/>
        <w:ind w:left="0"/>
        <w:jc w:val="both"/>
      </w:pPr>
      <w:r>
        <w:rPr>
          <w:rFonts w:ascii="Times New Roman"/>
          <w:b w:val="false"/>
          <w:i w:val="false"/>
          <w:color w:val="000000"/>
          <w:sz w:val="28"/>
        </w:rPr>
        <w:t>
      елді мекені, көше атауы, үй/ғимарат (стационарлық үй-жайлар) нөмірі)</w:t>
      </w:r>
    </w:p>
    <w:p>
      <w:pPr>
        <w:spacing w:after="0"/>
        <w:ind w:left="0"/>
        <w:jc w:val="both"/>
      </w:pPr>
      <w:r>
        <w:rPr>
          <w:rFonts w:ascii="Times New Roman"/>
          <w:b w:val="false"/>
          <w:i w:val="false"/>
          <w:color w:val="000000"/>
          <w:sz w:val="28"/>
        </w:rPr>
        <w:t xml:space="preserve">
      Электрондық пошта ___________________________________________________ </w:t>
      </w:r>
    </w:p>
    <w:p>
      <w:pPr>
        <w:spacing w:after="0"/>
        <w:ind w:left="0"/>
        <w:jc w:val="both"/>
      </w:pPr>
      <w:r>
        <w:rPr>
          <w:rFonts w:ascii="Times New Roman"/>
          <w:b w:val="false"/>
          <w:i w:val="false"/>
          <w:color w:val="000000"/>
          <w:sz w:val="28"/>
        </w:rPr>
        <w:t xml:space="preserve">
      Телефондары ________________________________________________________ </w:t>
      </w:r>
    </w:p>
    <w:p>
      <w:pPr>
        <w:spacing w:after="0"/>
        <w:ind w:left="0"/>
        <w:jc w:val="both"/>
      </w:pPr>
      <w:r>
        <w:rPr>
          <w:rFonts w:ascii="Times New Roman"/>
          <w:b w:val="false"/>
          <w:i w:val="false"/>
          <w:color w:val="000000"/>
          <w:sz w:val="28"/>
        </w:rPr>
        <w:t xml:space="preserve">
      Факс ________________________________________________________________ </w:t>
      </w:r>
    </w:p>
    <w:p>
      <w:pPr>
        <w:spacing w:after="0"/>
        <w:ind w:left="0"/>
        <w:jc w:val="both"/>
      </w:pPr>
      <w:r>
        <w:rPr>
          <w:rFonts w:ascii="Times New Roman"/>
          <w:b w:val="false"/>
          <w:i w:val="false"/>
          <w:color w:val="000000"/>
          <w:sz w:val="28"/>
        </w:rPr>
        <w:t xml:space="preserve">
      Банк шоты __________________________________________________________ </w:t>
      </w:r>
    </w:p>
    <w:p>
      <w:pPr>
        <w:spacing w:after="0"/>
        <w:ind w:left="0"/>
        <w:jc w:val="both"/>
      </w:pPr>
      <w:r>
        <w:rPr>
          <w:rFonts w:ascii="Times New Roman"/>
          <w:b w:val="false"/>
          <w:i w:val="false"/>
          <w:color w:val="000000"/>
          <w:sz w:val="28"/>
        </w:rPr>
        <w:t xml:space="preserve">
      (шот нөмірі, банктің атауы және орналасқан жері) </w:t>
      </w:r>
    </w:p>
    <w:p>
      <w:pPr>
        <w:spacing w:after="0"/>
        <w:ind w:left="0"/>
        <w:jc w:val="both"/>
      </w:pPr>
      <w:r>
        <w:rPr>
          <w:rFonts w:ascii="Times New Roman"/>
          <w:b w:val="false"/>
          <w:i w:val="false"/>
          <w:color w:val="000000"/>
          <w:sz w:val="28"/>
        </w:rPr>
        <w:t xml:space="preserve">
      Қызметті немесе іс-қимылды (операцияларды) жүзеге асыру объектісінің мекенжайы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(пошталық индексі, елі, облысы, қаласы, ауданы, елді мекені, көше атауы, үй/ғимарат </w:t>
      </w:r>
    </w:p>
    <w:p>
      <w:pPr>
        <w:spacing w:after="0"/>
        <w:ind w:left="0"/>
        <w:jc w:val="both"/>
      </w:pPr>
      <w:r>
        <w:rPr>
          <w:rFonts w:ascii="Times New Roman"/>
          <w:b w:val="false"/>
          <w:i w:val="false"/>
          <w:color w:val="000000"/>
          <w:sz w:val="28"/>
        </w:rPr>
        <w:t xml:space="preserve">
      (стационарлық үй-жайлар) нөмірі) </w:t>
      </w:r>
    </w:p>
    <w:p>
      <w:pPr>
        <w:spacing w:after="0"/>
        <w:ind w:left="0"/>
        <w:jc w:val="both"/>
      </w:pPr>
      <w:r>
        <w:rPr>
          <w:rFonts w:ascii="Times New Roman"/>
          <w:b w:val="false"/>
          <w:i w:val="false"/>
          <w:color w:val="000000"/>
          <w:sz w:val="28"/>
        </w:rPr>
        <w:t>
      ______ құжат(-тар) қоса беріліп отыр.</w:t>
      </w:r>
    </w:p>
    <w:p>
      <w:pPr>
        <w:spacing w:after="0"/>
        <w:ind w:left="0"/>
        <w:jc w:val="both"/>
      </w:pPr>
      <w:r>
        <w:rPr>
          <w:rFonts w:ascii="Times New Roman"/>
          <w:b w:val="false"/>
          <w:i w:val="false"/>
          <w:color w:val="000000"/>
          <w:sz w:val="28"/>
        </w:rPr>
        <w:t xml:space="preserve">
      Осымен: </w:t>
      </w:r>
    </w:p>
    <w:p>
      <w:pPr>
        <w:spacing w:after="0"/>
        <w:ind w:left="0"/>
        <w:jc w:val="both"/>
      </w:pPr>
      <w:r>
        <w:rPr>
          <w:rFonts w:ascii="Times New Roman"/>
          <w:b w:val="false"/>
          <w:i w:val="false"/>
          <w:color w:val="000000"/>
          <w:sz w:val="28"/>
        </w:rPr>
        <w:t xml:space="preserve">
      көрсетілген барлық деректердің ресми байланыстар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 </w:t>
      </w:r>
    </w:p>
    <w:p>
      <w:pPr>
        <w:spacing w:after="0"/>
        <w:ind w:left="0"/>
        <w:jc w:val="both"/>
      </w:pPr>
      <w:r>
        <w:rPr>
          <w:rFonts w:ascii="Times New Roman"/>
          <w:b w:val="false"/>
          <w:i w:val="false"/>
          <w:color w:val="000000"/>
          <w:sz w:val="28"/>
        </w:rPr>
        <w:t xml:space="preserve">
      өтініш берушіге қызметтің лицензияланатын түрімен және (немесе) кіші түрімен айналысуға сот тыйым салмайтыны; </w:t>
      </w:r>
    </w:p>
    <w:p>
      <w:pPr>
        <w:spacing w:after="0"/>
        <w:ind w:left="0"/>
        <w:jc w:val="both"/>
      </w:pPr>
      <w:r>
        <w:rPr>
          <w:rFonts w:ascii="Times New Roman"/>
          <w:b w:val="false"/>
          <w:i w:val="false"/>
          <w:color w:val="000000"/>
          <w:sz w:val="28"/>
        </w:rPr>
        <w:t xml:space="preserve">
      қоса берілген құжаттардың барлығы шындыққа сәйкес келетіні және жарамды болып табылатындығы расталады; </w:t>
      </w:r>
    </w:p>
    <w:p>
      <w:pPr>
        <w:spacing w:after="0"/>
        <w:ind w:left="0"/>
        <w:jc w:val="both"/>
      </w:pPr>
      <w:r>
        <w:rPr>
          <w:rFonts w:ascii="Times New Roman"/>
          <w:b w:val="false"/>
          <w:i w:val="false"/>
          <w:color w:val="000000"/>
          <w:sz w:val="28"/>
        </w:rPr>
        <w:t>
      өтініш беруші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келісімін береді.</w:t>
      </w:r>
    </w:p>
    <w:p>
      <w:pPr>
        <w:spacing w:after="0"/>
        <w:ind w:left="0"/>
        <w:jc w:val="both"/>
      </w:pPr>
      <w:r>
        <w:rPr>
          <w:rFonts w:ascii="Times New Roman"/>
          <w:b w:val="false"/>
          <w:i w:val="false"/>
          <w:color w:val="000000"/>
          <w:sz w:val="28"/>
        </w:rPr>
        <w:t xml:space="preserve">
      Басшы ______________ __________________________________________ </w:t>
      </w:r>
    </w:p>
    <w:p>
      <w:pPr>
        <w:spacing w:after="0"/>
        <w:ind w:left="0"/>
        <w:jc w:val="both"/>
      </w:pPr>
      <w:r>
        <w:rPr>
          <w:rFonts w:ascii="Times New Roman"/>
          <w:b w:val="false"/>
          <w:i w:val="false"/>
          <w:color w:val="000000"/>
          <w:sz w:val="28"/>
        </w:rPr>
        <w:t xml:space="preserve">
      (қолы) (тегі, аты, әкесінің аты (болған жағдайда) </w:t>
      </w:r>
    </w:p>
    <w:p>
      <w:pPr>
        <w:spacing w:after="0"/>
        <w:ind w:left="0"/>
        <w:jc w:val="both"/>
      </w:pPr>
      <w:r>
        <w:rPr>
          <w:rFonts w:ascii="Times New Roman"/>
          <w:b w:val="false"/>
          <w:i w:val="false"/>
          <w:color w:val="000000"/>
          <w:sz w:val="28"/>
        </w:rPr>
        <w:t>
      Толтыру күні: 20__ жылғы "__"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"Ақпарат таралып кететін </w:t>
            </w:r>
            <w:r>
              <w:br/>
            </w:r>
            <w:r>
              <w:rPr>
                <w:rFonts w:ascii="Times New Roman"/>
                <w:b w:val="false"/>
                <w:i w:val="false"/>
                <w:color w:val="000000"/>
                <w:sz w:val="20"/>
              </w:rPr>
              <w:t xml:space="preserve">арналарды және жедел іздестіру </w:t>
            </w:r>
            <w:r>
              <w:br/>
            </w:r>
            <w:r>
              <w:rPr>
                <w:rFonts w:ascii="Times New Roman"/>
                <w:b w:val="false"/>
                <w:i w:val="false"/>
                <w:color w:val="000000"/>
                <w:sz w:val="20"/>
              </w:rPr>
              <w:t xml:space="preserve">іс-шараларын жүргізуге </w:t>
            </w:r>
            <w:r>
              <w:br/>
            </w:r>
            <w:r>
              <w:rPr>
                <w:rFonts w:ascii="Times New Roman"/>
                <w:b w:val="false"/>
                <w:i w:val="false"/>
                <w:color w:val="000000"/>
                <w:sz w:val="20"/>
              </w:rPr>
              <w:t xml:space="preserve">арналған арнайы техникалық </w:t>
            </w:r>
            <w:r>
              <w:br/>
            </w:r>
            <w:r>
              <w:rPr>
                <w:rFonts w:ascii="Times New Roman"/>
                <w:b w:val="false"/>
                <w:i w:val="false"/>
                <w:color w:val="000000"/>
                <w:sz w:val="20"/>
              </w:rPr>
              <w:t>құралдарды анықтау</w:t>
            </w:r>
            <w:r>
              <w:br/>
            </w:r>
            <w:r>
              <w:rPr>
                <w:rFonts w:ascii="Times New Roman"/>
                <w:b w:val="false"/>
                <w:i w:val="false"/>
                <w:color w:val="000000"/>
                <w:sz w:val="20"/>
              </w:rPr>
              <w:t>бойынша қызметтер көрсетуге</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Лицензияны алуға арналған жеке тұлғаның өтініші</w:t>
      </w:r>
    </w:p>
    <w:p>
      <w:pPr>
        <w:spacing w:after="0"/>
        <w:ind w:left="0"/>
        <w:jc w:val="both"/>
      </w:pPr>
      <w:r>
        <w:rPr>
          <w:rFonts w:ascii="Times New Roman"/>
          <w:b w:val="false"/>
          <w:i w:val="false"/>
          <w:color w:val="ff0000"/>
          <w:sz w:val="28"/>
        </w:rPr>
        <w:t xml:space="preserve">
      Ескерту. 2-қосымша жаңа редакцияда – ҚР Ұлттық қауіпсіздік комитеті Төрағасының 02.05.2019 </w:t>
      </w:r>
      <w:r>
        <w:rPr>
          <w:rFonts w:ascii="Times New Roman"/>
          <w:b w:val="false"/>
          <w:i w:val="false"/>
          <w:color w:val="ff0000"/>
          <w:sz w:val="28"/>
        </w:rPr>
        <w:t>№ 28/қе</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(лицензиардың толық атауы)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(жеке тұлғаның тегі, аты, әкесінің аты (болған жағдайда), жеке сәйкестендіру нөмірі)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(қызметтің түрі және (немесе) қызметтің кіші түрінің (-лері) толық атауы көрсетілсін) </w:t>
      </w:r>
    </w:p>
    <w:p>
      <w:pPr>
        <w:spacing w:after="0"/>
        <w:ind w:left="0"/>
        <w:jc w:val="both"/>
      </w:pPr>
      <w:r>
        <w:rPr>
          <w:rFonts w:ascii="Times New Roman"/>
          <w:b w:val="false"/>
          <w:i w:val="false"/>
          <w:color w:val="000000"/>
          <w:sz w:val="28"/>
        </w:rPr>
        <w:t xml:space="preserve">
      жүзеге асыруға лицензияны және (немесе) лицензияға қосымшаны беруіңізді сұраймын </w:t>
      </w:r>
    </w:p>
    <w:p>
      <w:pPr>
        <w:spacing w:after="0"/>
        <w:ind w:left="0"/>
        <w:jc w:val="both"/>
      </w:pPr>
      <w:r>
        <w:rPr>
          <w:rFonts w:ascii="Times New Roman"/>
          <w:b w:val="false"/>
          <w:i w:val="false"/>
          <w:color w:val="000000"/>
          <w:sz w:val="28"/>
        </w:rPr>
        <w:t xml:space="preserve">
      (керегін көрсету) </w:t>
      </w:r>
    </w:p>
    <w:p>
      <w:pPr>
        <w:spacing w:after="0"/>
        <w:ind w:left="0"/>
        <w:jc w:val="both"/>
      </w:pPr>
      <w:r>
        <w:rPr>
          <w:rFonts w:ascii="Times New Roman"/>
          <w:b w:val="false"/>
          <w:i w:val="false"/>
          <w:color w:val="000000"/>
          <w:sz w:val="28"/>
        </w:rPr>
        <w:t xml:space="preserve">
      Жеке тұлғаның тұрғылықты жерінің мекенжайы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(пошталық индексі, елі, облысы, қаласы, ауданы, елді мекені, көше атауы, үй/ғимарат </w:t>
      </w:r>
    </w:p>
    <w:p>
      <w:pPr>
        <w:spacing w:after="0"/>
        <w:ind w:left="0"/>
        <w:jc w:val="both"/>
      </w:pPr>
      <w:r>
        <w:rPr>
          <w:rFonts w:ascii="Times New Roman"/>
          <w:b w:val="false"/>
          <w:i w:val="false"/>
          <w:color w:val="000000"/>
          <w:sz w:val="28"/>
        </w:rPr>
        <w:t>
      нөмірі)</w:t>
      </w:r>
    </w:p>
    <w:p>
      <w:pPr>
        <w:spacing w:after="0"/>
        <w:ind w:left="0"/>
        <w:jc w:val="both"/>
      </w:pPr>
      <w:r>
        <w:rPr>
          <w:rFonts w:ascii="Times New Roman"/>
          <w:b w:val="false"/>
          <w:i w:val="false"/>
          <w:color w:val="000000"/>
          <w:sz w:val="28"/>
        </w:rPr>
        <w:t xml:space="preserve">
      Электрондық пошта ___________________________________________________ </w:t>
      </w:r>
    </w:p>
    <w:p>
      <w:pPr>
        <w:spacing w:after="0"/>
        <w:ind w:left="0"/>
        <w:jc w:val="both"/>
      </w:pPr>
      <w:r>
        <w:rPr>
          <w:rFonts w:ascii="Times New Roman"/>
          <w:b w:val="false"/>
          <w:i w:val="false"/>
          <w:color w:val="000000"/>
          <w:sz w:val="28"/>
        </w:rPr>
        <w:t xml:space="preserve">
      Телефондары ________________________________________________________ </w:t>
      </w:r>
    </w:p>
    <w:p>
      <w:pPr>
        <w:spacing w:after="0"/>
        <w:ind w:left="0"/>
        <w:jc w:val="both"/>
      </w:pPr>
      <w:r>
        <w:rPr>
          <w:rFonts w:ascii="Times New Roman"/>
          <w:b w:val="false"/>
          <w:i w:val="false"/>
          <w:color w:val="000000"/>
          <w:sz w:val="28"/>
        </w:rPr>
        <w:t xml:space="preserve">
      Факс ________________________________________________________________ </w:t>
      </w:r>
    </w:p>
    <w:p>
      <w:pPr>
        <w:spacing w:after="0"/>
        <w:ind w:left="0"/>
        <w:jc w:val="both"/>
      </w:pPr>
      <w:r>
        <w:rPr>
          <w:rFonts w:ascii="Times New Roman"/>
          <w:b w:val="false"/>
          <w:i w:val="false"/>
          <w:color w:val="000000"/>
          <w:sz w:val="28"/>
        </w:rPr>
        <w:t xml:space="preserve">
      Банк шоты __________________________________________________________ </w:t>
      </w:r>
    </w:p>
    <w:p>
      <w:pPr>
        <w:spacing w:after="0"/>
        <w:ind w:left="0"/>
        <w:jc w:val="both"/>
      </w:pPr>
      <w:r>
        <w:rPr>
          <w:rFonts w:ascii="Times New Roman"/>
          <w:b w:val="false"/>
          <w:i w:val="false"/>
          <w:color w:val="000000"/>
          <w:sz w:val="28"/>
        </w:rPr>
        <w:t xml:space="preserve">
      (шот нөмірі, банктің атауы және орналасқан жері) </w:t>
      </w:r>
    </w:p>
    <w:p>
      <w:pPr>
        <w:spacing w:after="0"/>
        <w:ind w:left="0"/>
        <w:jc w:val="both"/>
      </w:pPr>
      <w:r>
        <w:rPr>
          <w:rFonts w:ascii="Times New Roman"/>
          <w:b w:val="false"/>
          <w:i w:val="false"/>
          <w:color w:val="000000"/>
          <w:sz w:val="28"/>
        </w:rPr>
        <w:t xml:space="preserve">
      Қызметті немесе іс-қимылды (операцияларды) жүзеге асыру объектісінің мекенжайы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(пошталық индексі, елі, облысы, қаласы, ауданы, елді мекені, көше атауы, үй/ғимарат </w:t>
      </w:r>
    </w:p>
    <w:p>
      <w:pPr>
        <w:spacing w:after="0"/>
        <w:ind w:left="0"/>
        <w:jc w:val="both"/>
      </w:pPr>
      <w:r>
        <w:rPr>
          <w:rFonts w:ascii="Times New Roman"/>
          <w:b w:val="false"/>
          <w:i w:val="false"/>
          <w:color w:val="000000"/>
          <w:sz w:val="28"/>
        </w:rPr>
        <w:t xml:space="preserve">
      (стационарлық үй-жайлар) нөмірі) </w:t>
      </w:r>
    </w:p>
    <w:p>
      <w:pPr>
        <w:spacing w:after="0"/>
        <w:ind w:left="0"/>
        <w:jc w:val="both"/>
      </w:pPr>
      <w:r>
        <w:rPr>
          <w:rFonts w:ascii="Times New Roman"/>
          <w:b w:val="false"/>
          <w:i w:val="false"/>
          <w:color w:val="000000"/>
          <w:sz w:val="28"/>
        </w:rPr>
        <w:t>
      ______ құжат(-тар) қоса беріліп отыр.</w:t>
      </w:r>
    </w:p>
    <w:p>
      <w:pPr>
        <w:spacing w:after="0"/>
        <w:ind w:left="0"/>
        <w:jc w:val="both"/>
      </w:pPr>
      <w:r>
        <w:rPr>
          <w:rFonts w:ascii="Times New Roman"/>
          <w:b w:val="false"/>
          <w:i w:val="false"/>
          <w:color w:val="000000"/>
          <w:sz w:val="28"/>
        </w:rPr>
        <w:t xml:space="preserve">
      Осымен: </w:t>
      </w:r>
    </w:p>
    <w:p>
      <w:pPr>
        <w:spacing w:after="0"/>
        <w:ind w:left="0"/>
        <w:jc w:val="both"/>
      </w:pPr>
      <w:r>
        <w:rPr>
          <w:rFonts w:ascii="Times New Roman"/>
          <w:b w:val="false"/>
          <w:i w:val="false"/>
          <w:color w:val="000000"/>
          <w:sz w:val="28"/>
        </w:rPr>
        <w:t xml:space="preserve">
      көрсетілген барлық деректердің ресми байланыстар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 </w:t>
      </w:r>
    </w:p>
    <w:p>
      <w:pPr>
        <w:spacing w:after="0"/>
        <w:ind w:left="0"/>
        <w:jc w:val="both"/>
      </w:pPr>
      <w:r>
        <w:rPr>
          <w:rFonts w:ascii="Times New Roman"/>
          <w:b w:val="false"/>
          <w:i w:val="false"/>
          <w:color w:val="000000"/>
          <w:sz w:val="28"/>
        </w:rPr>
        <w:t xml:space="preserve">
      өтініш берушіге қызметтің лицензияланатын түрімен және (немесе) кіші түрімен айналысуға сот тыйым салмайтыны; </w:t>
      </w:r>
    </w:p>
    <w:p>
      <w:pPr>
        <w:spacing w:after="0"/>
        <w:ind w:left="0"/>
        <w:jc w:val="both"/>
      </w:pPr>
      <w:r>
        <w:rPr>
          <w:rFonts w:ascii="Times New Roman"/>
          <w:b w:val="false"/>
          <w:i w:val="false"/>
          <w:color w:val="000000"/>
          <w:sz w:val="28"/>
        </w:rPr>
        <w:t xml:space="preserve">
      қоса берілген құжаттардың барлығы шындыққа сәйкес келетіні және жарамды болып табылатындығы расталады; </w:t>
      </w:r>
    </w:p>
    <w:p>
      <w:pPr>
        <w:spacing w:after="0"/>
        <w:ind w:left="0"/>
        <w:jc w:val="both"/>
      </w:pPr>
      <w:r>
        <w:rPr>
          <w:rFonts w:ascii="Times New Roman"/>
          <w:b w:val="false"/>
          <w:i w:val="false"/>
          <w:color w:val="000000"/>
          <w:sz w:val="28"/>
        </w:rPr>
        <w:t>
      өтініш беруші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келісімін береді.</w:t>
      </w:r>
    </w:p>
    <w:p>
      <w:pPr>
        <w:spacing w:after="0"/>
        <w:ind w:left="0"/>
        <w:jc w:val="both"/>
      </w:pPr>
      <w:r>
        <w:rPr>
          <w:rFonts w:ascii="Times New Roman"/>
          <w:b w:val="false"/>
          <w:i w:val="false"/>
          <w:color w:val="000000"/>
          <w:sz w:val="28"/>
        </w:rPr>
        <w:t xml:space="preserve">
      __________ __________________________________________ </w:t>
      </w:r>
    </w:p>
    <w:p>
      <w:pPr>
        <w:spacing w:after="0"/>
        <w:ind w:left="0"/>
        <w:jc w:val="both"/>
      </w:pPr>
      <w:r>
        <w:rPr>
          <w:rFonts w:ascii="Times New Roman"/>
          <w:b w:val="false"/>
          <w:i w:val="false"/>
          <w:color w:val="000000"/>
          <w:sz w:val="28"/>
        </w:rPr>
        <w:t xml:space="preserve">
      (қолы) (тегі, аты, әкесінің аты (болған жағдайда) </w:t>
      </w:r>
    </w:p>
    <w:p>
      <w:pPr>
        <w:spacing w:after="0"/>
        <w:ind w:left="0"/>
        <w:jc w:val="both"/>
      </w:pPr>
      <w:r>
        <w:rPr>
          <w:rFonts w:ascii="Times New Roman"/>
          <w:b w:val="false"/>
          <w:i w:val="false"/>
          <w:color w:val="000000"/>
          <w:sz w:val="28"/>
        </w:rPr>
        <w:t>
      Толтыру күні: 20___ жылғы "__"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"Ақпарат таралып кететін арналарды</w:t>
            </w:r>
            <w:r>
              <w:br/>
            </w:r>
            <w:r>
              <w:rPr>
                <w:rFonts w:ascii="Times New Roman"/>
                <w:b w:val="false"/>
                <w:i w:val="false"/>
                <w:color w:val="000000"/>
                <w:sz w:val="20"/>
              </w:rPr>
              <w:t>және жедел іздестіру іс-шараларын</w:t>
            </w:r>
            <w:r>
              <w:br/>
            </w:r>
            <w:r>
              <w:rPr>
                <w:rFonts w:ascii="Times New Roman"/>
                <w:b w:val="false"/>
                <w:i w:val="false"/>
                <w:color w:val="000000"/>
                <w:sz w:val="20"/>
              </w:rPr>
              <w:t>жүргізуге арналған арнайы техникалық</w:t>
            </w:r>
            <w:r>
              <w:br/>
            </w:r>
            <w:r>
              <w:rPr>
                <w:rFonts w:ascii="Times New Roman"/>
                <w:b w:val="false"/>
                <w:i w:val="false"/>
                <w:color w:val="000000"/>
                <w:sz w:val="20"/>
              </w:rPr>
              <w:t>құралдарды анықтау бойынша қызметтер</w:t>
            </w:r>
            <w:r>
              <w:br/>
            </w:r>
            <w:r>
              <w:rPr>
                <w:rFonts w:ascii="Times New Roman"/>
                <w:b w:val="false"/>
                <w:i w:val="false"/>
                <w:color w:val="000000"/>
                <w:sz w:val="20"/>
              </w:rPr>
              <w:t>көрсетуге лицензия беру" мемлекеттік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3-қосымша</w:t>
            </w:r>
          </w:p>
        </w:tc>
      </w:tr>
    </w:tbl>
    <w:bookmarkStart w:name="z160" w:id="95"/>
    <w:p>
      <w:pPr>
        <w:spacing w:after="0"/>
        <w:ind w:left="0"/>
        <w:jc w:val="left"/>
      </w:pPr>
      <w:r>
        <w:rPr>
          <w:rFonts w:ascii="Times New Roman"/>
          <w:b/>
          <w:i w:val="false"/>
          <w:color w:val="000000"/>
        </w:rPr>
        <w:t xml:space="preserve"> Көрсетілетін қызметті алушының ақпарат таралып кететін</w:t>
      </w:r>
      <w:r>
        <w:br/>
      </w:r>
      <w:r>
        <w:rPr>
          <w:rFonts w:ascii="Times New Roman"/>
          <w:b/>
          <w:i w:val="false"/>
          <w:color w:val="000000"/>
        </w:rPr>
        <w:t>арналарды және жедел іздестіру іс-шараларын жүргізуге арналған</w:t>
      </w:r>
      <w:r>
        <w:br/>
      </w:r>
      <w:r>
        <w:rPr>
          <w:rFonts w:ascii="Times New Roman"/>
          <w:b/>
          <w:i w:val="false"/>
          <w:color w:val="000000"/>
        </w:rPr>
        <w:t>арнайы техникалық құралдарды анықтау бойынша қызметтер көрсету</w:t>
      </w:r>
      <w:r>
        <w:br/>
      </w:r>
      <w:r>
        <w:rPr>
          <w:rFonts w:ascii="Times New Roman"/>
          <w:b/>
          <w:i w:val="false"/>
          <w:color w:val="000000"/>
        </w:rPr>
        <w:t>үшін біліктілік талаптарына сәйкестігі туралы мәліметтер</w:t>
      </w:r>
      <w:r>
        <w:br/>
      </w:r>
      <w:r>
        <w:rPr>
          <w:rFonts w:ascii="Times New Roman"/>
          <w:b/>
          <w:i w:val="false"/>
          <w:color w:val="000000"/>
        </w:rPr>
        <w:t>нысаны</w:t>
      </w:r>
    </w:p>
    <w:bookmarkEnd w:id="95"/>
    <w:p>
      <w:pPr>
        <w:spacing w:after="0"/>
        <w:ind w:left="0"/>
        <w:jc w:val="both"/>
      </w:pPr>
      <w:r>
        <w:rPr>
          <w:rFonts w:ascii="Times New Roman"/>
          <w:b w:val="false"/>
          <w:i w:val="false"/>
          <w:color w:val="000000"/>
          <w:sz w:val="28"/>
        </w:rPr>
        <w:t>
            1. Заңды тұлғаның немесе дара кәсіпкердің мәртебесі туралы</w:t>
      </w:r>
    </w:p>
    <w:p>
      <w:pPr>
        <w:spacing w:after="0"/>
        <w:ind w:left="0"/>
        <w:jc w:val="both"/>
      </w:pPr>
      <w:r>
        <w:rPr>
          <w:rFonts w:ascii="Times New Roman"/>
          <w:b w:val="false"/>
          <w:i w:val="false"/>
          <w:color w:val="000000"/>
          <w:sz w:val="28"/>
        </w:rPr>
        <w:t>
      ақпарат</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(мемлекеттік тіркеу (қайта тіркеу) туралы анықтаманың/куәліктің</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нөмірін және берілген күнін көрсету)</w:t>
      </w:r>
    </w:p>
    <w:p>
      <w:pPr>
        <w:spacing w:after="0"/>
        <w:ind w:left="0"/>
        <w:jc w:val="both"/>
      </w:pPr>
      <w:r>
        <w:rPr>
          <w:rFonts w:ascii="Times New Roman"/>
          <w:b w:val="false"/>
          <w:i w:val="false"/>
          <w:color w:val="000000"/>
          <w:sz w:val="28"/>
        </w:rPr>
        <w:t>
            2. Жоғары немесе орта кәсіптік техникалық білімі бар</w:t>
      </w:r>
    </w:p>
    <w:p>
      <w:pPr>
        <w:spacing w:after="0"/>
        <w:ind w:left="0"/>
        <w:jc w:val="both"/>
      </w:pPr>
      <w:r>
        <w:rPr>
          <w:rFonts w:ascii="Times New Roman"/>
          <w:b w:val="false"/>
          <w:i w:val="false"/>
          <w:color w:val="000000"/>
          <w:sz w:val="28"/>
        </w:rPr>
        <w:t>
      мәлімделген маман(дар) туралы ақпарат________________________________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(диплом(дар)ының көшірмесін(-лерін) қоса беріп, мамандығын және</w:t>
      </w:r>
    </w:p>
    <w:p>
      <w:pPr>
        <w:spacing w:after="0"/>
        <w:ind w:left="0"/>
        <w:jc w:val="both"/>
      </w:pPr>
      <w:r>
        <w:rPr>
          <w:rFonts w:ascii="Times New Roman"/>
          <w:b w:val="false"/>
          <w:i w:val="false"/>
          <w:color w:val="000000"/>
          <w:sz w:val="28"/>
        </w:rPr>
        <w:t>
                                    біліктілігін,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диплом(дары)ның нөмірін, берілген күнін және орнын, оқу орнының</w:t>
      </w:r>
    </w:p>
    <w:p>
      <w:pPr>
        <w:spacing w:after="0"/>
        <w:ind w:left="0"/>
        <w:jc w:val="both"/>
      </w:pPr>
      <w:r>
        <w:rPr>
          <w:rFonts w:ascii="Times New Roman"/>
          <w:b w:val="false"/>
          <w:i w:val="false"/>
          <w:color w:val="000000"/>
          <w:sz w:val="28"/>
        </w:rPr>
        <w:t>
                                 атауын көрсету)</w:t>
      </w:r>
    </w:p>
    <w:p>
      <w:pPr>
        <w:spacing w:after="0"/>
        <w:ind w:left="0"/>
        <w:jc w:val="both"/>
      </w:pPr>
      <w:r>
        <w:rPr>
          <w:rFonts w:ascii="Times New Roman"/>
          <w:b w:val="false"/>
          <w:i w:val="false"/>
          <w:color w:val="000000"/>
          <w:sz w:val="28"/>
        </w:rPr>
        <w:t>
            3. Техникалық іздестіру құралдарының ең аз жинағының болуы</w:t>
      </w:r>
    </w:p>
    <w:p>
      <w:pPr>
        <w:spacing w:after="0"/>
        <w:ind w:left="0"/>
        <w:jc w:val="both"/>
      </w:pPr>
      <w:r>
        <w:rPr>
          <w:rFonts w:ascii="Times New Roman"/>
          <w:b w:val="false"/>
          <w:i w:val="false"/>
          <w:color w:val="000000"/>
          <w:sz w:val="28"/>
        </w:rPr>
        <w:t>
      туралы ақпарат_______________________________________________________</w:t>
      </w:r>
    </w:p>
    <w:p>
      <w:pPr>
        <w:spacing w:after="0"/>
        <w:ind w:left="0"/>
        <w:jc w:val="both"/>
      </w:pPr>
      <w:r>
        <w:rPr>
          <w:rFonts w:ascii="Times New Roman"/>
          <w:b w:val="false"/>
          <w:i w:val="false"/>
          <w:color w:val="000000"/>
          <w:sz w:val="28"/>
        </w:rPr>
        <w:t>
                 (көрсетілген құралдардың меншік құқығында болуын растайтын</w:t>
      </w:r>
    </w:p>
    <w:p>
      <w:pPr>
        <w:spacing w:after="0"/>
        <w:ind w:left="0"/>
        <w:jc w:val="both"/>
      </w:pPr>
      <w:r>
        <w:rPr>
          <w:rFonts w:ascii="Times New Roman"/>
          <w:b w:val="false"/>
          <w:i w:val="false"/>
          <w:color w:val="000000"/>
          <w:sz w:val="28"/>
        </w:rPr>
        <w:t>
                          құжаттарды қоса беріп, көрсетілетін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қызметті алушы хатының деректемелерін: тіркеу нөмірін және күнін</w:t>
      </w:r>
    </w:p>
    <w:p>
      <w:pPr>
        <w:spacing w:after="0"/>
        <w:ind w:left="0"/>
        <w:jc w:val="both"/>
      </w:pPr>
      <w:r>
        <w:rPr>
          <w:rFonts w:ascii="Times New Roman"/>
          <w:b w:val="false"/>
          <w:i w:val="false"/>
          <w:color w:val="000000"/>
          <w:sz w:val="28"/>
        </w:rPr>
        <w:t xml:space="preserve">
                                  көрсету) </w:t>
      </w:r>
    </w:p>
    <w:p>
      <w:pPr>
        <w:spacing w:after="0"/>
        <w:ind w:left="0"/>
        <w:jc w:val="both"/>
      </w:pPr>
      <w:r>
        <w:rPr>
          <w:rFonts w:ascii="Times New Roman"/>
          <w:b w:val="false"/>
          <w:i w:val="false"/>
          <w:color w:val="000000"/>
          <w:sz w:val="28"/>
        </w:rPr>
        <w:t>
            4. Арнайы бөлінген үй-жайдың болуы туралы ақпарат</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(құжатт(ард)ың көшірмесін(-лерін) қоса беріп, меншік құқығын немесе</w:t>
      </w:r>
    </w:p>
    <w:p>
      <w:pPr>
        <w:spacing w:after="0"/>
        <w:ind w:left="0"/>
        <w:jc w:val="both"/>
      </w:pPr>
      <w:r>
        <w:rPr>
          <w:rFonts w:ascii="Times New Roman"/>
          <w:b w:val="false"/>
          <w:i w:val="false"/>
          <w:color w:val="000000"/>
          <w:sz w:val="28"/>
        </w:rPr>
        <w:t>
                              өзге заңды негізді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растайтын құжаттың, сондай-ақ мамандандырылған ұйым(дар)мен</w:t>
      </w:r>
    </w:p>
    <w:p>
      <w:pPr>
        <w:spacing w:after="0"/>
        <w:ind w:left="0"/>
        <w:jc w:val="both"/>
      </w:pPr>
      <w:r>
        <w:rPr>
          <w:rFonts w:ascii="Times New Roman"/>
          <w:b w:val="false"/>
          <w:i w:val="false"/>
          <w:color w:val="000000"/>
          <w:sz w:val="28"/>
        </w:rPr>
        <w:t>
                   автоматтандырылған күзет және өрттен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қорғау сигнализация жүйелеріне қызмет көрсету туралы шартт(ард)ың</w:t>
      </w:r>
    </w:p>
    <w:p>
      <w:pPr>
        <w:spacing w:after="0"/>
        <w:ind w:left="0"/>
        <w:jc w:val="both"/>
      </w:pPr>
      <w:r>
        <w:rPr>
          <w:rFonts w:ascii="Times New Roman"/>
          <w:b w:val="false"/>
          <w:i w:val="false"/>
          <w:color w:val="000000"/>
          <w:sz w:val="28"/>
        </w:rPr>
        <w:t>
                           деректемелерін: тіркеу</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нөмірлерін және күндерін, сондай-ақ тиісті ұйымдардың атауларын</w:t>
      </w:r>
    </w:p>
    <w:p>
      <w:pPr>
        <w:spacing w:after="0"/>
        <w:ind w:left="0"/>
        <w:jc w:val="both"/>
      </w:pPr>
      <w:r>
        <w:rPr>
          <w:rFonts w:ascii="Times New Roman"/>
          <w:b w:val="false"/>
          <w:i w:val="false"/>
          <w:color w:val="000000"/>
          <w:sz w:val="28"/>
        </w:rPr>
        <w:t xml:space="preserve">
                                   көрсету) </w:t>
      </w:r>
    </w:p>
    <w:p>
      <w:pPr>
        <w:spacing w:after="0"/>
        <w:ind w:left="0"/>
        <w:jc w:val="both"/>
      </w:pPr>
      <w:r>
        <w:rPr>
          <w:rFonts w:ascii="Times New Roman"/>
          <w:b w:val="false"/>
          <w:i w:val="false"/>
          <w:color w:val="000000"/>
          <w:sz w:val="28"/>
        </w:rPr>
        <w:t>
            Ескертпе: мәлімделген адамдардың білім деңгейін бағалау</w:t>
      </w:r>
    </w:p>
    <w:p>
      <w:pPr>
        <w:spacing w:after="0"/>
        <w:ind w:left="0"/>
        <w:jc w:val="both"/>
      </w:pPr>
      <w:r>
        <w:rPr>
          <w:rFonts w:ascii="Times New Roman"/>
          <w:b w:val="false"/>
          <w:i w:val="false"/>
          <w:color w:val="000000"/>
          <w:sz w:val="28"/>
        </w:rPr>
        <w:t>
      мәлімделген қызмет түрі бойынша біліктілік сынағының нәтижелері</w:t>
      </w:r>
    </w:p>
    <w:p>
      <w:pPr>
        <w:spacing w:after="0"/>
        <w:ind w:left="0"/>
        <w:jc w:val="both"/>
      </w:pPr>
      <w:r>
        <w:rPr>
          <w:rFonts w:ascii="Times New Roman"/>
          <w:b w:val="false"/>
          <w:i w:val="false"/>
          <w:color w:val="000000"/>
          <w:sz w:val="28"/>
        </w:rPr>
        <w:t>
      бойынша жүзеге асырылады. Біліктілік сынағына арналған сұрақтар</w:t>
      </w:r>
    </w:p>
    <w:p>
      <w:pPr>
        <w:spacing w:after="0"/>
        <w:ind w:left="0"/>
        <w:jc w:val="both"/>
      </w:pPr>
      <w:r>
        <w:rPr>
          <w:rFonts w:ascii="Times New Roman"/>
          <w:b w:val="false"/>
          <w:i w:val="false"/>
          <w:color w:val="000000"/>
          <w:sz w:val="28"/>
        </w:rPr>
        <w:t>
      тізбесін көрсетілетін қызметті беруші белгілейді. Біліктілік сынағы</w:t>
      </w:r>
    </w:p>
    <w:p>
      <w:pPr>
        <w:spacing w:after="0"/>
        <w:ind w:left="0"/>
        <w:jc w:val="both"/>
      </w:pPr>
      <w:r>
        <w:rPr>
          <w:rFonts w:ascii="Times New Roman"/>
          <w:b w:val="false"/>
          <w:i w:val="false"/>
          <w:color w:val="000000"/>
          <w:sz w:val="28"/>
        </w:rPr>
        <w:t>
      көрсетілетін қызметті алушы қызметін жүзеге асыратын жері бойынша</w:t>
      </w:r>
    </w:p>
    <w:p>
      <w:pPr>
        <w:spacing w:after="0"/>
        <w:ind w:left="0"/>
        <w:jc w:val="both"/>
      </w:pPr>
      <w:r>
        <w:rPr>
          <w:rFonts w:ascii="Times New Roman"/>
          <w:b w:val="false"/>
          <w:i w:val="false"/>
          <w:color w:val="000000"/>
          <w:sz w:val="28"/>
        </w:rPr>
        <w:t>
      көрсетілетін қызметті берушінің бөлімшесінде тапсырылады.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"Ақпарат таралып кететін</w:t>
            </w:r>
            <w:r>
              <w:br/>
            </w:r>
            <w:r>
              <w:rPr>
                <w:rFonts w:ascii="Times New Roman"/>
                <w:b w:val="false"/>
                <w:i w:val="false"/>
                <w:color w:val="000000"/>
                <w:sz w:val="20"/>
              </w:rPr>
              <w:t>арналарды және жедел іздестіру</w:t>
            </w:r>
            <w:r>
              <w:br/>
            </w:r>
            <w:r>
              <w:rPr>
                <w:rFonts w:ascii="Times New Roman"/>
                <w:b w:val="false"/>
                <w:i w:val="false"/>
                <w:color w:val="000000"/>
                <w:sz w:val="20"/>
              </w:rPr>
              <w:t xml:space="preserve">іс-шараларын жүргізуге </w:t>
            </w:r>
            <w:r>
              <w:br/>
            </w:r>
            <w:r>
              <w:rPr>
                <w:rFonts w:ascii="Times New Roman"/>
                <w:b w:val="false"/>
                <w:i w:val="false"/>
                <w:color w:val="000000"/>
                <w:sz w:val="20"/>
              </w:rPr>
              <w:t xml:space="preserve">арналған арнайы техникалық </w:t>
            </w:r>
            <w:r>
              <w:br/>
            </w:r>
            <w:r>
              <w:rPr>
                <w:rFonts w:ascii="Times New Roman"/>
                <w:b w:val="false"/>
                <w:i w:val="false"/>
                <w:color w:val="000000"/>
                <w:sz w:val="20"/>
              </w:rPr>
              <w:t xml:space="preserve">құралдарды анықтау бойынша </w:t>
            </w:r>
            <w:r>
              <w:br/>
            </w:r>
            <w:r>
              <w:rPr>
                <w:rFonts w:ascii="Times New Roman"/>
                <w:b w:val="false"/>
                <w:i w:val="false"/>
                <w:color w:val="000000"/>
                <w:sz w:val="20"/>
              </w:rPr>
              <w:t xml:space="preserve">қызметтер көрсетуге лицензия </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Лицензияны қайта ресімдеуге арналған заңды тұлғаның өтініші</w:t>
      </w:r>
    </w:p>
    <w:p>
      <w:pPr>
        <w:spacing w:after="0"/>
        <w:ind w:left="0"/>
        <w:jc w:val="both"/>
      </w:pPr>
      <w:r>
        <w:rPr>
          <w:rFonts w:ascii="Times New Roman"/>
          <w:b w:val="false"/>
          <w:i w:val="false"/>
          <w:color w:val="ff0000"/>
          <w:sz w:val="28"/>
        </w:rPr>
        <w:t xml:space="preserve">
      Ескерту. 4-қосымша жаңа редакцияда – ҚР Ұлттық қауіпсіздік комитеті Төрағасының 02.05.2019 </w:t>
      </w:r>
      <w:r>
        <w:rPr>
          <w:rFonts w:ascii="Times New Roman"/>
          <w:b w:val="false"/>
          <w:i w:val="false"/>
          <w:color w:val="ff0000"/>
          <w:sz w:val="28"/>
        </w:rPr>
        <w:t>№ 28/қе</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(лицензиардың толық атауы)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(заңды тұлғаның (соның ішінде шетелдік заңды тұлғаның) толық атауы, мекенжайы, </w:t>
      </w:r>
    </w:p>
    <w:p>
      <w:pPr>
        <w:spacing w:after="0"/>
        <w:ind w:left="0"/>
        <w:jc w:val="both"/>
      </w:pPr>
      <w:r>
        <w:rPr>
          <w:rFonts w:ascii="Times New Roman"/>
          <w:b w:val="false"/>
          <w:i w:val="false"/>
          <w:color w:val="000000"/>
          <w:sz w:val="28"/>
        </w:rPr>
        <w:t xml:space="preserve">
      бизнес-сәйкестендіру нөмірі, заңды тұлғаның бизнес-сәйкестендіру нөмірі болмаған </w:t>
      </w:r>
    </w:p>
    <w:p>
      <w:pPr>
        <w:spacing w:after="0"/>
        <w:ind w:left="0"/>
        <w:jc w:val="both"/>
      </w:pPr>
      <w:r>
        <w:rPr>
          <w:rFonts w:ascii="Times New Roman"/>
          <w:b w:val="false"/>
          <w:i w:val="false"/>
          <w:color w:val="000000"/>
          <w:sz w:val="28"/>
        </w:rPr>
        <w:t xml:space="preserve">
      жағдайда – шетелдік заңды тұлға филиалының немесе өкілдігінің бизнес-сәйкестендіру </w:t>
      </w:r>
    </w:p>
    <w:p>
      <w:pPr>
        <w:spacing w:after="0"/>
        <w:ind w:left="0"/>
        <w:jc w:val="both"/>
      </w:pPr>
      <w:r>
        <w:rPr>
          <w:rFonts w:ascii="Times New Roman"/>
          <w:b w:val="false"/>
          <w:i w:val="false"/>
          <w:color w:val="000000"/>
          <w:sz w:val="28"/>
        </w:rPr>
        <w:t xml:space="preserve">
      нөмірі) </w:t>
      </w:r>
    </w:p>
    <w:p>
      <w:pPr>
        <w:spacing w:after="0"/>
        <w:ind w:left="0"/>
        <w:jc w:val="both"/>
      </w:pPr>
      <w:r>
        <w:rPr>
          <w:rFonts w:ascii="Times New Roman"/>
          <w:b w:val="false"/>
          <w:i w:val="false"/>
          <w:color w:val="000000"/>
          <w:sz w:val="28"/>
        </w:rPr>
        <w:t xml:space="preserve">
      _____________________________________________________________ жүзеге асыруға </w:t>
      </w:r>
    </w:p>
    <w:p>
      <w:pPr>
        <w:spacing w:after="0"/>
        <w:ind w:left="0"/>
        <w:jc w:val="both"/>
      </w:pPr>
      <w:r>
        <w:rPr>
          <w:rFonts w:ascii="Times New Roman"/>
          <w:b w:val="false"/>
          <w:i w:val="false"/>
          <w:color w:val="000000"/>
          <w:sz w:val="28"/>
        </w:rPr>
        <w:t xml:space="preserve">
      (қызметтің түрі және (немесе) қызметтің кіші түрінің (-лері) толық атауы) </w:t>
      </w:r>
    </w:p>
    <w:p>
      <w:pPr>
        <w:spacing w:after="0"/>
        <w:ind w:left="0"/>
        <w:jc w:val="both"/>
      </w:pPr>
      <w:r>
        <w:rPr>
          <w:rFonts w:ascii="Times New Roman"/>
          <w:b w:val="false"/>
          <w:i w:val="false"/>
          <w:color w:val="000000"/>
          <w:sz w:val="28"/>
        </w:rPr>
        <w:t xml:space="preserve">
      20___ жылғы " " _____________ № ____________, ______________ берілген,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(лицензияны және (немесе) лицензияға қосымшаның(лардың) нөмірі(лері), берілген </w:t>
      </w:r>
    </w:p>
    <w:p>
      <w:pPr>
        <w:spacing w:after="0"/>
        <w:ind w:left="0"/>
        <w:jc w:val="both"/>
      </w:pPr>
      <w:r>
        <w:rPr>
          <w:rFonts w:ascii="Times New Roman"/>
          <w:b w:val="false"/>
          <w:i w:val="false"/>
          <w:color w:val="000000"/>
          <w:sz w:val="28"/>
        </w:rPr>
        <w:t xml:space="preserve">
      күні, лицензияны және (немесе) лицензияға қосымшаны(ларды) берген лицензиардың </w:t>
      </w:r>
    </w:p>
    <w:p>
      <w:pPr>
        <w:spacing w:after="0"/>
        <w:ind w:left="0"/>
        <w:jc w:val="both"/>
      </w:pPr>
      <w:r>
        <w:rPr>
          <w:rFonts w:ascii="Times New Roman"/>
          <w:b w:val="false"/>
          <w:i w:val="false"/>
          <w:color w:val="000000"/>
          <w:sz w:val="28"/>
        </w:rPr>
        <w:t xml:space="preserve">
      атауы) лицензияны және (немесе) лицензияға қосымшаны (керегін көрсету) </w:t>
      </w:r>
    </w:p>
    <w:p>
      <w:pPr>
        <w:spacing w:after="0"/>
        <w:ind w:left="0"/>
        <w:jc w:val="both"/>
      </w:pPr>
      <w:r>
        <w:rPr>
          <w:rFonts w:ascii="Times New Roman"/>
          <w:b w:val="false"/>
          <w:i w:val="false"/>
          <w:color w:val="000000"/>
          <w:sz w:val="28"/>
        </w:rPr>
        <w:t xml:space="preserve">
      мынадай негіз(дер) бойынша (тиісті жолға Х қою қажет): </w:t>
      </w:r>
    </w:p>
    <w:p>
      <w:pPr>
        <w:spacing w:after="0"/>
        <w:ind w:left="0"/>
        <w:jc w:val="both"/>
      </w:pPr>
      <w:r>
        <w:rPr>
          <w:rFonts w:ascii="Times New Roman"/>
          <w:b w:val="false"/>
          <w:i w:val="false"/>
          <w:color w:val="000000"/>
          <w:sz w:val="28"/>
        </w:rPr>
        <w:t xml:space="preserve">
      1) заңды тұлға-лицензиат "Рұқсаттар және хабарламалар туралы" Қазақстан Республикасы Заңының 34-бабында айқындалған тәртіпке сәйкес (тиісті жолға Х қою қажет): </w:t>
      </w:r>
    </w:p>
    <w:p>
      <w:pPr>
        <w:spacing w:after="0"/>
        <w:ind w:left="0"/>
        <w:jc w:val="both"/>
      </w:pPr>
      <w:r>
        <w:rPr>
          <w:rFonts w:ascii="Times New Roman"/>
          <w:b w:val="false"/>
          <w:i w:val="false"/>
          <w:color w:val="000000"/>
          <w:sz w:val="28"/>
        </w:rPr>
        <w:t xml:space="preserve">
      бірігу ____ </w:t>
      </w:r>
    </w:p>
    <w:p>
      <w:pPr>
        <w:spacing w:after="0"/>
        <w:ind w:left="0"/>
        <w:jc w:val="both"/>
      </w:pPr>
      <w:r>
        <w:rPr>
          <w:rFonts w:ascii="Times New Roman"/>
          <w:b w:val="false"/>
          <w:i w:val="false"/>
          <w:color w:val="000000"/>
          <w:sz w:val="28"/>
        </w:rPr>
        <w:t xml:space="preserve">
      қайта құру ____ </w:t>
      </w:r>
    </w:p>
    <w:p>
      <w:pPr>
        <w:spacing w:after="0"/>
        <w:ind w:left="0"/>
        <w:jc w:val="both"/>
      </w:pPr>
      <w:r>
        <w:rPr>
          <w:rFonts w:ascii="Times New Roman"/>
          <w:b w:val="false"/>
          <w:i w:val="false"/>
          <w:color w:val="000000"/>
          <w:sz w:val="28"/>
        </w:rPr>
        <w:t xml:space="preserve">
      қосылу ____ </w:t>
      </w:r>
    </w:p>
    <w:p>
      <w:pPr>
        <w:spacing w:after="0"/>
        <w:ind w:left="0"/>
        <w:jc w:val="both"/>
      </w:pPr>
      <w:r>
        <w:rPr>
          <w:rFonts w:ascii="Times New Roman"/>
          <w:b w:val="false"/>
          <w:i w:val="false"/>
          <w:color w:val="000000"/>
          <w:sz w:val="28"/>
        </w:rPr>
        <w:t xml:space="preserve">
      бөліп шығару ____ </w:t>
      </w:r>
    </w:p>
    <w:p>
      <w:pPr>
        <w:spacing w:after="0"/>
        <w:ind w:left="0"/>
        <w:jc w:val="both"/>
      </w:pPr>
      <w:r>
        <w:rPr>
          <w:rFonts w:ascii="Times New Roman"/>
          <w:b w:val="false"/>
          <w:i w:val="false"/>
          <w:color w:val="000000"/>
          <w:sz w:val="28"/>
        </w:rPr>
        <w:t xml:space="preserve">
      бөліну ____ жолымен қайта ұйымдастырылуы </w:t>
      </w:r>
    </w:p>
    <w:p>
      <w:pPr>
        <w:spacing w:after="0"/>
        <w:ind w:left="0"/>
        <w:jc w:val="both"/>
      </w:pPr>
      <w:r>
        <w:rPr>
          <w:rFonts w:ascii="Times New Roman"/>
          <w:b w:val="false"/>
          <w:i w:val="false"/>
          <w:color w:val="000000"/>
          <w:sz w:val="28"/>
        </w:rPr>
        <w:t xml:space="preserve">
      2) заңды тұлға-лицензиат атауының өзгеруі ____ </w:t>
      </w:r>
    </w:p>
    <w:p>
      <w:pPr>
        <w:spacing w:after="0"/>
        <w:ind w:left="0"/>
        <w:jc w:val="both"/>
      </w:pPr>
      <w:r>
        <w:rPr>
          <w:rFonts w:ascii="Times New Roman"/>
          <w:b w:val="false"/>
          <w:i w:val="false"/>
          <w:color w:val="000000"/>
          <w:sz w:val="28"/>
        </w:rPr>
        <w:t xml:space="preserve">
      3) заңды тұлға-лицензиаттың орналасқан жерінің өзгеруі ____ </w:t>
      </w:r>
    </w:p>
    <w:p>
      <w:pPr>
        <w:spacing w:after="0"/>
        <w:ind w:left="0"/>
        <w:jc w:val="both"/>
      </w:pPr>
      <w:r>
        <w:rPr>
          <w:rFonts w:ascii="Times New Roman"/>
          <w:b w:val="false"/>
          <w:i w:val="false"/>
          <w:color w:val="000000"/>
          <w:sz w:val="28"/>
        </w:rPr>
        <w:t xml:space="preserve">
      4) егер лицензияның иеліктен шығарылатындығы "Рұқсаттар және хабарламалар туралы" Қазақстан Республикасының Заңына 1-қосымшада көзделген жағдайларда, лицензиат үшінші тұлғалардың пайдасына объектімен бірге "объектілерге берілетін рұқсаттар" класы бойынша берілген лицензияны иеліктен шығаруы ____ </w:t>
      </w:r>
    </w:p>
    <w:p>
      <w:pPr>
        <w:spacing w:after="0"/>
        <w:ind w:left="0"/>
        <w:jc w:val="both"/>
      </w:pPr>
      <w:r>
        <w:rPr>
          <w:rFonts w:ascii="Times New Roman"/>
          <w:b w:val="false"/>
          <w:i w:val="false"/>
          <w:color w:val="000000"/>
          <w:sz w:val="28"/>
        </w:rPr>
        <w:t xml:space="preserve">
      5) "объектілерге берілетін рұқсаттар" класы бойынша берілген лицензия үшін немесе лицензияға қосымшалар үшін объектілерді көрсете отырып, объект нақты көшірілмей оның орналасқан жерінің мекенжайы өзгеруі ____ </w:t>
      </w:r>
    </w:p>
    <w:p>
      <w:pPr>
        <w:spacing w:after="0"/>
        <w:ind w:left="0"/>
        <w:jc w:val="both"/>
      </w:pPr>
      <w:r>
        <w:rPr>
          <w:rFonts w:ascii="Times New Roman"/>
          <w:b w:val="false"/>
          <w:i w:val="false"/>
          <w:color w:val="000000"/>
          <w:sz w:val="28"/>
        </w:rPr>
        <w:t xml:space="preserve">
      6) Қазақстан Республикасының заңдарында қайта ресімдеу туралы талап болған жағдайларда ____ </w:t>
      </w:r>
    </w:p>
    <w:p>
      <w:pPr>
        <w:spacing w:after="0"/>
        <w:ind w:left="0"/>
        <w:jc w:val="both"/>
      </w:pPr>
      <w:r>
        <w:rPr>
          <w:rFonts w:ascii="Times New Roman"/>
          <w:b w:val="false"/>
          <w:i w:val="false"/>
          <w:color w:val="000000"/>
          <w:sz w:val="28"/>
        </w:rPr>
        <w:t xml:space="preserve">
      7) қызмет түрінің атауы өзгеруі ____ </w:t>
      </w:r>
    </w:p>
    <w:p>
      <w:pPr>
        <w:spacing w:after="0"/>
        <w:ind w:left="0"/>
        <w:jc w:val="both"/>
      </w:pPr>
      <w:r>
        <w:rPr>
          <w:rFonts w:ascii="Times New Roman"/>
          <w:b w:val="false"/>
          <w:i w:val="false"/>
          <w:color w:val="000000"/>
          <w:sz w:val="28"/>
        </w:rPr>
        <w:t>
      8) қызметтің кіші түрінің атауы өзгеруі _____ қайта ресімдеуіңізді сұраймын.</w:t>
      </w:r>
    </w:p>
    <w:p>
      <w:pPr>
        <w:spacing w:after="0"/>
        <w:ind w:left="0"/>
        <w:jc w:val="both"/>
      </w:pPr>
      <w:r>
        <w:rPr>
          <w:rFonts w:ascii="Times New Roman"/>
          <w:b w:val="false"/>
          <w:i w:val="false"/>
          <w:color w:val="000000"/>
          <w:sz w:val="28"/>
        </w:rPr>
        <w:t xml:space="preserve">
      Заңды тұлғаның мекенжайы _________________________________________________ </w:t>
      </w:r>
    </w:p>
    <w:p>
      <w:pPr>
        <w:spacing w:after="0"/>
        <w:ind w:left="0"/>
        <w:jc w:val="both"/>
      </w:pPr>
      <w:r>
        <w:rPr>
          <w:rFonts w:ascii="Times New Roman"/>
          <w:b w:val="false"/>
          <w:i w:val="false"/>
          <w:color w:val="000000"/>
          <w:sz w:val="28"/>
        </w:rPr>
        <w:t xml:space="preserve">
      (заңды тұлғаның (соның ішінде шетелдік заңды тұлғаның) толық атауы, </w:t>
      </w:r>
    </w:p>
    <w:p>
      <w:pPr>
        <w:spacing w:after="0"/>
        <w:ind w:left="0"/>
        <w:jc w:val="both"/>
      </w:pPr>
      <w:r>
        <w:rPr>
          <w:rFonts w:ascii="Times New Roman"/>
          <w:b w:val="false"/>
          <w:i w:val="false"/>
          <w:color w:val="000000"/>
          <w:sz w:val="28"/>
        </w:rPr>
        <w:t xml:space="preserve">
      бизнес-сәйкестендіру нөмірі, заңды тұлғаның бизнес-сәйкестендіру нөмірі болмаған </w:t>
      </w:r>
    </w:p>
    <w:p>
      <w:pPr>
        <w:spacing w:after="0"/>
        <w:ind w:left="0"/>
        <w:jc w:val="both"/>
      </w:pPr>
      <w:r>
        <w:rPr>
          <w:rFonts w:ascii="Times New Roman"/>
          <w:b w:val="false"/>
          <w:i w:val="false"/>
          <w:color w:val="000000"/>
          <w:sz w:val="28"/>
        </w:rPr>
        <w:t xml:space="preserve">
      жағдайда – шетелдік заңды тұлға филиалының немесе өкілдігінің бизнес-сәйкестендіру </w:t>
      </w:r>
    </w:p>
    <w:p>
      <w:pPr>
        <w:spacing w:after="0"/>
        <w:ind w:left="0"/>
        <w:jc w:val="both"/>
      </w:pPr>
      <w:r>
        <w:rPr>
          <w:rFonts w:ascii="Times New Roman"/>
          <w:b w:val="false"/>
          <w:i w:val="false"/>
          <w:color w:val="000000"/>
          <w:sz w:val="28"/>
        </w:rPr>
        <w:t>
      нөмірі)</w:t>
      </w:r>
    </w:p>
    <w:p>
      <w:pPr>
        <w:spacing w:after="0"/>
        <w:ind w:left="0"/>
        <w:jc w:val="both"/>
      </w:pPr>
      <w:r>
        <w:rPr>
          <w:rFonts w:ascii="Times New Roman"/>
          <w:b w:val="false"/>
          <w:i w:val="false"/>
          <w:color w:val="000000"/>
          <w:sz w:val="28"/>
        </w:rPr>
        <w:t xml:space="preserve">
      Электрондық пошта ___________________________________________________ </w:t>
      </w:r>
    </w:p>
    <w:p>
      <w:pPr>
        <w:spacing w:after="0"/>
        <w:ind w:left="0"/>
        <w:jc w:val="both"/>
      </w:pPr>
      <w:r>
        <w:rPr>
          <w:rFonts w:ascii="Times New Roman"/>
          <w:b w:val="false"/>
          <w:i w:val="false"/>
          <w:color w:val="000000"/>
          <w:sz w:val="28"/>
        </w:rPr>
        <w:t xml:space="preserve">
      Телефондары ________________________________________________________ </w:t>
      </w:r>
    </w:p>
    <w:p>
      <w:pPr>
        <w:spacing w:after="0"/>
        <w:ind w:left="0"/>
        <w:jc w:val="both"/>
      </w:pPr>
      <w:r>
        <w:rPr>
          <w:rFonts w:ascii="Times New Roman"/>
          <w:b w:val="false"/>
          <w:i w:val="false"/>
          <w:color w:val="000000"/>
          <w:sz w:val="28"/>
        </w:rPr>
        <w:t xml:space="preserve">
      Факс ________________________________________________________________ </w:t>
      </w:r>
    </w:p>
    <w:p>
      <w:pPr>
        <w:spacing w:after="0"/>
        <w:ind w:left="0"/>
        <w:jc w:val="both"/>
      </w:pPr>
      <w:r>
        <w:rPr>
          <w:rFonts w:ascii="Times New Roman"/>
          <w:b w:val="false"/>
          <w:i w:val="false"/>
          <w:color w:val="000000"/>
          <w:sz w:val="28"/>
        </w:rPr>
        <w:t xml:space="preserve">
      Банк шоты __________________________________________________________ </w:t>
      </w:r>
    </w:p>
    <w:p>
      <w:pPr>
        <w:spacing w:after="0"/>
        <w:ind w:left="0"/>
        <w:jc w:val="both"/>
      </w:pPr>
      <w:r>
        <w:rPr>
          <w:rFonts w:ascii="Times New Roman"/>
          <w:b w:val="false"/>
          <w:i w:val="false"/>
          <w:color w:val="000000"/>
          <w:sz w:val="28"/>
        </w:rPr>
        <w:t xml:space="preserve">
      (шот нөмірі, банктің атауы және орналасқан жері) </w:t>
      </w:r>
    </w:p>
    <w:p>
      <w:pPr>
        <w:spacing w:after="0"/>
        <w:ind w:left="0"/>
        <w:jc w:val="both"/>
      </w:pPr>
      <w:r>
        <w:rPr>
          <w:rFonts w:ascii="Times New Roman"/>
          <w:b w:val="false"/>
          <w:i w:val="false"/>
          <w:color w:val="000000"/>
          <w:sz w:val="28"/>
        </w:rPr>
        <w:t xml:space="preserve">
      Қызметті немесе іс-қимылды (операцияларды) жүзеге асыру объектісінің мекенжайы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(шетелдік заңды тұлға үшін-елі, пошталық индексі, елі, облысы, қаласы, ауданы, елді </w:t>
      </w:r>
    </w:p>
    <w:p>
      <w:pPr>
        <w:spacing w:after="0"/>
        <w:ind w:left="0"/>
        <w:jc w:val="both"/>
      </w:pPr>
      <w:r>
        <w:rPr>
          <w:rFonts w:ascii="Times New Roman"/>
          <w:b w:val="false"/>
          <w:i w:val="false"/>
          <w:color w:val="000000"/>
          <w:sz w:val="28"/>
        </w:rPr>
        <w:t xml:space="preserve">
      мекені, көше атауы, үй/ғимарат (стационарлық үй-жайлар) нөмірі) </w:t>
      </w:r>
    </w:p>
    <w:p>
      <w:pPr>
        <w:spacing w:after="0"/>
        <w:ind w:left="0"/>
        <w:jc w:val="both"/>
      </w:pPr>
      <w:r>
        <w:rPr>
          <w:rFonts w:ascii="Times New Roman"/>
          <w:b w:val="false"/>
          <w:i w:val="false"/>
          <w:color w:val="000000"/>
          <w:sz w:val="28"/>
        </w:rPr>
        <w:t>
      ______ құжат(-тар) қоса беріліп отыр.</w:t>
      </w:r>
    </w:p>
    <w:p>
      <w:pPr>
        <w:spacing w:after="0"/>
        <w:ind w:left="0"/>
        <w:jc w:val="both"/>
      </w:pPr>
      <w:r>
        <w:rPr>
          <w:rFonts w:ascii="Times New Roman"/>
          <w:b w:val="false"/>
          <w:i w:val="false"/>
          <w:color w:val="000000"/>
          <w:sz w:val="28"/>
        </w:rPr>
        <w:t xml:space="preserve">
      Осымен: </w:t>
      </w:r>
    </w:p>
    <w:p>
      <w:pPr>
        <w:spacing w:after="0"/>
        <w:ind w:left="0"/>
        <w:jc w:val="both"/>
      </w:pPr>
      <w:r>
        <w:rPr>
          <w:rFonts w:ascii="Times New Roman"/>
          <w:b w:val="false"/>
          <w:i w:val="false"/>
          <w:color w:val="000000"/>
          <w:sz w:val="28"/>
        </w:rPr>
        <w:t xml:space="preserve">
      көрсетілген барлық деректердің ресми байланыстар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 </w:t>
      </w:r>
    </w:p>
    <w:p>
      <w:pPr>
        <w:spacing w:after="0"/>
        <w:ind w:left="0"/>
        <w:jc w:val="both"/>
      </w:pPr>
      <w:r>
        <w:rPr>
          <w:rFonts w:ascii="Times New Roman"/>
          <w:b w:val="false"/>
          <w:i w:val="false"/>
          <w:color w:val="000000"/>
          <w:sz w:val="28"/>
        </w:rPr>
        <w:t xml:space="preserve">
      өтініш берушіге қызметтің лицензияланатын түрімен және (немесе) кіші түрімен айналысуға сот тыйым салмайтыны; </w:t>
      </w:r>
    </w:p>
    <w:p>
      <w:pPr>
        <w:spacing w:after="0"/>
        <w:ind w:left="0"/>
        <w:jc w:val="both"/>
      </w:pPr>
      <w:r>
        <w:rPr>
          <w:rFonts w:ascii="Times New Roman"/>
          <w:b w:val="false"/>
          <w:i w:val="false"/>
          <w:color w:val="000000"/>
          <w:sz w:val="28"/>
        </w:rPr>
        <w:t xml:space="preserve">
      қоса берілген құжаттардың барлығы шындыққа сәйкес келетіні және жарамды болып табылатындығы расталады; </w:t>
      </w:r>
    </w:p>
    <w:p>
      <w:pPr>
        <w:spacing w:after="0"/>
        <w:ind w:left="0"/>
        <w:jc w:val="both"/>
      </w:pPr>
      <w:r>
        <w:rPr>
          <w:rFonts w:ascii="Times New Roman"/>
          <w:b w:val="false"/>
          <w:i w:val="false"/>
          <w:color w:val="000000"/>
          <w:sz w:val="28"/>
        </w:rPr>
        <w:t xml:space="preserve">
      өтініш беруші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келісімін береді; </w:t>
      </w:r>
    </w:p>
    <w:p>
      <w:pPr>
        <w:spacing w:after="0"/>
        <w:ind w:left="0"/>
        <w:jc w:val="both"/>
      </w:pPr>
      <w:r>
        <w:rPr>
          <w:rFonts w:ascii="Times New Roman"/>
          <w:b w:val="false"/>
          <w:i w:val="false"/>
          <w:color w:val="000000"/>
          <w:sz w:val="28"/>
        </w:rPr>
        <w:t>
      өтініш беруші халыққа қызмет көрсету орталығы қызметкерінің өтінішті электрондық цифрлік қолтаңбамен растауына келіседі (халыққа қызмет көрсету орталықтары арқылы жүгінген жағдайда).</w:t>
      </w:r>
    </w:p>
    <w:p>
      <w:pPr>
        <w:spacing w:after="0"/>
        <w:ind w:left="0"/>
        <w:jc w:val="both"/>
      </w:pPr>
      <w:r>
        <w:rPr>
          <w:rFonts w:ascii="Times New Roman"/>
          <w:b w:val="false"/>
          <w:i w:val="false"/>
          <w:color w:val="000000"/>
          <w:sz w:val="28"/>
        </w:rPr>
        <w:t xml:space="preserve">
      Басшы ______________ __________________________________________ </w:t>
      </w:r>
    </w:p>
    <w:p>
      <w:pPr>
        <w:spacing w:after="0"/>
        <w:ind w:left="0"/>
        <w:jc w:val="both"/>
      </w:pPr>
      <w:r>
        <w:rPr>
          <w:rFonts w:ascii="Times New Roman"/>
          <w:b w:val="false"/>
          <w:i w:val="false"/>
          <w:color w:val="000000"/>
          <w:sz w:val="28"/>
        </w:rPr>
        <w:t xml:space="preserve">
      (қолы) (тегі, аты, әкесінің аты (болған жағдайда) </w:t>
      </w:r>
    </w:p>
    <w:p>
      <w:pPr>
        <w:spacing w:after="0"/>
        <w:ind w:left="0"/>
        <w:jc w:val="both"/>
      </w:pPr>
      <w:r>
        <w:rPr>
          <w:rFonts w:ascii="Times New Roman"/>
          <w:b w:val="false"/>
          <w:i w:val="false"/>
          <w:color w:val="000000"/>
          <w:sz w:val="28"/>
        </w:rPr>
        <w:t>
      Толтыру күні: 20__ жылғы "__"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"Ақпарат таралып кететін</w:t>
            </w:r>
            <w:r>
              <w:br/>
            </w:r>
            <w:r>
              <w:rPr>
                <w:rFonts w:ascii="Times New Roman"/>
                <w:b w:val="false"/>
                <w:i w:val="false"/>
                <w:color w:val="000000"/>
                <w:sz w:val="20"/>
              </w:rPr>
              <w:t>арналарды және жедел іздестіру</w:t>
            </w:r>
            <w:r>
              <w:br/>
            </w:r>
            <w:r>
              <w:rPr>
                <w:rFonts w:ascii="Times New Roman"/>
                <w:b w:val="false"/>
                <w:i w:val="false"/>
                <w:color w:val="000000"/>
                <w:sz w:val="20"/>
              </w:rPr>
              <w:t xml:space="preserve">іс-шараларын жүргізуге </w:t>
            </w:r>
            <w:r>
              <w:br/>
            </w:r>
            <w:r>
              <w:rPr>
                <w:rFonts w:ascii="Times New Roman"/>
                <w:b w:val="false"/>
                <w:i w:val="false"/>
                <w:color w:val="000000"/>
                <w:sz w:val="20"/>
              </w:rPr>
              <w:t xml:space="preserve">арналған арнайы техникалық </w:t>
            </w:r>
            <w:r>
              <w:br/>
            </w:r>
            <w:r>
              <w:rPr>
                <w:rFonts w:ascii="Times New Roman"/>
                <w:b w:val="false"/>
                <w:i w:val="false"/>
                <w:color w:val="000000"/>
                <w:sz w:val="20"/>
              </w:rPr>
              <w:t xml:space="preserve">құралдарды анықтау бойынша </w:t>
            </w:r>
            <w:r>
              <w:br/>
            </w:r>
            <w:r>
              <w:rPr>
                <w:rFonts w:ascii="Times New Roman"/>
                <w:b w:val="false"/>
                <w:i w:val="false"/>
                <w:color w:val="000000"/>
                <w:sz w:val="20"/>
              </w:rPr>
              <w:t xml:space="preserve">қызметтер көрсетуге лицензия </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Лицензияны қайта ресімдеуге арналған жеке тұлғаның өтініші</w:t>
      </w:r>
    </w:p>
    <w:p>
      <w:pPr>
        <w:spacing w:after="0"/>
        <w:ind w:left="0"/>
        <w:jc w:val="both"/>
      </w:pPr>
      <w:r>
        <w:rPr>
          <w:rFonts w:ascii="Times New Roman"/>
          <w:b w:val="false"/>
          <w:i w:val="false"/>
          <w:color w:val="ff0000"/>
          <w:sz w:val="28"/>
        </w:rPr>
        <w:t xml:space="preserve">
      Ескерту. 5-қосымша жаңа редакцияда – ҚР Ұлттық қауіпсіздік комитеті Төрағасының 02.05.2019 </w:t>
      </w:r>
      <w:r>
        <w:rPr>
          <w:rFonts w:ascii="Times New Roman"/>
          <w:b w:val="false"/>
          <w:i w:val="false"/>
          <w:color w:val="ff0000"/>
          <w:sz w:val="28"/>
        </w:rPr>
        <w:t>№ 28/қе</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(лицензиардың толық атауы)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(жеке тұлғаның тегі, аты, әкесінің аты (болған жағдайда), жеке сәйкестендіру нөмірі)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(қызметтің түрі және (немесе) кіші түрінің(-лері) толық атауы) </w:t>
      </w:r>
    </w:p>
    <w:p>
      <w:pPr>
        <w:spacing w:after="0"/>
        <w:ind w:left="0"/>
        <w:jc w:val="both"/>
      </w:pPr>
      <w:r>
        <w:rPr>
          <w:rFonts w:ascii="Times New Roman"/>
          <w:b w:val="false"/>
          <w:i w:val="false"/>
          <w:color w:val="000000"/>
          <w:sz w:val="28"/>
        </w:rPr>
        <w:t xml:space="preserve">
      _____________________________________________________________ жүзеге асыруға </w:t>
      </w:r>
    </w:p>
    <w:p>
      <w:pPr>
        <w:spacing w:after="0"/>
        <w:ind w:left="0"/>
        <w:jc w:val="both"/>
      </w:pPr>
      <w:r>
        <w:rPr>
          <w:rFonts w:ascii="Times New Roman"/>
          <w:b w:val="false"/>
          <w:i w:val="false"/>
          <w:color w:val="000000"/>
          <w:sz w:val="28"/>
        </w:rPr>
        <w:t xml:space="preserve">
      20___ жылғы " " ___________ № _____________, _______________ берілген,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(лицензияны және (немесе) лицензияға қосымшаның(лардың) нөмірі(лері), берілген </w:t>
      </w:r>
    </w:p>
    <w:p>
      <w:pPr>
        <w:spacing w:after="0"/>
        <w:ind w:left="0"/>
        <w:jc w:val="both"/>
      </w:pPr>
      <w:r>
        <w:rPr>
          <w:rFonts w:ascii="Times New Roman"/>
          <w:b w:val="false"/>
          <w:i w:val="false"/>
          <w:color w:val="000000"/>
          <w:sz w:val="28"/>
        </w:rPr>
        <w:t xml:space="preserve">
      күні, лицензияны және (немесе) лицензияға қосымшаны(ларды) берген лицензиардың </w:t>
      </w:r>
    </w:p>
    <w:p>
      <w:pPr>
        <w:spacing w:after="0"/>
        <w:ind w:left="0"/>
        <w:jc w:val="both"/>
      </w:pPr>
      <w:r>
        <w:rPr>
          <w:rFonts w:ascii="Times New Roman"/>
          <w:b w:val="false"/>
          <w:i w:val="false"/>
          <w:color w:val="000000"/>
          <w:sz w:val="28"/>
        </w:rPr>
        <w:t xml:space="preserve">
      атауы) лицензияны және (немесе) лицензияға қосымшаны (керегін көрсету) </w:t>
      </w:r>
    </w:p>
    <w:p>
      <w:pPr>
        <w:spacing w:after="0"/>
        <w:ind w:left="0"/>
        <w:jc w:val="both"/>
      </w:pPr>
      <w:r>
        <w:rPr>
          <w:rFonts w:ascii="Times New Roman"/>
          <w:b w:val="false"/>
          <w:i w:val="false"/>
          <w:color w:val="000000"/>
          <w:sz w:val="28"/>
        </w:rPr>
        <w:t>
      мынадай негіз(дер) бойынша (тиісті жолға Х қою қажет):</w:t>
      </w:r>
    </w:p>
    <w:p>
      <w:pPr>
        <w:spacing w:after="0"/>
        <w:ind w:left="0"/>
        <w:jc w:val="both"/>
      </w:pPr>
      <w:r>
        <w:rPr>
          <w:rFonts w:ascii="Times New Roman"/>
          <w:b w:val="false"/>
          <w:i w:val="false"/>
          <w:color w:val="000000"/>
          <w:sz w:val="28"/>
        </w:rPr>
        <w:t xml:space="preserve">
      1) жеке тұлға-лицензиаттың тегі, аты, әкесінің аты (болған жағдайда) өзгеруі _______ </w:t>
      </w:r>
    </w:p>
    <w:p>
      <w:pPr>
        <w:spacing w:after="0"/>
        <w:ind w:left="0"/>
        <w:jc w:val="both"/>
      </w:pPr>
      <w:r>
        <w:rPr>
          <w:rFonts w:ascii="Times New Roman"/>
          <w:b w:val="false"/>
          <w:i w:val="false"/>
          <w:color w:val="000000"/>
          <w:sz w:val="28"/>
        </w:rPr>
        <w:t xml:space="preserve">
      2) жеке кәсіпкер-лицензиат қайта тіркелген, оның атауы өзгеруі ______ </w:t>
      </w:r>
    </w:p>
    <w:p>
      <w:pPr>
        <w:spacing w:after="0"/>
        <w:ind w:left="0"/>
        <w:jc w:val="both"/>
      </w:pPr>
      <w:r>
        <w:rPr>
          <w:rFonts w:ascii="Times New Roman"/>
          <w:b w:val="false"/>
          <w:i w:val="false"/>
          <w:color w:val="000000"/>
          <w:sz w:val="28"/>
        </w:rPr>
        <w:t xml:space="preserve">
      3) жеке кәсіпкер-лицензиат қайта тіркелген, оның заңды мекенжайы өзгеруі _______ </w:t>
      </w:r>
    </w:p>
    <w:p>
      <w:pPr>
        <w:spacing w:after="0"/>
        <w:ind w:left="0"/>
        <w:jc w:val="both"/>
      </w:pPr>
      <w:r>
        <w:rPr>
          <w:rFonts w:ascii="Times New Roman"/>
          <w:b w:val="false"/>
          <w:i w:val="false"/>
          <w:color w:val="000000"/>
          <w:sz w:val="28"/>
        </w:rPr>
        <w:t xml:space="preserve">
      4) егер лицензияның иеліктен шығарылатындығы "Рұқсаттар және хабарламалар туралы" Қазақстан Республикасының Заңына 1-қосымшада көзделген жағдайларда, лицензиат үшінші тұлғалардың пайдасына объектімен бірге "объектілерге берілетін рұқсаттар" класы бойынша берілген лицензияны иеліктен шығаруы ________ </w:t>
      </w:r>
    </w:p>
    <w:p>
      <w:pPr>
        <w:spacing w:after="0"/>
        <w:ind w:left="0"/>
        <w:jc w:val="both"/>
      </w:pPr>
      <w:r>
        <w:rPr>
          <w:rFonts w:ascii="Times New Roman"/>
          <w:b w:val="false"/>
          <w:i w:val="false"/>
          <w:color w:val="000000"/>
          <w:sz w:val="28"/>
        </w:rPr>
        <w:t xml:space="preserve">
      5) "объектілерге берілетін рұқсаттар" класы бойынша берілген лицензия үшін немесе лицензияға қосымшалар үшін объектілерді көрсете отырып, объект нақты көшірілмей оның орналасқан жерінің мекенжайы өзгеруі _______ </w:t>
      </w:r>
    </w:p>
    <w:p>
      <w:pPr>
        <w:spacing w:after="0"/>
        <w:ind w:left="0"/>
        <w:jc w:val="both"/>
      </w:pPr>
      <w:r>
        <w:rPr>
          <w:rFonts w:ascii="Times New Roman"/>
          <w:b w:val="false"/>
          <w:i w:val="false"/>
          <w:color w:val="000000"/>
          <w:sz w:val="28"/>
        </w:rPr>
        <w:t xml:space="preserve">
      6) Қазақстан Республикасының заңдарында қайта ресімдеу туралы талап болған жағдайларда _______ </w:t>
      </w:r>
    </w:p>
    <w:p>
      <w:pPr>
        <w:spacing w:after="0"/>
        <w:ind w:left="0"/>
        <w:jc w:val="both"/>
      </w:pPr>
      <w:r>
        <w:rPr>
          <w:rFonts w:ascii="Times New Roman"/>
          <w:b w:val="false"/>
          <w:i w:val="false"/>
          <w:color w:val="000000"/>
          <w:sz w:val="28"/>
        </w:rPr>
        <w:t xml:space="preserve">
      7) қызмет түрінің атауы өзгеруі ________ </w:t>
      </w:r>
    </w:p>
    <w:p>
      <w:pPr>
        <w:spacing w:after="0"/>
        <w:ind w:left="0"/>
        <w:jc w:val="both"/>
      </w:pPr>
      <w:r>
        <w:rPr>
          <w:rFonts w:ascii="Times New Roman"/>
          <w:b w:val="false"/>
          <w:i w:val="false"/>
          <w:color w:val="000000"/>
          <w:sz w:val="28"/>
        </w:rPr>
        <w:t>
      8) қызметтің кіші түрінің атауы өзгеруі ________ қайта ресімдеуіңізді сұраймын.</w:t>
      </w:r>
    </w:p>
    <w:p>
      <w:pPr>
        <w:spacing w:after="0"/>
        <w:ind w:left="0"/>
        <w:jc w:val="both"/>
      </w:pPr>
      <w:r>
        <w:rPr>
          <w:rFonts w:ascii="Times New Roman"/>
          <w:b w:val="false"/>
          <w:i w:val="false"/>
          <w:color w:val="000000"/>
          <w:sz w:val="28"/>
        </w:rPr>
        <w:t xml:space="preserve">
      Жеке тұлғаның тұрғылықты жерінің мекенжайы 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(пошталық индексі, облысы, қаласы, ауданы, елді мекені, көше атауы, үй/ғимарат </w:t>
      </w:r>
    </w:p>
    <w:p>
      <w:pPr>
        <w:spacing w:after="0"/>
        <w:ind w:left="0"/>
        <w:jc w:val="both"/>
      </w:pPr>
      <w:r>
        <w:rPr>
          <w:rFonts w:ascii="Times New Roman"/>
          <w:b w:val="false"/>
          <w:i w:val="false"/>
          <w:color w:val="000000"/>
          <w:sz w:val="28"/>
        </w:rPr>
        <w:t>
      нөмірі)</w:t>
      </w:r>
    </w:p>
    <w:p>
      <w:pPr>
        <w:spacing w:after="0"/>
        <w:ind w:left="0"/>
        <w:jc w:val="both"/>
      </w:pPr>
      <w:r>
        <w:rPr>
          <w:rFonts w:ascii="Times New Roman"/>
          <w:b w:val="false"/>
          <w:i w:val="false"/>
          <w:color w:val="000000"/>
          <w:sz w:val="28"/>
        </w:rPr>
        <w:t xml:space="preserve">
      Электрондық пошта __________________________________________________ </w:t>
      </w:r>
    </w:p>
    <w:p>
      <w:pPr>
        <w:spacing w:after="0"/>
        <w:ind w:left="0"/>
        <w:jc w:val="both"/>
      </w:pPr>
      <w:r>
        <w:rPr>
          <w:rFonts w:ascii="Times New Roman"/>
          <w:b w:val="false"/>
          <w:i w:val="false"/>
          <w:color w:val="000000"/>
          <w:sz w:val="28"/>
        </w:rPr>
        <w:t xml:space="preserve">
      Телефондары ________________________________________________________ </w:t>
      </w:r>
    </w:p>
    <w:p>
      <w:pPr>
        <w:spacing w:after="0"/>
        <w:ind w:left="0"/>
        <w:jc w:val="both"/>
      </w:pPr>
      <w:r>
        <w:rPr>
          <w:rFonts w:ascii="Times New Roman"/>
          <w:b w:val="false"/>
          <w:i w:val="false"/>
          <w:color w:val="000000"/>
          <w:sz w:val="28"/>
        </w:rPr>
        <w:t xml:space="preserve">
      Факс ________________________________________________________________ </w:t>
      </w:r>
    </w:p>
    <w:p>
      <w:pPr>
        <w:spacing w:after="0"/>
        <w:ind w:left="0"/>
        <w:jc w:val="both"/>
      </w:pPr>
      <w:r>
        <w:rPr>
          <w:rFonts w:ascii="Times New Roman"/>
          <w:b w:val="false"/>
          <w:i w:val="false"/>
          <w:color w:val="000000"/>
          <w:sz w:val="28"/>
        </w:rPr>
        <w:t xml:space="preserve">
      Банк шоты __________________________________________________________ </w:t>
      </w:r>
    </w:p>
    <w:p>
      <w:pPr>
        <w:spacing w:after="0"/>
        <w:ind w:left="0"/>
        <w:jc w:val="both"/>
      </w:pPr>
      <w:r>
        <w:rPr>
          <w:rFonts w:ascii="Times New Roman"/>
          <w:b w:val="false"/>
          <w:i w:val="false"/>
          <w:color w:val="000000"/>
          <w:sz w:val="28"/>
        </w:rPr>
        <w:t xml:space="preserve">
                        (шот нөмірі, банктің атауы және орналасқан жері) </w:t>
      </w:r>
    </w:p>
    <w:p>
      <w:pPr>
        <w:spacing w:after="0"/>
        <w:ind w:left="0"/>
        <w:jc w:val="both"/>
      </w:pPr>
      <w:r>
        <w:rPr>
          <w:rFonts w:ascii="Times New Roman"/>
          <w:b w:val="false"/>
          <w:i w:val="false"/>
          <w:color w:val="000000"/>
          <w:sz w:val="28"/>
        </w:rPr>
        <w:t xml:space="preserve">
      Қызметті немесе іс-қимылды (операцияларды) жүзеге асыру объектісінің мекенжайы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(пошталық индексі, елі, облысы, қаласы, ауданы, елді мекені, көше атауы, үй/ғимарат </w:t>
      </w:r>
    </w:p>
    <w:p>
      <w:pPr>
        <w:spacing w:after="0"/>
        <w:ind w:left="0"/>
        <w:jc w:val="both"/>
      </w:pPr>
      <w:r>
        <w:rPr>
          <w:rFonts w:ascii="Times New Roman"/>
          <w:b w:val="false"/>
          <w:i w:val="false"/>
          <w:color w:val="000000"/>
          <w:sz w:val="28"/>
        </w:rPr>
        <w:t xml:space="preserve">
      (стационарлық үй-жайлар нөмірі) </w:t>
      </w:r>
    </w:p>
    <w:p>
      <w:pPr>
        <w:spacing w:after="0"/>
        <w:ind w:left="0"/>
        <w:jc w:val="both"/>
      </w:pPr>
      <w:r>
        <w:rPr>
          <w:rFonts w:ascii="Times New Roman"/>
          <w:b w:val="false"/>
          <w:i w:val="false"/>
          <w:color w:val="000000"/>
          <w:sz w:val="28"/>
        </w:rPr>
        <w:t>
      ______ құжат(-тар) қоса беріліп отыр.</w:t>
      </w:r>
    </w:p>
    <w:p>
      <w:pPr>
        <w:spacing w:after="0"/>
        <w:ind w:left="0"/>
        <w:jc w:val="both"/>
      </w:pPr>
      <w:r>
        <w:rPr>
          <w:rFonts w:ascii="Times New Roman"/>
          <w:b w:val="false"/>
          <w:i w:val="false"/>
          <w:color w:val="000000"/>
          <w:sz w:val="28"/>
        </w:rPr>
        <w:t xml:space="preserve">
      Осымен: </w:t>
      </w:r>
    </w:p>
    <w:p>
      <w:pPr>
        <w:spacing w:after="0"/>
        <w:ind w:left="0"/>
        <w:jc w:val="both"/>
      </w:pPr>
      <w:r>
        <w:rPr>
          <w:rFonts w:ascii="Times New Roman"/>
          <w:b w:val="false"/>
          <w:i w:val="false"/>
          <w:color w:val="000000"/>
          <w:sz w:val="28"/>
        </w:rPr>
        <w:t xml:space="preserve">
      көрсетілген барлық деректердің ресми байланыстар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 </w:t>
      </w:r>
    </w:p>
    <w:p>
      <w:pPr>
        <w:spacing w:after="0"/>
        <w:ind w:left="0"/>
        <w:jc w:val="both"/>
      </w:pPr>
      <w:r>
        <w:rPr>
          <w:rFonts w:ascii="Times New Roman"/>
          <w:b w:val="false"/>
          <w:i w:val="false"/>
          <w:color w:val="000000"/>
          <w:sz w:val="28"/>
        </w:rPr>
        <w:t xml:space="preserve">
      өтініш берушіге қызметтің лицензияланатын түрімен және (немесе) кіші түрімен айналысуға сот тыйым салмайтыны; </w:t>
      </w:r>
    </w:p>
    <w:p>
      <w:pPr>
        <w:spacing w:after="0"/>
        <w:ind w:left="0"/>
        <w:jc w:val="both"/>
      </w:pPr>
      <w:r>
        <w:rPr>
          <w:rFonts w:ascii="Times New Roman"/>
          <w:b w:val="false"/>
          <w:i w:val="false"/>
          <w:color w:val="000000"/>
          <w:sz w:val="28"/>
        </w:rPr>
        <w:t xml:space="preserve">
      қоса берілген құжаттардың барлығы шындыққа сәйкес келетіні және жарамды болып табылатындығы расталады; </w:t>
      </w:r>
    </w:p>
    <w:p>
      <w:pPr>
        <w:spacing w:after="0"/>
        <w:ind w:left="0"/>
        <w:jc w:val="both"/>
      </w:pPr>
      <w:r>
        <w:rPr>
          <w:rFonts w:ascii="Times New Roman"/>
          <w:b w:val="false"/>
          <w:i w:val="false"/>
          <w:color w:val="000000"/>
          <w:sz w:val="28"/>
        </w:rPr>
        <w:t xml:space="preserve">
      өтініш беруші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келісімін береді. </w:t>
      </w:r>
    </w:p>
    <w:p>
      <w:pPr>
        <w:spacing w:after="0"/>
        <w:ind w:left="0"/>
        <w:jc w:val="both"/>
      </w:pPr>
      <w:r>
        <w:rPr>
          <w:rFonts w:ascii="Times New Roman"/>
          <w:b w:val="false"/>
          <w:i w:val="false"/>
          <w:color w:val="000000"/>
          <w:sz w:val="28"/>
        </w:rPr>
        <w:t xml:space="preserve">
      ____________ ________________________________________ </w:t>
      </w:r>
    </w:p>
    <w:p>
      <w:pPr>
        <w:spacing w:after="0"/>
        <w:ind w:left="0"/>
        <w:jc w:val="both"/>
      </w:pPr>
      <w:r>
        <w:rPr>
          <w:rFonts w:ascii="Times New Roman"/>
          <w:b w:val="false"/>
          <w:i w:val="false"/>
          <w:color w:val="000000"/>
          <w:sz w:val="28"/>
        </w:rPr>
        <w:t xml:space="preserve">
      (қолы) (тегі, аты, әкесінің аты (болған жағдайда) </w:t>
      </w:r>
    </w:p>
    <w:p>
      <w:pPr>
        <w:spacing w:after="0"/>
        <w:ind w:left="0"/>
        <w:jc w:val="both"/>
      </w:pPr>
      <w:r>
        <w:rPr>
          <w:rFonts w:ascii="Times New Roman"/>
          <w:b w:val="false"/>
          <w:i w:val="false"/>
          <w:color w:val="000000"/>
          <w:sz w:val="28"/>
        </w:rPr>
        <w:t>
      Толтыру күні: 20___ жылғы "__"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комитеті</w:t>
            </w:r>
            <w:r>
              <w:br/>
            </w:r>
            <w:r>
              <w:rPr>
                <w:rFonts w:ascii="Times New Roman"/>
                <w:b w:val="false"/>
                <w:i w:val="false"/>
                <w:color w:val="000000"/>
                <w:sz w:val="20"/>
              </w:rPr>
              <w:t>Төрағасының</w:t>
            </w:r>
            <w:r>
              <w:br/>
            </w:r>
            <w:r>
              <w:rPr>
                <w:rFonts w:ascii="Times New Roman"/>
                <w:b w:val="false"/>
                <w:i w:val="false"/>
                <w:color w:val="000000"/>
                <w:sz w:val="20"/>
              </w:rPr>
              <w:t>2015 жылғы 28 сәуірдегі</w:t>
            </w:r>
            <w:r>
              <w:br/>
            </w:r>
            <w:r>
              <w:rPr>
                <w:rFonts w:ascii="Times New Roman"/>
                <w:b w:val="false"/>
                <w:i w:val="false"/>
                <w:color w:val="000000"/>
                <w:sz w:val="20"/>
              </w:rPr>
              <w:t>№ 30 бұйрығына</w:t>
            </w:r>
            <w:r>
              <w:br/>
            </w:r>
            <w:r>
              <w:rPr>
                <w:rFonts w:ascii="Times New Roman"/>
                <w:b w:val="false"/>
                <w:i w:val="false"/>
                <w:color w:val="000000"/>
                <w:sz w:val="20"/>
              </w:rPr>
              <w:t>4-қосымша</w:t>
            </w:r>
          </w:p>
        </w:tc>
      </w:tr>
    </w:tbl>
    <w:bookmarkStart w:name="z188" w:id="96"/>
    <w:p>
      <w:pPr>
        <w:spacing w:after="0"/>
        <w:ind w:left="0"/>
        <w:jc w:val="left"/>
      </w:pPr>
      <w:r>
        <w:rPr>
          <w:rFonts w:ascii="Times New Roman"/>
          <w:b/>
          <w:i w:val="false"/>
          <w:color w:val="000000"/>
        </w:rPr>
        <w:t xml:space="preserve"> "Ақпаратты жасырын алуға арналған арнайы техникалық құралдарды</w:t>
      </w:r>
      <w:r>
        <w:br/>
      </w:r>
      <w:r>
        <w:rPr>
          <w:rFonts w:ascii="Times New Roman"/>
          <w:b/>
          <w:i w:val="false"/>
          <w:color w:val="000000"/>
        </w:rPr>
        <w:t>Кеден одағының кедендік аумағына әкелуге және Кеден одағының</w:t>
      </w:r>
      <w:r>
        <w:br/>
      </w:r>
      <w:r>
        <w:rPr>
          <w:rFonts w:ascii="Times New Roman"/>
          <w:b/>
          <w:i w:val="false"/>
          <w:color w:val="000000"/>
        </w:rPr>
        <w:t>кедендік аумағынан әкетуге қорытынды (рұқсат беретін құжат)</w:t>
      </w:r>
      <w:r>
        <w:br/>
      </w:r>
      <w:r>
        <w:rPr>
          <w:rFonts w:ascii="Times New Roman"/>
          <w:b/>
          <w:i w:val="false"/>
          <w:color w:val="000000"/>
        </w:rPr>
        <w:t>беру" мемлекеттік көрсетілетін қызмет стандарты</w:t>
      </w:r>
    </w:p>
    <w:bookmarkEnd w:id="96"/>
    <w:bookmarkStart w:name="z189" w:id="97"/>
    <w:p>
      <w:pPr>
        <w:spacing w:after="0"/>
        <w:ind w:left="0"/>
        <w:jc w:val="left"/>
      </w:pPr>
      <w:r>
        <w:rPr>
          <w:rFonts w:ascii="Times New Roman"/>
          <w:b/>
          <w:i w:val="false"/>
          <w:color w:val="000000"/>
        </w:rPr>
        <w:t xml:space="preserve"> 1-тарау. Жалпы ережелер</w:t>
      </w:r>
    </w:p>
    <w:bookmarkEnd w:id="97"/>
    <w:p>
      <w:pPr>
        <w:spacing w:after="0"/>
        <w:ind w:left="0"/>
        <w:jc w:val="both"/>
      </w:pPr>
      <w:r>
        <w:rPr>
          <w:rFonts w:ascii="Times New Roman"/>
          <w:b w:val="false"/>
          <w:i w:val="false"/>
          <w:color w:val="ff0000"/>
          <w:sz w:val="28"/>
        </w:rPr>
        <w:t xml:space="preserve">
      Ескерту. 1-тараудың тақырыбы жаңа редакцияда – ҚР Ұлттық қауіпсіздік комитеті Төрағасының 30.05.2018 </w:t>
      </w:r>
      <w:r>
        <w:rPr>
          <w:rFonts w:ascii="Times New Roman"/>
          <w:b w:val="false"/>
          <w:i w:val="false"/>
          <w:color w:val="ff0000"/>
          <w:sz w:val="28"/>
        </w:rPr>
        <w:t>№ 44/қе</w:t>
      </w:r>
      <w:r>
        <w:rPr>
          <w:rFonts w:ascii="Times New Roman"/>
          <w:b w:val="false"/>
          <w:i w:val="false"/>
          <w:color w:val="ff0000"/>
          <w:sz w:val="28"/>
        </w:rPr>
        <w:t xml:space="preserve"> (алғашқы ресми жарияланған күнінен кейін күнтiзбелiк жиырма бір күн өткен соң қолданысқа енгізіледі) бұйрығымен.</w:t>
      </w:r>
    </w:p>
    <w:bookmarkStart w:name="z190" w:id="98"/>
    <w:p>
      <w:pPr>
        <w:spacing w:after="0"/>
        <w:ind w:left="0"/>
        <w:jc w:val="both"/>
      </w:pPr>
      <w:r>
        <w:rPr>
          <w:rFonts w:ascii="Times New Roman"/>
          <w:b w:val="false"/>
          <w:i w:val="false"/>
          <w:color w:val="000000"/>
          <w:sz w:val="28"/>
        </w:rPr>
        <w:t>
      1. "Үшінші елдермен сауда-саттықта тарифтік емес реттеу шаралары қолданылатын ақпаратты жасырын алуға арналған арнайы техникалық құралдарды әкелуге, әкетуге және олардың транзитіне қорытынды (рұқсат беру құжатын) беру" мемлекеттік көрсетілетін қызметі (бұдан әрі – мемлекеттік көрсетілетін қызмет).</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қауіпсіздік комитеті Төрағасының 30.05.2018 </w:t>
      </w:r>
      <w:r>
        <w:rPr>
          <w:rFonts w:ascii="Times New Roman"/>
          <w:b w:val="false"/>
          <w:i w:val="false"/>
          <w:color w:val="000000"/>
          <w:sz w:val="28"/>
        </w:rPr>
        <w:t>№ 44/қе</w:t>
      </w:r>
      <w:r>
        <w:rPr>
          <w:rFonts w:ascii="Times New Roman"/>
          <w:b w:val="false"/>
          <w:i w:val="false"/>
          <w:color w:val="ff0000"/>
          <w:sz w:val="28"/>
        </w:rPr>
        <w:t xml:space="preserve"> (алғашқы ресми жарияланған күнінен кейін күнтiзбелiк жиырма бір күн өткен соң қолданысқа енгізіледі) бұйрығымен.</w:t>
      </w:r>
      <w:r>
        <w:br/>
      </w:r>
      <w:r>
        <w:rPr>
          <w:rFonts w:ascii="Times New Roman"/>
          <w:b w:val="false"/>
          <w:i w:val="false"/>
          <w:color w:val="000000"/>
          <w:sz w:val="28"/>
        </w:rPr>
        <w:t>
</w:t>
      </w:r>
    </w:p>
    <w:bookmarkStart w:name="z142" w:id="99"/>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Ұлттық қауіпсіздік комитеті (бұдан әрі – ҰҚК) әзірледі.</w:t>
      </w:r>
    </w:p>
    <w:bookmarkEnd w:id="99"/>
    <w:bookmarkStart w:name="z143" w:id="100"/>
    <w:p>
      <w:pPr>
        <w:spacing w:after="0"/>
        <w:ind w:left="0"/>
        <w:jc w:val="both"/>
      </w:pPr>
      <w:r>
        <w:rPr>
          <w:rFonts w:ascii="Times New Roman"/>
          <w:b w:val="false"/>
          <w:i w:val="false"/>
          <w:color w:val="000000"/>
          <w:sz w:val="28"/>
        </w:rPr>
        <w:t>
      3. Мемлекеттік қызметті ҰҚК (бұдан әрі – көрсетілетін қызметті беруші) көрсетеді.</w:t>
      </w:r>
    </w:p>
    <w:bookmarkEnd w:id="100"/>
    <w:p>
      <w:pPr>
        <w:spacing w:after="0"/>
        <w:ind w:left="0"/>
        <w:jc w:val="both"/>
      </w:pPr>
      <w:r>
        <w:rPr>
          <w:rFonts w:ascii="Times New Roman"/>
          <w:b w:val="false"/>
          <w:i w:val="false"/>
          <w:color w:val="000000"/>
          <w:sz w:val="28"/>
        </w:rPr>
        <w:t>
      Өтініштерді қабылдау және мемлекеттік қызметті көрсету нәтижелерін беру www.egov.kz, www.elіcense.kz "электрондық үкімет" веб-порталы (бұдан әрі – портал)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Ұлттық қауіпсіздік комитеті Төрағасының 02.05.2019 </w:t>
      </w:r>
      <w:r>
        <w:rPr>
          <w:rFonts w:ascii="Times New Roman"/>
          <w:b w:val="false"/>
          <w:i w:val="false"/>
          <w:color w:val="000000"/>
          <w:sz w:val="28"/>
        </w:rPr>
        <w:t>№ 28/қе</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91" w:id="101"/>
    <w:p>
      <w:pPr>
        <w:spacing w:after="0"/>
        <w:ind w:left="0"/>
        <w:jc w:val="left"/>
      </w:pPr>
      <w:r>
        <w:rPr>
          <w:rFonts w:ascii="Times New Roman"/>
          <w:b/>
          <w:i w:val="false"/>
          <w:color w:val="000000"/>
        </w:rPr>
        <w:t xml:space="preserve"> 2-тарау. Мемлекеттік қызметті көрсету тәртібі</w:t>
      </w:r>
    </w:p>
    <w:bookmarkEnd w:id="101"/>
    <w:p>
      <w:pPr>
        <w:spacing w:after="0"/>
        <w:ind w:left="0"/>
        <w:jc w:val="both"/>
      </w:pPr>
      <w:r>
        <w:rPr>
          <w:rFonts w:ascii="Times New Roman"/>
          <w:b w:val="false"/>
          <w:i w:val="false"/>
          <w:color w:val="ff0000"/>
          <w:sz w:val="28"/>
        </w:rPr>
        <w:t xml:space="preserve">
      Ескерту. 2-тараудың тақырыбы жаңа редакцияда – ҚР Ұлттық қауіпсіздік комитеті Төрағасының 30.05.2018 </w:t>
      </w:r>
      <w:r>
        <w:rPr>
          <w:rFonts w:ascii="Times New Roman"/>
          <w:b w:val="false"/>
          <w:i w:val="false"/>
          <w:color w:val="ff0000"/>
          <w:sz w:val="28"/>
        </w:rPr>
        <w:t>№ 44/қе</w:t>
      </w:r>
      <w:r>
        <w:rPr>
          <w:rFonts w:ascii="Times New Roman"/>
          <w:b w:val="false"/>
          <w:i w:val="false"/>
          <w:color w:val="ff0000"/>
          <w:sz w:val="28"/>
        </w:rPr>
        <w:t xml:space="preserve"> (алғашқы ресми жарияланған күнінен кейін күнтiзбелiк жиырма бір күн өткен соң қолданысқа енгізіледі) бұйрығымен.</w:t>
      </w:r>
    </w:p>
    <w:bookmarkStart w:name="z192" w:id="102"/>
    <w:p>
      <w:pPr>
        <w:spacing w:after="0"/>
        <w:ind w:left="0"/>
        <w:jc w:val="both"/>
      </w:pPr>
      <w:r>
        <w:rPr>
          <w:rFonts w:ascii="Times New Roman"/>
          <w:b w:val="false"/>
          <w:i w:val="false"/>
          <w:color w:val="000000"/>
          <w:sz w:val="28"/>
        </w:rPr>
        <w:t>
      4. Мемлекеттік қызметті көрсету мерзімдері көрсетілетін қызметті берушіге өтініш берген сәттен бастап – 8 жұмыс күні.</w:t>
      </w:r>
    </w:p>
    <w:bookmarkEnd w:id="102"/>
    <w:p>
      <w:pPr>
        <w:spacing w:after="0"/>
        <w:ind w:left="0"/>
        <w:jc w:val="both"/>
      </w:pPr>
      <w:r>
        <w:rPr>
          <w:rFonts w:ascii="Times New Roman"/>
          <w:b w:val="false"/>
          <w:i w:val="false"/>
          <w:color w:val="000000"/>
          <w:sz w:val="28"/>
        </w:rPr>
        <w:t>
      Арнайы техникалық құралдардың үлгілерін ұсыну мерзімі хабарлама көрсетілетін қызметті алушының "жеке кабинетіне" түскен сәттен бастап күнтізбелік 5 күнді құрайды. Осы мерзім мемлекеттік қызметті көрсету мерзіміне кірмейді.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Ұлттық қауіпсіздік комитеті Төрағасының 02.05.2019 </w:t>
      </w:r>
      <w:r>
        <w:rPr>
          <w:rFonts w:ascii="Times New Roman"/>
          <w:b w:val="false"/>
          <w:i w:val="false"/>
          <w:color w:val="000000"/>
          <w:sz w:val="28"/>
        </w:rPr>
        <w:t>№ 28/қе</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48" w:id="103"/>
    <w:p>
      <w:pPr>
        <w:spacing w:after="0"/>
        <w:ind w:left="0"/>
        <w:jc w:val="both"/>
      </w:pPr>
      <w:r>
        <w:rPr>
          <w:rFonts w:ascii="Times New Roman"/>
          <w:b w:val="false"/>
          <w:i w:val="false"/>
          <w:color w:val="000000"/>
          <w:sz w:val="28"/>
        </w:rPr>
        <w:t>
      5. Мемлекеттік қызметті көрсету нысаны: электрондық (ішінара автоматтандырылған).</w:t>
      </w:r>
    </w:p>
    <w:bookmarkEnd w:id="103"/>
    <w:bookmarkStart w:name="z149" w:id="104"/>
    <w:p>
      <w:pPr>
        <w:spacing w:after="0"/>
        <w:ind w:left="0"/>
        <w:jc w:val="both"/>
      </w:pPr>
      <w:r>
        <w:rPr>
          <w:rFonts w:ascii="Times New Roman"/>
          <w:b w:val="false"/>
          <w:i w:val="false"/>
          <w:color w:val="000000"/>
          <w:sz w:val="28"/>
        </w:rPr>
        <w:t>
      6. Мемлекеттік қызметті көрсету нәтижесі осы мемлекеттік көрсетілетін қызмет стандартындағы 1-қосымшаға сәйкес нысан бойынша үшінші елдермен сауда-саттықта тарифтік емес реттеу шаралары қолданылатын ақпаратты жасырын алуға арналған арнайы техникалық құралдарды әкелуге, әкетуге және олардың транзитіне қорытынды (рұқсат беру құжатын) беру не осы стандарттың 10-тармағында көзделген негіздер бойынша мемлекеттік қызмет көрсетуден дәлелді бас тарту болып табылады.</w:t>
      </w:r>
    </w:p>
    <w:bookmarkEnd w:id="104"/>
    <w:p>
      <w:pPr>
        <w:spacing w:after="0"/>
        <w:ind w:left="0"/>
        <w:jc w:val="both"/>
      </w:pPr>
      <w:r>
        <w:rPr>
          <w:rFonts w:ascii="Times New Roman"/>
          <w:b w:val="false"/>
          <w:i w:val="false"/>
          <w:color w:val="000000"/>
          <w:sz w:val="28"/>
        </w:rPr>
        <w:t xml:space="preserve">
      Мемлекеттік қызметті көрсету нәтижесі көрсетілетін қызметті алушының "жеке кабинетіне" көрсетілетін қызметті берушінің уәкілетті адамының электрондық цифрлық қолтаңбасы (бұдан әрі – ЭЦҚ) арқылы куәландырылған электрондық құжат нысанында жіберіледі. </w:t>
      </w:r>
    </w:p>
    <w:p>
      <w:pPr>
        <w:spacing w:after="0"/>
        <w:ind w:left="0"/>
        <w:jc w:val="both"/>
      </w:pPr>
      <w:r>
        <w:rPr>
          <w:rFonts w:ascii="Times New Roman"/>
          <w:b w:val="false"/>
          <w:i w:val="false"/>
          <w:color w:val="000000"/>
          <w:sz w:val="28"/>
        </w:rPr>
        <w:t>
      Мемлекеттік көрсетілетін қызметтің нәтижесін ұсыну нысаны: электрондық.</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Ұлттық қауіпсіздік комитеті Төрағасының 02.05.2019 </w:t>
      </w:r>
      <w:r>
        <w:rPr>
          <w:rFonts w:ascii="Times New Roman"/>
          <w:b w:val="false"/>
          <w:i w:val="false"/>
          <w:color w:val="000000"/>
          <w:sz w:val="28"/>
        </w:rPr>
        <w:t>№ 28/қе</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54" w:id="105"/>
    <w:p>
      <w:pPr>
        <w:spacing w:after="0"/>
        <w:ind w:left="0"/>
        <w:jc w:val="both"/>
      </w:pPr>
      <w:r>
        <w:rPr>
          <w:rFonts w:ascii="Times New Roman"/>
          <w:b w:val="false"/>
          <w:i w:val="false"/>
          <w:color w:val="000000"/>
          <w:sz w:val="28"/>
        </w:rPr>
        <w:t>
      7. Мемлекеттік қызмет ақысыз негізде жеке және заңды тұлғаларға (бұдан әрі – көрсетілетін қызметті алушылар) көрсетіледі.</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Ұлттық қауіпсіздік комитеті Төрағасының 30.05.2018 </w:t>
      </w:r>
      <w:r>
        <w:rPr>
          <w:rFonts w:ascii="Times New Roman"/>
          <w:b w:val="false"/>
          <w:i w:val="false"/>
          <w:color w:val="000000"/>
          <w:sz w:val="28"/>
        </w:rPr>
        <w:t>№ 44/қе</w:t>
      </w:r>
      <w:r>
        <w:rPr>
          <w:rFonts w:ascii="Times New Roman"/>
          <w:b w:val="false"/>
          <w:i w:val="false"/>
          <w:color w:val="ff0000"/>
          <w:sz w:val="28"/>
        </w:rPr>
        <w:t xml:space="preserve"> (алғашқы ресми жарияланған күнінен кейін күнтiзбелiк жиырма бір күн өткен соң қолданысқа енгізіледі) бұйрығымен.</w:t>
      </w:r>
      <w:r>
        <w:br/>
      </w:r>
      <w:r>
        <w:rPr>
          <w:rFonts w:ascii="Times New Roman"/>
          <w:b w:val="false"/>
          <w:i w:val="false"/>
          <w:color w:val="000000"/>
          <w:sz w:val="28"/>
        </w:rPr>
        <w:t>
</w:t>
      </w:r>
    </w:p>
    <w:bookmarkStart w:name="z155" w:id="106"/>
    <w:p>
      <w:pPr>
        <w:spacing w:after="0"/>
        <w:ind w:left="0"/>
        <w:jc w:val="both"/>
      </w:pPr>
      <w:r>
        <w:rPr>
          <w:rFonts w:ascii="Times New Roman"/>
          <w:b w:val="false"/>
          <w:i w:val="false"/>
          <w:color w:val="000000"/>
          <w:sz w:val="28"/>
        </w:rPr>
        <w:t>
      8. Жұмыс кестесі:</w:t>
      </w:r>
    </w:p>
    <w:bookmarkEnd w:id="106"/>
    <w:bookmarkStart w:name="z156" w:id="107"/>
    <w:p>
      <w:pPr>
        <w:spacing w:after="0"/>
        <w:ind w:left="0"/>
        <w:jc w:val="both"/>
      </w:pPr>
      <w:r>
        <w:rPr>
          <w:rFonts w:ascii="Times New Roman"/>
          <w:b w:val="false"/>
          <w:i w:val="false"/>
          <w:color w:val="000000"/>
          <w:sz w:val="28"/>
        </w:rPr>
        <w:t>
      1) көрсетілетін қызметті беруші – Қазақстан Республикасының еңбек заңнамасына сәйкес демалыс және мереке күндерін қоспағанда, дүйсенбі – жұма аралығында, сағат 13:00-ден 15:00-ге дейін түскі үзіліспен сағат 09:00-ден бастап 19:00-ге дейін.</w:t>
      </w:r>
    </w:p>
    <w:bookmarkEnd w:id="107"/>
    <w:bookmarkStart w:name="z157" w:id="10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портал – тәулік бойы, техникалық жұмыстарды жүргізуге байланысты үзілістерді қоспағанда, көрсетілетін қызметті алушы жұмыс уақыты аяқталғаннан кейін, демалыс және мереке күндері өтініш берген кезде Қазақстан Республикасының еңбек заңнамасына сәйкес өтініштерді қабылдау және мемлекеттік қызметті көрсету нәтижелерін беру келесі жұмыс күні жүзеге асырылады.</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Ұлттық қауіпсіздік комитеті Төрағасының 02.05.2019 </w:t>
      </w:r>
      <w:r>
        <w:rPr>
          <w:rFonts w:ascii="Times New Roman"/>
          <w:b w:val="false"/>
          <w:i w:val="false"/>
          <w:color w:val="000000"/>
          <w:sz w:val="28"/>
        </w:rPr>
        <w:t>№ 28/қе</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61" w:id="109"/>
    <w:p>
      <w:pPr>
        <w:spacing w:after="0"/>
        <w:ind w:left="0"/>
        <w:jc w:val="both"/>
      </w:pPr>
      <w:r>
        <w:rPr>
          <w:rFonts w:ascii="Times New Roman"/>
          <w:b w:val="false"/>
          <w:i w:val="false"/>
          <w:color w:val="000000"/>
          <w:sz w:val="28"/>
        </w:rPr>
        <w:t>
      9. Көрсетілетін қызметті алушы (не сенімхат бойынша оның өкілі) жүгінген кезде мемлекеттік қызмет көрсету үшін қажетті құжаттардың тізбесі:</w:t>
      </w:r>
    </w:p>
    <w:bookmarkEnd w:id="109"/>
    <w:p>
      <w:pPr>
        <w:spacing w:after="0"/>
        <w:ind w:left="0"/>
        <w:jc w:val="both"/>
      </w:pPr>
      <w:r>
        <w:rPr>
          <w:rFonts w:ascii="Times New Roman"/>
          <w:b w:val="false"/>
          <w:i w:val="false"/>
          <w:color w:val="000000"/>
          <w:sz w:val="28"/>
        </w:rPr>
        <w:t>
      осы мемлекеттік көрсетілетін қызмет стандартына 2-қосымшаға сәйкес нысан бойынша көрсетілетін қызметті алушының ЭЦҚ-сымен куәландырылған электрондық құжат нысанындағы өтініш;</w:t>
      </w:r>
    </w:p>
    <w:p>
      <w:pPr>
        <w:spacing w:after="0"/>
        <w:ind w:left="0"/>
        <w:jc w:val="both"/>
      </w:pPr>
      <w:r>
        <w:rPr>
          <w:rFonts w:ascii="Times New Roman"/>
          <w:b w:val="false"/>
          <w:i w:val="false"/>
          <w:color w:val="000000"/>
          <w:sz w:val="28"/>
        </w:rPr>
        <w:t>
      сыртқы сауда шарты (келісімшарт), оған қосымша және (немесе) толықтыру және (немесе) тараптардың ниеттерін растайтын өзге де құжаттың электрондық көшірмесі;</w:t>
      </w:r>
    </w:p>
    <w:p>
      <w:pPr>
        <w:spacing w:after="0"/>
        <w:ind w:left="0"/>
        <w:jc w:val="both"/>
      </w:pPr>
      <w:r>
        <w:rPr>
          <w:rFonts w:ascii="Times New Roman"/>
          <w:b w:val="false"/>
          <w:i w:val="false"/>
          <w:color w:val="000000"/>
          <w:sz w:val="28"/>
        </w:rPr>
        <w:t>
      арнайы техникалық құралдарға техникалық құжаттаманың электрондық көшірмесі.</w:t>
      </w:r>
    </w:p>
    <w:p>
      <w:pPr>
        <w:spacing w:after="0"/>
        <w:ind w:left="0"/>
        <w:jc w:val="both"/>
      </w:pPr>
      <w:r>
        <w:rPr>
          <w:rFonts w:ascii="Times New Roman"/>
          <w:b w:val="false"/>
          <w:i w:val="false"/>
          <w:color w:val="000000"/>
          <w:sz w:val="28"/>
        </w:rPr>
        <w:t>
      Арнайы техникалық құралдардың үлгілерін ұсыну қажет болған жағдайда (көрсетілетін қызметті берушінің талабы бойынша), көрсетілетін қызметті беруші көрсетілетін қызметті алушының "жеке кабинетіне" тиісті хабарлама жібереді.</w:t>
      </w:r>
    </w:p>
    <w:p>
      <w:pPr>
        <w:spacing w:after="0"/>
        <w:ind w:left="0"/>
        <w:jc w:val="both"/>
      </w:pPr>
      <w:r>
        <w:rPr>
          <w:rFonts w:ascii="Times New Roman"/>
          <w:b w:val="false"/>
          <w:i w:val="false"/>
          <w:color w:val="000000"/>
          <w:sz w:val="28"/>
        </w:rPr>
        <w:t>
      Мемлекеттік ақпараттық жүйелерде қамтылған көрсетілетін қызметті алушының жеке басын куәландыратын құжат, заңды тұлға ретінде, дара кәсіпкер ретінде мемлекеттік тіркелгені (қайта тіркелгені), жедел іздестіру іс-шараларын жүргізуге арналған арнайы техникалық құралдарды әзірлеу, өндіру, жөндеу және өткізу жөніндегі қызметпен айналысу үшін лицензия туралы мәліметтерді көрсетілетін қызметті беруші тиісті мемлекеттік ақпараттық жүйелерден "электрондық үкімет" шлюзі арқылы дербес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Ұлттық қауіпсіздік комитеті Төрағасының 02.05.2019 </w:t>
      </w:r>
      <w:r>
        <w:rPr>
          <w:rFonts w:ascii="Times New Roman"/>
          <w:b w:val="false"/>
          <w:i w:val="false"/>
          <w:color w:val="000000"/>
          <w:sz w:val="28"/>
        </w:rPr>
        <w:t>№ 28/қе</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77" w:id="110"/>
    <w:p>
      <w:pPr>
        <w:spacing w:after="0"/>
        <w:ind w:left="0"/>
        <w:jc w:val="both"/>
      </w:pPr>
      <w:r>
        <w:rPr>
          <w:rFonts w:ascii="Times New Roman"/>
          <w:b w:val="false"/>
          <w:i w:val="false"/>
          <w:color w:val="000000"/>
          <w:sz w:val="28"/>
        </w:rPr>
        <w:t>
      10. Мемлекеттік қызмет көрсетуден бас тарту үшін негіздер:</w:t>
      </w:r>
    </w:p>
    <w:bookmarkEnd w:id="110"/>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0"/>
        <w:ind w:left="0"/>
        <w:jc w:val="both"/>
      </w:pPr>
      <w:r>
        <w:rPr>
          <w:rFonts w:ascii="Times New Roman"/>
          <w:b w:val="false"/>
          <w:i w:val="false"/>
          <w:color w:val="000000"/>
          <w:sz w:val="28"/>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"Тарифтік емес реттеу шаралары туралы" Еуразиялық экономикалық комиссия Алқасының 2015 жылғы 21 сәуірдегі № 30 шешімімен белгіленген талаптарға сәйкес келмеуі;</w:t>
      </w:r>
    </w:p>
    <w:p>
      <w:pPr>
        <w:spacing w:after="0"/>
        <w:ind w:left="0"/>
        <w:jc w:val="both"/>
      </w:pPr>
      <w:r>
        <w:rPr>
          <w:rFonts w:ascii="Times New Roman"/>
          <w:b w:val="false"/>
          <w:i w:val="false"/>
          <w:color w:val="000000"/>
          <w:sz w:val="28"/>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0"/>
        <w:ind w:left="0"/>
        <w:jc w:val="both"/>
      </w:pPr>
      <w:r>
        <w:rPr>
          <w:rFonts w:ascii="Times New Roman"/>
          <w:b w:val="false"/>
          <w:i w:val="false"/>
          <w:color w:val="000000"/>
          <w:sz w:val="28"/>
        </w:rPr>
        <w:t>
      4)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w:t>
      </w:r>
    </w:p>
    <w:p>
      <w:pPr>
        <w:spacing w:after="0"/>
        <w:ind w:left="0"/>
        <w:jc w:val="both"/>
      </w:pPr>
      <w:r>
        <w:rPr>
          <w:rFonts w:ascii="Times New Roman"/>
          <w:b w:val="false"/>
          <w:i w:val="false"/>
          <w:color w:val="000000"/>
          <w:sz w:val="28"/>
        </w:rPr>
        <w:t>
      5) арнайы техникалық құралдарды әкелу немесе әкету ұлттық қауіпсіздігіне зиян келтіруі мүмкін екенін растайтын негіздер бар жағдайда.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Ұлттық қауіпсіздік комитеті Төрағасының 30.05.2018 </w:t>
      </w:r>
      <w:r>
        <w:rPr>
          <w:rFonts w:ascii="Times New Roman"/>
          <w:b w:val="false"/>
          <w:i w:val="false"/>
          <w:color w:val="000000"/>
          <w:sz w:val="28"/>
        </w:rPr>
        <w:t>№ 44/қе</w:t>
      </w:r>
      <w:r>
        <w:rPr>
          <w:rFonts w:ascii="Times New Roman"/>
          <w:b w:val="false"/>
          <w:i w:val="false"/>
          <w:color w:val="ff0000"/>
          <w:sz w:val="28"/>
        </w:rPr>
        <w:t xml:space="preserve"> (алғашқы ресми жарияланған күнінен кейін күнтiзбелiк жиырма бір күн өткен соң қолданысқа енгізіледі); өзгеріс енгізілді – ҚР Ұлттық қауіпсіздік комитеті Төрағасының 02.05.2019 </w:t>
      </w:r>
      <w:r>
        <w:rPr>
          <w:rFonts w:ascii="Times New Roman"/>
          <w:b w:val="false"/>
          <w:i w:val="false"/>
          <w:color w:val="000000"/>
          <w:sz w:val="28"/>
        </w:rPr>
        <w:t>№ 28/қе</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бұйрықтарымен.</w:t>
      </w:r>
      <w:r>
        <w:br/>
      </w:r>
      <w:r>
        <w:rPr>
          <w:rFonts w:ascii="Times New Roman"/>
          <w:b w:val="false"/>
          <w:i w:val="false"/>
          <w:color w:val="000000"/>
          <w:sz w:val="28"/>
        </w:rPr>
        <w:t>
</w:t>
      </w:r>
    </w:p>
    <w:bookmarkStart w:name="z193" w:id="111"/>
    <w:p>
      <w:pPr>
        <w:spacing w:after="0"/>
        <w:ind w:left="0"/>
        <w:jc w:val="left"/>
      </w:pPr>
      <w:r>
        <w:rPr>
          <w:rFonts w:ascii="Times New Roman"/>
          <w:b/>
          <w:i w:val="false"/>
          <w:color w:val="000000"/>
        </w:rPr>
        <w:t xml:space="preserve"> 3-тарау. Көрсетілетін қызметті берушінің және (немесе) олардың лауазымды тұлғаларының мемлекеттік қызмет көрсету мәселелері бойынша шешімдеріне, әрекеттеріне (әрекетсіздігіне) шағымдану тәртібі</w:t>
      </w:r>
    </w:p>
    <w:bookmarkEnd w:id="111"/>
    <w:p>
      <w:pPr>
        <w:spacing w:after="0"/>
        <w:ind w:left="0"/>
        <w:jc w:val="both"/>
      </w:pPr>
      <w:r>
        <w:rPr>
          <w:rFonts w:ascii="Times New Roman"/>
          <w:b w:val="false"/>
          <w:i w:val="false"/>
          <w:color w:val="ff0000"/>
          <w:sz w:val="28"/>
        </w:rPr>
        <w:t xml:space="preserve">
      Ескерту. 3-тараудың тақырыбы жаңа редакцияда – ҚР Ұлттық қауіпсіздік комитеті Төрағасының 30.05.2018 </w:t>
      </w:r>
      <w:r>
        <w:rPr>
          <w:rFonts w:ascii="Times New Roman"/>
          <w:b w:val="false"/>
          <w:i w:val="false"/>
          <w:color w:val="ff0000"/>
          <w:sz w:val="28"/>
        </w:rPr>
        <w:t>№ 44/қе</w:t>
      </w:r>
      <w:r>
        <w:rPr>
          <w:rFonts w:ascii="Times New Roman"/>
          <w:b w:val="false"/>
          <w:i w:val="false"/>
          <w:color w:val="ff0000"/>
          <w:sz w:val="28"/>
        </w:rPr>
        <w:t xml:space="preserve"> (алғашқы ресми жарияланған күнінен кейін күнтiзбелiк жиырма бір күн өткен соң қолданысқа енгізіледі) бұйрығымен.</w:t>
      </w:r>
    </w:p>
    <w:bookmarkStart w:name="z194" w:id="112"/>
    <w:p>
      <w:pPr>
        <w:spacing w:after="0"/>
        <w:ind w:left="0"/>
        <w:jc w:val="both"/>
      </w:pPr>
      <w:r>
        <w:rPr>
          <w:rFonts w:ascii="Times New Roman"/>
          <w:b w:val="false"/>
          <w:i w:val="false"/>
          <w:color w:val="000000"/>
          <w:sz w:val="28"/>
        </w:rPr>
        <w:t xml:space="preserve">
      11. Көрсетілетін қызметті берушінің және (немесе) оның лауазымды адамдарының шешімдеріне, әрекеттеріне (әрекетсіздігіне) шағымданған жағдайда, шағым көрсетілетін қызметті беруші басшысының атына беріледі. </w:t>
      </w:r>
    </w:p>
    <w:bookmarkEnd w:id="112"/>
    <w:p>
      <w:pPr>
        <w:spacing w:after="0"/>
        <w:ind w:left="0"/>
        <w:jc w:val="both"/>
      </w:pPr>
      <w:r>
        <w:rPr>
          <w:rFonts w:ascii="Times New Roman"/>
          <w:b w:val="false"/>
          <w:i w:val="false"/>
          <w:color w:val="000000"/>
          <w:sz w:val="28"/>
        </w:rPr>
        <w:t>
      Шағымдар жазбаша нысанда почта байланысы, көрсетілетін қызметті берушінің кеңсесі арқылы қолма-қол көрсетілетін қызметті берушінің жұмыс кестесіне сәйкес қабылданады.</w:t>
      </w:r>
    </w:p>
    <w:p>
      <w:pPr>
        <w:spacing w:after="0"/>
        <w:ind w:left="0"/>
        <w:jc w:val="both"/>
      </w:pPr>
      <w:r>
        <w:rPr>
          <w:rFonts w:ascii="Times New Roman"/>
          <w:b w:val="false"/>
          <w:i w:val="false"/>
          <w:color w:val="000000"/>
          <w:sz w:val="28"/>
        </w:rPr>
        <w:t>
      Шағымның көшірмесіндегі қабылданған күні, уақыты, шағымды қабылдаған адамның қолы, тегі және аты-жөні көрсетілген белгі шағымның қабылданғанын растау болып табылады.</w:t>
      </w:r>
    </w:p>
    <w:p>
      <w:pPr>
        <w:spacing w:after="0"/>
        <w:ind w:left="0"/>
        <w:jc w:val="both"/>
      </w:pPr>
      <w:r>
        <w:rPr>
          <w:rFonts w:ascii="Times New Roman"/>
          <w:b w:val="false"/>
          <w:i w:val="false"/>
          <w:color w:val="000000"/>
          <w:sz w:val="28"/>
        </w:rPr>
        <w:t>
      Көрсетілетін қызметті берушінің сенім телефоны: 8 (7172) 76-49-16.</w:t>
      </w:r>
    </w:p>
    <w:p>
      <w:pPr>
        <w:spacing w:after="0"/>
        <w:ind w:left="0"/>
        <w:jc w:val="both"/>
      </w:pPr>
      <w:r>
        <w:rPr>
          <w:rFonts w:ascii="Times New Roman"/>
          <w:b w:val="false"/>
          <w:i w:val="false"/>
          <w:color w:val="000000"/>
          <w:sz w:val="28"/>
        </w:rPr>
        <w:t xml:space="preserve">
      Шағымды көрсетілетін қызметті алушының ЭЦҚ-сымен расталған электрондық құжат нысанында портал арқылы беруге болады. Портал арқылы шағымдану тәртібі туралы ақпаратты Мемлекеттік қызметтер көрсету мәселелері жөніндегі бірыңғай байланыс орталығының 1414 телефоны бойынша алуға болады. </w:t>
      </w:r>
    </w:p>
    <w:p>
      <w:pPr>
        <w:spacing w:after="0"/>
        <w:ind w:left="0"/>
        <w:jc w:val="both"/>
      </w:pPr>
      <w:r>
        <w:rPr>
          <w:rFonts w:ascii="Times New Roman"/>
          <w:b w:val="false"/>
          <w:i w:val="false"/>
          <w:color w:val="000000"/>
          <w:sz w:val="28"/>
        </w:rPr>
        <w:t>
      Портал арқылы жүгінген кезде көрсетілетін қызметті берушінің өтінішті өңдеу барысында жаңартылатын (жеткізілуі, тіркелуі, орындалуы туралы белгілер, қарау немесе қараудан бас тарту жөнінде жауап) өтініш туралы ақпаратқа көрсетілетін қызметті алушы "жеке кабинетінен" қол жеткізе алады.</w:t>
      </w:r>
    </w:p>
    <w:p>
      <w:pPr>
        <w:spacing w:after="0"/>
        <w:ind w:left="0"/>
        <w:jc w:val="both"/>
      </w:pPr>
      <w:r>
        <w:rPr>
          <w:rFonts w:ascii="Times New Roman"/>
          <w:b w:val="false"/>
          <w:i w:val="false"/>
          <w:color w:val="000000"/>
          <w:sz w:val="28"/>
        </w:rPr>
        <w:t>
      Көрсетілетін қызметті алушының мемлекеттік қызмет көрсету мәселелері бойынша көрсетілетін қызметті берушінің атына келіп түскен шағымы тіркелген күнінен бастап 5 жұмыс күні ішінде қаралуға тиіс.</w:t>
      </w:r>
    </w:p>
    <w:p>
      <w:pPr>
        <w:spacing w:after="0"/>
        <w:ind w:left="0"/>
        <w:jc w:val="both"/>
      </w:pPr>
      <w:r>
        <w:rPr>
          <w:rFonts w:ascii="Times New Roman"/>
          <w:b w:val="false"/>
          <w:i w:val="false"/>
          <w:color w:val="000000"/>
          <w:sz w:val="28"/>
        </w:rPr>
        <w:t>
      Шағымды қарау нәтижелері туралы жауап көрсетілетін қызметті алушыға почта байланысы арқылы жіберіледі не көрсетілетін қызметті берушінің кеңсесінде қолма-қол беріледі.</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шағымдана алады.</w:t>
      </w:r>
    </w:p>
    <w:p>
      <w:pPr>
        <w:spacing w:after="0"/>
        <w:ind w:left="0"/>
        <w:jc w:val="both"/>
      </w:pPr>
      <w:r>
        <w:rPr>
          <w:rFonts w:ascii="Times New Roman"/>
          <w:b w:val="false"/>
          <w:i w:val="false"/>
          <w:color w:val="000000"/>
          <w:sz w:val="28"/>
        </w:rPr>
        <w:t>
      Көрсетілетін қызметті алушының мемлекеттік қызметтер көрсету сапасын бағалау және бақылау жөніндегі уәкілетті органға келіп түскен шағымы тіркелген күнінен бастап 15 жұмыс күні ішінде қаралуға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ҚР Ұлттық қауіпсіздік комитеті Төрағасының 30.05.2018 </w:t>
      </w:r>
      <w:r>
        <w:rPr>
          <w:rFonts w:ascii="Times New Roman"/>
          <w:b w:val="false"/>
          <w:i w:val="false"/>
          <w:color w:val="000000"/>
          <w:sz w:val="28"/>
        </w:rPr>
        <w:t>№ 44/қе</w:t>
      </w:r>
      <w:r>
        <w:rPr>
          <w:rFonts w:ascii="Times New Roman"/>
          <w:b w:val="false"/>
          <w:i w:val="false"/>
          <w:color w:val="ff0000"/>
          <w:sz w:val="28"/>
        </w:rPr>
        <w:t xml:space="preserve"> (алғашқы ресми жарияланған күнінен кейін күнтiзбелiк жиырма бір күн өткен соң қолданысқа енгізіледі) бұйрығымен.</w:t>
      </w:r>
      <w:r>
        <w:br/>
      </w:r>
      <w:r>
        <w:rPr>
          <w:rFonts w:ascii="Times New Roman"/>
          <w:b w:val="false"/>
          <w:i w:val="false"/>
          <w:color w:val="000000"/>
          <w:sz w:val="28"/>
        </w:rPr>
        <w:t>
</w:t>
      </w:r>
    </w:p>
    <w:bookmarkStart w:name="z181" w:id="113"/>
    <w:p>
      <w:pPr>
        <w:spacing w:after="0"/>
        <w:ind w:left="0"/>
        <w:jc w:val="both"/>
      </w:pPr>
      <w:r>
        <w:rPr>
          <w:rFonts w:ascii="Times New Roman"/>
          <w:b w:val="false"/>
          <w:i w:val="false"/>
          <w:color w:val="000000"/>
          <w:sz w:val="28"/>
        </w:rPr>
        <w:t>
      12. Мемлекеттік қызметті көрсету нәтижелерімен келіспеген жағдайда, көрсетілетін қызметті алушы Қазақстан Республикасының заңнамасында белгіленген тәртіппен сотқа жүгіне алады.</w:t>
      </w:r>
    </w:p>
    <w:bookmarkEnd w:id="113"/>
    <w:bookmarkStart w:name="z195" w:id="114"/>
    <w:p>
      <w:pPr>
        <w:spacing w:after="0"/>
        <w:ind w:left="0"/>
        <w:jc w:val="left"/>
      </w:pPr>
      <w:r>
        <w:rPr>
          <w:rFonts w:ascii="Times New Roman"/>
          <w:b/>
          <w:i w:val="false"/>
          <w:color w:val="000000"/>
        </w:rPr>
        <w:t xml:space="preserve"> 4-тарау. Мемлекеттік қызмет көрсетудің ерекшеліктерін ескере отырып қойылатын өзге де талаптар</w:t>
      </w:r>
    </w:p>
    <w:bookmarkEnd w:id="114"/>
    <w:p>
      <w:pPr>
        <w:spacing w:after="0"/>
        <w:ind w:left="0"/>
        <w:jc w:val="both"/>
      </w:pPr>
      <w:r>
        <w:rPr>
          <w:rFonts w:ascii="Times New Roman"/>
          <w:b w:val="false"/>
          <w:i w:val="false"/>
          <w:color w:val="ff0000"/>
          <w:sz w:val="28"/>
        </w:rPr>
        <w:t xml:space="preserve">
      Ескерту. 4-тараудың тақырыбы жаңа редакцияда – ҚР Ұлттық қауіпсіздік комитеті Төрағасының 30.05.2018 </w:t>
      </w:r>
      <w:r>
        <w:rPr>
          <w:rFonts w:ascii="Times New Roman"/>
          <w:b w:val="false"/>
          <w:i w:val="false"/>
          <w:color w:val="ff0000"/>
          <w:sz w:val="28"/>
        </w:rPr>
        <w:t>№ 44/қе</w:t>
      </w:r>
      <w:r>
        <w:rPr>
          <w:rFonts w:ascii="Times New Roman"/>
          <w:b w:val="false"/>
          <w:i w:val="false"/>
          <w:color w:val="ff0000"/>
          <w:sz w:val="28"/>
        </w:rPr>
        <w:t xml:space="preserve"> (алғашқы ресми жарияланған күнінен кейін күнтiзбелiк жиырма бір күн өткен соң қолданысқа енгізіледі) бұйрығымен.</w:t>
      </w:r>
    </w:p>
    <w:bookmarkStart w:name="z196" w:id="115"/>
    <w:p>
      <w:pPr>
        <w:spacing w:after="0"/>
        <w:ind w:left="0"/>
        <w:jc w:val="both"/>
      </w:pPr>
      <w:r>
        <w:rPr>
          <w:rFonts w:ascii="Times New Roman"/>
          <w:b w:val="false"/>
          <w:i w:val="false"/>
          <w:color w:val="000000"/>
          <w:sz w:val="28"/>
        </w:rPr>
        <w:t>
      13. Көрсетілетін қызметті алушы өкілінің өкілеттігі Қазақстан Республикасының азаматтық заңнамасына сәйкес ресімделуі тиіс.</w:t>
      </w:r>
    </w:p>
    <w:bookmarkEnd w:id="115"/>
    <w:bookmarkStart w:name="z182" w:id="116"/>
    <w:p>
      <w:pPr>
        <w:spacing w:after="0"/>
        <w:ind w:left="0"/>
        <w:jc w:val="both"/>
      </w:pPr>
      <w:r>
        <w:rPr>
          <w:rFonts w:ascii="Times New Roman"/>
          <w:b w:val="false"/>
          <w:i w:val="false"/>
          <w:color w:val="000000"/>
          <w:sz w:val="28"/>
        </w:rPr>
        <w:t>
      14. Мемлекеттік көрсетілетін қызметті алу үшін ЭЦҚ болуы қажет.</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Ұлттық қауіпсіздік комитеті Төрағасының 02.05.2019 </w:t>
      </w:r>
      <w:r>
        <w:rPr>
          <w:rFonts w:ascii="Times New Roman"/>
          <w:b w:val="false"/>
          <w:i w:val="false"/>
          <w:color w:val="000000"/>
          <w:sz w:val="28"/>
        </w:rPr>
        <w:t>№ 28/қе</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83" w:id="117"/>
    <w:p>
      <w:pPr>
        <w:spacing w:after="0"/>
        <w:ind w:left="0"/>
        <w:jc w:val="both"/>
      </w:pPr>
      <w:r>
        <w:rPr>
          <w:rFonts w:ascii="Times New Roman"/>
          <w:b w:val="false"/>
          <w:i w:val="false"/>
          <w:color w:val="000000"/>
          <w:sz w:val="28"/>
        </w:rPr>
        <w:t>
      15. Мемлекеттік қызмет көрсету орнының мекенжайы ҰҚК-нің ресми интернет-ресурсында: www.knb.kz орналастырылған.</w:t>
      </w:r>
    </w:p>
    <w:bookmarkEnd w:id="117"/>
    <w:bookmarkStart w:name="z184" w:id="118"/>
    <w:p>
      <w:pPr>
        <w:spacing w:after="0"/>
        <w:ind w:left="0"/>
        <w:jc w:val="both"/>
      </w:pPr>
      <w:r>
        <w:rPr>
          <w:rFonts w:ascii="Times New Roman"/>
          <w:b w:val="false"/>
          <w:i w:val="false"/>
          <w:color w:val="000000"/>
          <w:sz w:val="28"/>
        </w:rPr>
        <w:t>
      16. Көрсетілетін қызметті алушының мемлекеттік қызметті көрсету тәртібі және мәртебесі туралы ақпаратты қашықтықтан қол жеткізу режимінде порталда көрсетілетін қызметті алушының "жеке кабинетінен", сондай-ақ көрсетілетін қызметті алушының және Мемлекеттік қызметтер көрсету мәселелері жөніндегі бірыңғай байланыс орталығының телефондары арқылы алуға мүмкіндігі бар.</w:t>
      </w:r>
    </w:p>
    <w:bookmarkEnd w:id="118"/>
    <w:bookmarkStart w:name="z185" w:id="119"/>
    <w:p>
      <w:pPr>
        <w:spacing w:after="0"/>
        <w:ind w:left="0"/>
        <w:jc w:val="both"/>
      </w:pPr>
      <w:r>
        <w:rPr>
          <w:rFonts w:ascii="Times New Roman"/>
          <w:b w:val="false"/>
          <w:i w:val="false"/>
          <w:color w:val="000000"/>
          <w:sz w:val="28"/>
        </w:rPr>
        <w:t>
      17. Мемлекеттік қызмет көрсету мәселелері бойынша көрсетілетін қызметті берушінің байланыс телефондары: 8 (7172) 76-49-49, 76-49-48, 76-49-47, 76-49-44, 76-49-43.</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Ұлттық қауіпсіздік комитеті Төрағасының 30.05.2018 </w:t>
      </w:r>
      <w:r>
        <w:rPr>
          <w:rFonts w:ascii="Times New Roman"/>
          <w:b w:val="false"/>
          <w:i w:val="false"/>
          <w:color w:val="000000"/>
          <w:sz w:val="28"/>
        </w:rPr>
        <w:t>№ 44/қе</w:t>
      </w:r>
      <w:r>
        <w:rPr>
          <w:rFonts w:ascii="Times New Roman"/>
          <w:b w:val="false"/>
          <w:i w:val="false"/>
          <w:color w:val="ff0000"/>
          <w:sz w:val="28"/>
        </w:rPr>
        <w:t xml:space="preserve"> (алғашқы ресми жарияланған күнінен кейін күнтiзбелiк жиырма бір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"Үшінші елдермен сауда-</w:t>
            </w:r>
            <w:r>
              <w:br/>
            </w:r>
            <w:r>
              <w:rPr>
                <w:rFonts w:ascii="Times New Roman"/>
                <w:b w:val="false"/>
                <w:i w:val="false"/>
                <w:color w:val="000000"/>
                <w:sz w:val="20"/>
              </w:rPr>
              <w:t xml:space="preserve">саттықта тарифтік емес реттеу </w:t>
            </w:r>
            <w:r>
              <w:br/>
            </w:r>
            <w:r>
              <w:rPr>
                <w:rFonts w:ascii="Times New Roman"/>
                <w:b w:val="false"/>
                <w:i w:val="false"/>
                <w:color w:val="000000"/>
                <w:sz w:val="20"/>
              </w:rPr>
              <w:t xml:space="preserve">шаралары қолданылатын </w:t>
            </w:r>
            <w:r>
              <w:br/>
            </w:r>
            <w:r>
              <w:rPr>
                <w:rFonts w:ascii="Times New Roman"/>
                <w:b w:val="false"/>
                <w:i w:val="false"/>
                <w:color w:val="000000"/>
                <w:sz w:val="20"/>
              </w:rPr>
              <w:t>ақпаратты жасырын</w:t>
            </w:r>
            <w:r>
              <w:br/>
            </w:r>
            <w:r>
              <w:rPr>
                <w:rFonts w:ascii="Times New Roman"/>
                <w:b w:val="false"/>
                <w:i w:val="false"/>
                <w:color w:val="000000"/>
                <w:sz w:val="20"/>
              </w:rPr>
              <w:t xml:space="preserve">алуға арналған арнайы </w:t>
            </w:r>
            <w:r>
              <w:br/>
            </w:r>
            <w:r>
              <w:rPr>
                <w:rFonts w:ascii="Times New Roman"/>
                <w:b w:val="false"/>
                <w:i w:val="false"/>
                <w:color w:val="000000"/>
                <w:sz w:val="20"/>
              </w:rPr>
              <w:t xml:space="preserve">техникалық құралдарды әкелуге, </w:t>
            </w:r>
            <w:r>
              <w:br/>
            </w:r>
            <w:r>
              <w:rPr>
                <w:rFonts w:ascii="Times New Roman"/>
                <w:b w:val="false"/>
                <w:i w:val="false"/>
                <w:color w:val="000000"/>
                <w:sz w:val="20"/>
              </w:rPr>
              <w:t xml:space="preserve">әкетуге және олардың </w:t>
            </w:r>
            <w:r>
              <w:br/>
            </w:r>
            <w:r>
              <w:rPr>
                <w:rFonts w:ascii="Times New Roman"/>
                <w:b w:val="false"/>
                <w:i w:val="false"/>
                <w:color w:val="000000"/>
                <w:sz w:val="20"/>
              </w:rPr>
              <w:t>транзитіне қорытынды</w:t>
            </w:r>
            <w:r>
              <w:br/>
            </w:r>
            <w:r>
              <w:rPr>
                <w:rFonts w:ascii="Times New Roman"/>
                <w:b w:val="false"/>
                <w:i w:val="false"/>
                <w:color w:val="000000"/>
                <w:sz w:val="20"/>
              </w:rPr>
              <w:t>(рұқсат беру құжатын)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Үшінші елдермен сауда-саттықта тарифтік емес реттеу шаралары қолданылатын ақпаратты жасырын алуға арналған арнайы техникалық құралдарды әкелуге, әкетуге және олардың транзитіне (рұқсат беру құжаты)</w:t>
      </w:r>
      <w:r>
        <w:br/>
      </w:r>
      <w:r>
        <w:rPr>
          <w:rFonts w:ascii="Times New Roman"/>
          <w:b/>
          <w:i w:val="false"/>
          <w:color w:val="000000"/>
        </w:rPr>
        <w:t>ҚОРЫТЫНДЫ</w:t>
      </w:r>
    </w:p>
    <w:p>
      <w:pPr>
        <w:spacing w:after="0"/>
        <w:ind w:left="0"/>
        <w:jc w:val="both"/>
      </w:pPr>
      <w:r>
        <w:rPr>
          <w:rFonts w:ascii="Times New Roman"/>
          <w:b w:val="false"/>
          <w:i w:val="false"/>
          <w:color w:val="ff0000"/>
          <w:sz w:val="28"/>
        </w:rPr>
        <w:t xml:space="preserve">
      Ескерту. Қосымша жаңа редакцияда – ҚР Ұлттық қауіпсіздік комитеті Төрағасының 02.05.2019 </w:t>
      </w:r>
      <w:r>
        <w:rPr>
          <w:rFonts w:ascii="Times New Roman"/>
          <w:b w:val="false"/>
          <w:i w:val="false"/>
          <w:color w:val="ff0000"/>
          <w:sz w:val="28"/>
        </w:rPr>
        <w:t>№ 28/қе</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(көрсетілетін қызметті берушінің толық атауы)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(көрсетілетін қызметті алушының толық атауы немесе тегі, аты, әкесінің аты </w:t>
      </w:r>
    </w:p>
    <w:p>
      <w:pPr>
        <w:spacing w:after="0"/>
        <w:ind w:left="0"/>
        <w:jc w:val="both"/>
      </w:pPr>
      <w:r>
        <w:rPr>
          <w:rFonts w:ascii="Times New Roman"/>
          <w:b w:val="false"/>
          <w:i w:val="false"/>
          <w:color w:val="000000"/>
          <w:sz w:val="28"/>
        </w:rPr>
        <w:t xml:space="preserve">
      (болған жағдайда) </w:t>
      </w:r>
    </w:p>
    <w:p>
      <w:pPr>
        <w:spacing w:after="0"/>
        <w:ind w:left="0"/>
        <w:jc w:val="both"/>
      </w:pPr>
      <w:r>
        <w:rPr>
          <w:rFonts w:ascii="Times New Roman"/>
          <w:b w:val="false"/>
          <w:i w:val="false"/>
          <w:color w:val="000000"/>
          <w:sz w:val="28"/>
        </w:rPr>
        <w:t xml:space="preserve">
      20__ жылғы "___" _________ № KZ ______________ өтініштің негізінде берілді </w:t>
      </w:r>
    </w:p>
    <w:p>
      <w:pPr>
        <w:spacing w:after="0"/>
        <w:ind w:left="0"/>
        <w:jc w:val="both"/>
      </w:pPr>
      <w:r>
        <w:rPr>
          <w:rFonts w:ascii="Times New Roman"/>
          <w:b w:val="false"/>
          <w:i w:val="false"/>
          <w:color w:val="000000"/>
          <w:sz w:val="28"/>
        </w:rPr>
        <w:t xml:space="preserve">
      Тасымалдау түрі ___________________________________________________________ </w:t>
      </w:r>
    </w:p>
    <w:p>
      <w:pPr>
        <w:spacing w:after="0"/>
        <w:ind w:left="0"/>
        <w:jc w:val="both"/>
      </w:pPr>
      <w:r>
        <w:rPr>
          <w:rFonts w:ascii="Times New Roman"/>
          <w:b w:val="false"/>
          <w:i w:val="false"/>
          <w:color w:val="000000"/>
          <w:sz w:val="28"/>
        </w:rPr>
        <w:t xml:space="preserve">
      (тауарды тасымалдау түрін көрсету қажет: әкелу, әкету, уақытша әкелу, уақытша әкету, </w:t>
      </w:r>
    </w:p>
    <w:p>
      <w:pPr>
        <w:spacing w:after="0"/>
        <w:ind w:left="0"/>
        <w:jc w:val="both"/>
      </w:pPr>
      <w:r>
        <w:rPr>
          <w:rFonts w:ascii="Times New Roman"/>
          <w:b w:val="false"/>
          <w:i w:val="false"/>
          <w:color w:val="000000"/>
          <w:sz w:val="28"/>
        </w:rPr>
        <w:t>
      транзит)</w:t>
      </w:r>
    </w:p>
    <w:p>
      <w:pPr>
        <w:spacing w:after="0"/>
        <w:ind w:left="0"/>
        <w:jc w:val="both"/>
      </w:pPr>
      <w:r>
        <w:rPr>
          <w:rFonts w:ascii="Times New Roman"/>
          <w:b w:val="false"/>
          <w:i w:val="false"/>
          <w:color w:val="000000"/>
          <w:sz w:val="28"/>
        </w:rPr>
        <w:t xml:space="preserve">
      ________________________ ________________________ </w:t>
      </w:r>
    </w:p>
    <w:p>
      <w:pPr>
        <w:spacing w:after="0"/>
        <w:ind w:left="0"/>
        <w:jc w:val="both"/>
      </w:pPr>
      <w:r>
        <w:rPr>
          <w:rFonts w:ascii="Times New Roman"/>
          <w:b w:val="false"/>
          <w:i w:val="false"/>
          <w:color w:val="000000"/>
          <w:sz w:val="28"/>
        </w:rPr>
        <w:t>
      (Бірыңғай тізбенің тарауы)       (ЕАЭО СЭӘ ТН)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08"/>
        <w:gridCol w:w="2341"/>
        <w:gridCol w:w="2342"/>
        <w:gridCol w:w="3809"/>
      </w:tblGrid>
      <w:tr>
        <w:trPr>
          <w:trHeight w:val="30" w:hRule="atLeast"/>
        </w:trPr>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Моделі</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Алушы/жөнелтуші _________________________________________________________ </w:t>
      </w:r>
    </w:p>
    <w:p>
      <w:pPr>
        <w:spacing w:after="0"/>
        <w:ind w:left="0"/>
        <w:jc w:val="both"/>
      </w:pPr>
      <w:r>
        <w:rPr>
          <w:rFonts w:ascii="Times New Roman"/>
          <w:b w:val="false"/>
          <w:i w:val="false"/>
          <w:color w:val="000000"/>
          <w:sz w:val="28"/>
        </w:rPr>
        <w:t xml:space="preserve">
      (әріптес ұйымның толық ресми атауын және толық мекенжайын көрсету. Бұл ретте </w:t>
      </w:r>
    </w:p>
    <w:p>
      <w:pPr>
        <w:spacing w:after="0"/>
        <w:ind w:left="0"/>
        <w:jc w:val="both"/>
      </w:pPr>
      <w:r>
        <w:rPr>
          <w:rFonts w:ascii="Times New Roman"/>
          <w:b w:val="false"/>
          <w:i w:val="false"/>
          <w:color w:val="000000"/>
          <w:sz w:val="28"/>
        </w:rPr>
        <w:t xml:space="preserve">
      алушы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ретінде көрсетілетін қызметті алушыдан тауарға құқық алатын тұлға, ал жөнелтуші </w:t>
      </w:r>
    </w:p>
    <w:p>
      <w:pPr>
        <w:spacing w:after="0"/>
        <w:ind w:left="0"/>
        <w:jc w:val="both"/>
      </w:pPr>
      <w:r>
        <w:rPr>
          <w:rFonts w:ascii="Times New Roman"/>
          <w:b w:val="false"/>
          <w:i w:val="false"/>
          <w:color w:val="000000"/>
          <w:sz w:val="28"/>
        </w:rPr>
        <w:t xml:space="preserve">
      ретінде –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көрсетілетін қызметті алушыға осы құқықты беретін тұлға көрсетіледі) </w:t>
      </w:r>
    </w:p>
    <w:p>
      <w:pPr>
        <w:spacing w:after="0"/>
        <w:ind w:left="0"/>
        <w:jc w:val="both"/>
      </w:pPr>
      <w:r>
        <w:rPr>
          <w:rFonts w:ascii="Times New Roman"/>
          <w:b w:val="false"/>
          <w:i w:val="false"/>
          <w:color w:val="000000"/>
          <w:sz w:val="28"/>
        </w:rPr>
        <w:t xml:space="preserve">
      Межелі/жөнелту елі ________________________________________________________ </w:t>
      </w:r>
    </w:p>
    <w:p>
      <w:pPr>
        <w:spacing w:after="0"/>
        <w:ind w:left="0"/>
        <w:jc w:val="both"/>
      </w:pPr>
      <w:r>
        <w:rPr>
          <w:rFonts w:ascii="Times New Roman"/>
          <w:b w:val="false"/>
          <w:i w:val="false"/>
          <w:color w:val="000000"/>
          <w:sz w:val="28"/>
        </w:rPr>
        <w:t xml:space="preserve">
                  (межелі және жөнелту түпкі орны болып табылатын елдің атауын көрсету) </w:t>
      </w:r>
    </w:p>
    <w:p>
      <w:pPr>
        <w:spacing w:after="0"/>
        <w:ind w:left="0"/>
        <w:jc w:val="both"/>
      </w:pPr>
      <w:r>
        <w:rPr>
          <w:rFonts w:ascii="Times New Roman"/>
          <w:b w:val="false"/>
          <w:i w:val="false"/>
          <w:color w:val="000000"/>
          <w:sz w:val="28"/>
        </w:rPr>
        <w:t xml:space="preserve">
      Әкелу/әкету мақсаты ________________________________________________________ </w:t>
      </w:r>
    </w:p>
    <w:p>
      <w:pPr>
        <w:spacing w:after="0"/>
        <w:ind w:left="0"/>
        <w:jc w:val="both"/>
      </w:pPr>
      <w:r>
        <w:rPr>
          <w:rFonts w:ascii="Times New Roman"/>
          <w:b w:val="false"/>
          <w:i w:val="false"/>
          <w:color w:val="000000"/>
          <w:sz w:val="28"/>
        </w:rPr>
        <w:t xml:space="preserve">
                  (тауарды әкелу, әкету, уақытша әкелу, уақытша әкету мақсатын көрсету) </w:t>
      </w:r>
    </w:p>
    <w:p>
      <w:pPr>
        <w:spacing w:after="0"/>
        <w:ind w:left="0"/>
        <w:jc w:val="both"/>
      </w:pPr>
      <w:r>
        <w:rPr>
          <w:rFonts w:ascii="Times New Roman"/>
          <w:b w:val="false"/>
          <w:i w:val="false"/>
          <w:color w:val="000000"/>
          <w:sz w:val="28"/>
        </w:rPr>
        <w:t xml:space="preserve">
      Уақытша әкелу/әкету мерзімі_________________________________________________ </w:t>
      </w:r>
    </w:p>
    <w:p>
      <w:pPr>
        <w:spacing w:after="0"/>
        <w:ind w:left="0"/>
        <w:jc w:val="both"/>
      </w:pPr>
      <w:r>
        <w:rPr>
          <w:rFonts w:ascii="Times New Roman"/>
          <w:b w:val="false"/>
          <w:i w:val="false"/>
          <w:color w:val="000000"/>
          <w:sz w:val="28"/>
        </w:rPr>
        <w:t xml:space="preserve">
      (уақытша әкелінетін/әкетілетін жағдайда, тауарларды уақытша әкелу немесе уақытша </w:t>
      </w:r>
    </w:p>
    <w:p>
      <w:pPr>
        <w:spacing w:after="0"/>
        <w:ind w:left="0"/>
        <w:jc w:val="both"/>
      </w:pPr>
      <w:r>
        <w:rPr>
          <w:rFonts w:ascii="Times New Roman"/>
          <w:b w:val="false"/>
          <w:i w:val="false"/>
          <w:color w:val="000000"/>
          <w:sz w:val="28"/>
        </w:rPr>
        <w:t xml:space="preserve">
      әкету жөніндегі міндеттеме қолданысының аяқталу күнін көрсету) </w:t>
      </w:r>
    </w:p>
    <w:p>
      <w:pPr>
        <w:spacing w:after="0"/>
        <w:ind w:left="0"/>
        <w:jc w:val="both"/>
      </w:pPr>
      <w:r>
        <w:rPr>
          <w:rFonts w:ascii="Times New Roman"/>
          <w:b w:val="false"/>
          <w:i w:val="false"/>
          <w:color w:val="000000"/>
          <w:sz w:val="28"/>
        </w:rPr>
        <w:t xml:space="preserve">
      Негіздеме _________________________________________________________________ </w:t>
      </w:r>
    </w:p>
    <w:p>
      <w:pPr>
        <w:spacing w:after="0"/>
        <w:ind w:left="0"/>
        <w:jc w:val="both"/>
      </w:pPr>
      <w:r>
        <w:rPr>
          <w:rFonts w:ascii="Times New Roman"/>
          <w:b w:val="false"/>
          <w:i w:val="false"/>
          <w:color w:val="000000"/>
          <w:sz w:val="28"/>
        </w:rPr>
        <w:t xml:space="preserve">
      (мемлекеттік қызмет көрсету үшін негіздеме болатын құжаттарды және олардың </w:t>
      </w:r>
    </w:p>
    <w:p>
      <w:pPr>
        <w:spacing w:after="0"/>
        <w:ind w:left="0"/>
        <w:jc w:val="both"/>
      </w:pPr>
      <w:r>
        <w:rPr>
          <w:rFonts w:ascii="Times New Roman"/>
          <w:b w:val="false"/>
          <w:i w:val="false"/>
          <w:color w:val="000000"/>
          <w:sz w:val="28"/>
        </w:rPr>
        <w:t xml:space="preserve">
      деректемелерін - сыртқы сауда шартын (келісімшартын), оған қосымшаны және </w:t>
      </w:r>
    </w:p>
    <w:p>
      <w:pPr>
        <w:spacing w:after="0"/>
        <w:ind w:left="0"/>
        <w:jc w:val="both"/>
      </w:pPr>
      <w:r>
        <w:rPr>
          <w:rFonts w:ascii="Times New Roman"/>
          <w:b w:val="false"/>
          <w:i w:val="false"/>
          <w:color w:val="000000"/>
          <w:sz w:val="28"/>
        </w:rPr>
        <w:t xml:space="preserve">
      (немесе) толықтыруды және (немесе) тараптардың ниеттерін растайтын өзге де </w:t>
      </w:r>
    </w:p>
    <w:p>
      <w:pPr>
        <w:spacing w:after="0"/>
        <w:ind w:left="0"/>
        <w:jc w:val="both"/>
      </w:pPr>
      <w:r>
        <w:rPr>
          <w:rFonts w:ascii="Times New Roman"/>
          <w:b w:val="false"/>
          <w:i w:val="false"/>
          <w:color w:val="000000"/>
          <w:sz w:val="28"/>
        </w:rPr>
        <w:t xml:space="preserve">
      құжатты көрсету) </w:t>
      </w:r>
    </w:p>
    <w:p>
      <w:pPr>
        <w:spacing w:after="0"/>
        <w:ind w:left="0"/>
        <w:jc w:val="both"/>
      </w:pPr>
      <w:r>
        <w:rPr>
          <w:rFonts w:ascii="Times New Roman"/>
          <w:b w:val="false"/>
          <w:i w:val="false"/>
          <w:color w:val="000000"/>
          <w:sz w:val="28"/>
        </w:rPr>
        <w:t xml:space="preserve">
      Қосымша ақпарат 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Транзит елі ________________________________________________________________ </w:t>
      </w:r>
    </w:p>
    <w:p>
      <w:pPr>
        <w:spacing w:after="0"/>
        <w:ind w:left="0"/>
        <w:jc w:val="both"/>
      </w:pPr>
      <w:r>
        <w:rPr>
          <w:rFonts w:ascii="Times New Roman"/>
          <w:b w:val="false"/>
          <w:i w:val="false"/>
          <w:color w:val="000000"/>
          <w:sz w:val="28"/>
        </w:rPr>
        <w:t xml:space="preserve">
                        (Аумағы бойынша транзит) </w:t>
      </w:r>
    </w:p>
    <w:p>
      <w:pPr>
        <w:spacing w:after="0"/>
        <w:ind w:left="0"/>
        <w:jc w:val="both"/>
      </w:pPr>
      <w:r>
        <w:rPr>
          <w:rFonts w:ascii="Times New Roman"/>
          <w:b w:val="false"/>
          <w:i w:val="false"/>
          <w:color w:val="000000"/>
          <w:sz w:val="28"/>
        </w:rPr>
        <w:t xml:space="preserve">
      Қорытынды ______________________ дейін жарамды </w:t>
      </w:r>
    </w:p>
    <w:p>
      <w:pPr>
        <w:spacing w:after="0"/>
        <w:ind w:left="0"/>
        <w:jc w:val="both"/>
      </w:pPr>
      <w:r>
        <w:rPr>
          <w:rFonts w:ascii="Times New Roman"/>
          <w:b w:val="false"/>
          <w:i w:val="false"/>
          <w:color w:val="000000"/>
          <w:sz w:val="28"/>
        </w:rPr>
        <w:t xml:space="preserve">
      Уәкілетті тұлға __________________________________________ ___________ </w:t>
      </w:r>
    </w:p>
    <w:p>
      <w:pPr>
        <w:spacing w:after="0"/>
        <w:ind w:left="0"/>
        <w:jc w:val="both"/>
      </w:pPr>
      <w:r>
        <w:rPr>
          <w:rFonts w:ascii="Times New Roman"/>
          <w:b w:val="false"/>
          <w:i w:val="false"/>
          <w:color w:val="000000"/>
          <w:sz w:val="28"/>
        </w:rPr>
        <w:t xml:space="preserve">
                        (лауазымы, тегі, аты, әкесінің аты (болған жағдайда) (қолы) </w:t>
      </w:r>
    </w:p>
    <w:p>
      <w:pPr>
        <w:spacing w:after="0"/>
        <w:ind w:left="0"/>
        <w:jc w:val="both"/>
      </w:pPr>
      <w:r>
        <w:rPr>
          <w:rFonts w:ascii="Times New Roman"/>
          <w:b w:val="false"/>
          <w:i w:val="false"/>
          <w:color w:val="000000"/>
          <w:sz w:val="28"/>
        </w:rPr>
        <w:t>
      Берілген күні 20__ жылғы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"Үшінші елдермен сауда-</w:t>
            </w:r>
            <w:r>
              <w:br/>
            </w:r>
            <w:r>
              <w:rPr>
                <w:rFonts w:ascii="Times New Roman"/>
                <w:b w:val="false"/>
                <w:i w:val="false"/>
                <w:color w:val="000000"/>
                <w:sz w:val="20"/>
              </w:rPr>
              <w:t xml:space="preserve">саттықта тарифтік емес реттеу </w:t>
            </w:r>
            <w:r>
              <w:br/>
            </w:r>
            <w:r>
              <w:rPr>
                <w:rFonts w:ascii="Times New Roman"/>
                <w:b w:val="false"/>
                <w:i w:val="false"/>
                <w:color w:val="000000"/>
                <w:sz w:val="20"/>
              </w:rPr>
              <w:t xml:space="preserve">шаралары қолданылатын </w:t>
            </w:r>
            <w:r>
              <w:br/>
            </w:r>
            <w:r>
              <w:rPr>
                <w:rFonts w:ascii="Times New Roman"/>
                <w:b w:val="false"/>
                <w:i w:val="false"/>
                <w:color w:val="000000"/>
                <w:sz w:val="20"/>
              </w:rPr>
              <w:t>ақпаратты жасырын</w:t>
            </w:r>
            <w:r>
              <w:br/>
            </w:r>
            <w:r>
              <w:rPr>
                <w:rFonts w:ascii="Times New Roman"/>
                <w:b w:val="false"/>
                <w:i w:val="false"/>
                <w:color w:val="000000"/>
                <w:sz w:val="20"/>
              </w:rPr>
              <w:t xml:space="preserve">алуға арналған арнайы </w:t>
            </w:r>
            <w:r>
              <w:br/>
            </w:r>
            <w:r>
              <w:rPr>
                <w:rFonts w:ascii="Times New Roman"/>
                <w:b w:val="false"/>
                <w:i w:val="false"/>
                <w:color w:val="000000"/>
                <w:sz w:val="20"/>
              </w:rPr>
              <w:t xml:space="preserve">техникалық құралдарды әкелуге, </w:t>
            </w:r>
            <w:r>
              <w:br/>
            </w:r>
            <w:r>
              <w:rPr>
                <w:rFonts w:ascii="Times New Roman"/>
                <w:b w:val="false"/>
                <w:i w:val="false"/>
                <w:color w:val="000000"/>
                <w:sz w:val="20"/>
              </w:rPr>
              <w:t xml:space="preserve">әкетуге және олардың </w:t>
            </w:r>
            <w:r>
              <w:br/>
            </w:r>
            <w:r>
              <w:rPr>
                <w:rFonts w:ascii="Times New Roman"/>
                <w:b w:val="false"/>
                <w:i w:val="false"/>
                <w:color w:val="000000"/>
                <w:sz w:val="20"/>
              </w:rPr>
              <w:t>транзитіне қорытынды</w:t>
            </w:r>
            <w:r>
              <w:br/>
            </w:r>
            <w:r>
              <w:rPr>
                <w:rFonts w:ascii="Times New Roman"/>
                <w:b w:val="false"/>
                <w:i w:val="false"/>
                <w:color w:val="000000"/>
                <w:sz w:val="20"/>
              </w:rPr>
              <w:t>(рұқсат беру құжатын)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(көрсетілетін қызметті берушінің толық атауы)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(көрсетілетін қызметті алушының толық атауы немесе тегі, аты, әкесінің аты </w:t>
      </w:r>
    </w:p>
    <w:p>
      <w:pPr>
        <w:spacing w:after="0"/>
        <w:ind w:left="0"/>
        <w:jc w:val="both"/>
      </w:pPr>
      <w:r>
        <w:rPr>
          <w:rFonts w:ascii="Times New Roman"/>
          <w:b w:val="false"/>
          <w:i w:val="false"/>
          <w:color w:val="000000"/>
          <w:sz w:val="28"/>
        </w:rPr>
        <w:t>
      (болған жағдайда)</w:t>
      </w:r>
    </w:p>
    <w:p>
      <w:pPr>
        <w:spacing w:after="0"/>
        <w:ind w:left="0"/>
        <w:jc w:val="left"/>
      </w:pPr>
      <w:r>
        <w:rPr>
          <w:rFonts w:ascii="Times New Roman"/>
          <w:b/>
          <w:i w:val="false"/>
          <w:color w:val="000000"/>
        </w:rPr>
        <w:t xml:space="preserve"> Өтініш </w:t>
      </w:r>
    </w:p>
    <w:p>
      <w:pPr>
        <w:spacing w:after="0"/>
        <w:ind w:left="0"/>
        <w:jc w:val="both"/>
      </w:pPr>
      <w:r>
        <w:rPr>
          <w:rFonts w:ascii="Times New Roman"/>
          <w:b w:val="false"/>
          <w:i w:val="false"/>
          <w:color w:val="ff0000"/>
          <w:sz w:val="28"/>
        </w:rPr>
        <w:t xml:space="preserve">
      Ескерту. Стандарт 2-қосымшамен толықтырылды – ҚР Ұлттық қауіпсіздік комитеті Төрағасының 02.05.2019 </w:t>
      </w:r>
      <w:r>
        <w:rPr>
          <w:rFonts w:ascii="Times New Roman"/>
          <w:b w:val="false"/>
          <w:i w:val="false"/>
          <w:color w:val="ff0000"/>
          <w:sz w:val="28"/>
        </w:rPr>
        <w:t>№ 28/қе</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p>
      <w:pPr>
        <w:spacing w:after="0"/>
        <w:ind w:left="0"/>
        <w:jc w:val="both"/>
      </w:pPr>
      <w:r>
        <w:rPr>
          <w:rFonts w:ascii="Times New Roman"/>
          <w:b w:val="false"/>
          <w:i w:val="false"/>
          <w:color w:val="000000"/>
          <w:sz w:val="28"/>
        </w:rPr>
        <w:t xml:space="preserve">
      Мынадай арнайы техникалық құралдарды______________________________________ </w:t>
      </w:r>
    </w:p>
    <w:p>
      <w:pPr>
        <w:spacing w:after="0"/>
        <w:ind w:left="0"/>
        <w:jc w:val="both"/>
      </w:pPr>
      <w:r>
        <w:rPr>
          <w:rFonts w:ascii="Times New Roman"/>
          <w:b w:val="false"/>
          <w:i w:val="false"/>
          <w:color w:val="000000"/>
          <w:sz w:val="28"/>
        </w:rPr>
        <w:t xml:space="preserve">
                                          (тауарды алып жүру түрін көрсету: әкелу,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әкету, уақытша әкелу, уақытша әкету, тасымалдау) қорытынды (рұқсат беру құжатын) </w:t>
      </w:r>
    </w:p>
    <w:p>
      <w:pPr>
        <w:spacing w:after="0"/>
        <w:ind w:left="0"/>
        <w:jc w:val="both"/>
      </w:pPr>
      <w:r>
        <w:rPr>
          <w:rFonts w:ascii="Times New Roman"/>
          <w:b w:val="false"/>
          <w:i w:val="false"/>
          <w:color w:val="000000"/>
          <w:sz w:val="28"/>
        </w:rPr>
        <w:t>
      беруді сұраймын: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6"/>
        <w:gridCol w:w="1700"/>
        <w:gridCol w:w="485"/>
        <w:gridCol w:w="788"/>
        <w:gridCol w:w="789"/>
        <w:gridCol w:w="485"/>
        <w:gridCol w:w="6657"/>
      </w:tblGrid>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Бұйымның құрамы көрсетілген оның атауы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Моделі</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нөмірі</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Сериялық нөмірі</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одағының сыртқы экономикалық қызметінің бірыңғай тауар номенклатурасының коды Бірыңғай тізбенің 2.17-бөлімінен</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Көрсетілетін қызметті алушының жеке сәйкестендіру нөмірін және (немесе) бизнес </w:t>
      </w:r>
    </w:p>
    <w:p>
      <w:pPr>
        <w:spacing w:after="0"/>
        <w:ind w:left="0"/>
        <w:jc w:val="both"/>
      </w:pPr>
      <w:r>
        <w:rPr>
          <w:rFonts w:ascii="Times New Roman"/>
          <w:b w:val="false"/>
          <w:i w:val="false"/>
          <w:color w:val="000000"/>
          <w:sz w:val="28"/>
        </w:rPr>
        <w:t xml:space="preserve">
      сәйкестендіру нөмірін көрсету _______________________________________________ </w:t>
      </w:r>
    </w:p>
    <w:p>
      <w:pPr>
        <w:spacing w:after="0"/>
        <w:ind w:left="0"/>
        <w:jc w:val="both"/>
      </w:pPr>
      <w:r>
        <w:rPr>
          <w:rFonts w:ascii="Times New Roman"/>
          <w:b w:val="false"/>
          <w:i w:val="false"/>
          <w:color w:val="000000"/>
          <w:sz w:val="28"/>
        </w:rPr>
        <w:t xml:space="preserve">
      Көрсетілетін қызметті алушының заңды мекенжайы 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(шетелдік заңды тұлға үшін) пошталық индексі, елі, облысы, қаласы, ауданы, елді </w:t>
      </w:r>
    </w:p>
    <w:p>
      <w:pPr>
        <w:spacing w:after="0"/>
        <w:ind w:left="0"/>
        <w:jc w:val="both"/>
      </w:pPr>
      <w:r>
        <w:rPr>
          <w:rFonts w:ascii="Times New Roman"/>
          <w:b w:val="false"/>
          <w:i w:val="false"/>
          <w:color w:val="000000"/>
          <w:sz w:val="28"/>
        </w:rPr>
        <w:t xml:space="preserve">
      мекені, көше атауы, үй/ғимарат (стационарлық үй-жайлар) нөмірі) </w:t>
      </w:r>
    </w:p>
    <w:p>
      <w:pPr>
        <w:spacing w:after="0"/>
        <w:ind w:left="0"/>
        <w:jc w:val="both"/>
      </w:pPr>
      <w:r>
        <w:rPr>
          <w:rFonts w:ascii="Times New Roman"/>
          <w:b w:val="false"/>
          <w:i w:val="false"/>
          <w:color w:val="000000"/>
          <w:sz w:val="28"/>
        </w:rPr>
        <w:t xml:space="preserve">
      Көрсетілетін қызметті алушының нақты мекенжайы 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(шетелдік заңды тұлға үшін) пошталық индексі, елі, облысы, қаласы, ауданы, елді </w:t>
      </w:r>
    </w:p>
    <w:p>
      <w:pPr>
        <w:spacing w:after="0"/>
        <w:ind w:left="0"/>
        <w:jc w:val="both"/>
      </w:pPr>
      <w:r>
        <w:rPr>
          <w:rFonts w:ascii="Times New Roman"/>
          <w:b w:val="false"/>
          <w:i w:val="false"/>
          <w:color w:val="000000"/>
          <w:sz w:val="28"/>
        </w:rPr>
        <w:t xml:space="preserve">
      мекені, көше атауы, үй/ғимарат (стационарлық үй-жайлар) нөмірі) </w:t>
      </w:r>
    </w:p>
    <w:p>
      <w:pPr>
        <w:spacing w:after="0"/>
        <w:ind w:left="0"/>
        <w:jc w:val="both"/>
      </w:pPr>
      <w:r>
        <w:rPr>
          <w:rFonts w:ascii="Times New Roman"/>
          <w:b w:val="false"/>
          <w:i w:val="false"/>
          <w:color w:val="000000"/>
          <w:sz w:val="28"/>
        </w:rPr>
        <w:t xml:space="preserve">
      Көрсетілетін қызметті алушының телефондары, факсы, электрондық поштасы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Алушы/жөнелтуші _________________________________________________________ </w:t>
      </w:r>
    </w:p>
    <w:p>
      <w:pPr>
        <w:spacing w:after="0"/>
        <w:ind w:left="0"/>
        <w:jc w:val="both"/>
      </w:pPr>
      <w:r>
        <w:rPr>
          <w:rFonts w:ascii="Times New Roman"/>
          <w:b w:val="false"/>
          <w:i w:val="false"/>
          <w:color w:val="000000"/>
          <w:sz w:val="28"/>
        </w:rPr>
        <w:t xml:space="preserve">
      (әріптес ұйымның толық ресми атауын және толық мекенжайын көрсету. Бұл ретте </w:t>
      </w:r>
    </w:p>
    <w:p>
      <w:pPr>
        <w:spacing w:after="0"/>
        <w:ind w:left="0"/>
        <w:jc w:val="both"/>
      </w:pPr>
      <w:r>
        <w:rPr>
          <w:rFonts w:ascii="Times New Roman"/>
          <w:b w:val="false"/>
          <w:i w:val="false"/>
          <w:color w:val="000000"/>
          <w:sz w:val="28"/>
        </w:rPr>
        <w:t xml:space="preserve">
      алушы ретінде көрсетілетін қызметті алушыдан тауарға құқық алатын тұлға, ал </w:t>
      </w:r>
    </w:p>
    <w:p>
      <w:pPr>
        <w:spacing w:after="0"/>
        <w:ind w:left="0"/>
        <w:jc w:val="both"/>
      </w:pPr>
      <w:r>
        <w:rPr>
          <w:rFonts w:ascii="Times New Roman"/>
          <w:b w:val="false"/>
          <w:i w:val="false"/>
          <w:color w:val="000000"/>
          <w:sz w:val="28"/>
        </w:rPr>
        <w:t xml:space="preserve">
      жөнелтуші ретінде - көрсетілетін қызметті алушыға осы құқықты беретін тұлға </w:t>
      </w:r>
    </w:p>
    <w:p>
      <w:pPr>
        <w:spacing w:after="0"/>
        <w:ind w:left="0"/>
        <w:jc w:val="both"/>
      </w:pPr>
      <w:r>
        <w:rPr>
          <w:rFonts w:ascii="Times New Roman"/>
          <w:b w:val="false"/>
          <w:i w:val="false"/>
          <w:color w:val="000000"/>
          <w:sz w:val="28"/>
        </w:rPr>
        <w:t xml:space="preserve">
      көрсетіледі) </w:t>
      </w:r>
    </w:p>
    <w:p>
      <w:pPr>
        <w:spacing w:after="0"/>
        <w:ind w:left="0"/>
        <w:jc w:val="both"/>
      </w:pPr>
      <w:r>
        <w:rPr>
          <w:rFonts w:ascii="Times New Roman"/>
          <w:b w:val="false"/>
          <w:i w:val="false"/>
          <w:color w:val="000000"/>
          <w:sz w:val="28"/>
        </w:rPr>
        <w:t xml:space="preserve">
      Межелі/жөнелту елі ________________________________________________________ </w:t>
      </w:r>
    </w:p>
    <w:p>
      <w:pPr>
        <w:spacing w:after="0"/>
        <w:ind w:left="0"/>
        <w:jc w:val="both"/>
      </w:pPr>
      <w:r>
        <w:rPr>
          <w:rFonts w:ascii="Times New Roman"/>
          <w:b w:val="false"/>
          <w:i w:val="false"/>
          <w:color w:val="000000"/>
          <w:sz w:val="28"/>
        </w:rPr>
        <w:t xml:space="preserve">
      (межелі және жөнелту түпкі орны болып табылатын елдің атауын көрсету) </w:t>
      </w:r>
    </w:p>
    <w:p>
      <w:pPr>
        <w:spacing w:after="0"/>
        <w:ind w:left="0"/>
        <w:jc w:val="both"/>
      </w:pPr>
      <w:r>
        <w:rPr>
          <w:rFonts w:ascii="Times New Roman"/>
          <w:b w:val="false"/>
          <w:i w:val="false"/>
          <w:color w:val="000000"/>
          <w:sz w:val="28"/>
        </w:rPr>
        <w:t xml:space="preserve">
      Транзит елі ________________________________________________________________ </w:t>
      </w:r>
    </w:p>
    <w:p>
      <w:pPr>
        <w:spacing w:after="0"/>
        <w:ind w:left="0"/>
        <w:jc w:val="both"/>
      </w:pPr>
      <w:r>
        <w:rPr>
          <w:rFonts w:ascii="Times New Roman"/>
          <w:b w:val="false"/>
          <w:i w:val="false"/>
          <w:color w:val="000000"/>
          <w:sz w:val="28"/>
        </w:rPr>
        <w:t xml:space="preserve">
      (транзитпен өткізген жағдайда, аумағында транзит жүзеге асырылатын </w:t>
      </w:r>
    </w:p>
    <w:p>
      <w:pPr>
        <w:spacing w:after="0"/>
        <w:ind w:left="0"/>
        <w:jc w:val="both"/>
      </w:pPr>
      <w:r>
        <w:rPr>
          <w:rFonts w:ascii="Times New Roman"/>
          <w:b w:val="false"/>
          <w:i w:val="false"/>
          <w:color w:val="000000"/>
          <w:sz w:val="28"/>
        </w:rPr>
        <w:t xml:space="preserve">
      Еуразиялық экономикалық одағына мүше мемлекеттің атауын көрсету) </w:t>
      </w:r>
    </w:p>
    <w:p>
      <w:pPr>
        <w:spacing w:after="0"/>
        <w:ind w:left="0"/>
        <w:jc w:val="both"/>
      </w:pPr>
      <w:r>
        <w:rPr>
          <w:rFonts w:ascii="Times New Roman"/>
          <w:b w:val="false"/>
          <w:i w:val="false"/>
          <w:color w:val="000000"/>
          <w:sz w:val="28"/>
        </w:rPr>
        <w:t xml:space="preserve">
      Әкелу/әкету мақсаты ________________________________________________________ </w:t>
      </w:r>
    </w:p>
    <w:p>
      <w:pPr>
        <w:spacing w:after="0"/>
        <w:ind w:left="0"/>
        <w:jc w:val="both"/>
      </w:pPr>
      <w:r>
        <w:rPr>
          <w:rFonts w:ascii="Times New Roman"/>
          <w:b w:val="false"/>
          <w:i w:val="false"/>
          <w:color w:val="000000"/>
          <w:sz w:val="28"/>
        </w:rPr>
        <w:t xml:space="preserve">
      (тауарды әкелу, әкету, уақытша әкелу, уақытша әкету мақсатын көрсету) </w:t>
      </w:r>
    </w:p>
    <w:p>
      <w:pPr>
        <w:spacing w:after="0"/>
        <w:ind w:left="0"/>
        <w:jc w:val="both"/>
      </w:pPr>
      <w:r>
        <w:rPr>
          <w:rFonts w:ascii="Times New Roman"/>
          <w:b w:val="false"/>
          <w:i w:val="false"/>
          <w:color w:val="000000"/>
          <w:sz w:val="28"/>
        </w:rPr>
        <w:t xml:space="preserve">
      Уақытша әкелу/әкету мерзімі_________________________________________________ </w:t>
      </w:r>
    </w:p>
    <w:p>
      <w:pPr>
        <w:spacing w:after="0"/>
        <w:ind w:left="0"/>
        <w:jc w:val="both"/>
      </w:pPr>
      <w:r>
        <w:rPr>
          <w:rFonts w:ascii="Times New Roman"/>
          <w:b w:val="false"/>
          <w:i w:val="false"/>
          <w:color w:val="000000"/>
          <w:sz w:val="28"/>
        </w:rPr>
        <w:t xml:space="preserve">
      (уақытша әкелінетін/әкетілетін жағдайда, тауарларды уақытша әкелу немесе уақытша </w:t>
      </w:r>
    </w:p>
    <w:p>
      <w:pPr>
        <w:spacing w:after="0"/>
        <w:ind w:left="0"/>
        <w:jc w:val="both"/>
      </w:pPr>
      <w:r>
        <w:rPr>
          <w:rFonts w:ascii="Times New Roman"/>
          <w:b w:val="false"/>
          <w:i w:val="false"/>
          <w:color w:val="000000"/>
          <w:sz w:val="28"/>
        </w:rPr>
        <w:t xml:space="preserve">
      әкету жөніндегі міндеттеме қолданысының аяқталу күнін көрсету) </w:t>
      </w:r>
    </w:p>
    <w:p>
      <w:pPr>
        <w:spacing w:after="0"/>
        <w:ind w:left="0"/>
        <w:jc w:val="both"/>
      </w:pPr>
      <w:r>
        <w:rPr>
          <w:rFonts w:ascii="Times New Roman"/>
          <w:b w:val="false"/>
          <w:i w:val="false"/>
          <w:color w:val="000000"/>
          <w:sz w:val="28"/>
        </w:rPr>
        <w:t xml:space="preserve">
      Негіздеме _________________________________________________________________ </w:t>
      </w:r>
    </w:p>
    <w:p>
      <w:pPr>
        <w:spacing w:after="0"/>
        <w:ind w:left="0"/>
        <w:jc w:val="both"/>
      </w:pPr>
      <w:r>
        <w:rPr>
          <w:rFonts w:ascii="Times New Roman"/>
          <w:b w:val="false"/>
          <w:i w:val="false"/>
          <w:color w:val="000000"/>
          <w:sz w:val="28"/>
        </w:rPr>
        <w:t xml:space="preserve">
      (мемлекеттік қызмет көрсету үшін негіздеме болатын құжаттарды және олардың </w:t>
      </w:r>
    </w:p>
    <w:p>
      <w:pPr>
        <w:spacing w:after="0"/>
        <w:ind w:left="0"/>
        <w:jc w:val="both"/>
      </w:pPr>
      <w:r>
        <w:rPr>
          <w:rFonts w:ascii="Times New Roman"/>
          <w:b w:val="false"/>
          <w:i w:val="false"/>
          <w:color w:val="000000"/>
          <w:sz w:val="28"/>
        </w:rPr>
        <w:t xml:space="preserve">
      деректемелерін - сыртқы сауда шартын (келісімшартын), оған қосымшаны және </w:t>
      </w:r>
    </w:p>
    <w:p>
      <w:pPr>
        <w:spacing w:after="0"/>
        <w:ind w:left="0"/>
        <w:jc w:val="both"/>
      </w:pPr>
      <w:r>
        <w:rPr>
          <w:rFonts w:ascii="Times New Roman"/>
          <w:b w:val="false"/>
          <w:i w:val="false"/>
          <w:color w:val="000000"/>
          <w:sz w:val="28"/>
        </w:rPr>
        <w:t xml:space="preserve">
      (немесе) толықтыруды және (немесе) тараптардың ниеттерін растайтын өзге де </w:t>
      </w:r>
    </w:p>
    <w:p>
      <w:pPr>
        <w:spacing w:after="0"/>
        <w:ind w:left="0"/>
        <w:jc w:val="both"/>
      </w:pPr>
      <w:r>
        <w:rPr>
          <w:rFonts w:ascii="Times New Roman"/>
          <w:b w:val="false"/>
          <w:i w:val="false"/>
          <w:color w:val="000000"/>
          <w:sz w:val="28"/>
        </w:rPr>
        <w:t xml:space="preserve">
      құжатты көрсету) </w:t>
      </w:r>
    </w:p>
    <w:p>
      <w:pPr>
        <w:spacing w:after="0"/>
        <w:ind w:left="0"/>
        <w:jc w:val="both"/>
      </w:pPr>
      <w:r>
        <w:rPr>
          <w:rFonts w:ascii="Times New Roman"/>
          <w:b w:val="false"/>
          <w:i w:val="false"/>
          <w:color w:val="000000"/>
          <w:sz w:val="28"/>
        </w:rPr>
        <w:t xml:space="preserve">
      Қосымша ақпарат __________________________________________________________ </w:t>
      </w:r>
    </w:p>
    <w:p>
      <w:pPr>
        <w:spacing w:after="0"/>
        <w:ind w:left="0"/>
        <w:jc w:val="both"/>
      </w:pPr>
      <w:r>
        <w:rPr>
          <w:rFonts w:ascii="Times New Roman"/>
          <w:b w:val="false"/>
          <w:i w:val="false"/>
          <w:color w:val="000000"/>
          <w:sz w:val="28"/>
        </w:rPr>
        <w:t xml:space="preserve">
      (өтініштің басқа жолдарындағы ақпаратты айқындайтын қосымша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мәліметтерді, қажет болған жағдайда, осыдан бұрын берілген арнайы техникалық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құралдарды әкелуге және әкетуге қорытындының (рұқсат беретін құжаттың) </w:t>
      </w:r>
    </w:p>
    <w:p>
      <w:pPr>
        <w:spacing w:after="0"/>
        <w:ind w:left="0"/>
        <w:jc w:val="both"/>
      </w:pPr>
      <w:r>
        <w:rPr>
          <w:rFonts w:ascii="Times New Roman"/>
          <w:b w:val="false"/>
          <w:i w:val="false"/>
          <w:color w:val="000000"/>
          <w:sz w:val="28"/>
        </w:rPr>
        <w:t xml:space="preserve">
      деректемелерін,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сондай-ақ тауардың құны және қосымша берілетін құжаттар, оның ішінде тауардың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фотографиялық суреті туралы ақпаратты көрсету) </w:t>
      </w:r>
    </w:p>
    <w:p>
      <w:pPr>
        <w:spacing w:after="0"/>
        <w:ind w:left="0"/>
        <w:jc w:val="both"/>
      </w:pPr>
      <w:r>
        <w:rPr>
          <w:rFonts w:ascii="Times New Roman"/>
          <w:b w:val="false"/>
          <w:i w:val="false"/>
          <w:color w:val="000000"/>
          <w:sz w:val="28"/>
        </w:rPr>
        <w:t xml:space="preserve">
      ________________ құжат(-тар) қоса беріліп отыр. </w:t>
      </w:r>
    </w:p>
    <w:p>
      <w:pPr>
        <w:spacing w:after="0"/>
        <w:ind w:left="0"/>
        <w:jc w:val="both"/>
      </w:pPr>
      <w:r>
        <w:rPr>
          <w:rFonts w:ascii="Times New Roman"/>
          <w:b w:val="false"/>
          <w:i w:val="false"/>
          <w:color w:val="000000"/>
          <w:sz w:val="28"/>
        </w:rPr>
        <w:t xml:space="preserve">
      Осымен: </w:t>
      </w:r>
    </w:p>
    <w:p>
      <w:pPr>
        <w:spacing w:after="0"/>
        <w:ind w:left="0"/>
        <w:jc w:val="both"/>
      </w:pPr>
      <w:r>
        <w:rPr>
          <w:rFonts w:ascii="Times New Roman"/>
          <w:b w:val="false"/>
          <w:i w:val="false"/>
          <w:color w:val="000000"/>
          <w:sz w:val="28"/>
        </w:rPr>
        <w:t xml:space="preserve">
      көрсетілген барлық деректердің ресми байланыстар болып табылатыны және оларға мемлекеттік қызмет көрсету мәселелері бойынша кез келген ақпаратты жіберуге болатыны; </w:t>
      </w:r>
    </w:p>
    <w:p>
      <w:pPr>
        <w:spacing w:after="0"/>
        <w:ind w:left="0"/>
        <w:jc w:val="both"/>
      </w:pPr>
      <w:r>
        <w:rPr>
          <w:rFonts w:ascii="Times New Roman"/>
          <w:b w:val="false"/>
          <w:i w:val="false"/>
          <w:color w:val="000000"/>
          <w:sz w:val="28"/>
        </w:rPr>
        <w:t xml:space="preserve">
      қоса берілген құжаттардың барлығы шындыққа сәйкес келетіні және жарамды болып табылатындығы расталады; </w:t>
      </w:r>
    </w:p>
    <w:p>
      <w:pPr>
        <w:spacing w:after="0"/>
        <w:ind w:left="0"/>
        <w:jc w:val="both"/>
      </w:pPr>
      <w:r>
        <w:rPr>
          <w:rFonts w:ascii="Times New Roman"/>
          <w:b w:val="false"/>
          <w:i w:val="false"/>
          <w:color w:val="000000"/>
          <w:sz w:val="28"/>
        </w:rPr>
        <w:t>
      өтініш беруші мемлекеттік қызметті көрсету кезінде ақпараттық жүйелерде қамтылған, заңмен қорғалатын құпияны құрайтын қолжетімділігі шектеулі дербес деректерді пайдалануға келісімін береді.</w:t>
      </w:r>
    </w:p>
    <w:p>
      <w:pPr>
        <w:spacing w:after="0"/>
        <w:ind w:left="0"/>
        <w:jc w:val="both"/>
      </w:pPr>
      <w:r>
        <w:rPr>
          <w:rFonts w:ascii="Times New Roman"/>
          <w:b w:val="false"/>
          <w:i w:val="false"/>
          <w:color w:val="000000"/>
          <w:sz w:val="28"/>
        </w:rPr>
        <w:t xml:space="preserve">
      Уәкілетті тұлға __________________ _________________________________ </w:t>
      </w:r>
    </w:p>
    <w:p>
      <w:pPr>
        <w:spacing w:after="0"/>
        <w:ind w:left="0"/>
        <w:jc w:val="both"/>
      </w:pPr>
      <w:r>
        <w:rPr>
          <w:rFonts w:ascii="Times New Roman"/>
          <w:b w:val="false"/>
          <w:i w:val="false"/>
          <w:color w:val="000000"/>
          <w:sz w:val="28"/>
        </w:rPr>
        <w:t xml:space="preserve">
      (қолы) (тегі, аты, әкесінің аты (болған жағдайда) </w:t>
      </w:r>
    </w:p>
    <w:p>
      <w:pPr>
        <w:spacing w:after="0"/>
        <w:ind w:left="0"/>
        <w:jc w:val="both"/>
      </w:pPr>
      <w:r>
        <w:rPr>
          <w:rFonts w:ascii="Times New Roman"/>
          <w:b w:val="false"/>
          <w:i w:val="false"/>
          <w:color w:val="000000"/>
          <w:sz w:val="28"/>
        </w:rPr>
        <w:t xml:space="preserve">
      Толтырылған күні 20__ жылғы "___"_________ </w:t>
      </w:r>
    </w:p>
    <w:p>
      <w:pPr>
        <w:spacing w:after="0"/>
        <w:ind w:left="0"/>
        <w:jc w:val="both"/>
      </w:pPr>
      <w:r>
        <w:rPr>
          <w:rFonts w:ascii="Times New Roman"/>
          <w:b w:val="false"/>
          <w:i w:val="false"/>
          <w:color w:val="000000"/>
          <w:sz w:val="28"/>
        </w:rPr>
        <w:t xml:space="preserve">
      Мемлекеттік көрсетілетін қызметті алушымен байланыстыратын тұлға: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(мемлекеттік көрсетілетін қызметті алушының орындаушысы – тұлғаның тегі, аты, </w:t>
      </w:r>
    </w:p>
    <w:p>
      <w:pPr>
        <w:spacing w:after="0"/>
        <w:ind w:left="0"/>
        <w:jc w:val="both"/>
      </w:pPr>
      <w:r>
        <w:rPr>
          <w:rFonts w:ascii="Times New Roman"/>
          <w:b w:val="false"/>
          <w:i w:val="false"/>
          <w:color w:val="000000"/>
          <w:sz w:val="28"/>
        </w:rPr>
        <w:t>
      әкесінің аты, телефоны, электрондық поштасы)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комитеті</w:t>
            </w:r>
            <w:r>
              <w:br/>
            </w:r>
            <w:r>
              <w:rPr>
                <w:rFonts w:ascii="Times New Roman"/>
                <w:b w:val="false"/>
                <w:i w:val="false"/>
                <w:color w:val="000000"/>
                <w:sz w:val="20"/>
              </w:rPr>
              <w:t>Төрағасының</w:t>
            </w:r>
            <w:r>
              <w:br/>
            </w:r>
            <w:r>
              <w:rPr>
                <w:rFonts w:ascii="Times New Roman"/>
                <w:b w:val="false"/>
                <w:i w:val="false"/>
                <w:color w:val="000000"/>
                <w:sz w:val="20"/>
              </w:rPr>
              <w:t>2015 жылғы 28 сәуірдегі</w:t>
            </w:r>
            <w:r>
              <w:br/>
            </w:r>
            <w:r>
              <w:rPr>
                <w:rFonts w:ascii="Times New Roman"/>
                <w:b w:val="false"/>
                <w:i w:val="false"/>
                <w:color w:val="000000"/>
                <w:sz w:val="20"/>
              </w:rPr>
              <w:t>№ 30 бұйрығына</w:t>
            </w:r>
            <w:r>
              <w:br/>
            </w:r>
            <w:r>
              <w:rPr>
                <w:rFonts w:ascii="Times New Roman"/>
                <w:b w:val="false"/>
                <w:i w:val="false"/>
                <w:color w:val="000000"/>
                <w:sz w:val="20"/>
              </w:rPr>
              <w:t>5-қосымша</w:t>
            </w:r>
          </w:p>
        </w:tc>
      </w:tr>
    </w:tbl>
    <w:bookmarkStart w:name="z212" w:id="120"/>
    <w:p>
      <w:pPr>
        <w:spacing w:after="0"/>
        <w:ind w:left="0"/>
        <w:jc w:val="left"/>
      </w:pPr>
      <w:r>
        <w:rPr>
          <w:rFonts w:ascii="Times New Roman"/>
          <w:b/>
          <w:i w:val="false"/>
          <w:color w:val="000000"/>
        </w:rPr>
        <w:t xml:space="preserve"> "Шифрлау (криптографиялық) құралдарын Кеден одағының кедендік</w:t>
      </w:r>
      <w:r>
        <w:br/>
      </w:r>
      <w:r>
        <w:rPr>
          <w:rFonts w:ascii="Times New Roman"/>
          <w:b/>
          <w:i w:val="false"/>
          <w:color w:val="000000"/>
        </w:rPr>
        <w:t>аумағына әкелуге және Кеден одағының кедендік аумағынан әкетуге</w:t>
      </w:r>
      <w:r>
        <w:br/>
      </w:r>
      <w:r>
        <w:rPr>
          <w:rFonts w:ascii="Times New Roman"/>
          <w:b/>
          <w:i w:val="false"/>
          <w:color w:val="000000"/>
        </w:rPr>
        <w:t>қорытынды (рұқсат беретін құжат) беру" мемлекеттік көрсетілетін</w:t>
      </w:r>
      <w:r>
        <w:br/>
      </w:r>
      <w:r>
        <w:rPr>
          <w:rFonts w:ascii="Times New Roman"/>
          <w:b/>
          <w:i w:val="false"/>
          <w:color w:val="000000"/>
        </w:rPr>
        <w:t>қызмет стандарты</w:t>
      </w:r>
      <w:r>
        <w:br/>
      </w:r>
      <w:r>
        <w:rPr>
          <w:rFonts w:ascii="Times New Roman"/>
          <w:b/>
          <w:i w:val="false"/>
          <w:color w:val="000000"/>
        </w:rPr>
        <w:t>1-тарау. Жалпы ережелер</w:t>
      </w:r>
    </w:p>
    <w:bookmarkEnd w:id="120"/>
    <w:p>
      <w:pPr>
        <w:spacing w:after="0"/>
        <w:ind w:left="0"/>
        <w:jc w:val="both"/>
      </w:pPr>
      <w:r>
        <w:rPr>
          <w:rFonts w:ascii="Times New Roman"/>
          <w:b w:val="false"/>
          <w:i w:val="false"/>
          <w:color w:val="ff0000"/>
          <w:sz w:val="28"/>
        </w:rPr>
        <w:t xml:space="preserve">
      Ескерту. 1-тараудың тақырыбы жаңа редакцияда – ҚР Ұлттық қауіпсіздік комитеті Төрағасының 30.05.2018 </w:t>
      </w:r>
      <w:r>
        <w:rPr>
          <w:rFonts w:ascii="Times New Roman"/>
          <w:b w:val="false"/>
          <w:i w:val="false"/>
          <w:color w:val="ff0000"/>
          <w:sz w:val="28"/>
        </w:rPr>
        <w:t>№ 44/қе</w:t>
      </w:r>
      <w:r>
        <w:rPr>
          <w:rFonts w:ascii="Times New Roman"/>
          <w:b w:val="false"/>
          <w:i w:val="false"/>
          <w:color w:val="ff0000"/>
          <w:sz w:val="28"/>
        </w:rPr>
        <w:t xml:space="preserve"> (алғашқы ресми жарияланған күнінен кейін күнтiзбелiк жиырма бір күн өткен соң қолданысқа енгізіледі) бұйрығымен.</w:t>
      </w:r>
    </w:p>
    <w:bookmarkStart w:name="z214" w:id="121"/>
    <w:p>
      <w:pPr>
        <w:spacing w:after="0"/>
        <w:ind w:left="0"/>
        <w:jc w:val="both"/>
      </w:pPr>
      <w:r>
        <w:rPr>
          <w:rFonts w:ascii="Times New Roman"/>
          <w:b w:val="false"/>
          <w:i w:val="false"/>
          <w:color w:val="000000"/>
          <w:sz w:val="28"/>
        </w:rPr>
        <w:t>
      1. "Үшінші елдермен сауда-саттықта тарифтік емес реттеу шаралары қолданылатын шифрлау (криптографиялық) құралдарын әкелуге, әкетуге және олардың транзитіне қорытынды (рұқсат беру құжатын) беру" мемлекеттік көрсетілетін қызметі (бұдан әрі – мемлекеттік көрсетілетін қызмет).</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қауіпсіздік комитеті Төрағасының 30.05.2018 </w:t>
      </w:r>
      <w:r>
        <w:rPr>
          <w:rFonts w:ascii="Times New Roman"/>
          <w:b w:val="false"/>
          <w:i w:val="false"/>
          <w:color w:val="000000"/>
          <w:sz w:val="28"/>
        </w:rPr>
        <w:t>№ 44/қе</w:t>
      </w:r>
      <w:r>
        <w:rPr>
          <w:rFonts w:ascii="Times New Roman"/>
          <w:b w:val="false"/>
          <w:i w:val="false"/>
          <w:color w:val="ff0000"/>
          <w:sz w:val="28"/>
        </w:rPr>
        <w:t xml:space="preserve"> (алғашқы ресми жарияланған күнінен кейін күнтiзбелiк жиырма бір күн өткен соң қолданысқа енгізіледі) бұйрығымен.</w:t>
      </w:r>
      <w:r>
        <w:br/>
      </w:r>
      <w:r>
        <w:rPr>
          <w:rFonts w:ascii="Times New Roman"/>
          <w:b w:val="false"/>
          <w:i w:val="false"/>
          <w:color w:val="000000"/>
          <w:sz w:val="28"/>
        </w:rPr>
        <w:t>
</w:t>
      </w:r>
    </w:p>
    <w:bookmarkStart w:name="z186" w:id="122"/>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Ұлттық қауіпсіздік комитеті (бұдан әрі – ҰҚК) әзірледі.</w:t>
      </w:r>
    </w:p>
    <w:bookmarkEnd w:id="122"/>
    <w:bookmarkStart w:name="z198" w:id="123"/>
    <w:p>
      <w:pPr>
        <w:spacing w:after="0"/>
        <w:ind w:left="0"/>
        <w:jc w:val="both"/>
      </w:pPr>
      <w:r>
        <w:rPr>
          <w:rFonts w:ascii="Times New Roman"/>
          <w:b w:val="false"/>
          <w:i w:val="false"/>
          <w:color w:val="000000"/>
          <w:sz w:val="28"/>
        </w:rPr>
        <w:t>
      3. Мемлекеттік қызметті ҰҚК (бұдан әрі – көрсетілетін қызметті беруші) көрсетеді.</w:t>
      </w:r>
    </w:p>
    <w:bookmarkEnd w:id="123"/>
    <w:p>
      <w:pPr>
        <w:spacing w:after="0"/>
        <w:ind w:left="0"/>
        <w:jc w:val="both"/>
      </w:pPr>
      <w:r>
        <w:rPr>
          <w:rFonts w:ascii="Times New Roman"/>
          <w:b w:val="false"/>
          <w:i w:val="false"/>
          <w:color w:val="000000"/>
          <w:sz w:val="28"/>
        </w:rPr>
        <w:t>
      Өтініштерді қабылдау және мемлекеттік қызметті көрсету нәтижелерін беру www.egov.kz, www.elіcense.kz "электрондық үкімет" веб-порталы (бұдан әрі – портал)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Ұлттық қауіпсіздік комитеті Төрағасының 02.05.2019 </w:t>
      </w:r>
      <w:r>
        <w:rPr>
          <w:rFonts w:ascii="Times New Roman"/>
          <w:b w:val="false"/>
          <w:i w:val="false"/>
          <w:color w:val="000000"/>
          <w:sz w:val="28"/>
        </w:rPr>
        <w:t>№ 28/қе</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215" w:id="124"/>
    <w:p>
      <w:pPr>
        <w:spacing w:after="0"/>
        <w:ind w:left="0"/>
        <w:jc w:val="left"/>
      </w:pPr>
      <w:r>
        <w:rPr>
          <w:rFonts w:ascii="Times New Roman"/>
          <w:b/>
          <w:i w:val="false"/>
          <w:color w:val="000000"/>
        </w:rPr>
        <w:t xml:space="preserve"> 2-тарау. Мемлекеттік қызметті көрсету тәртібі</w:t>
      </w:r>
    </w:p>
    <w:bookmarkEnd w:id="124"/>
    <w:p>
      <w:pPr>
        <w:spacing w:after="0"/>
        <w:ind w:left="0"/>
        <w:jc w:val="both"/>
      </w:pPr>
      <w:r>
        <w:rPr>
          <w:rFonts w:ascii="Times New Roman"/>
          <w:b w:val="false"/>
          <w:i w:val="false"/>
          <w:color w:val="ff0000"/>
          <w:sz w:val="28"/>
        </w:rPr>
        <w:t xml:space="preserve">
      Ескерту. 2-тараудың тақырыбы жаңа редакцияда – ҚР Ұлттық қауіпсіздік комитеті Төрағасының 30.05.2018 </w:t>
      </w:r>
      <w:r>
        <w:rPr>
          <w:rFonts w:ascii="Times New Roman"/>
          <w:b w:val="false"/>
          <w:i w:val="false"/>
          <w:color w:val="ff0000"/>
          <w:sz w:val="28"/>
        </w:rPr>
        <w:t>№ 44/қе</w:t>
      </w:r>
      <w:r>
        <w:rPr>
          <w:rFonts w:ascii="Times New Roman"/>
          <w:b w:val="false"/>
          <w:i w:val="false"/>
          <w:color w:val="ff0000"/>
          <w:sz w:val="28"/>
        </w:rPr>
        <w:t xml:space="preserve"> (алғашқы ресми жарияланған күнінен кейін күнтiзбелiк жиырма бір күн өткен соң қолданысқа енгізіледі) бұйрығымен.</w:t>
      </w:r>
    </w:p>
    <w:bookmarkStart w:name="z216" w:id="125"/>
    <w:p>
      <w:pPr>
        <w:spacing w:after="0"/>
        <w:ind w:left="0"/>
        <w:jc w:val="both"/>
      </w:pPr>
      <w:r>
        <w:rPr>
          <w:rFonts w:ascii="Times New Roman"/>
          <w:b w:val="false"/>
          <w:i w:val="false"/>
          <w:color w:val="000000"/>
          <w:sz w:val="28"/>
        </w:rPr>
        <w:t>
      4. Мемлекеттік қызметті көрсету мерзімдері көрсетілетін қызметті берушіге өтініш берген сәттен бастап – 8 жұмыс күні.</w:t>
      </w:r>
    </w:p>
    <w:bookmarkEnd w:id="125"/>
    <w:p>
      <w:pPr>
        <w:spacing w:after="0"/>
        <w:ind w:left="0"/>
        <w:jc w:val="both"/>
      </w:pPr>
      <w:r>
        <w:rPr>
          <w:rFonts w:ascii="Times New Roman"/>
          <w:b w:val="false"/>
          <w:i w:val="false"/>
          <w:color w:val="000000"/>
          <w:sz w:val="28"/>
        </w:rPr>
        <w:t>
      Шифрлау (криптографиялық) құралдардың үлгілерін ұсыну мерзімі хабарлама көрсетілетін қызметті алушының "жеке кабинетіне" түскен сәттен бастап күнтізбелік 5 күнді құрайды. Осы мерзім мемлекеттік қызметті көрсету мерзіміне кірмейді.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Ұлттық қауіпсіздік комитеті Төрағасының 02.05.2019 </w:t>
      </w:r>
      <w:r>
        <w:rPr>
          <w:rFonts w:ascii="Times New Roman"/>
          <w:b w:val="false"/>
          <w:i w:val="false"/>
          <w:color w:val="000000"/>
          <w:sz w:val="28"/>
        </w:rPr>
        <w:t>№ 28/қе</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203" w:id="126"/>
    <w:p>
      <w:pPr>
        <w:spacing w:after="0"/>
        <w:ind w:left="0"/>
        <w:jc w:val="both"/>
      </w:pPr>
      <w:r>
        <w:rPr>
          <w:rFonts w:ascii="Times New Roman"/>
          <w:b w:val="false"/>
          <w:i w:val="false"/>
          <w:color w:val="000000"/>
          <w:sz w:val="28"/>
        </w:rPr>
        <w:t>
      5. Мемлекеттік қызметті көрсету нысаны: электрондық (ішінара автоматтандырылған).</w:t>
      </w:r>
    </w:p>
    <w:bookmarkEnd w:id="126"/>
    <w:bookmarkStart w:name="z204" w:id="127"/>
    <w:p>
      <w:pPr>
        <w:spacing w:after="0"/>
        <w:ind w:left="0"/>
        <w:jc w:val="both"/>
      </w:pPr>
      <w:r>
        <w:rPr>
          <w:rFonts w:ascii="Times New Roman"/>
          <w:b w:val="false"/>
          <w:i w:val="false"/>
          <w:color w:val="000000"/>
          <w:sz w:val="28"/>
        </w:rPr>
        <w:t>
      6. Мемлекеттік қызметті көрсету нәтижесі осы мемлекеттік көрсетілетін қызмет стандартындағы 1-қосымшаға сәйкес нысан бойынша үшінші елдермен сауда-саттықта тарифтік емес реттеу шаралары қолданылатын шифрлау (криптографиялық) құралдарды әкелуге, әкетуге және олардың транзитіне қорытынды (рұқсат беру құжатын) беру не осы стандарттың 10-тармағында көзделген негіздер бойынша мемлекеттік қызмет көрсетуден дәлелді бас тарту болып табылады.</w:t>
      </w:r>
    </w:p>
    <w:bookmarkEnd w:id="127"/>
    <w:p>
      <w:pPr>
        <w:spacing w:after="0"/>
        <w:ind w:left="0"/>
        <w:jc w:val="both"/>
      </w:pPr>
      <w:r>
        <w:rPr>
          <w:rFonts w:ascii="Times New Roman"/>
          <w:b w:val="false"/>
          <w:i w:val="false"/>
          <w:color w:val="000000"/>
          <w:sz w:val="28"/>
        </w:rPr>
        <w:t>
      Мемлекеттік қызметті көрсету нәтижесі көрсетілетін қызметті алушының "жеке кабинетіне" көрсетілетін қызметті берушінің уәкілетті адамының электрондық цифрлық қолтаңбасы (бұдан әрі – ЭЦҚ) арқылы куәландырылған электрондық құжат нысанында жіберіледі.</w:t>
      </w:r>
    </w:p>
    <w:p>
      <w:pPr>
        <w:spacing w:after="0"/>
        <w:ind w:left="0"/>
        <w:jc w:val="both"/>
      </w:pPr>
      <w:r>
        <w:rPr>
          <w:rFonts w:ascii="Times New Roman"/>
          <w:b w:val="false"/>
          <w:i w:val="false"/>
          <w:color w:val="000000"/>
          <w:sz w:val="28"/>
        </w:rPr>
        <w:t>
      Мемлекеттік көрсетілетін қызметтің нәтижесін ұсыну нысаны: электрондық.</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Ұлттық қауіпсіздік комитеті Төрағасының 02.05.2019 </w:t>
      </w:r>
      <w:r>
        <w:rPr>
          <w:rFonts w:ascii="Times New Roman"/>
          <w:b w:val="false"/>
          <w:i w:val="false"/>
          <w:color w:val="000000"/>
          <w:sz w:val="28"/>
        </w:rPr>
        <w:t>№ 28/қе</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208" w:id="128"/>
    <w:p>
      <w:pPr>
        <w:spacing w:after="0"/>
        <w:ind w:left="0"/>
        <w:jc w:val="both"/>
      </w:pPr>
      <w:r>
        <w:rPr>
          <w:rFonts w:ascii="Times New Roman"/>
          <w:b w:val="false"/>
          <w:i w:val="false"/>
          <w:color w:val="000000"/>
          <w:sz w:val="28"/>
        </w:rPr>
        <w:t>
      7. Мемлекеттік қызмет ақысыз негізде жеке және заңды тұлғаларға (бұдан әрі – көрсетілетін қызметті алушылар) көрсетіледі.</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Ұлттық қауіпсіздік комитеті Төрағасының 30.05.2018 </w:t>
      </w:r>
      <w:r>
        <w:rPr>
          <w:rFonts w:ascii="Times New Roman"/>
          <w:b w:val="false"/>
          <w:i w:val="false"/>
          <w:color w:val="000000"/>
          <w:sz w:val="28"/>
        </w:rPr>
        <w:t>№ 44/қе</w:t>
      </w:r>
      <w:r>
        <w:rPr>
          <w:rFonts w:ascii="Times New Roman"/>
          <w:b w:val="false"/>
          <w:i w:val="false"/>
          <w:color w:val="ff0000"/>
          <w:sz w:val="28"/>
        </w:rPr>
        <w:t xml:space="preserve"> (алғашқы ресми жарияланған күнінен кейін күнтiзбелiк жиырма бір күн өткен соң қолданысқа енгізіледі) бұйрығымен.</w:t>
      </w:r>
      <w:r>
        <w:br/>
      </w:r>
      <w:r>
        <w:rPr>
          <w:rFonts w:ascii="Times New Roman"/>
          <w:b w:val="false"/>
          <w:i w:val="false"/>
          <w:color w:val="000000"/>
          <w:sz w:val="28"/>
        </w:rPr>
        <w:t>
</w:t>
      </w:r>
    </w:p>
    <w:bookmarkStart w:name="z209" w:id="129"/>
    <w:p>
      <w:pPr>
        <w:spacing w:after="0"/>
        <w:ind w:left="0"/>
        <w:jc w:val="both"/>
      </w:pPr>
      <w:r>
        <w:rPr>
          <w:rFonts w:ascii="Times New Roman"/>
          <w:b w:val="false"/>
          <w:i w:val="false"/>
          <w:color w:val="000000"/>
          <w:sz w:val="28"/>
        </w:rPr>
        <w:t>
      8. Жұмыс кестесі:</w:t>
      </w:r>
    </w:p>
    <w:bookmarkEnd w:id="129"/>
    <w:bookmarkStart w:name="z210" w:id="130"/>
    <w:p>
      <w:pPr>
        <w:spacing w:after="0"/>
        <w:ind w:left="0"/>
        <w:jc w:val="both"/>
      </w:pPr>
      <w:r>
        <w:rPr>
          <w:rFonts w:ascii="Times New Roman"/>
          <w:b w:val="false"/>
          <w:i w:val="false"/>
          <w:color w:val="000000"/>
          <w:sz w:val="28"/>
        </w:rPr>
        <w:t>
      1) көрсетілетін қызметті беруші – Қазақстан Республикасының еңбек заңнамасына сәйкес демалыс және мереке күндерін қоспағанда, дүйсенбі – жұма аралығында, сағат 13:00-ден 15:00-ге дейін түскі үзіліспен сағат 09:00-ден бастап 19:00-ге дейін.</w:t>
      </w:r>
    </w:p>
    <w:bookmarkEnd w:id="130"/>
    <w:bookmarkStart w:name="z389" w:id="13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портал – тәулік бойы, техникалық жұмыстарды жүргізуге байланысты үзілістерді қоспағанда, көрсетілетін қызметті алушы жұмыс уақыты аяқталғаннан кейін, демалыс және мереке күндері өтініш берген кезде Қазақстан Республикасының еңбек заңнамасына сәйкес өтініштерді қабылдау және мемлекеттік қызметті көрсету нәтижелерін беру келесі жұмыс күні жүзеге асырылады.</w:t>
      </w:r>
    </w:p>
    <w:bookmarkEnd w:id="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Ұлттық қауіпсіздік комитеті Төрағасының 02.05.2019 </w:t>
      </w:r>
      <w:r>
        <w:rPr>
          <w:rFonts w:ascii="Times New Roman"/>
          <w:b w:val="false"/>
          <w:i w:val="false"/>
          <w:color w:val="000000"/>
          <w:sz w:val="28"/>
        </w:rPr>
        <w:t>№ 28/қе</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391" w:id="132"/>
    <w:p>
      <w:pPr>
        <w:spacing w:after="0"/>
        <w:ind w:left="0"/>
        <w:jc w:val="both"/>
      </w:pPr>
      <w:r>
        <w:rPr>
          <w:rFonts w:ascii="Times New Roman"/>
          <w:b w:val="false"/>
          <w:i w:val="false"/>
          <w:color w:val="000000"/>
          <w:sz w:val="28"/>
        </w:rPr>
        <w:t>
      9. Көрсетілетін қызметті алушы (не сенімхат бойынша оның өкілі) жүгінген кезде мемлекеттік қызмет көрсету үшін қажетті құжаттардың тізбесі:</w:t>
      </w:r>
    </w:p>
    <w:bookmarkEnd w:id="132"/>
    <w:p>
      <w:pPr>
        <w:spacing w:after="0"/>
        <w:ind w:left="0"/>
        <w:jc w:val="both"/>
      </w:pPr>
      <w:r>
        <w:rPr>
          <w:rFonts w:ascii="Times New Roman"/>
          <w:b w:val="false"/>
          <w:i w:val="false"/>
          <w:color w:val="000000"/>
          <w:sz w:val="28"/>
        </w:rPr>
        <w:t>
      осы мемлекеттік көрсетілетін қызмет стандартына 2-қосымшаға сәйкес нысан бойынша көрсетілетін қызметті алушының ЭЦҚ-сымен куәландырылған электрондық құжат нысанындағы өтініш;</w:t>
      </w:r>
    </w:p>
    <w:p>
      <w:pPr>
        <w:spacing w:after="0"/>
        <w:ind w:left="0"/>
        <w:jc w:val="both"/>
      </w:pPr>
      <w:r>
        <w:rPr>
          <w:rFonts w:ascii="Times New Roman"/>
          <w:b w:val="false"/>
          <w:i w:val="false"/>
          <w:color w:val="000000"/>
          <w:sz w:val="28"/>
        </w:rPr>
        <w:t>
      шифрлау құралына техникалық құжаттаманың электрондық көшірмесі. Бастапқы кодтарды ұсыну міндетті талап болып табылмайды. Көрсетілетін қызметті алушының бастапқы кодтарды ұсынудан бас тартуы өз бетінше өтініш бойынша бас тарту үшін негіздеме болып табылмайды;</w:t>
      </w:r>
    </w:p>
    <w:p>
      <w:pPr>
        <w:spacing w:after="0"/>
        <w:ind w:left="0"/>
        <w:jc w:val="both"/>
      </w:pPr>
      <w:r>
        <w:rPr>
          <w:rFonts w:ascii="Times New Roman"/>
          <w:b w:val="false"/>
          <w:i w:val="false"/>
          <w:color w:val="000000"/>
          <w:sz w:val="28"/>
        </w:rPr>
        <w:t>
      сыртқы сауда шарты (келісімшарт), оған косымша және (немесе) толықтыру және (немесе) тараптардың ниеттерін растайтын өзге де құжаттың электрондық көшірмесі.</w:t>
      </w:r>
    </w:p>
    <w:p>
      <w:pPr>
        <w:spacing w:after="0"/>
        <w:ind w:left="0"/>
        <w:jc w:val="both"/>
      </w:pPr>
      <w:r>
        <w:rPr>
          <w:rFonts w:ascii="Times New Roman"/>
          <w:b w:val="false"/>
          <w:i w:val="false"/>
          <w:color w:val="000000"/>
          <w:sz w:val="28"/>
        </w:rPr>
        <w:t xml:space="preserve">
      Шифрлау құралының үлгілерін ұсыну қажет болған жағдайда (көрсетілетін қызметті берушінің талабы бойынша ғылыми-техникалық сараптама жүргізу үшін), көрсетілетін қызметті беруші көрсетілетін қызметті алушының "жеке кабинетіне" тиісті хабарлама жібереді. </w:t>
      </w:r>
    </w:p>
    <w:p>
      <w:pPr>
        <w:spacing w:after="0"/>
        <w:ind w:left="0"/>
        <w:jc w:val="both"/>
      </w:pPr>
      <w:r>
        <w:rPr>
          <w:rFonts w:ascii="Times New Roman"/>
          <w:b w:val="false"/>
          <w:i w:val="false"/>
          <w:color w:val="000000"/>
          <w:sz w:val="28"/>
        </w:rPr>
        <w:t>
      Мемлекеттік ақпараттық жүйелерде қамтылған көрсетілетін қызметті алушының жеке басын куәландыратын құжат, заңды тұлға ретінде, дара кәсіпкер ретінде мемлекеттік тіркелгені (қайта тіркелгені), ақпаратты криптографиялық қорғау құралдарын әзірлеуге және өткізуге (оның ішінде өзге де беруге) лицензия туралы мәліметтерді көрсетілетін қызметті беруші тиісті мемлекеттік ақпараттық жүйелерден "электрондық үкімет" шлюзі арқылы дербес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Ұлттық қауіпсіздік комитеті Төрағасының 02.05.2019 </w:t>
      </w:r>
      <w:r>
        <w:rPr>
          <w:rFonts w:ascii="Times New Roman"/>
          <w:b w:val="false"/>
          <w:i w:val="false"/>
          <w:color w:val="000000"/>
          <w:sz w:val="28"/>
        </w:rPr>
        <w:t>№ 28/қе</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405" w:id="133"/>
    <w:p>
      <w:pPr>
        <w:spacing w:after="0"/>
        <w:ind w:left="0"/>
        <w:jc w:val="both"/>
      </w:pPr>
      <w:r>
        <w:rPr>
          <w:rFonts w:ascii="Times New Roman"/>
          <w:b w:val="false"/>
          <w:i w:val="false"/>
          <w:color w:val="000000"/>
          <w:sz w:val="28"/>
        </w:rPr>
        <w:t>
      10. Мемлекеттік қызмет көрсетуден бас тарту үшін негіздер:</w:t>
      </w:r>
    </w:p>
    <w:bookmarkEnd w:id="133"/>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0"/>
        <w:ind w:left="0"/>
        <w:jc w:val="both"/>
      </w:pPr>
      <w:r>
        <w:rPr>
          <w:rFonts w:ascii="Times New Roman"/>
          <w:b w:val="false"/>
          <w:i w:val="false"/>
          <w:color w:val="000000"/>
          <w:sz w:val="28"/>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"Тарифтік емес реттеу шаралары туралы" Еуразиялық экономикалық комиссия Алқасының 2015 жылғы 21 сәуірдегі № 30 шешімімен белгіленген талаптарға сәйкес келмеуі;</w:t>
      </w:r>
    </w:p>
    <w:p>
      <w:pPr>
        <w:spacing w:after="0"/>
        <w:ind w:left="0"/>
        <w:jc w:val="both"/>
      </w:pPr>
      <w:r>
        <w:rPr>
          <w:rFonts w:ascii="Times New Roman"/>
          <w:b w:val="false"/>
          <w:i w:val="false"/>
          <w:color w:val="000000"/>
          <w:sz w:val="28"/>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0"/>
        <w:ind w:left="0"/>
        <w:jc w:val="both"/>
      </w:pPr>
      <w:r>
        <w:rPr>
          <w:rFonts w:ascii="Times New Roman"/>
          <w:b w:val="false"/>
          <w:i w:val="false"/>
          <w:color w:val="000000"/>
          <w:sz w:val="28"/>
        </w:rPr>
        <w:t>
      4)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Ұлттық қауіпсіздік комитеті Төрағасының 30.05.2018 </w:t>
      </w:r>
      <w:r>
        <w:rPr>
          <w:rFonts w:ascii="Times New Roman"/>
          <w:b w:val="false"/>
          <w:i w:val="false"/>
          <w:color w:val="000000"/>
          <w:sz w:val="28"/>
        </w:rPr>
        <w:t>№ 44/қе</w:t>
      </w:r>
      <w:r>
        <w:rPr>
          <w:rFonts w:ascii="Times New Roman"/>
          <w:b w:val="false"/>
          <w:i w:val="false"/>
          <w:color w:val="ff0000"/>
          <w:sz w:val="28"/>
        </w:rPr>
        <w:t xml:space="preserve"> (алғашқы ресми жарияланған күнінен кейін күнтiзбелiк жиырма бір күн өткен соң қолданысқа енгізіледі) бұйрығымен.</w:t>
      </w:r>
      <w:r>
        <w:br/>
      </w:r>
      <w:r>
        <w:rPr>
          <w:rFonts w:ascii="Times New Roman"/>
          <w:b w:val="false"/>
          <w:i w:val="false"/>
          <w:color w:val="000000"/>
          <w:sz w:val="28"/>
        </w:rPr>
        <w:t>
</w:t>
      </w:r>
    </w:p>
    <w:bookmarkStart w:name="z217" w:id="134"/>
    <w:p>
      <w:pPr>
        <w:spacing w:after="0"/>
        <w:ind w:left="0"/>
        <w:jc w:val="left"/>
      </w:pPr>
      <w:r>
        <w:rPr>
          <w:rFonts w:ascii="Times New Roman"/>
          <w:b/>
          <w:i w:val="false"/>
          <w:color w:val="000000"/>
        </w:rPr>
        <w:t xml:space="preserve"> 3-тарау. Көрсетілетін қызметті берушінің және (немесе) олардың лауазымды тұлғаларының мемлекеттік қызмет көрсету мәселелері бойынша шешімдеріне, әрекеттеріне (әрекетсіздігіне) шағымдану тәртібі</w:t>
      </w:r>
    </w:p>
    <w:bookmarkEnd w:id="134"/>
    <w:p>
      <w:pPr>
        <w:spacing w:after="0"/>
        <w:ind w:left="0"/>
        <w:jc w:val="both"/>
      </w:pPr>
      <w:r>
        <w:rPr>
          <w:rFonts w:ascii="Times New Roman"/>
          <w:b w:val="false"/>
          <w:i w:val="false"/>
          <w:color w:val="ff0000"/>
          <w:sz w:val="28"/>
        </w:rPr>
        <w:t xml:space="preserve">
      Ескерту. 3-тараудың тақырыбы жаңа редакцияда – ҚР Ұлттық қауіпсіздік комитеті Төрағасының 30.05.2018 </w:t>
      </w:r>
      <w:r>
        <w:rPr>
          <w:rFonts w:ascii="Times New Roman"/>
          <w:b w:val="false"/>
          <w:i w:val="false"/>
          <w:color w:val="ff0000"/>
          <w:sz w:val="28"/>
        </w:rPr>
        <w:t>№ 44/қе</w:t>
      </w:r>
      <w:r>
        <w:rPr>
          <w:rFonts w:ascii="Times New Roman"/>
          <w:b w:val="false"/>
          <w:i w:val="false"/>
          <w:color w:val="ff0000"/>
          <w:sz w:val="28"/>
        </w:rPr>
        <w:t xml:space="preserve"> (алғашқы ресми жарияланған күнінен кейін күнтiзбелiк жиырма бір күн өткен соң қолданысқа енгізіледі) бұйрығымен.</w:t>
      </w:r>
    </w:p>
    <w:bookmarkStart w:name="z218" w:id="135"/>
    <w:p>
      <w:pPr>
        <w:spacing w:after="0"/>
        <w:ind w:left="0"/>
        <w:jc w:val="both"/>
      </w:pPr>
      <w:r>
        <w:rPr>
          <w:rFonts w:ascii="Times New Roman"/>
          <w:b w:val="false"/>
          <w:i w:val="false"/>
          <w:color w:val="000000"/>
          <w:sz w:val="28"/>
        </w:rPr>
        <w:t xml:space="preserve">
      11. Көрсетілетін қызметті берушінің және (немесе) оның лауазымды адамдарының шешімдеріне, әрекеттеріне (әрекетсіздігіне) шағымданған жағдайда, шағым көрсетілетін қызметті беруші басшысының атына беріледі. </w:t>
      </w:r>
    </w:p>
    <w:bookmarkEnd w:id="135"/>
    <w:p>
      <w:pPr>
        <w:spacing w:after="0"/>
        <w:ind w:left="0"/>
        <w:jc w:val="both"/>
      </w:pPr>
      <w:r>
        <w:rPr>
          <w:rFonts w:ascii="Times New Roman"/>
          <w:b w:val="false"/>
          <w:i w:val="false"/>
          <w:color w:val="000000"/>
          <w:sz w:val="28"/>
        </w:rPr>
        <w:t>
      Шағымдар жазбаша нысанда почта байланысы, көрсетілетін қызметті берушінің кеңсесі арқылы қолма-қол көрсетілетін қызметті берушінің жұмыс кестесіне сәйкес қабылданады.</w:t>
      </w:r>
    </w:p>
    <w:p>
      <w:pPr>
        <w:spacing w:after="0"/>
        <w:ind w:left="0"/>
        <w:jc w:val="both"/>
      </w:pPr>
      <w:r>
        <w:rPr>
          <w:rFonts w:ascii="Times New Roman"/>
          <w:b w:val="false"/>
          <w:i w:val="false"/>
          <w:color w:val="000000"/>
          <w:sz w:val="28"/>
        </w:rPr>
        <w:t>
      Шағымның көшірмесіндегі қабылданған күні, уақыты, шағымды қабылдаған адамның қолы, тегі және аты-жөні көрсетілген белгі шағымның қабылданғанын растау болып табылады.</w:t>
      </w:r>
    </w:p>
    <w:p>
      <w:pPr>
        <w:spacing w:after="0"/>
        <w:ind w:left="0"/>
        <w:jc w:val="both"/>
      </w:pPr>
      <w:r>
        <w:rPr>
          <w:rFonts w:ascii="Times New Roman"/>
          <w:b w:val="false"/>
          <w:i w:val="false"/>
          <w:color w:val="000000"/>
          <w:sz w:val="28"/>
        </w:rPr>
        <w:t>
      Көрсетілетін қызметті берушінің сенім телефоны: 8 (7172) 76-49-16.</w:t>
      </w:r>
    </w:p>
    <w:p>
      <w:pPr>
        <w:spacing w:after="0"/>
        <w:ind w:left="0"/>
        <w:jc w:val="both"/>
      </w:pPr>
      <w:r>
        <w:rPr>
          <w:rFonts w:ascii="Times New Roman"/>
          <w:b w:val="false"/>
          <w:i w:val="false"/>
          <w:color w:val="000000"/>
          <w:sz w:val="28"/>
        </w:rPr>
        <w:t xml:space="preserve">
      Шағымды көрсетілетін қызметті алушының ЭЦҚ-сымен расталған электрондық құжат нысанында портал арқылы беруге болады. Портал арқылы шағымдану тәртібі туралы ақпаратты Мемлекеттік қызметтер көрсету мәселелері жөніндегі бірыңғай байланыс орталығының 1414 телефоны бойынша алуға болады. </w:t>
      </w:r>
    </w:p>
    <w:p>
      <w:pPr>
        <w:spacing w:after="0"/>
        <w:ind w:left="0"/>
        <w:jc w:val="both"/>
      </w:pPr>
      <w:r>
        <w:rPr>
          <w:rFonts w:ascii="Times New Roman"/>
          <w:b w:val="false"/>
          <w:i w:val="false"/>
          <w:color w:val="000000"/>
          <w:sz w:val="28"/>
        </w:rPr>
        <w:t>
      Портал арқылы жүгінген кезде көрсетілетін қызметті берушінің өтінішті өңдеу барысында жаңартылатын (жеткізілуі, тіркелуі, орындалуы туралы белгілер, қарау немесе қараудан бас тарту жөнінде жауап) өтініш туралы ақпаратқа көрсетілетін қызметті алушы "жеке кабинетінен" қол жеткізе алады.</w:t>
      </w:r>
    </w:p>
    <w:p>
      <w:pPr>
        <w:spacing w:after="0"/>
        <w:ind w:left="0"/>
        <w:jc w:val="both"/>
      </w:pPr>
      <w:r>
        <w:rPr>
          <w:rFonts w:ascii="Times New Roman"/>
          <w:b w:val="false"/>
          <w:i w:val="false"/>
          <w:color w:val="000000"/>
          <w:sz w:val="28"/>
        </w:rPr>
        <w:t>
      Көрсетілетін қызметті алушының мемлекеттік қызмет көрсету мәселелері бойынша көрсетілетін қызметті берушінің атына келіп түскен шағымы тіркелген күнінен бастап 5 жұмыс күні ішінде қаралуға тиіс.</w:t>
      </w:r>
    </w:p>
    <w:p>
      <w:pPr>
        <w:spacing w:after="0"/>
        <w:ind w:left="0"/>
        <w:jc w:val="both"/>
      </w:pPr>
      <w:r>
        <w:rPr>
          <w:rFonts w:ascii="Times New Roman"/>
          <w:b w:val="false"/>
          <w:i w:val="false"/>
          <w:color w:val="000000"/>
          <w:sz w:val="28"/>
        </w:rPr>
        <w:t>
      Шағымды қарау нәтижелері туралы жауап көрсетілетін қызметті алушыға почта байланысы арқылы жіберіледі не көрсетілетін қызметті берушінің кеңсесінде қолма-қол беріледі.</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шағымдана алады.</w:t>
      </w:r>
    </w:p>
    <w:p>
      <w:pPr>
        <w:spacing w:after="0"/>
        <w:ind w:left="0"/>
        <w:jc w:val="both"/>
      </w:pPr>
      <w:r>
        <w:rPr>
          <w:rFonts w:ascii="Times New Roman"/>
          <w:b w:val="false"/>
          <w:i w:val="false"/>
          <w:color w:val="000000"/>
          <w:sz w:val="28"/>
        </w:rPr>
        <w:t>
      Көрсетілетін қызметті алушының мемлекеттік қызметтер көрсету сапасын бағалау және бақылау жөніндегі уәкілетті органға келіп түскен шағымы тіркелген күнінен бастап 15 жұмыс күні ішінде қаралуға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ҚР Ұлттық қауіпсіздік комитеті Төрағасының 30.05.2018 </w:t>
      </w:r>
      <w:r>
        <w:rPr>
          <w:rFonts w:ascii="Times New Roman"/>
          <w:b w:val="false"/>
          <w:i w:val="false"/>
          <w:color w:val="000000"/>
          <w:sz w:val="28"/>
        </w:rPr>
        <w:t>№ 44/қе</w:t>
      </w:r>
      <w:r>
        <w:rPr>
          <w:rFonts w:ascii="Times New Roman"/>
          <w:b w:val="false"/>
          <w:i w:val="false"/>
          <w:color w:val="ff0000"/>
          <w:sz w:val="28"/>
        </w:rPr>
        <w:t xml:space="preserve"> (алғашқы ресми жарияланған күнінен кейін күнтiзбелiк жиырма бір күн өткен соң қолданысқа енгізіледі) бұйрығымен.</w:t>
      </w:r>
      <w:r>
        <w:br/>
      </w:r>
      <w:r>
        <w:rPr>
          <w:rFonts w:ascii="Times New Roman"/>
          <w:b w:val="false"/>
          <w:i w:val="false"/>
          <w:color w:val="000000"/>
          <w:sz w:val="28"/>
        </w:rPr>
        <w:t>
</w:t>
      </w:r>
    </w:p>
    <w:bookmarkStart w:name="z409" w:id="136"/>
    <w:p>
      <w:pPr>
        <w:spacing w:after="0"/>
        <w:ind w:left="0"/>
        <w:jc w:val="both"/>
      </w:pPr>
      <w:r>
        <w:rPr>
          <w:rFonts w:ascii="Times New Roman"/>
          <w:b w:val="false"/>
          <w:i w:val="false"/>
          <w:color w:val="000000"/>
          <w:sz w:val="28"/>
        </w:rPr>
        <w:t>
      12. Мемлекеттік қызметті көрсету нәтижелерімен келіспеген жағдайда, көрсетілетін қызметті алушы Қазақстан Республикасының заңнамасында белгіленген тәртіппен сотқа жүгіне алады.</w:t>
      </w:r>
    </w:p>
    <w:bookmarkEnd w:id="136"/>
    <w:bookmarkStart w:name="z219" w:id="137"/>
    <w:p>
      <w:pPr>
        <w:spacing w:after="0"/>
        <w:ind w:left="0"/>
        <w:jc w:val="left"/>
      </w:pPr>
      <w:r>
        <w:rPr>
          <w:rFonts w:ascii="Times New Roman"/>
          <w:b/>
          <w:i w:val="false"/>
          <w:color w:val="000000"/>
        </w:rPr>
        <w:t xml:space="preserve"> 4-тарау. Мемлекеттік қызмет көрсетудің ерекшеліктерін ескере отырып қойылатын өзге де талаптар</w:t>
      </w:r>
    </w:p>
    <w:bookmarkEnd w:id="137"/>
    <w:p>
      <w:pPr>
        <w:spacing w:after="0"/>
        <w:ind w:left="0"/>
        <w:jc w:val="both"/>
      </w:pPr>
      <w:r>
        <w:rPr>
          <w:rFonts w:ascii="Times New Roman"/>
          <w:b w:val="false"/>
          <w:i w:val="false"/>
          <w:color w:val="ff0000"/>
          <w:sz w:val="28"/>
        </w:rPr>
        <w:t xml:space="preserve">
      Ескерту. 4-тараудың тақырыбы жаңа редакцияда – ҚР Ұлттық қауіпсіздік комитеті Төрағасының 30.05.2018 </w:t>
      </w:r>
      <w:r>
        <w:rPr>
          <w:rFonts w:ascii="Times New Roman"/>
          <w:b w:val="false"/>
          <w:i w:val="false"/>
          <w:color w:val="ff0000"/>
          <w:sz w:val="28"/>
        </w:rPr>
        <w:t>№ 44/қе</w:t>
      </w:r>
      <w:r>
        <w:rPr>
          <w:rFonts w:ascii="Times New Roman"/>
          <w:b w:val="false"/>
          <w:i w:val="false"/>
          <w:color w:val="ff0000"/>
          <w:sz w:val="28"/>
        </w:rPr>
        <w:t xml:space="preserve"> (алғашқы ресми жарияланған күнінен кейін күнтiзбелiк жиырма бір күн өткен соң қолданысқа енгізіледі) бұйрығымен.</w:t>
      </w:r>
    </w:p>
    <w:bookmarkStart w:name="z220" w:id="138"/>
    <w:p>
      <w:pPr>
        <w:spacing w:after="0"/>
        <w:ind w:left="0"/>
        <w:jc w:val="both"/>
      </w:pPr>
      <w:r>
        <w:rPr>
          <w:rFonts w:ascii="Times New Roman"/>
          <w:b w:val="false"/>
          <w:i w:val="false"/>
          <w:color w:val="000000"/>
          <w:sz w:val="28"/>
        </w:rPr>
        <w:t>
      13. Көрсетілетін қызметті алушы өкілінің өкілеттігі Қазақстан Республикасының азаматтық заңнамасына сәйкес ресімделуі тиіс.</w:t>
      </w:r>
    </w:p>
    <w:bookmarkEnd w:id="138"/>
    <w:bookmarkStart w:name="z410" w:id="139"/>
    <w:p>
      <w:pPr>
        <w:spacing w:after="0"/>
        <w:ind w:left="0"/>
        <w:jc w:val="both"/>
      </w:pPr>
      <w:r>
        <w:rPr>
          <w:rFonts w:ascii="Times New Roman"/>
          <w:b w:val="false"/>
          <w:i w:val="false"/>
          <w:color w:val="000000"/>
          <w:sz w:val="28"/>
        </w:rPr>
        <w:t>
      14. Мемлекеттік көрсетілетін қызметті алу үшін ЭЦҚ болуы қажет.</w:t>
      </w:r>
    </w:p>
    <w:bookmarkEnd w:id="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Ұлттық қауіпсіздік комитеті Төрағасының 02.05.2019 </w:t>
      </w:r>
      <w:r>
        <w:rPr>
          <w:rFonts w:ascii="Times New Roman"/>
          <w:b w:val="false"/>
          <w:i w:val="false"/>
          <w:color w:val="000000"/>
          <w:sz w:val="28"/>
        </w:rPr>
        <w:t>№ 28/қе</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411" w:id="140"/>
    <w:p>
      <w:pPr>
        <w:spacing w:after="0"/>
        <w:ind w:left="0"/>
        <w:jc w:val="both"/>
      </w:pPr>
      <w:r>
        <w:rPr>
          <w:rFonts w:ascii="Times New Roman"/>
          <w:b w:val="false"/>
          <w:i w:val="false"/>
          <w:color w:val="000000"/>
          <w:sz w:val="28"/>
        </w:rPr>
        <w:t>
      15. Мемлекеттік қызмет көрсету орнының мекенжайы ҰҚК-нің ресми интернет-ресурсында: www.knb.kz орналастырылған.</w:t>
      </w:r>
    </w:p>
    <w:bookmarkEnd w:id="140"/>
    <w:bookmarkStart w:name="z412" w:id="141"/>
    <w:p>
      <w:pPr>
        <w:spacing w:after="0"/>
        <w:ind w:left="0"/>
        <w:jc w:val="both"/>
      </w:pPr>
      <w:r>
        <w:rPr>
          <w:rFonts w:ascii="Times New Roman"/>
          <w:b w:val="false"/>
          <w:i w:val="false"/>
          <w:color w:val="000000"/>
          <w:sz w:val="28"/>
        </w:rPr>
        <w:t>
      16. Көрсетілетін қызметті алушының мемлекеттік қызметті көрсету тәртібі және мәртебесі туралы ақпаратты қашықтықтан қол жеткізу режимінде порталда көрсетілетін қызметті алушының "жеке кабинетінен", сондай-ақ көрсетілетін қызметті алушының және Мемлекеттік қызметтер көрсету мәселелері жөніндегі бірыңғай байланыс орталығының телефондары арқылы алуға мүмкіндігі бар.</w:t>
      </w:r>
    </w:p>
    <w:bookmarkEnd w:id="141"/>
    <w:bookmarkStart w:name="z413" w:id="142"/>
    <w:p>
      <w:pPr>
        <w:spacing w:after="0"/>
        <w:ind w:left="0"/>
        <w:jc w:val="both"/>
      </w:pPr>
      <w:r>
        <w:rPr>
          <w:rFonts w:ascii="Times New Roman"/>
          <w:b w:val="false"/>
          <w:i w:val="false"/>
          <w:color w:val="000000"/>
          <w:sz w:val="28"/>
        </w:rPr>
        <w:t>
      17. Мемлекеттік қызмет көрсету мәселелері бойынша көрсетілетін қызметті берушінің байланыс телефондары: 8 (7172) 76-49-49, 76-49-48, 76-49-47, 76-49-44, 76-49-43.</w:t>
      </w:r>
    </w:p>
    <w:bookmarkEnd w:id="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Ұлттық қауіпсіздік комитеті Төрағасының 30.05.2018 </w:t>
      </w:r>
      <w:r>
        <w:rPr>
          <w:rFonts w:ascii="Times New Roman"/>
          <w:b w:val="false"/>
          <w:i w:val="false"/>
          <w:color w:val="000000"/>
          <w:sz w:val="28"/>
        </w:rPr>
        <w:t>№ 44/қе</w:t>
      </w:r>
      <w:r>
        <w:rPr>
          <w:rFonts w:ascii="Times New Roman"/>
          <w:b w:val="false"/>
          <w:i w:val="false"/>
          <w:color w:val="ff0000"/>
          <w:sz w:val="28"/>
        </w:rPr>
        <w:t xml:space="preserve"> (алғашқы ресми жарияланған күнінен кейін күнтiзбелiк жиырма бір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"Үшінші елдермен сауда-</w:t>
            </w:r>
            <w:r>
              <w:br/>
            </w:r>
            <w:r>
              <w:rPr>
                <w:rFonts w:ascii="Times New Roman"/>
                <w:b w:val="false"/>
                <w:i w:val="false"/>
                <w:color w:val="000000"/>
                <w:sz w:val="20"/>
              </w:rPr>
              <w:t xml:space="preserve">саттықта тарифтік емес реттеу </w:t>
            </w:r>
            <w:r>
              <w:br/>
            </w:r>
            <w:r>
              <w:rPr>
                <w:rFonts w:ascii="Times New Roman"/>
                <w:b w:val="false"/>
                <w:i w:val="false"/>
                <w:color w:val="000000"/>
                <w:sz w:val="20"/>
              </w:rPr>
              <w:t xml:space="preserve">шаралары қолданылатын </w:t>
            </w:r>
            <w:r>
              <w:br/>
            </w:r>
            <w:r>
              <w:rPr>
                <w:rFonts w:ascii="Times New Roman"/>
                <w:b w:val="false"/>
                <w:i w:val="false"/>
                <w:color w:val="000000"/>
                <w:sz w:val="20"/>
              </w:rPr>
              <w:t>шифрлау (криптографиялық)</w:t>
            </w:r>
            <w:r>
              <w:br/>
            </w:r>
            <w:r>
              <w:rPr>
                <w:rFonts w:ascii="Times New Roman"/>
                <w:b w:val="false"/>
                <w:i w:val="false"/>
                <w:color w:val="000000"/>
                <w:sz w:val="20"/>
              </w:rPr>
              <w:t xml:space="preserve">құралдарын әкелуге, әкетуге </w:t>
            </w:r>
            <w:r>
              <w:br/>
            </w:r>
            <w:r>
              <w:rPr>
                <w:rFonts w:ascii="Times New Roman"/>
                <w:b w:val="false"/>
                <w:i w:val="false"/>
                <w:color w:val="000000"/>
                <w:sz w:val="20"/>
              </w:rPr>
              <w:t xml:space="preserve">және олардың транзитіне </w:t>
            </w:r>
            <w:r>
              <w:br/>
            </w:r>
            <w:r>
              <w:rPr>
                <w:rFonts w:ascii="Times New Roman"/>
                <w:b w:val="false"/>
                <w:i w:val="false"/>
                <w:color w:val="000000"/>
                <w:sz w:val="20"/>
              </w:rPr>
              <w:t xml:space="preserve">қорытынды (рұқсат беру </w:t>
            </w:r>
            <w:r>
              <w:br/>
            </w:r>
            <w:r>
              <w:rPr>
                <w:rFonts w:ascii="Times New Roman"/>
                <w:b w:val="false"/>
                <w:i w:val="false"/>
                <w:color w:val="000000"/>
                <w:sz w:val="20"/>
              </w:rPr>
              <w:t>құжатын)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Үшінші елдермен сауда-саттықта тарифтік емес реттеу шаралары қолданылатын шифрлау (криптографиялық) құралдарын әкелуге, әкетуге және олардың транзитіне (рұқсат беру құжаты)</w:t>
      </w:r>
      <w:r>
        <w:br/>
      </w:r>
      <w:r>
        <w:rPr>
          <w:rFonts w:ascii="Times New Roman"/>
          <w:b/>
          <w:i w:val="false"/>
          <w:color w:val="000000"/>
        </w:rPr>
        <w:t>ҚОРЫТЫНДЫ</w:t>
      </w:r>
    </w:p>
    <w:p>
      <w:pPr>
        <w:spacing w:after="0"/>
        <w:ind w:left="0"/>
        <w:jc w:val="both"/>
      </w:pPr>
      <w:r>
        <w:rPr>
          <w:rFonts w:ascii="Times New Roman"/>
          <w:b w:val="false"/>
          <w:i w:val="false"/>
          <w:color w:val="ff0000"/>
          <w:sz w:val="28"/>
        </w:rPr>
        <w:t xml:space="preserve">
      Ескерту. Қосымша жаңа редакцияда – ҚР Ұлттық қауіпсіздік комитеті Төрағасының 02.05.2019 </w:t>
      </w:r>
      <w:r>
        <w:rPr>
          <w:rFonts w:ascii="Times New Roman"/>
          <w:b w:val="false"/>
          <w:i w:val="false"/>
          <w:color w:val="ff0000"/>
          <w:sz w:val="28"/>
        </w:rPr>
        <w:t>№ 28/қе</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(көрсетілетін қызметті берушінің толық атауы)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(көрсетілетін қызметті алушының толық атауы немесе тегі, аты, әкесінің аты </w:t>
      </w:r>
    </w:p>
    <w:p>
      <w:pPr>
        <w:spacing w:after="0"/>
        <w:ind w:left="0"/>
        <w:jc w:val="both"/>
      </w:pPr>
      <w:r>
        <w:rPr>
          <w:rFonts w:ascii="Times New Roman"/>
          <w:b w:val="false"/>
          <w:i w:val="false"/>
          <w:color w:val="000000"/>
          <w:sz w:val="28"/>
        </w:rPr>
        <w:t xml:space="preserve">
      (болған жағдайда) </w:t>
      </w:r>
    </w:p>
    <w:p>
      <w:pPr>
        <w:spacing w:after="0"/>
        <w:ind w:left="0"/>
        <w:jc w:val="both"/>
      </w:pPr>
      <w:r>
        <w:rPr>
          <w:rFonts w:ascii="Times New Roman"/>
          <w:b w:val="false"/>
          <w:i w:val="false"/>
          <w:color w:val="000000"/>
          <w:sz w:val="28"/>
        </w:rPr>
        <w:t xml:space="preserve">
      20__ жылғы "___" _________ № KZ ______________ өтініштің негізінде берілді </w:t>
      </w:r>
    </w:p>
    <w:p>
      <w:pPr>
        <w:spacing w:after="0"/>
        <w:ind w:left="0"/>
        <w:jc w:val="both"/>
      </w:pPr>
      <w:r>
        <w:rPr>
          <w:rFonts w:ascii="Times New Roman"/>
          <w:b w:val="false"/>
          <w:i w:val="false"/>
          <w:color w:val="000000"/>
          <w:sz w:val="28"/>
        </w:rPr>
        <w:t xml:space="preserve">
      Тасымалдау түрі ___________________________________________________________ </w:t>
      </w:r>
    </w:p>
    <w:p>
      <w:pPr>
        <w:spacing w:after="0"/>
        <w:ind w:left="0"/>
        <w:jc w:val="both"/>
      </w:pPr>
      <w:r>
        <w:rPr>
          <w:rFonts w:ascii="Times New Roman"/>
          <w:b w:val="false"/>
          <w:i w:val="false"/>
          <w:color w:val="000000"/>
          <w:sz w:val="28"/>
        </w:rPr>
        <w:t xml:space="preserve">
      (тауарды тасымалдау түрін көрсету қажет: әкелу, әкету, уақытша әкелу, уақытша әкету, </w:t>
      </w:r>
    </w:p>
    <w:p>
      <w:pPr>
        <w:spacing w:after="0"/>
        <w:ind w:left="0"/>
        <w:jc w:val="both"/>
      </w:pPr>
      <w:r>
        <w:rPr>
          <w:rFonts w:ascii="Times New Roman"/>
          <w:b w:val="false"/>
          <w:i w:val="false"/>
          <w:color w:val="000000"/>
          <w:sz w:val="28"/>
        </w:rPr>
        <w:t>
      транзит)</w:t>
      </w:r>
    </w:p>
    <w:p>
      <w:pPr>
        <w:spacing w:after="0"/>
        <w:ind w:left="0"/>
        <w:jc w:val="both"/>
      </w:pPr>
      <w:r>
        <w:rPr>
          <w:rFonts w:ascii="Times New Roman"/>
          <w:b w:val="false"/>
          <w:i w:val="false"/>
          <w:color w:val="000000"/>
          <w:sz w:val="28"/>
        </w:rPr>
        <w:t xml:space="preserve">
      ________________________                         ________________________ </w:t>
      </w:r>
    </w:p>
    <w:p>
      <w:pPr>
        <w:spacing w:after="0"/>
        <w:ind w:left="0"/>
        <w:jc w:val="both"/>
      </w:pPr>
      <w:r>
        <w:rPr>
          <w:rFonts w:ascii="Times New Roman"/>
          <w:b w:val="false"/>
          <w:i w:val="false"/>
          <w:color w:val="000000"/>
          <w:sz w:val="28"/>
        </w:rPr>
        <w:t>
      (Бірыңғай тізбенің тарауы)                               (ЕАЭО СЭӘ ТН)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08"/>
        <w:gridCol w:w="2341"/>
        <w:gridCol w:w="2342"/>
        <w:gridCol w:w="3809"/>
      </w:tblGrid>
      <w:tr>
        <w:trPr>
          <w:trHeight w:val="30" w:hRule="atLeast"/>
        </w:trPr>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Моделі</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Алушы/жөнелтуші _________________________________________________________ </w:t>
      </w:r>
    </w:p>
    <w:p>
      <w:pPr>
        <w:spacing w:after="0"/>
        <w:ind w:left="0"/>
        <w:jc w:val="both"/>
      </w:pPr>
      <w:r>
        <w:rPr>
          <w:rFonts w:ascii="Times New Roman"/>
          <w:b w:val="false"/>
          <w:i w:val="false"/>
          <w:color w:val="000000"/>
          <w:sz w:val="28"/>
        </w:rPr>
        <w:t xml:space="preserve">
      (әріптес ұйымның толық ресми атауын және толық мекенжайын көрсету. Бұл ретте </w:t>
      </w:r>
    </w:p>
    <w:p>
      <w:pPr>
        <w:spacing w:after="0"/>
        <w:ind w:left="0"/>
        <w:jc w:val="both"/>
      </w:pPr>
      <w:r>
        <w:rPr>
          <w:rFonts w:ascii="Times New Roman"/>
          <w:b w:val="false"/>
          <w:i w:val="false"/>
          <w:color w:val="000000"/>
          <w:sz w:val="28"/>
        </w:rPr>
        <w:t xml:space="preserve">
      алушы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ретінде көрсетілетін қызметті алушыдан тауарға құқық алатын тұлға, ал жөнелтуші </w:t>
      </w:r>
    </w:p>
    <w:p>
      <w:pPr>
        <w:spacing w:after="0"/>
        <w:ind w:left="0"/>
        <w:jc w:val="both"/>
      </w:pPr>
      <w:r>
        <w:rPr>
          <w:rFonts w:ascii="Times New Roman"/>
          <w:b w:val="false"/>
          <w:i w:val="false"/>
          <w:color w:val="000000"/>
          <w:sz w:val="28"/>
        </w:rPr>
        <w:t xml:space="preserve">
      ретінде –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көрсетілетін қызметті алушыға осы құқықты беретін тұлға көрсетіледі) </w:t>
      </w:r>
    </w:p>
    <w:p>
      <w:pPr>
        <w:spacing w:after="0"/>
        <w:ind w:left="0"/>
        <w:jc w:val="both"/>
      </w:pPr>
      <w:r>
        <w:rPr>
          <w:rFonts w:ascii="Times New Roman"/>
          <w:b w:val="false"/>
          <w:i w:val="false"/>
          <w:color w:val="000000"/>
          <w:sz w:val="28"/>
        </w:rPr>
        <w:t xml:space="preserve">
      Межелі/жөнелту елі ________________________________________________________ </w:t>
      </w:r>
    </w:p>
    <w:p>
      <w:pPr>
        <w:spacing w:after="0"/>
        <w:ind w:left="0"/>
        <w:jc w:val="both"/>
      </w:pPr>
      <w:r>
        <w:rPr>
          <w:rFonts w:ascii="Times New Roman"/>
          <w:b w:val="false"/>
          <w:i w:val="false"/>
          <w:color w:val="000000"/>
          <w:sz w:val="28"/>
        </w:rPr>
        <w:t xml:space="preserve">
      (межелі және жөнелту түпкі орны болып табылатын елдің атауын көрсету) </w:t>
      </w:r>
    </w:p>
    <w:p>
      <w:pPr>
        <w:spacing w:after="0"/>
        <w:ind w:left="0"/>
        <w:jc w:val="both"/>
      </w:pPr>
      <w:r>
        <w:rPr>
          <w:rFonts w:ascii="Times New Roman"/>
          <w:b w:val="false"/>
          <w:i w:val="false"/>
          <w:color w:val="000000"/>
          <w:sz w:val="28"/>
        </w:rPr>
        <w:t xml:space="preserve">
      Әкелу/әкету мақсаты _____________________________________________________ </w:t>
      </w:r>
    </w:p>
    <w:p>
      <w:pPr>
        <w:spacing w:after="0"/>
        <w:ind w:left="0"/>
        <w:jc w:val="both"/>
      </w:pPr>
      <w:r>
        <w:rPr>
          <w:rFonts w:ascii="Times New Roman"/>
          <w:b w:val="false"/>
          <w:i w:val="false"/>
          <w:color w:val="000000"/>
          <w:sz w:val="28"/>
        </w:rPr>
        <w:t xml:space="preserve">
      (тауарды әкелу, әкету, уақытша әкелу, уақытша әкету мақсатын көрсету) </w:t>
      </w:r>
    </w:p>
    <w:p>
      <w:pPr>
        <w:spacing w:after="0"/>
        <w:ind w:left="0"/>
        <w:jc w:val="both"/>
      </w:pPr>
      <w:r>
        <w:rPr>
          <w:rFonts w:ascii="Times New Roman"/>
          <w:b w:val="false"/>
          <w:i w:val="false"/>
          <w:color w:val="000000"/>
          <w:sz w:val="28"/>
        </w:rPr>
        <w:t xml:space="preserve">
      Уақытша әкелу/әкету мерзімі _______________________________________________ </w:t>
      </w:r>
    </w:p>
    <w:p>
      <w:pPr>
        <w:spacing w:after="0"/>
        <w:ind w:left="0"/>
        <w:jc w:val="both"/>
      </w:pPr>
      <w:r>
        <w:rPr>
          <w:rFonts w:ascii="Times New Roman"/>
          <w:b w:val="false"/>
          <w:i w:val="false"/>
          <w:color w:val="000000"/>
          <w:sz w:val="28"/>
        </w:rPr>
        <w:t xml:space="preserve">
      (уақытша әкелінетін/әкетілетін жағдайда, тауарларды уақытша әкелу немесе уақытша әкету жөніндегі міндеттеме қолданысының аяқталу күнін көрсету) </w:t>
      </w:r>
    </w:p>
    <w:p>
      <w:pPr>
        <w:spacing w:after="0"/>
        <w:ind w:left="0"/>
        <w:jc w:val="both"/>
      </w:pPr>
      <w:r>
        <w:rPr>
          <w:rFonts w:ascii="Times New Roman"/>
          <w:b w:val="false"/>
          <w:i w:val="false"/>
          <w:color w:val="000000"/>
          <w:sz w:val="28"/>
        </w:rPr>
        <w:t xml:space="preserve">
      Негіздеме ________________________________________________________________ </w:t>
      </w:r>
    </w:p>
    <w:p>
      <w:pPr>
        <w:spacing w:after="0"/>
        <w:ind w:left="0"/>
        <w:jc w:val="both"/>
      </w:pPr>
      <w:r>
        <w:rPr>
          <w:rFonts w:ascii="Times New Roman"/>
          <w:b w:val="false"/>
          <w:i w:val="false"/>
          <w:color w:val="000000"/>
          <w:sz w:val="28"/>
        </w:rPr>
        <w:t xml:space="preserve">
      (мемлекеттік қызмет көрсету үшін негіздеме болатын құжаттарды және олардың </w:t>
      </w:r>
    </w:p>
    <w:p>
      <w:pPr>
        <w:spacing w:after="0"/>
        <w:ind w:left="0"/>
        <w:jc w:val="both"/>
      </w:pPr>
      <w:r>
        <w:rPr>
          <w:rFonts w:ascii="Times New Roman"/>
          <w:b w:val="false"/>
          <w:i w:val="false"/>
          <w:color w:val="000000"/>
          <w:sz w:val="28"/>
        </w:rPr>
        <w:t xml:space="preserve">
      деректемелерін - сыртқы сауда шартын (келісімшартын), оған қосымшаны және </w:t>
      </w:r>
    </w:p>
    <w:p>
      <w:pPr>
        <w:spacing w:after="0"/>
        <w:ind w:left="0"/>
        <w:jc w:val="both"/>
      </w:pPr>
      <w:r>
        <w:rPr>
          <w:rFonts w:ascii="Times New Roman"/>
          <w:b w:val="false"/>
          <w:i w:val="false"/>
          <w:color w:val="000000"/>
          <w:sz w:val="28"/>
        </w:rPr>
        <w:t xml:space="preserve">
      (немесе) толықтыруды және (немесе) тараптардың ниеттерін растайтын өзге де </w:t>
      </w:r>
    </w:p>
    <w:p>
      <w:pPr>
        <w:spacing w:after="0"/>
        <w:ind w:left="0"/>
        <w:jc w:val="both"/>
      </w:pPr>
      <w:r>
        <w:rPr>
          <w:rFonts w:ascii="Times New Roman"/>
          <w:b w:val="false"/>
          <w:i w:val="false"/>
          <w:color w:val="000000"/>
          <w:sz w:val="28"/>
        </w:rPr>
        <w:t xml:space="preserve">
      құжатты көрсету) </w:t>
      </w:r>
    </w:p>
    <w:p>
      <w:pPr>
        <w:spacing w:after="0"/>
        <w:ind w:left="0"/>
        <w:jc w:val="both"/>
      </w:pPr>
      <w:r>
        <w:rPr>
          <w:rFonts w:ascii="Times New Roman"/>
          <w:b w:val="false"/>
          <w:i w:val="false"/>
          <w:color w:val="000000"/>
          <w:sz w:val="28"/>
        </w:rPr>
        <w:t xml:space="preserve">
      Қосымша ақпарат 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Транзит елі ________________________________________________________________ </w:t>
      </w:r>
    </w:p>
    <w:p>
      <w:pPr>
        <w:spacing w:after="0"/>
        <w:ind w:left="0"/>
        <w:jc w:val="both"/>
      </w:pPr>
      <w:r>
        <w:rPr>
          <w:rFonts w:ascii="Times New Roman"/>
          <w:b w:val="false"/>
          <w:i w:val="false"/>
          <w:color w:val="000000"/>
          <w:sz w:val="28"/>
        </w:rPr>
        <w:t xml:space="preserve">
                              (Аумағы бойынша транзит) </w:t>
      </w:r>
    </w:p>
    <w:p>
      <w:pPr>
        <w:spacing w:after="0"/>
        <w:ind w:left="0"/>
        <w:jc w:val="both"/>
      </w:pPr>
      <w:r>
        <w:rPr>
          <w:rFonts w:ascii="Times New Roman"/>
          <w:b w:val="false"/>
          <w:i w:val="false"/>
          <w:color w:val="000000"/>
          <w:sz w:val="28"/>
        </w:rPr>
        <w:t xml:space="preserve">
      Қорытынды ______________________ дейін жарамды </w:t>
      </w:r>
    </w:p>
    <w:p>
      <w:pPr>
        <w:spacing w:after="0"/>
        <w:ind w:left="0"/>
        <w:jc w:val="both"/>
      </w:pPr>
      <w:r>
        <w:rPr>
          <w:rFonts w:ascii="Times New Roman"/>
          <w:b w:val="false"/>
          <w:i w:val="false"/>
          <w:color w:val="000000"/>
          <w:sz w:val="28"/>
        </w:rPr>
        <w:t xml:space="preserve">
      Уәкілетті тұлға __________________________________________ ___________ </w:t>
      </w:r>
    </w:p>
    <w:p>
      <w:pPr>
        <w:spacing w:after="0"/>
        <w:ind w:left="0"/>
        <w:jc w:val="both"/>
      </w:pPr>
      <w:r>
        <w:rPr>
          <w:rFonts w:ascii="Times New Roman"/>
          <w:b w:val="false"/>
          <w:i w:val="false"/>
          <w:color w:val="000000"/>
          <w:sz w:val="28"/>
        </w:rPr>
        <w:t xml:space="preserve">
                  (лауазымы, тегі, аты, әкесінің аты (болған жағдайда)             (қолы) </w:t>
      </w:r>
    </w:p>
    <w:p>
      <w:pPr>
        <w:spacing w:after="0"/>
        <w:ind w:left="0"/>
        <w:jc w:val="both"/>
      </w:pPr>
      <w:r>
        <w:rPr>
          <w:rFonts w:ascii="Times New Roman"/>
          <w:b w:val="false"/>
          <w:i w:val="false"/>
          <w:color w:val="000000"/>
          <w:sz w:val="28"/>
        </w:rPr>
        <w:t>
      Берілген күні 20__ жылғы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"Үшінші елдермен сауда-</w:t>
            </w:r>
            <w:r>
              <w:br/>
            </w:r>
            <w:r>
              <w:rPr>
                <w:rFonts w:ascii="Times New Roman"/>
                <w:b w:val="false"/>
                <w:i w:val="false"/>
                <w:color w:val="000000"/>
                <w:sz w:val="20"/>
              </w:rPr>
              <w:t xml:space="preserve">саттықта тарифтік емес реттеу </w:t>
            </w:r>
            <w:r>
              <w:br/>
            </w:r>
            <w:r>
              <w:rPr>
                <w:rFonts w:ascii="Times New Roman"/>
                <w:b w:val="false"/>
                <w:i w:val="false"/>
                <w:color w:val="000000"/>
                <w:sz w:val="20"/>
              </w:rPr>
              <w:t xml:space="preserve">шаралары қолданылатын </w:t>
            </w:r>
            <w:r>
              <w:br/>
            </w:r>
            <w:r>
              <w:rPr>
                <w:rFonts w:ascii="Times New Roman"/>
                <w:b w:val="false"/>
                <w:i w:val="false"/>
                <w:color w:val="000000"/>
                <w:sz w:val="20"/>
              </w:rPr>
              <w:t>шифрлау (криптографиялық)</w:t>
            </w:r>
            <w:r>
              <w:br/>
            </w:r>
            <w:r>
              <w:rPr>
                <w:rFonts w:ascii="Times New Roman"/>
                <w:b w:val="false"/>
                <w:i w:val="false"/>
                <w:color w:val="000000"/>
                <w:sz w:val="20"/>
              </w:rPr>
              <w:t xml:space="preserve">құралдарын әкелуге, әкетуге </w:t>
            </w:r>
            <w:r>
              <w:br/>
            </w:r>
            <w:r>
              <w:rPr>
                <w:rFonts w:ascii="Times New Roman"/>
                <w:b w:val="false"/>
                <w:i w:val="false"/>
                <w:color w:val="000000"/>
                <w:sz w:val="20"/>
              </w:rPr>
              <w:t xml:space="preserve">және олардың транзитіне </w:t>
            </w:r>
            <w:r>
              <w:br/>
            </w:r>
            <w:r>
              <w:rPr>
                <w:rFonts w:ascii="Times New Roman"/>
                <w:b w:val="false"/>
                <w:i w:val="false"/>
                <w:color w:val="000000"/>
                <w:sz w:val="20"/>
              </w:rPr>
              <w:t xml:space="preserve">қорытынды (рұқсат беру </w:t>
            </w:r>
            <w:r>
              <w:br/>
            </w:r>
            <w:r>
              <w:rPr>
                <w:rFonts w:ascii="Times New Roman"/>
                <w:b w:val="false"/>
                <w:i w:val="false"/>
                <w:color w:val="000000"/>
                <w:sz w:val="20"/>
              </w:rPr>
              <w:t xml:space="preserve">құжатын) беру"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(көрсетілетін қызметті берушінің толық атауы)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(көрсетілетін қызметті алушының толық атауы немесе тегі, аты, әкесінің аты </w:t>
      </w:r>
    </w:p>
    <w:p>
      <w:pPr>
        <w:spacing w:after="0"/>
        <w:ind w:left="0"/>
        <w:jc w:val="both"/>
      </w:pPr>
      <w:r>
        <w:rPr>
          <w:rFonts w:ascii="Times New Roman"/>
          <w:b w:val="false"/>
          <w:i w:val="false"/>
          <w:color w:val="000000"/>
          <w:sz w:val="28"/>
        </w:rPr>
        <w:t>
      (болған жағдайда)</w:t>
      </w:r>
    </w:p>
    <w:p>
      <w:pPr>
        <w:spacing w:after="0"/>
        <w:ind w:left="0"/>
        <w:jc w:val="left"/>
      </w:pPr>
      <w:r>
        <w:rPr>
          <w:rFonts w:ascii="Times New Roman"/>
          <w:b/>
          <w:i w:val="false"/>
          <w:color w:val="000000"/>
        </w:rPr>
        <w:t xml:space="preserve"> Өтініш </w:t>
      </w:r>
    </w:p>
    <w:p>
      <w:pPr>
        <w:spacing w:after="0"/>
        <w:ind w:left="0"/>
        <w:jc w:val="both"/>
      </w:pPr>
      <w:r>
        <w:rPr>
          <w:rFonts w:ascii="Times New Roman"/>
          <w:b w:val="false"/>
          <w:i w:val="false"/>
          <w:color w:val="ff0000"/>
          <w:sz w:val="28"/>
        </w:rPr>
        <w:t xml:space="preserve">
      Ескерту. Стандарт 2-қосымшамен толықтырылды – ҚР Ұлттық қауіпсіздік комитеті Төрағасының 02.05.2019 </w:t>
      </w:r>
      <w:r>
        <w:rPr>
          <w:rFonts w:ascii="Times New Roman"/>
          <w:b w:val="false"/>
          <w:i w:val="false"/>
          <w:color w:val="ff0000"/>
          <w:sz w:val="28"/>
        </w:rPr>
        <w:t>№ 28/қе</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p>
      <w:pPr>
        <w:spacing w:after="0"/>
        <w:ind w:left="0"/>
        <w:jc w:val="both"/>
      </w:pPr>
      <w:r>
        <w:rPr>
          <w:rFonts w:ascii="Times New Roman"/>
          <w:b w:val="false"/>
          <w:i w:val="false"/>
          <w:color w:val="000000"/>
          <w:sz w:val="28"/>
        </w:rPr>
        <w:t xml:space="preserve">
      Шифрлау (криптографиялық) құралдарын қамтитын мынадай тауарларды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(тауарды алып жүру түрін көрсету: әкелу, әкету, уақытша әкелу, уақытша әкету, </w:t>
      </w:r>
    </w:p>
    <w:p>
      <w:pPr>
        <w:spacing w:after="0"/>
        <w:ind w:left="0"/>
        <w:jc w:val="both"/>
      </w:pPr>
      <w:r>
        <w:rPr>
          <w:rFonts w:ascii="Times New Roman"/>
          <w:b w:val="false"/>
          <w:i w:val="false"/>
          <w:color w:val="000000"/>
          <w:sz w:val="28"/>
        </w:rPr>
        <w:t>
      тасымалдау) қорытынды (рұқсат беру құжатын) беруді сұраймын: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7"/>
        <w:gridCol w:w="2359"/>
        <w:gridCol w:w="673"/>
        <w:gridCol w:w="1094"/>
        <w:gridCol w:w="1095"/>
        <w:gridCol w:w="673"/>
        <w:gridCol w:w="4469"/>
      </w:tblGrid>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Бұйымның құрамы көрсетілген оның атауы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Моделі</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нөмірі</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Сериялық нөмірі</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одағының сыртқы экономикалық қызметінің бірыңғай тауар номенклатурасының коды</w:t>
            </w:r>
            <w:r>
              <w:br/>
            </w:r>
            <w:r>
              <w:rPr>
                <w:rFonts w:ascii="Times New Roman"/>
                <w:b w:val="false"/>
                <w:i w:val="false"/>
                <w:color w:val="000000"/>
                <w:sz w:val="20"/>
              </w:rPr>
              <w:t>
Бірыңғай тізбенің</w:t>
            </w:r>
            <w:r>
              <w:br/>
            </w:r>
            <w:r>
              <w:rPr>
                <w:rFonts w:ascii="Times New Roman"/>
                <w:b w:val="false"/>
                <w:i w:val="false"/>
                <w:color w:val="000000"/>
                <w:sz w:val="20"/>
              </w:rPr>
              <w:t>
2.19-бөлімінен</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Көрсетілетін қызметті алушының жеке сәйкестендіру нөмірін және (немесе) бизнес </w:t>
      </w:r>
    </w:p>
    <w:p>
      <w:pPr>
        <w:spacing w:after="0"/>
        <w:ind w:left="0"/>
        <w:jc w:val="both"/>
      </w:pPr>
      <w:r>
        <w:rPr>
          <w:rFonts w:ascii="Times New Roman"/>
          <w:b w:val="false"/>
          <w:i w:val="false"/>
          <w:color w:val="000000"/>
          <w:sz w:val="28"/>
        </w:rPr>
        <w:t xml:space="preserve">
      сәйкестендіру нөмірін көрсету _______________________________________________ </w:t>
      </w:r>
    </w:p>
    <w:p>
      <w:pPr>
        <w:spacing w:after="0"/>
        <w:ind w:left="0"/>
        <w:jc w:val="both"/>
      </w:pPr>
      <w:r>
        <w:rPr>
          <w:rFonts w:ascii="Times New Roman"/>
          <w:b w:val="false"/>
          <w:i w:val="false"/>
          <w:color w:val="000000"/>
          <w:sz w:val="28"/>
        </w:rPr>
        <w:t xml:space="preserve">
      Көрсетілетін қызметті алушының заңды мекенжайы 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(шетелдік заңды тұлға үшін) пошталық индексі, елі, облысы, қаласы, ауданы, елді </w:t>
      </w:r>
    </w:p>
    <w:p>
      <w:pPr>
        <w:spacing w:after="0"/>
        <w:ind w:left="0"/>
        <w:jc w:val="both"/>
      </w:pPr>
      <w:r>
        <w:rPr>
          <w:rFonts w:ascii="Times New Roman"/>
          <w:b w:val="false"/>
          <w:i w:val="false"/>
          <w:color w:val="000000"/>
          <w:sz w:val="28"/>
        </w:rPr>
        <w:t xml:space="preserve">
      мекені, көше атауы, үй/ғимарат (стационарлық үй-жайлар) нөмірі) </w:t>
      </w:r>
    </w:p>
    <w:p>
      <w:pPr>
        <w:spacing w:after="0"/>
        <w:ind w:left="0"/>
        <w:jc w:val="both"/>
      </w:pPr>
      <w:r>
        <w:rPr>
          <w:rFonts w:ascii="Times New Roman"/>
          <w:b w:val="false"/>
          <w:i w:val="false"/>
          <w:color w:val="000000"/>
          <w:sz w:val="28"/>
        </w:rPr>
        <w:t xml:space="preserve">
      Көрсетілетін қызметті алушының нақты мекенжайы 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(шетелдік заңды тұлға үшін) пошталық индексі, елі, облысы, қаласы, ауданы, </w:t>
      </w:r>
    </w:p>
    <w:p>
      <w:pPr>
        <w:spacing w:after="0"/>
        <w:ind w:left="0"/>
        <w:jc w:val="both"/>
      </w:pPr>
      <w:r>
        <w:rPr>
          <w:rFonts w:ascii="Times New Roman"/>
          <w:b w:val="false"/>
          <w:i w:val="false"/>
          <w:color w:val="000000"/>
          <w:sz w:val="28"/>
        </w:rPr>
        <w:t xml:space="preserve">
      елді мекені, көше атауы, үй/ғимарат (стационарлық үй-жайлар) нөмірі) </w:t>
      </w:r>
    </w:p>
    <w:p>
      <w:pPr>
        <w:spacing w:after="0"/>
        <w:ind w:left="0"/>
        <w:jc w:val="both"/>
      </w:pPr>
      <w:r>
        <w:rPr>
          <w:rFonts w:ascii="Times New Roman"/>
          <w:b w:val="false"/>
          <w:i w:val="false"/>
          <w:color w:val="000000"/>
          <w:sz w:val="28"/>
        </w:rPr>
        <w:t xml:space="preserve">
      Көрсетілетін қызметті алушының телефондары, факсы, электрондық почтасы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Алушы/жөнелтуші _________________________________________________________ </w:t>
      </w:r>
    </w:p>
    <w:p>
      <w:pPr>
        <w:spacing w:after="0"/>
        <w:ind w:left="0"/>
        <w:jc w:val="both"/>
      </w:pPr>
      <w:r>
        <w:rPr>
          <w:rFonts w:ascii="Times New Roman"/>
          <w:b w:val="false"/>
          <w:i w:val="false"/>
          <w:color w:val="000000"/>
          <w:sz w:val="28"/>
        </w:rPr>
        <w:t xml:space="preserve">
      (әріптес ұйымның толық ресми атауын және толық мекенжайын көрсету. Бұл ретте </w:t>
      </w:r>
    </w:p>
    <w:p>
      <w:pPr>
        <w:spacing w:after="0"/>
        <w:ind w:left="0"/>
        <w:jc w:val="both"/>
      </w:pPr>
      <w:r>
        <w:rPr>
          <w:rFonts w:ascii="Times New Roman"/>
          <w:b w:val="false"/>
          <w:i w:val="false"/>
          <w:color w:val="000000"/>
          <w:sz w:val="28"/>
        </w:rPr>
        <w:t xml:space="preserve">
      алушы ретінде көрсетілетін қызметті алушыдан тауарға құқық алатын тұлға, ал </w:t>
      </w:r>
    </w:p>
    <w:p>
      <w:pPr>
        <w:spacing w:after="0"/>
        <w:ind w:left="0"/>
        <w:jc w:val="both"/>
      </w:pPr>
      <w:r>
        <w:rPr>
          <w:rFonts w:ascii="Times New Roman"/>
          <w:b w:val="false"/>
          <w:i w:val="false"/>
          <w:color w:val="000000"/>
          <w:sz w:val="28"/>
        </w:rPr>
        <w:t xml:space="preserve">
      жөнелтуші ретінде - көрсетілетін қызметті алушыға осы құқықты беретін тұлға </w:t>
      </w:r>
    </w:p>
    <w:p>
      <w:pPr>
        <w:spacing w:after="0"/>
        <w:ind w:left="0"/>
        <w:jc w:val="both"/>
      </w:pPr>
      <w:r>
        <w:rPr>
          <w:rFonts w:ascii="Times New Roman"/>
          <w:b w:val="false"/>
          <w:i w:val="false"/>
          <w:color w:val="000000"/>
          <w:sz w:val="28"/>
        </w:rPr>
        <w:t xml:space="preserve">
      көрсетіледі) </w:t>
      </w:r>
    </w:p>
    <w:p>
      <w:pPr>
        <w:spacing w:after="0"/>
        <w:ind w:left="0"/>
        <w:jc w:val="both"/>
      </w:pPr>
      <w:r>
        <w:rPr>
          <w:rFonts w:ascii="Times New Roman"/>
          <w:b w:val="false"/>
          <w:i w:val="false"/>
          <w:color w:val="000000"/>
          <w:sz w:val="28"/>
        </w:rPr>
        <w:t xml:space="preserve">
      Межелі/жөнелту елі ________________________________________________________ </w:t>
      </w:r>
    </w:p>
    <w:p>
      <w:pPr>
        <w:spacing w:after="0"/>
        <w:ind w:left="0"/>
        <w:jc w:val="both"/>
      </w:pPr>
      <w:r>
        <w:rPr>
          <w:rFonts w:ascii="Times New Roman"/>
          <w:b w:val="false"/>
          <w:i w:val="false"/>
          <w:color w:val="000000"/>
          <w:sz w:val="28"/>
        </w:rPr>
        <w:t xml:space="preserve">
      (межелі және жөнелту түпкі орны болып табылатын елдің атауын көрсету) </w:t>
      </w:r>
    </w:p>
    <w:p>
      <w:pPr>
        <w:spacing w:after="0"/>
        <w:ind w:left="0"/>
        <w:jc w:val="both"/>
      </w:pPr>
      <w:r>
        <w:rPr>
          <w:rFonts w:ascii="Times New Roman"/>
          <w:b w:val="false"/>
          <w:i w:val="false"/>
          <w:color w:val="000000"/>
          <w:sz w:val="28"/>
        </w:rPr>
        <w:t xml:space="preserve">
      Транзит елі ______________________________________________________________ </w:t>
      </w:r>
    </w:p>
    <w:p>
      <w:pPr>
        <w:spacing w:after="0"/>
        <w:ind w:left="0"/>
        <w:jc w:val="both"/>
      </w:pPr>
      <w:r>
        <w:rPr>
          <w:rFonts w:ascii="Times New Roman"/>
          <w:b w:val="false"/>
          <w:i w:val="false"/>
          <w:color w:val="000000"/>
          <w:sz w:val="28"/>
        </w:rPr>
        <w:t xml:space="preserve">
      (транзитпен өткізген жағдайда, аумағында транзит жүзеге асырылатын </w:t>
      </w:r>
    </w:p>
    <w:p>
      <w:pPr>
        <w:spacing w:after="0"/>
        <w:ind w:left="0"/>
        <w:jc w:val="both"/>
      </w:pPr>
      <w:r>
        <w:rPr>
          <w:rFonts w:ascii="Times New Roman"/>
          <w:b w:val="false"/>
          <w:i w:val="false"/>
          <w:color w:val="000000"/>
          <w:sz w:val="28"/>
        </w:rPr>
        <w:t xml:space="preserve">
      Еуразиялық экономикалық одағына мүше мемлекеттің атауын көрсету) </w:t>
      </w:r>
    </w:p>
    <w:p>
      <w:pPr>
        <w:spacing w:after="0"/>
        <w:ind w:left="0"/>
        <w:jc w:val="both"/>
      </w:pPr>
      <w:r>
        <w:rPr>
          <w:rFonts w:ascii="Times New Roman"/>
          <w:b w:val="false"/>
          <w:i w:val="false"/>
          <w:color w:val="000000"/>
          <w:sz w:val="28"/>
        </w:rPr>
        <w:t xml:space="preserve">
      Әкелу/әкету мақсаты ______________________________________________________ </w:t>
      </w:r>
    </w:p>
    <w:p>
      <w:pPr>
        <w:spacing w:after="0"/>
        <w:ind w:left="0"/>
        <w:jc w:val="both"/>
      </w:pPr>
      <w:r>
        <w:rPr>
          <w:rFonts w:ascii="Times New Roman"/>
          <w:b w:val="false"/>
          <w:i w:val="false"/>
          <w:color w:val="000000"/>
          <w:sz w:val="28"/>
        </w:rPr>
        <w:t xml:space="preserve">
      (тауарды әкелу, әкету, уақытша әкелу, уақытша әкету мақсатын көрсету) </w:t>
      </w:r>
    </w:p>
    <w:p>
      <w:pPr>
        <w:spacing w:after="0"/>
        <w:ind w:left="0"/>
        <w:jc w:val="both"/>
      </w:pPr>
      <w:r>
        <w:rPr>
          <w:rFonts w:ascii="Times New Roman"/>
          <w:b w:val="false"/>
          <w:i w:val="false"/>
          <w:color w:val="000000"/>
          <w:sz w:val="28"/>
        </w:rPr>
        <w:t xml:space="preserve">
      Уақытша әкелу/әкету мерзімі ________________________________________________ </w:t>
      </w:r>
    </w:p>
    <w:p>
      <w:pPr>
        <w:spacing w:after="0"/>
        <w:ind w:left="0"/>
        <w:jc w:val="both"/>
      </w:pPr>
      <w:r>
        <w:rPr>
          <w:rFonts w:ascii="Times New Roman"/>
          <w:b w:val="false"/>
          <w:i w:val="false"/>
          <w:color w:val="000000"/>
          <w:sz w:val="28"/>
        </w:rPr>
        <w:t xml:space="preserve">
      (уақытша әкелінетін/әкетілетін жағдайда, тауарларды уақытша әкелу немесе уақытша </w:t>
      </w:r>
    </w:p>
    <w:p>
      <w:pPr>
        <w:spacing w:after="0"/>
        <w:ind w:left="0"/>
        <w:jc w:val="both"/>
      </w:pPr>
      <w:r>
        <w:rPr>
          <w:rFonts w:ascii="Times New Roman"/>
          <w:b w:val="false"/>
          <w:i w:val="false"/>
          <w:color w:val="000000"/>
          <w:sz w:val="28"/>
        </w:rPr>
        <w:t xml:space="preserve">
      әкету жөніндегі міндеттеме қолданысының аяқталу күнін көрсету) </w:t>
      </w:r>
    </w:p>
    <w:p>
      <w:pPr>
        <w:spacing w:after="0"/>
        <w:ind w:left="0"/>
        <w:jc w:val="both"/>
      </w:pPr>
      <w:r>
        <w:rPr>
          <w:rFonts w:ascii="Times New Roman"/>
          <w:b w:val="false"/>
          <w:i w:val="false"/>
          <w:color w:val="000000"/>
          <w:sz w:val="28"/>
        </w:rPr>
        <w:t xml:space="preserve">
      Негіздеме ________________________________________________________________ </w:t>
      </w:r>
    </w:p>
    <w:p>
      <w:pPr>
        <w:spacing w:after="0"/>
        <w:ind w:left="0"/>
        <w:jc w:val="both"/>
      </w:pPr>
      <w:r>
        <w:rPr>
          <w:rFonts w:ascii="Times New Roman"/>
          <w:b w:val="false"/>
          <w:i w:val="false"/>
          <w:color w:val="000000"/>
          <w:sz w:val="28"/>
        </w:rPr>
        <w:t xml:space="preserve">
      (мемлекеттік қызмет көрсету үшін негіздеме болатын құжаттарды және олардың </w:t>
      </w:r>
    </w:p>
    <w:p>
      <w:pPr>
        <w:spacing w:after="0"/>
        <w:ind w:left="0"/>
        <w:jc w:val="both"/>
      </w:pPr>
      <w:r>
        <w:rPr>
          <w:rFonts w:ascii="Times New Roman"/>
          <w:b w:val="false"/>
          <w:i w:val="false"/>
          <w:color w:val="000000"/>
          <w:sz w:val="28"/>
        </w:rPr>
        <w:t xml:space="preserve">
      деректемелерін - сыртқы сауда шартын (келісімшартын), оған қосымшаны және </w:t>
      </w:r>
    </w:p>
    <w:p>
      <w:pPr>
        <w:spacing w:after="0"/>
        <w:ind w:left="0"/>
        <w:jc w:val="both"/>
      </w:pPr>
      <w:r>
        <w:rPr>
          <w:rFonts w:ascii="Times New Roman"/>
          <w:b w:val="false"/>
          <w:i w:val="false"/>
          <w:color w:val="000000"/>
          <w:sz w:val="28"/>
        </w:rPr>
        <w:t xml:space="preserve">
      (немесе) толықтыруды және (немесе) тараптардың ниеттерін растайтын өзге де </w:t>
      </w:r>
    </w:p>
    <w:p>
      <w:pPr>
        <w:spacing w:after="0"/>
        <w:ind w:left="0"/>
        <w:jc w:val="both"/>
      </w:pPr>
      <w:r>
        <w:rPr>
          <w:rFonts w:ascii="Times New Roman"/>
          <w:b w:val="false"/>
          <w:i w:val="false"/>
          <w:color w:val="000000"/>
          <w:sz w:val="28"/>
        </w:rPr>
        <w:t xml:space="preserve">
      құжатты көрсету) </w:t>
      </w:r>
    </w:p>
    <w:p>
      <w:pPr>
        <w:spacing w:after="0"/>
        <w:ind w:left="0"/>
        <w:jc w:val="both"/>
      </w:pPr>
      <w:r>
        <w:rPr>
          <w:rFonts w:ascii="Times New Roman"/>
          <w:b w:val="false"/>
          <w:i w:val="false"/>
          <w:color w:val="000000"/>
          <w:sz w:val="28"/>
        </w:rPr>
        <w:t xml:space="preserve">
      Тауарды ақпаратты криптографиялық қорғау құралдарына жатқызу тұрғысынан </w:t>
      </w:r>
    </w:p>
    <w:p>
      <w:pPr>
        <w:spacing w:after="0"/>
        <w:ind w:left="0"/>
        <w:jc w:val="both"/>
      </w:pPr>
      <w:r>
        <w:rPr>
          <w:rFonts w:ascii="Times New Roman"/>
          <w:b w:val="false"/>
          <w:i w:val="false"/>
          <w:color w:val="000000"/>
          <w:sz w:val="28"/>
        </w:rPr>
        <w:t xml:space="preserve">
      техникалық зерттеу бойынша қорытындының деректемелері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(тиісті қорытындының тіркеу нөмірін және берілген күнін көрсету, ұйымдар шифрлау </w:t>
      </w:r>
    </w:p>
    <w:p>
      <w:pPr>
        <w:spacing w:after="0"/>
        <w:ind w:left="0"/>
        <w:jc w:val="both"/>
      </w:pPr>
      <w:r>
        <w:rPr>
          <w:rFonts w:ascii="Times New Roman"/>
          <w:b w:val="false"/>
          <w:i w:val="false"/>
          <w:color w:val="000000"/>
          <w:sz w:val="28"/>
        </w:rPr>
        <w:t xml:space="preserve">
      құралдарын өз мұқтаждықтарын қамтамасыз ету мақсатында әкелген жағдайда </w:t>
      </w:r>
    </w:p>
    <w:p>
      <w:pPr>
        <w:spacing w:after="0"/>
        <w:ind w:left="0"/>
        <w:jc w:val="both"/>
      </w:pPr>
      <w:r>
        <w:rPr>
          <w:rFonts w:ascii="Times New Roman"/>
          <w:b w:val="false"/>
          <w:i w:val="false"/>
          <w:color w:val="000000"/>
          <w:sz w:val="28"/>
        </w:rPr>
        <w:t xml:space="preserve">
      толтырылады) </w:t>
      </w:r>
    </w:p>
    <w:p>
      <w:pPr>
        <w:spacing w:after="0"/>
        <w:ind w:left="0"/>
        <w:jc w:val="both"/>
      </w:pPr>
      <w:r>
        <w:rPr>
          <w:rFonts w:ascii="Times New Roman"/>
          <w:b w:val="false"/>
          <w:i w:val="false"/>
          <w:color w:val="000000"/>
          <w:sz w:val="28"/>
        </w:rPr>
        <w:t xml:space="preserve">
      Қосымша ақпарат __________________________________________________________ </w:t>
      </w:r>
    </w:p>
    <w:p>
      <w:pPr>
        <w:spacing w:after="0"/>
        <w:ind w:left="0"/>
        <w:jc w:val="both"/>
      </w:pPr>
      <w:r>
        <w:rPr>
          <w:rFonts w:ascii="Times New Roman"/>
          <w:b w:val="false"/>
          <w:i w:val="false"/>
          <w:color w:val="000000"/>
          <w:sz w:val="28"/>
        </w:rPr>
        <w:t xml:space="preserve">
      (өтініштің басқа жолдарындағы ақпаратты айқындайтын қосымша мәліметтерді, қажет </w:t>
      </w:r>
    </w:p>
    <w:p>
      <w:pPr>
        <w:spacing w:after="0"/>
        <w:ind w:left="0"/>
        <w:jc w:val="both"/>
      </w:pPr>
      <w:r>
        <w:rPr>
          <w:rFonts w:ascii="Times New Roman"/>
          <w:b w:val="false"/>
          <w:i w:val="false"/>
          <w:color w:val="000000"/>
          <w:sz w:val="28"/>
        </w:rPr>
        <w:t xml:space="preserve">
      болған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жағдайда, осыдан бұрын берілген шифрлау (криптографиялық) құралдарын әкелуге </w:t>
      </w:r>
    </w:p>
    <w:p>
      <w:pPr>
        <w:spacing w:after="0"/>
        <w:ind w:left="0"/>
        <w:jc w:val="both"/>
      </w:pPr>
      <w:r>
        <w:rPr>
          <w:rFonts w:ascii="Times New Roman"/>
          <w:b w:val="false"/>
          <w:i w:val="false"/>
          <w:color w:val="000000"/>
          <w:sz w:val="28"/>
        </w:rPr>
        <w:t xml:space="preserve">
      және әкетуге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қорытындының (рұқсат беретін құжаттың) деректемелерін, сондай-ақ тауардың құны </w:t>
      </w:r>
    </w:p>
    <w:p>
      <w:pPr>
        <w:spacing w:after="0"/>
        <w:ind w:left="0"/>
        <w:jc w:val="both"/>
      </w:pPr>
      <w:r>
        <w:rPr>
          <w:rFonts w:ascii="Times New Roman"/>
          <w:b w:val="false"/>
          <w:i w:val="false"/>
          <w:color w:val="000000"/>
          <w:sz w:val="28"/>
        </w:rPr>
        <w:t xml:space="preserve">
      және қосымша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берілетін құжаттар, оның ішінде тауардың фотографиялық суреті туралы ақпаратты </w:t>
      </w:r>
    </w:p>
    <w:p>
      <w:pPr>
        <w:spacing w:after="0"/>
        <w:ind w:left="0"/>
        <w:jc w:val="both"/>
      </w:pPr>
      <w:r>
        <w:rPr>
          <w:rFonts w:ascii="Times New Roman"/>
          <w:b w:val="false"/>
          <w:i w:val="false"/>
          <w:color w:val="000000"/>
          <w:sz w:val="28"/>
        </w:rPr>
        <w:t xml:space="preserve">
      көрсету) </w:t>
      </w:r>
    </w:p>
    <w:p>
      <w:pPr>
        <w:spacing w:after="0"/>
        <w:ind w:left="0"/>
        <w:jc w:val="both"/>
      </w:pPr>
      <w:r>
        <w:rPr>
          <w:rFonts w:ascii="Times New Roman"/>
          <w:b w:val="false"/>
          <w:i w:val="false"/>
          <w:color w:val="000000"/>
          <w:sz w:val="28"/>
        </w:rPr>
        <w:t xml:space="preserve">
      ___________ құжат(-тар) қоса беріліп отыр. </w:t>
      </w:r>
    </w:p>
    <w:p>
      <w:pPr>
        <w:spacing w:after="0"/>
        <w:ind w:left="0"/>
        <w:jc w:val="both"/>
      </w:pPr>
      <w:r>
        <w:rPr>
          <w:rFonts w:ascii="Times New Roman"/>
          <w:b w:val="false"/>
          <w:i w:val="false"/>
          <w:color w:val="000000"/>
          <w:sz w:val="28"/>
        </w:rPr>
        <w:t xml:space="preserve">
      Осымен: </w:t>
      </w:r>
    </w:p>
    <w:p>
      <w:pPr>
        <w:spacing w:after="0"/>
        <w:ind w:left="0"/>
        <w:jc w:val="both"/>
      </w:pPr>
      <w:r>
        <w:rPr>
          <w:rFonts w:ascii="Times New Roman"/>
          <w:b w:val="false"/>
          <w:i w:val="false"/>
          <w:color w:val="000000"/>
          <w:sz w:val="28"/>
        </w:rPr>
        <w:t xml:space="preserve">
      көрсетілген барлық деректердің ресми байланыстар болып табылатыны және оларға мемлекеттік қызмет көрсету мәселелері бойынша кез келген ақпаратты жіберуге болатыны; </w:t>
      </w:r>
    </w:p>
    <w:p>
      <w:pPr>
        <w:spacing w:after="0"/>
        <w:ind w:left="0"/>
        <w:jc w:val="both"/>
      </w:pPr>
      <w:r>
        <w:rPr>
          <w:rFonts w:ascii="Times New Roman"/>
          <w:b w:val="false"/>
          <w:i w:val="false"/>
          <w:color w:val="000000"/>
          <w:sz w:val="28"/>
        </w:rPr>
        <w:t xml:space="preserve">
      қоса берілген құжаттардың барлығы шындыққа сәйкес келетіні және жарамды болып табылатындығы расталады; </w:t>
      </w:r>
    </w:p>
    <w:p>
      <w:pPr>
        <w:spacing w:after="0"/>
        <w:ind w:left="0"/>
        <w:jc w:val="both"/>
      </w:pPr>
      <w:r>
        <w:rPr>
          <w:rFonts w:ascii="Times New Roman"/>
          <w:b w:val="false"/>
          <w:i w:val="false"/>
          <w:color w:val="000000"/>
          <w:sz w:val="28"/>
        </w:rPr>
        <w:t>
      өтініш беруші мемлекеттік қызметті көрсету кезінде ақпараттық жүйелерде қамтылған, заңмен қорғалатын құпияны құрайтын қолжетімділігі шектеулі дербес деректерді пайдалануға келісімін береді.</w:t>
      </w:r>
    </w:p>
    <w:p>
      <w:pPr>
        <w:spacing w:after="0"/>
        <w:ind w:left="0"/>
        <w:jc w:val="both"/>
      </w:pPr>
      <w:r>
        <w:rPr>
          <w:rFonts w:ascii="Times New Roman"/>
          <w:b w:val="false"/>
          <w:i w:val="false"/>
          <w:color w:val="000000"/>
          <w:sz w:val="28"/>
        </w:rPr>
        <w:t xml:space="preserve">
      Уәкілетті тұлға __________________ _________________________________ </w:t>
      </w:r>
    </w:p>
    <w:p>
      <w:pPr>
        <w:spacing w:after="0"/>
        <w:ind w:left="0"/>
        <w:jc w:val="both"/>
      </w:pPr>
      <w:r>
        <w:rPr>
          <w:rFonts w:ascii="Times New Roman"/>
          <w:b w:val="false"/>
          <w:i w:val="false"/>
          <w:color w:val="000000"/>
          <w:sz w:val="28"/>
        </w:rPr>
        <w:t xml:space="preserve">
                        (қолы) (тегі, аты, әкесінің аты (болған жағдайда) </w:t>
      </w:r>
    </w:p>
    <w:p>
      <w:pPr>
        <w:spacing w:after="0"/>
        <w:ind w:left="0"/>
        <w:jc w:val="both"/>
      </w:pPr>
      <w:r>
        <w:rPr>
          <w:rFonts w:ascii="Times New Roman"/>
          <w:b w:val="false"/>
          <w:i w:val="false"/>
          <w:color w:val="000000"/>
          <w:sz w:val="28"/>
        </w:rPr>
        <w:t xml:space="preserve">
      Толтырылған күні 20__ жылғы "___"_________ </w:t>
      </w:r>
    </w:p>
    <w:p>
      <w:pPr>
        <w:spacing w:after="0"/>
        <w:ind w:left="0"/>
        <w:jc w:val="both"/>
      </w:pPr>
      <w:r>
        <w:rPr>
          <w:rFonts w:ascii="Times New Roman"/>
          <w:b w:val="false"/>
          <w:i w:val="false"/>
          <w:color w:val="000000"/>
          <w:sz w:val="28"/>
        </w:rPr>
        <w:t xml:space="preserve">
      Мемлекеттік көрсетілетін қызметті алушымен байланыстыратын тұлға: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(мемлекеттік көрсетілетін қызметті алушының орындаушысы – тұлғаның тегі, аты, </w:t>
      </w:r>
    </w:p>
    <w:p>
      <w:pPr>
        <w:spacing w:after="0"/>
        <w:ind w:left="0"/>
        <w:jc w:val="both"/>
      </w:pPr>
      <w:r>
        <w:rPr>
          <w:rFonts w:ascii="Times New Roman"/>
          <w:b w:val="false"/>
          <w:i w:val="false"/>
          <w:color w:val="000000"/>
          <w:sz w:val="28"/>
        </w:rPr>
        <w:t>
      әкесінің аты, телефоны, электрондық поштасы)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комитеті</w:t>
            </w:r>
            <w:r>
              <w:br/>
            </w:r>
            <w:r>
              <w:rPr>
                <w:rFonts w:ascii="Times New Roman"/>
                <w:b w:val="false"/>
                <w:i w:val="false"/>
                <w:color w:val="000000"/>
                <w:sz w:val="20"/>
              </w:rPr>
              <w:t>Төрағасының</w:t>
            </w:r>
            <w:r>
              <w:br/>
            </w:r>
            <w:r>
              <w:rPr>
                <w:rFonts w:ascii="Times New Roman"/>
                <w:b w:val="false"/>
                <w:i w:val="false"/>
                <w:color w:val="000000"/>
                <w:sz w:val="20"/>
              </w:rPr>
              <w:t>2015 жылғы 28 сәуірдегі</w:t>
            </w:r>
            <w:r>
              <w:br/>
            </w:r>
            <w:r>
              <w:rPr>
                <w:rFonts w:ascii="Times New Roman"/>
                <w:b w:val="false"/>
                <w:i w:val="false"/>
                <w:color w:val="000000"/>
                <w:sz w:val="20"/>
              </w:rPr>
              <w:t>№ 30 бұйрығына</w:t>
            </w:r>
            <w:r>
              <w:br/>
            </w:r>
            <w:r>
              <w:rPr>
                <w:rFonts w:ascii="Times New Roman"/>
                <w:b w:val="false"/>
                <w:i w:val="false"/>
                <w:color w:val="000000"/>
                <w:sz w:val="20"/>
              </w:rPr>
              <w:t>6-қосымша</w:t>
            </w:r>
          </w:p>
        </w:tc>
      </w:tr>
    </w:tbl>
    <w:bookmarkStart w:name="z243" w:id="143"/>
    <w:p>
      <w:pPr>
        <w:spacing w:after="0"/>
        <w:ind w:left="0"/>
        <w:jc w:val="left"/>
      </w:pPr>
      <w:r>
        <w:rPr>
          <w:rFonts w:ascii="Times New Roman"/>
          <w:b/>
          <w:i w:val="false"/>
          <w:color w:val="000000"/>
        </w:rPr>
        <w:t xml:space="preserve"> "Тауарларды ақпаратты криптографиялық қорғау құралдарына</w:t>
      </w:r>
      <w:r>
        <w:br/>
      </w:r>
      <w:r>
        <w:rPr>
          <w:rFonts w:ascii="Times New Roman"/>
          <w:b/>
          <w:i w:val="false"/>
          <w:color w:val="000000"/>
        </w:rPr>
        <w:t>және жедел іздестіру іс-шараларын жүргізуге арналған арнайы</w:t>
      </w:r>
      <w:r>
        <w:br/>
      </w:r>
      <w:r>
        <w:rPr>
          <w:rFonts w:ascii="Times New Roman"/>
          <w:b/>
          <w:i w:val="false"/>
          <w:color w:val="000000"/>
        </w:rPr>
        <w:t>техникалық құралдарға жатқызу тұрғысынан техникалық зерттеу</w:t>
      </w:r>
      <w:r>
        <w:br/>
      </w:r>
      <w:r>
        <w:rPr>
          <w:rFonts w:ascii="Times New Roman"/>
          <w:b/>
          <w:i w:val="false"/>
          <w:color w:val="000000"/>
        </w:rPr>
        <w:t>жүргізу" мемлекеттік көрсетілетін қызмет стандарты</w:t>
      </w:r>
    </w:p>
    <w:bookmarkEnd w:id="143"/>
    <w:bookmarkStart w:name="z244" w:id="144"/>
    <w:p>
      <w:pPr>
        <w:spacing w:after="0"/>
        <w:ind w:left="0"/>
        <w:jc w:val="left"/>
      </w:pPr>
      <w:r>
        <w:rPr>
          <w:rFonts w:ascii="Times New Roman"/>
          <w:b/>
          <w:i w:val="false"/>
          <w:color w:val="000000"/>
        </w:rPr>
        <w:t xml:space="preserve"> 1-тарау. Жалпы ережелер</w:t>
      </w:r>
    </w:p>
    <w:bookmarkEnd w:id="144"/>
    <w:p>
      <w:pPr>
        <w:spacing w:after="0"/>
        <w:ind w:left="0"/>
        <w:jc w:val="both"/>
      </w:pPr>
      <w:r>
        <w:rPr>
          <w:rFonts w:ascii="Times New Roman"/>
          <w:b w:val="false"/>
          <w:i w:val="false"/>
          <w:color w:val="ff0000"/>
          <w:sz w:val="28"/>
        </w:rPr>
        <w:t xml:space="preserve">
      Ескерту. 1-тараудың тақырыбы жаңа редакцияда – ҚР Ұлттық қауіпсіздік комитеті Төрағасының 30.05.2018 </w:t>
      </w:r>
      <w:r>
        <w:rPr>
          <w:rFonts w:ascii="Times New Roman"/>
          <w:b w:val="false"/>
          <w:i w:val="false"/>
          <w:color w:val="ff0000"/>
          <w:sz w:val="28"/>
        </w:rPr>
        <w:t>№ 44/қе</w:t>
      </w:r>
      <w:r>
        <w:rPr>
          <w:rFonts w:ascii="Times New Roman"/>
          <w:b w:val="false"/>
          <w:i w:val="false"/>
          <w:color w:val="ff0000"/>
          <w:sz w:val="28"/>
        </w:rPr>
        <w:t xml:space="preserve"> (алғашқы ресми жарияланған күнінен кейін күнтiзбелiк жиырма бір күн өткен соң қолданысқа енгізіледі) бұйрығымен.</w:t>
      </w:r>
    </w:p>
    <w:bookmarkStart w:name="z245" w:id="145"/>
    <w:p>
      <w:pPr>
        <w:spacing w:after="0"/>
        <w:ind w:left="0"/>
        <w:jc w:val="both"/>
      </w:pPr>
      <w:r>
        <w:rPr>
          <w:rFonts w:ascii="Times New Roman"/>
          <w:b w:val="false"/>
          <w:i w:val="false"/>
          <w:color w:val="000000"/>
          <w:sz w:val="28"/>
        </w:rPr>
        <w:t>
      1. "Тауарларды ақпаратты криптографиялық қорғау құралдарына және жедел-іздестіру іс-шараларын жүргізуге арналған арнайы техникалық құралдарға жатқызу тұрғысынан техникалық зерттеу жүргізу" мемлекеттік көрсетілетін қызметі (бұдан әрі – мемлекеттік көрсетілетін қызмет).</w:t>
      </w:r>
    </w:p>
    <w:bookmarkEnd w:id="145"/>
    <w:bookmarkStart w:name="z222" w:id="146"/>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Ұлттық қауіпсіздік комитеті (бұдан әрі – ҰҚК) әзірледі.</w:t>
      </w:r>
    </w:p>
    <w:bookmarkEnd w:id="146"/>
    <w:bookmarkStart w:name="z223" w:id="147"/>
    <w:p>
      <w:pPr>
        <w:spacing w:after="0"/>
        <w:ind w:left="0"/>
        <w:jc w:val="both"/>
      </w:pPr>
      <w:r>
        <w:rPr>
          <w:rFonts w:ascii="Times New Roman"/>
          <w:b w:val="false"/>
          <w:i w:val="false"/>
          <w:color w:val="000000"/>
          <w:sz w:val="28"/>
        </w:rPr>
        <w:t>
      3. Мемлекеттік қызметті ҰҚК (бұдан әрі – көрсетілетін қызметті беруші) көрсетеді.</w:t>
      </w:r>
    </w:p>
    <w:bookmarkEnd w:id="147"/>
    <w:p>
      <w:pPr>
        <w:spacing w:after="0"/>
        <w:ind w:left="0"/>
        <w:jc w:val="both"/>
      </w:pPr>
      <w:r>
        <w:rPr>
          <w:rFonts w:ascii="Times New Roman"/>
          <w:b w:val="false"/>
          <w:i w:val="false"/>
          <w:color w:val="000000"/>
          <w:sz w:val="28"/>
        </w:rPr>
        <w:t>
      Өтініштерді қабылдау және мемлекеттік қызметті көрсету нәтижелерін беру www.egov.kz, www.elіcense.kz "электрондық үкімет" веб-порталы (бұдан әрі – портал)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Ұлттық қауіпсіздік комитеті Төрағасының 02.05.2019 </w:t>
      </w:r>
      <w:r>
        <w:rPr>
          <w:rFonts w:ascii="Times New Roman"/>
          <w:b w:val="false"/>
          <w:i w:val="false"/>
          <w:color w:val="000000"/>
          <w:sz w:val="28"/>
        </w:rPr>
        <w:t>№ 28/қе</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246" w:id="148"/>
    <w:p>
      <w:pPr>
        <w:spacing w:after="0"/>
        <w:ind w:left="0"/>
        <w:jc w:val="left"/>
      </w:pPr>
      <w:r>
        <w:rPr>
          <w:rFonts w:ascii="Times New Roman"/>
          <w:b/>
          <w:i w:val="false"/>
          <w:color w:val="000000"/>
        </w:rPr>
        <w:t xml:space="preserve"> 2-тарау. Мемлекеттік қызметті көрсету тәртібі</w:t>
      </w:r>
    </w:p>
    <w:bookmarkEnd w:id="148"/>
    <w:p>
      <w:pPr>
        <w:spacing w:after="0"/>
        <w:ind w:left="0"/>
        <w:jc w:val="both"/>
      </w:pPr>
      <w:r>
        <w:rPr>
          <w:rFonts w:ascii="Times New Roman"/>
          <w:b w:val="false"/>
          <w:i w:val="false"/>
          <w:color w:val="ff0000"/>
          <w:sz w:val="28"/>
        </w:rPr>
        <w:t xml:space="preserve">
      Ескерту. 2-тараудың тақырыбы жаңа редакцияда – ҚР Ұлттық қауіпсіздік комитеті Төрағасының 30.05.2018 </w:t>
      </w:r>
      <w:r>
        <w:rPr>
          <w:rFonts w:ascii="Times New Roman"/>
          <w:b w:val="false"/>
          <w:i w:val="false"/>
          <w:color w:val="ff0000"/>
          <w:sz w:val="28"/>
        </w:rPr>
        <w:t>№ 44/қе</w:t>
      </w:r>
      <w:r>
        <w:rPr>
          <w:rFonts w:ascii="Times New Roman"/>
          <w:b w:val="false"/>
          <w:i w:val="false"/>
          <w:color w:val="ff0000"/>
          <w:sz w:val="28"/>
        </w:rPr>
        <w:t xml:space="preserve"> (алғашқы ресми жарияланған күнінен кейін күнтiзбелiк жиырма бір күн өткен соң қолданысқа енгізіледі) бұйрығымен.</w:t>
      </w:r>
    </w:p>
    <w:bookmarkStart w:name="z247" w:id="149"/>
    <w:p>
      <w:pPr>
        <w:spacing w:after="0"/>
        <w:ind w:left="0"/>
        <w:jc w:val="both"/>
      </w:pPr>
      <w:r>
        <w:rPr>
          <w:rFonts w:ascii="Times New Roman"/>
          <w:b w:val="false"/>
          <w:i w:val="false"/>
          <w:color w:val="000000"/>
          <w:sz w:val="28"/>
        </w:rPr>
        <w:t>
      4. Мемлекеттік қызметті көрсету мерзімдері көрсетілетін қызметті берушіге өтініш берген сәттен бастап – 5 жұмыс күні.</w:t>
      </w:r>
    </w:p>
    <w:bookmarkEnd w:id="149"/>
    <w:p>
      <w:pPr>
        <w:spacing w:after="0"/>
        <w:ind w:left="0"/>
        <w:jc w:val="both"/>
      </w:pPr>
      <w:r>
        <w:rPr>
          <w:rFonts w:ascii="Times New Roman"/>
          <w:b w:val="false"/>
          <w:i w:val="false"/>
          <w:color w:val="000000"/>
          <w:sz w:val="28"/>
        </w:rPr>
        <w:t>
      Тауардың үлгісін ұсыну қажет болған жағдайда – тауардың үлгісі ұсынылған күннен бастап, күнтізбелік 30 күн. Тауардың үлгісін ұсыну мерзімі хабарлама көрсетілетін қызметті алушының "жеке кабинетіне" түскен сәттен бастап – 5 жұмыс күні.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Ұлттық қауіпсіздік комитеті Төрағасының 02.05.2019 </w:t>
      </w:r>
      <w:r>
        <w:rPr>
          <w:rFonts w:ascii="Times New Roman"/>
          <w:b w:val="false"/>
          <w:i w:val="false"/>
          <w:color w:val="000000"/>
          <w:sz w:val="28"/>
        </w:rPr>
        <w:t>№ 28/қе</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228" w:id="150"/>
    <w:p>
      <w:pPr>
        <w:spacing w:after="0"/>
        <w:ind w:left="0"/>
        <w:jc w:val="both"/>
      </w:pPr>
      <w:r>
        <w:rPr>
          <w:rFonts w:ascii="Times New Roman"/>
          <w:b w:val="false"/>
          <w:i w:val="false"/>
          <w:color w:val="000000"/>
          <w:sz w:val="28"/>
        </w:rPr>
        <w:t>
      5. Мемлекеттік қызметті көрсету нысаны: электрондық (ішінара автоматтандырылған).</w:t>
      </w:r>
    </w:p>
    <w:bookmarkEnd w:id="150"/>
    <w:bookmarkStart w:name="z229" w:id="151"/>
    <w:p>
      <w:pPr>
        <w:spacing w:after="0"/>
        <w:ind w:left="0"/>
        <w:jc w:val="both"/>
      </w:pPr>
      <w:r>
        <w:rPr>
          <w:rFonts w:ascii="Times New Roman"/>
          <w:b w:val="false"/>
          <w:i w:val="false"/>
          <w:color w:val="000000"/>
          <w:sz w:val="28"/>
        </w:rPr>
        <w:t>
      6. Мемлекеттік қызметті көрсету нәтижесі осы мемлекеттік көрсетілетін қызмет стандартындағы 1-қосымшаға сәйкес нысан бойынша тауарларды ақпаратты криптографиялық қорғау құралдарына және жедел іздестіру іс-шараларын жүргізуге арналған арнайы техникалық құралдарға жатқызу тұрғысынан техникалық зерттеу бойынша қорытындыны беру не осы стандарттың 9-1-тармағында көзделген негіздер бойынша мемлекеттік қызмет көрсетуден дәлелді бас тарту болып табылады.</w:t>
      </w:r>
    </w:p>
    <w:bookmarkEnd w:id="151"/>
    <w:p>
      <w:pPr>
        <w:spacing w:after="0"/>
        <w:ind w:left="0"/>
        <w:jc w:val="both"/>
      </w:pPr>
      <w:r>
        <w:rPr>
          <w:rFonts w:ascii="Times New Roman"/>
          <w:b w:val="false"/>
          <w:i w:val="false"/>
          <w:color w:val="000000"/>
          <w:sz w:val="28"/>
        </w:rPr>
        <w:t xml:space="preserve">
      Мемлекеттік қызметті көрсету нәтижесі көрсетілетін қызметті алушының "жеке кабинетіне" көрсетілетін қызметті берушінің уәкілетті адамының электрондық цифрлық қолтаңбасы (бұдан әрі – ЭЦҚ) арқылы куәландырылған электрондық құжат нысанында жіберіледі. </w:t>
      </w:r>
    </w:p>
    <w:p>
      <w:pPr>
        <w:spacing w:after="0"/>
        <w:ind w:left="0"/>
        <w:jc w:val="both"/>
      </w:pPr>
      <w:r>
        <w:rPr>
          <w:rFonts w:ascii="Times New Roman"/>
          <w:b w:val="false"/>
          <w:i w:val="false"/>
          <w:color w:val="000000"/>
          <w:sz w:val="28"/>
        </w:rPr>
        <w:t>
      Мемлекеттік көрсетілетін қызметтің нәтижесін ұсыну нысаны: электрондық.</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Ұлттық қауіпсіздік комитеті Төрағасының 02.05.2019 </w:t>
      </w:r>
      <w:r>
        <w:rPr>
          <w:rFonts w:ascii="Times New Roman"/>
          <w:b w:val="false"/>
          <w:i w:val="false"/>
          <w:color w:val="000000"/>
          <w:sz w:val="28"/>
        </w:rPr>
        <w:t>№ 28/қе</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233" w:id="152"/>
    <w:p>
      <w:pPr>
        <w:spacing w:after="0"/>
        <w:ind w:left="0"/>
        <w:jc w:val="both"/>
      </w:pPr>
      <w:r>
        <w:rPr>
          <w:rFonts w:ascii="Times New Roman"/>
          <w:b w:val="false"/>
          <w:i w:val="false"/>
          <w:color w:val="000000"/>
          <w:sz w:val="28"/>
        </w:rPr>
        <w:t>
      7. Мемлекеттік қызмет ақысыз негізде жеке және заңды тұлғаларға (бұдан әрі – көрсетілетін қызметті алушылар) көрсетіледі.</w:t>
      </w:r>
    </w:p>
    <w:bookmarkEnd w:id="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Ұлттық қауіпсіздік комитеті Төрағасының 30.05.2018 </w:t>
      </w:r>
      <w:r>
        <w:rPr>
          <w:rFonts w:ascii="Times New Roman"/>
          <w:b w:val="false"/>
          <w:i w:val="false"/>
          <w:color w:val="000000"/>
          <w:sz w:val="28"/>
        </w:rPr>
        <w:t>№ 44/қе</w:t>
      </w:r>
      <w:r>
        <w:rPr>
          <w:rFonts w:ascii="Times New Roman"/>
          <w:b w:val="false"/>
          <w:i w:val="false"/>
          <w:color w:val="ff0000"/>
          <w:sz w:val="28"/>
        </w:rPr>
        <w:t xml:space="preserve"> (алғашқы ресми жарияланған күнінен кейін күнтiзбелiк жиырма бір күн өткен соң қолданысқа енгізіледі) бұйрығымен.</w:t>
      </w:r>
      <w:r>
        <w:br/>
      </w:r>
      <w:r>
        <w:rPr>
          <w:rFonts w:ascii="Times New Roman"/>
          <w:b w:val="false"/>
          <w:i w:val="false"/>
          <w:color w:val="000000"/>
          <w:sz w:val="28"/>
        </w:rPr>
        <w:t>
</w:t>
      </w:r>
    </w:p>
    <w:bookmarkStart w:name="z234" w:id="153"/>
    <w:p>
      <w:pPr>
        <w:spacing w:after="0"/>
        <w:ind w:left="0"/>
        <w:jc w:val="both"/>
      </w:pPr>
      <w:r>
        <w:rPr>
          <w:rFonts w:ascii="Times New Roman"/>
          <w:b w:val="false"/>
          <w:i w:val="false"/>
          <w:color w:val="000000"/>
          <w:sz w:val="28"/>
        </w:rPr>
        <w:t>
      8. Жұмыс кестесі:</w:t>
      </w:r>
    </w:p>
    <w:bookmarkEnd w:id="153"/>
    <w:bookmarkStart w:name="z235" w:id="154"/>
    <w:p>
      <w:pPr>
        <w:spacing w:after="0"/>
        <w:ind w:left="0"/>
        <w:jc w:val="both"/>
      </w:pPr>
      <w:r>
        <w:rPr>
          <w:rFonts w:ascii="Times New Roman"/>
          <w:b w:val="false"/>
          <w:i w:val="false"/>
          <w:color w:val="000000"/>
          <w:sz w:val="28"/>
        </w:rPr>
        <w:t>
      1) көрсетілетін қызметті беруші – Қазақстан Республикасының еңбек заңнамасына сәйкес демалыс және мереке күндерін қоспағанда, дүйсенбі – жұма аралығында, сағат 13:00-ден 15:00-ге дейін түскі үзіліспен сағат 09:00-ден бастап 19:00-ге дейін.</w:t>
      </w:r>
    </w:p>
    <w:bookmarkEnd w:id="154"/>
    <w:bookmarkStart w:name="z236" w:id="15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портал – тәулік бойы, техникалық жұмыстарды жүргізуге байланысты үзілістерді қоспағанда, көрсетілетін қызметті алушы жұмыс уақыты аяқталғаннан кейін, демалыс және мереке күндері өтініш берген кезде Қазақстан Республикасының еңбек заңнамасына сәйкес өтініштерді қабылдау және мемлекеттік қызметті көрсету нәтижелерін беру келесі жұмыс күні жүзеге асырылады.</w:t>
      </w:r>
    </w:p>
    <w:bookmarkEnd w:id="1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Ұлттық қауіпсіздік комитеті Төрағасының 02.05.2019 </w:t>
      </w:r>
      <w:r>
        <w:rPr>
          <w:rFonts w:ascii="Times New Roman"/>
          <w:b w:val="false"/>
          <w:i w:val="false"/>
          <w:color w:val="000000"/>
          <w:sz w:val="28"/>
        </w:rPr>
        <w:t>№ 28/қе</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238" w:id="156"/>
    <w:p>
      <w:pPr>
        <w:spacing w:after="0"/>
        <w:ind w:left="0"/>
        <w:jc w:val="both"/>
      </w:pPr>
      <w:r>
        <w:rPr>
          <w:rFonts w:ascii="Times New Roman"/>
          <w:b w:val="false"/>
          <w:i w:val="false"/>
          <w:color w:val="000000"/>
          <w:sz w:val="28"/>
        </w:rPr>
        <w:t>
      9. Көрсетілетін қызметті алушы (не сенімхат бойынша оның өкілі) жүгінген кезде мемлекеттік қызмет көрсету үшін қажетті құжаттардың тізбесі:</w:t>
      </w:r>
    </w:p>
    <w:bookmarkEnd w:id="156"/>
    <w:p>
      <w:pPr>
        <w:spacing w:after="0"/>
        <w:ind w:left="0"/>
        <w:jc w:val="both"/>
      </w:pPr>
      <w:r>
        <w:rPr>
          <w:rFonts w:ascii="Times New Roman"/>
          <w:b w:val="false"/>
          <w:i w:val="false"/>
          <w:color w:val="000000"/>
          <w:sz w:val="28"/>
        </w:rPr>
        <w:t>
      осы мемлекеттік көрсетілетін қызмет стандартына 2-қосымшаға сәйкес нысан бойынша көрсетілетін қызметті алушының ЭЦҚ-сымен куәландырылған электрондық құжат нысанындағы өтініш;</w:t>
      </w:r>
    </w:p>
    <w:p>
      <w:pPr>
        <w:spacing w:after="0"/>
        <w:ind w:left="0"/>
        <w:jc w:val="both"/>
      </w:pPr>
      <w:r>
        <w:rPr>
          <w:rFonts w:ascii="Times New Roman"/>
          <w:b w:val="false"/>
          <w:i w:val="false"/>
          <w:color w:val="000000"/>
          <w:sz w:val="28"/>
        </w:rPr>
        <w:t>
      зерттелетін тауарға техникалық құжаттаманың электрондық көшірмесі;</w:t>
      </w:r>
    </w:p>
    <w:p>
      <w:pPr>
        <w:spacing w:after="0"/>
        <w:ind w:left="0"/>
        <w:jc w:val="both"/>
      </w:pPr>
      <w:r>
        <w:rPr>
          <w:rFonts w:ascii="Times New Roman"/>
          <w:b w:val="false"/>
          <w:i w:val="false"/>
          <w:color w:val="000000"/>
          <w:sz w:val="28"/>
        </w:rPr>
        <w:t>
      тауарды жеткізуге келісімдердің (келісімшарттардың) (бар болса) электрондық көшірмелері;</w:t>
      </w:r>
    </w:p>
    <w:p>
      <w:pPr>
        <w:spacing w:after="0"/>
        <w:ind w:left="0"/>
        <w:jc w:val="both"/>
      </w:pPr>
      <w:r>
        <w:rPr>
          <w:rFonts w:ascii="Times New Roman"/>
          <w:b w:val="false"/>
          <w:i w:val="false"/>
          <w:color w:val="000000"/>
          <w:sz w:val="28"/>
        </w:rPr>
        <w:t xml:space="preserve">
      тауардың үлгісін ұсыну қажет болған жағдайда (қорытынды шығару кезінде қиыншылық туындаған жағдайда көрсетілетін қызметті берушінің талабы бойынша), көрсетілетін қызметті беруші көрсетілетін қызметті алушының "жеке кабинетіне" тиісті хабарлама жібереді. </w:t>
      </w:r>
    </w:p>
    <w:p>
      <w:pPr>
        <w:spacing w:after="0"/>
        <w:ind w:left="0"/>
        <w:jc w:val="both"/>
      </w:pPr>
      <w:r>
        <w:rPr>
          <w:rFonts w:ascii="Times New Roman"/>
          <w:b w:val="false"/>
          <w:i w:val="false"/>
          <w:color w:val="000000"/>
          <w:sz w:val="28"/>
        </w:rPr>
        <w:t>
      Мемлекеттік ақпараттық жүйелерде қамтылған көрсетілетін қызметті алушының жеке басын куәландыратын құжат, заңды тұлға ретінде, дара кәсіпкер ретінде мемлекеттік тіркелгені (қайта тіркелгені) туралы мәліметтерді көрсетілетін қызметті беруші тиісті мемлекеттік ақпараттық жүйелерден "электрондық үкімет" шлюзі арқылы дербес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Ұлттық қауіпсіздік комитеті Төрағасының 02.05.2019 </w:t>
      </w:r>
      <w:r>
        <w:rPr>
          <w:rFonts w:ascii="Times New Roman"/>
          <w:b w:val="false"/>
          <w:i w:val="false"/>
          <w:color w:val="000000"/>
          <w:sz w:val="28"/>
        </w:rPr>
        <w:t>№ 28/қе</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470" w:id="157"/>
    <w:p>
      <w:pPr>
        <w:spacing w:after="0"/>
        <w:ind w:left="0"/>
        <w:jc w:val="both"/>
      </w:pPr>
      <w:r>
        <w:rPr>
          <w:rFonts w:ascii="Times New Roman"/>
          <w:b w:val="false"/>
          <w:i w:val="false"/>
          <w:color w:val="000000"/>
          <w:sz w:val="28"/>
        </w:rPr>
        <w:t>
      9-1. Мемлекеттік қызмет көрсетуден бас тарту үшін негіздер:</w:t>
      </w:r>
    </w:p>
    <w:bookmarkEnd w:id="157"/>
    <w:bookmarkStart w:name="z471" w:id="158"/>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bookmarkEnd w:id="158"/>
    <w:bookmarkStart w:name="z472" w:id="159"/>
    <w:p>
      <w:pPr>
        <w:spacing w:after="0"/>
        <w:ind w:left="0"/>
        <w:jc w:val="both"/>
      </w:pPr>
      <w:r>
        <w:rPr>
          <w:rFonts w:ascii="Times New Roman"/>
          <w:b w:val="false"/>
          <w:i w:val="false"/>
          <w:color w:val="000000"/>
          <w:sz w:val="28"/>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"Тарифтік емес реттеу шаралары туралы" Еуразиялық экономикалық комиссия Алқасының 2015 жылғы 21 сәуірдегі № 30 шешімімен белгіленген талаптарға сәйкес келмеуі;</w:t>
      </w:r>
    </w:p>
    <w:bookmarkEnd w:id="159"/>
    <w:bookmarkStart w:name="z473" w:id="160"/>
    <w:p>
      <w:pPr>
        <w:spacing w:after="0"/>
        <w:ind w:left="0"/>
        <w:jc w:val="both"/>
      </w:pPr>
      <w:r>
        <w:rPr>
          <w:rFonts w:ascii="Times New Roman"/>
          <w:b w:val="false"/>
          <w:i w:val="false"/>
          <w:color w:val="000000"/>
          <w:sz w:val="28"/>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bookmarkEnd w:id="160"/>
    <w:bookmarkStart w:name="z474" w:id="161"/>
    <w:p>
      <w:pPr>
        <w:spacing w:after="0"/>
        <w:ind w:left="0"/>
        <w:jc w:val="both"/>
      </w:pPr>
      <w:r>
        <w:rPr>
          <w:rFonts w:ascii="Times New Roman"/>
          <w:b w:val="false"/>
          <w:i w:val="false"/>
          <w:color w:val="000000"/>
          <w:sz w:val="28"/>
        </w:rPr>
        <w:t>
      4)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w:t>
      </w:r>
    </w:p>
    <w:bookmarkEnd w:id="1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Стандарт 9-1-тармақпен толықтырылды – ҚР Ұлттық қауіпсіздік комитеті Төрағасының 30.05.2018 </w:t>
      </w:r>
      <w:r>
        <w:rPr>
          <w:rFonts w:ascii="Times New Roman"/>
          <w:b w:val="false"/>
          <w:i w:val="false"/>
          <w:color w:val="000000"/>
          <w:sz w:val="28"/>
        </w:rPr>
        <w:t>№ 44/қе</w:t>
      </w:r>
      <w:r>
        <w:rPr>
          <w:rFonts w:ascii="Times New Roman"/>
          <w:b w:val="false"/>
          <w:i w:val="false"/>
          <w:color w:val="ff0000"/>
          <w:sz w:val="28"/>
        </w:rPr>
        <w:t xml:space="preserve"> (алғашқы ресми жарияланған күнінен кейін күнтiзбелiк жиырма бір күн өткен соң қолданысқа енгізіледі) бұйрығымен.</w:t>
      </w:r>
      <w:r>
        <w:br/>
      </w:r>
      <w:r>
        <w:rPr>
          <w:rFonts w:ascii="Times New Roman"/>
          <w:b w:val="false"/>
          <w:i w:val="false"/>
          <w:color w:val="000000"/>
          <w:sz w:val="28"/>
        </w:rPr>
        <w:t>
</w:t>
      </w:r>
    </w:p>
    <w:bookmarkStart w:name="z248" w:id="162"/>
    <w:p>
      <w:pPr>
        <w:spacing w:after="0"/>
        <w:ind w:left="0"/>
        <w:jc w:val="left"/>
      </w:pPr>
      <w:r>
        <w:rPr>
          <w:rFonts w:ascii="Times New Roman"/>
          <w:b/>
          <w:i w:val="false"/>
          <w:color w:val="000000"/>
        </w:rPr>
        <w:t xml:space="preserve"> 3-тарау. Көрсетілетін қызметті берушінің және (немесе) олардың лауазымды тұлғаларының мемлекеттік қызмет көрсету мәселелері бойынша шешімдеріне, әрекеттеріне (әрекетсіздігіне) шағымдану тәртібі</w:t>
      </w:r>
    </w:p>
    <w:bookmarkEnd w:id="162"/>
    <w:p>
      <w:pPr>
        <w:spacing w:after="0"/>
        <w:ind w:left="0"/>
        <w:jc w:val="both"/>
      </w:pPr>
      <w:r>
        <w:rPr>
          <w:rFonts w:ascii="Times New Roman"/>
          <w:b w:val="false"/>
          <w:i w:val="false"/>
          <w:color w:val="ff0000"/>
          <w:sz w:val="28"/>
        </w:rPr>
        <w:t xml:space="preserve">
      Ескерту. 3-тараудың тақырыбы жаңа редакцияда – ҚР Ұлттық қауіпсіздік комитеті Төрағасының 30.05.2018 </w:t>
      </w:r>
      <w:r>
        <w:rPr>
          <w:rFonts w:ascii="Times New Roman"/>
          <w:b w:val="false"/>
          <w:i w:val="false"/>
          <w:color w:val="ff0000"/>
          <w:sz w:val="28"/>
        </w:rPr>
        <w:t>№ 44/қе</w:t>
      </w:r>
      <w:r>
        <w:rPr>
          <w:rFonts w:ascii="Times New Roman"/>
          <w:b w:val="false"/>
          <w:i w:val="false"/>
          <w:color w:val="ff0000"/>
          <w:sz w:val="28"/>
        </w:rPr>
        <w:t xml:space="preserve"> (алғашқы ресми жарияланған күнінен кейін күнтiзбелiк жиырма бір күн өткен соң қолданысқа енгізіледі) бұйрығымен.</w:t>
      </w:r>
    </w:p>
    <w:bookmarkStart w:name="z249" w:id="163"/>
    <w:p>
      <w:pPr>
        <w:spacing w:after="0"/>
        <w:ind w:left="0"/>
        <w:jc w:val="both"/>
      </w:pPr>
      <w:r>
        <w:rPr>
          <w:rFonts w:ascii="Times New Roman"/>
          <w:b w:val="false"/>
          <w:i w:val="false"/>
          <w:color w:val="000000"/>
          <w:sz w:val="28"/>
        </w:rPr>
        <w:t>
      10. Көрсетілетін қызметті берушінің және (немесе) оның лауазымды адамдарының шешімдеріне, әрекеттеріне (әрекетсіздігіне) шағымданған жағдайда, шағым көрсетілетін қызметті беруші басшысының атына беріледі.</w:t>
      </w:r>
    </w:p>
    <w:bookmarkEnd w:id="163"/>
    <w:p>
      <w:pPr>
        <w:spacing w:after="0"/>
        <w:ind w:left="0"/>
        <w:jc w:val="both"/>
      </w:pPr>
      <w:r>
        <w:rPr>
          <w:rFonts w:ascii="Times New Roman"/>
          <w:b w:val="false"/>
          <w:i w:val="false"/>
          <w:color w:val="000000"/>
          <w:sz w:val="28"/>
        </w:rPr>
        <w:t>
      Шағымдар жазбаша нысанда почта байланысы, көрсетілетін қызметті берушінің кеңсесі арқылы қолма-қол көрсетілетін қызметті берушінің жұмыс кестесіне сәйкес қабылданады.</w:t>
      </w:r>
    </w:p>
    <w:p>
      <w:pPr>
        <w:spacing w:after="0"/>
        <w:ind w:left="0"/>
        <w:jc w:val="both"/>
      </w:pPr>
      <w:r>
        <w:rPr>
          <w:rFonts w:ascii="Times New Roman"/>
          <w:b w:val="false"/>
          <w:i w:val="false"/>
          <w:color w:val="000000"/>
          <w:sz w:val="28"/>
        </w:rPr>
        <w:t>
      Шағымның көшірмесіндегі қабылданған күні, уақыты, шағымды қабылдаған адамның қолы, тегі және аты-жөні көрсетілген белгі шағымның қабылданғанын растау болып табылады.</w:t>
      </w:r>
    </w:p>
    <w:p>
      <w:pPr>
        <w:spacing w:after="0"/>
        <w:ind w:left="0"/>
        <w:jc w:val="both"/>
      </w:pPr>
      <w:r>
        <w:rPr>
          <w:rFonts w:ascii="Times New Roman"/>
          <w:b w:val="false"/>
          <w:i w:val="false"/>
          <w:color w:val="000000"/>
          <w:sz w:val="28"/>
        </w:rPr>
        <w:t>
      Көрсетілетін қызметті берушінің сенім телефоны: 8 (7172) 76-49-16.</w:t>
      </w:r>
    </w:p>
    <w:p>
      <w:pPr>
        <w:spacing w:after="0"/>
        <w:ind w:left="0"/>
        <w:jc w:val="both"/>
      </w:pPr>
      <w:r>
        <w:rPr>
          <w:rFonts w:ascii="Times New Roman"/>
          <w:b w:val="false"/>
          <w:i w:val="false"/>
          <w:color w:val="000000"/>
          <w:sz w:val="28"/>
        </w:rPr>
        <w:t xml:space="preserve">
      Шағымды көрсетілетін қызметті алушының ЭЦҚ-сымен расталған электрондық құжат нысанында портал арқылы беруге болады. Портал арқылы шағымдану тәртібі туралы ақпаратты Мемлекеттік қызметтер көрсету мәселелері жөніндегі бірыңғай байланыс орталығының 1414 телефоны бойынша алуға болады. </w:t>
      </w:r>
    </w:p>
    <w:p>
      <w:pPr>
        <w:spacing w:after="0"/>
        <w:ind w:left="0"/>
        <w:jc w:val="both"/>
      </w:pPr>
      <w:r>
        <w:rPr>
          <w:rFonts w:ascii="Times New Roman"/>
          <w:b w:val="false"/>
          <w:i w:val="false"/>
          <w:color w:val="000000"/>
          <w:sz w:val="28"/>
        </w:rPr>
        <w:t>
      Портал арқылы жүгінген кезде көрсетілетін қызметті берушінің өтінішті өңдеу барысында жаңартылатын (жеткізілуі, тіркелуі, орындалуы туралы белгілер, қарау немесе қараудан бас тарту жөнінде жауап) өтініш туралы ақпаратқа көрсетілетін қызметті алушы "жеке кабинетінен" қол жеткізе алады.</w:t>
      </w:r>
    </w:p>
    <w:p>
      <w:pPr>
        <w:spacing w:after="0"/>
        <w:ind w:left="0"/>
        <w:jc w:val="both"/>
      </w:pPr>
      <w:r>
        <w:rPr>
          <w:rFonts w:ascii="Times New Roman"/>
          <w:b w:val="false"/>
          <w:i w:val="false"/>
          <w:color w:val="000000"/>
          <w:sz w:val="28"/>
        </w:rPr>
        <w:t>
      Көрсетілетін қызметті алушының мемлекеттік қызмет көрсету мәселелері бойынша көрсетілетін қызметті берушінің атына келіп түскен шағымы тіркелген күнінен бастап 5 жұмыс күні ішінде қаралуға тиіс.</w:t>
      </w:r>
    </w:p>
    <w:p>
      <w:pPr>
        <w:spacing w:after="0"/>
        <w:ind w:left="0"/>
        <w:jc w:val="both"/>
      </w:pPr>
      <w:r>
        <w:rPr>
          <w:rFonts w:ascii="Times New Roman"/>
          <w:b w:val="false"/>
          <w:i w:val="false"/>
          <w:color w:val="000000"/>
          <w:sz w:val="28"/>
        </w:rPr>
        <w:t>
      Шағымды қарау нәтижелері туралы жауап көрсетілетін қызметті алушыға почта байланысы арқылы жіберіледі не көрсетілетін қызметті берушінің кеңсесінде қолма-қол беріледі.</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шағымдана алады.</w:t>
      </w:r>
    </w:p>
    <w:p>
      <w:pPr>
        <w:spacing w:after="0"/>
        <w:ind w:left="0"/>
        <w:jc w:val="both"/>
      </w:pPr>
      <w:r>
        <w:rPr>
          <w:rFonts w:ascii="Times New Roman"/>
          <w:b w:val="false"/>
          <w:i w:val="false"/>
          <w:color w:val="000000"/>
          <w:sz w:val="28"/>
        </w:rPr>
        <w:t>
      Көрсетілетін қызметті алушының мемлекеттік қызметтер көрсету сапасын бағалау және бақылау жөніндегі уәкілетті органға келіп түскен шағымы тіркелген күнінен бастап 15 жұмыс күні ішінде қаралуға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ҚР Ұлттық қауіпсіздік комитеті Төрағасының 30.05.2018 </w:t>
      </w:r>
      <w:r>
        <w:rPr>
          <w:rFonts w:ascii="Times New Roman"/>
          <w:b w:val="false"/>
          <w:i w:val="false"/>
          <w:color w:val="000000"/>
          <w:sz w:val="28"/>
        </w:rPr>
        <w:t>№ 44/қе</w:t>
      </w:r>
      <w:r>
        <w:rPr>
          <w:rFonts w:ascii="Times New Roman"/>
          <w:b w:val="false"/>
          <w:i w:val="false"/>
          <w:color w:val="ff0000"/>
          <w:sz w:val="28"/>
        </w:rPr>
        <w:t xml:space="preserve"> (алғашқы ресми жарияланған күнінен кейін күнтiзбелiк жиырма бір күн өткен соң қолданысқа енгізіледі) бұйрығымен.</w:t>
      </w:r>
      <w:r>
        <w:br/>
      </w:r>
      <w:r>
        <w:rPr>
          <w:rFonts w:ascii="Times New Roman"/>
          <w:b w:val="false"/>
          <w:i w:val="false"/>
          <w:color w:val="000000"/>
          <w:sz w:val="28"/>
        </w:rPr>
        <w:t>
</w:t>
      </w:r>
    </w:p>
    <w:bookmarkStart w:name="z424" w:id="164"/>
    <w:p>
      <w:pPr>
        <w:spacing w:after="0"/>
        <w:ind w:left="0"/>
        <w:jc w:val="both"/>
      </w:pPr>
      <w:r>
        <w:rPr>
          <w:rFonts w:ascii="Times New Roman"/>
          <w:b w:val="false"/>
          <w:i w:val="false"/>
          <w:color w:val="000000"/>
          <w:sz w:val="28"/>
        </w:rPr>
        <w:t>
      11. Мемлекеттік қызметті көрсету нәтижелерімен келіспеген жағдайда, көрсетілетін қызметті алушы Қазақстан Республикасының заңнамасында белгіленген тәртіппен сотқа жүгіне алады.</w:t>
      </w:r>
    </w:p>
    <w:bookmarkEnd w:id="164"/>
    <w:bookmarkStart w:name="z250" w:id="165"/>
    <w:p>
      <w:pPr>
        <w:spacing w:after="0"/>
        <w:ind w:left="0"/>
        <w:jc w:val="left"/>
      </w:pPr>
      <w:r>
        <w:rPr>
          <w:rFonts w:ascii="Times New Roman"/>
          <w:b/>
          <w:i w:val="false"/>
          <w:color w:val="000000"/>
        </w:rPr>
        <w:t xml:space="preserve"> 4-тарау. Мемлекеттік қызмет көрсетудің ерекшеліктерін ескере отырып қойылатын өзге де талаптар</w:t>
      </w:r>
    </w:p>
    <w:bookmarkEnd w:id="165"/>
    <w:p>
      <w:pPr>
        <w:spacing w:after="0"/>
        <w:ind w:left="0"/>
        <w:jc w:val="both"/>
      </w:pPr>
      <w:r>
        <w:rPr>
          <w:rFonts w:ascii="Times New Roman"/>
          <w:b w:val="false"/>
          <w:i w:val="false"/>
          <w:color w:val="ff0000"/>
          <w:sz w:val="28"/>
        </w:rPr>
        <w:t xml:space="preserve">
      Ескерту. 4-тараудың тақырыбы жаңа редакцияда – ҚР Ұлттық қауіпсіздік комитеті Төрағасының 30.05.2018 </w:t>
      </w:r>
      <w:r>
        <w:rPr>
          <w:rFonts w:ascii="Times New Roman"/>
          <w:b w:val="false"/>
          <w:i w:val="false"/>
          <w:color w:val="ff0000"/>
          <w:sz w:val="28"/>
        </w:rPr>
        <w:t>№ 44/қе</w:t>
      </w:r>
      <w:r>
        <w:rPr>
          <w:rFonts w:ascii="Times New Roman"/>
          <w:b w:val="false"/>
          <w:i w:val="false"/>
          <w:color w:val="ff0000"/>
          <w:sz w:val="28"/>
        </w:rPr>
        <w:t xml:space="preserve"> (алғашқы ресми жарияланған күнінен кейін күнтiзбелiк жиырма бір күн өткен соң қолданысқа енгізіледі) бұйрығымен.</w:t>
      </w:r>
    </w:p>
    <w:bookmarkStart w:name="z251" w:id="166"/>
    <w:p>
      <w:pPr>
        <w:spacing w:after="0"/>
        <w:ind w:left="0"/>
        <w:jc w:val="both"/>
      </w:pPr>
      <w:r>
        <w:rPr>
          <w:rFonts w:ascii="Times New Roman"/>
          <w:b w:val="false"/>
          <w:i w:val="false"/>
          <w:color w:val="000000"/>
          <w:sz w:val="28"/>
        </w:rPr>
        <w:t>
      12. Көрсетілетін қызметті алушы өкілінің өкілеттігі Қазақстан Республикасының азаматтық заңнамасына сәйкес ресімделуі тиіс.</w:t>
      </w:r>
    </w:p>
    <w:bookmarkEnd w:id="166"/>
    <w:bookmarkStart w:name="z425" w:id="167"/>
    <w:p>
      <w:pPr>
        <w:spacing w:after="0"/>
        <w:ind w:left="0"/>
        <w:jc w:val="both"/>
      </w:pPr>
      <w:r>
        <w:rPr>
          <w:rFonts w:ascii="Times New Roman"/>
          <w:b w:val="false"/>
          <w:i w:val="false"/>
          <w:color w:val="000000"/>
          <w:sz w:val="28"/>
        </w:rPr>
        <w:t>
      13. Мемлекеттік көрсетілетін қызметті алу үшін ЭЦҚ болуы қажет.</w:t>
      </w:r>
    </w:p>
    <w:bookmarkEnd w:id="1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Ұлттық қауіпсіздік комитеті Төрағасының 02.05.2019 </w:t>
      </w:r>
      <w:r>
        <w:rPr>
          <w:rFonts w:ascii="Times New Roman"/>
          <w:b w:val="false"/>
          <w:i w:val="false"/>
          <w:color w:val="000000"/>
          <w:sz w:val="28"/>
        </w:rPr>
        <w:t>№ 28/қе</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426" w:id="168"/>
    <w:p>
      <w:pPr>
        <w:spacing w:after="0"/>
        <w:ind w:left="0"/>
        <w:jc w:val="both"/>
      </w:pPr>
      <w:r>
        <w:rPr>
          <w:rFonts w:ascii="Times New Roman"/>
          <w:b w:val="false"/>
          <w:i w:val="false"/>
          <w:color w:val="000000"/>
          <w:sz w:val="28"/>
        </w:rPr>
        <w:t>
      14. Мемлекеттік қызмет көрсету орнының мекенжайы ҰҚК-нің ресми интернет-ресурсында: www.knb.kz орналастырылған.</w:t>
      </w:r>
    </w:p>
    <w:bookmarkEnd w:id="168"/>
    <w:bookmarkStart w:name="z427" w:id="169"/>
    <w:p>
      <w:pPr>
        <w:spacing w:after="0"/>
        <w:ind w:left="0"/>
        <w:jc w:val="both"/>
      </w:pPr>
      <w:r>
        <w:rPr>
          <w:rFonts w:ascii="Times New Roman"/>
          <w:b w:val="false"/>
          <w:i w:val="false"/>
          <w:color w:val="000000"/>
          <w:sz w:val="28"/>
        </w:rPr>
        <w:t>
      15. Көрсетілетін қызметті алушының мемлекеттік қызметті көрсету тәртібі және мәртебесі туралы ақпаратты қашықтықтан қол жеткізу режимінде порталда көрсетілетін қызметті алушының "жеке кабинетінен", сондай-ақ көрсетілетін қызметті алушының және Мемлекеттік қызметтер көрсету мәселелері жөніндегі бірыңғай байланыс орталығының телефондары арқылы алуға мүмкіндігі бар.</w:t>
      </w:r>
    </w:p>
    <w:bookmarkEnd w:id="169"/>
    <w:bookmarkStart w:name="z428" w:id="170"/>
    <w:p>
      <w:pPr>
        <w:spacing w:after="0"/>
        <w:ind w:left="0"/>
        <w:jc w:val="both"/>
      </w:pPr>
      <w:r>
        <w:rPr>
          <w:rFonts w:ascii="Times New Roman"/>
          <w:b w:val="false"/>
          <w:i w:val="false"/>
          <w:color w:val="000000"/>
          <w:sz w:val="28"/>
        </w:rPr>
        <w:t>
      16. Мемлекеттік қызметтер көрсету мәселелері бойынша көрсетілетін қызметті берушінің байланыс телефондары: 8 (7172) 76-49-49, 76-49-48, 76-49-47, 76-49-44, 76-49-43.</w:t>
      </w:r>
    </w:p>
    <w:bookmarkEnd w:id="1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Ұлттық қауіпсіздік комитеті Төрағасының 30.05.2018 </w:t>
      </w:r>
      <w:r>
        <w:rPr>
          <w:rFonts w:ascii="Times New Roman"/>
          <w:b w:val="false"/>
          <w:i w:val="false"/>
          <w:color w:val="000000"/>
          <w:sz w:val="28"/>
        </w:rPr>
        <w:t>№ 44/қе</w:t>
      </w:r>
      <w:r>
        <w:rPr>
          <w:rFonts w:ascii="Times New Roman"/>
          <w:b w:val="false"/>
          <w:i w:val="false"/>
          <w:color w:val="ff0000"/>
          <w:sz w:val="28"/>
        </w:rPr>
        <w:t xml:space="preserve"> (алғашқы ресми жарияланған күнінен кейін күнтiзбелiк жиырма бір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"Тауарларды ақпаратты </w:t>
            </w:r>
            <w:r>
              <w:br/>
            </w:r>
            <w:r>
              <w:rPr>
                <w:rFonts w:ascii="Times New Roman"/>
                <w:b w:val="false"/>
                <w:i w:val="false"/>
                <w:color w:val="000000"/>
                <w:sz w:val="20"/>
              </w:rPr>
              <w:t>криптографиялық қорғау</w:t>
            </w:r>
            <w:r>
              <w:br/>
            </w:r>
            <w:r>
              <w:rPr>
                <w:rFonts w:ascii="Times New Roman"/>
                <w:b w:val="false"/>
                <w:i w:val="false"/>
                <w:color w:val="000000"/>
                <w:sz w:val="20"/>
              </w:rPr>
              <w:t>құралдарына және жедел-</w:t>
            </w:r>
            <w:r>
              <w:br/>
            </w:r>
            <w:r>
              <w:rPr>
                <w:rFonts w:ascii="Times New Roman"/>
                <w:b w:val="false"/>
                <w:i w:val="false"/>
                <w:color w:val="000000"/>
                <w:sz w:val="20"/>
              </w:rPr>
              <w:t xml:space="preserve">іздестіру іс-шараларын жүргізуге </w:t>
            </w:r>
            <w:r>
              <w:br/>
            </w:r>
            <w:r>
              <w:rPr>
                <w:rFonts w:ascii="Times New Roman"/>
                <w:b w:val="false"/>
                <w:i w:val="false"/>
                <w:color w:val="000000"/>
                <w:sz w:val="20"/>
              </w:rPr>
              <w:t xml:space="preserve">арналған арнайы техникалық </w:t>
            </w:r>
            <w:r>
              <w:br/>
            </w:r>
            <w:r>
              <w:rPr>
                <w:rFonts w:ascii="Times New Roman"/>
                <w:b w:val="false"/>
                <w:i w:val="false"/>
                <w:color w:val="000000"/>
                <w:sz w:val="20"/>
              </w:rPr>
              <w:t xml:space="preserve">құралдарға жатқызу тұрғысынан </w:t>
            </w:r>
            <w:r>
              <w:br/>
            </w:r>
            <w:r>
              <w:rPr>
                <w:rFonts w:ascii="Times New Roman"/>
                <w:b w:val="false"/>
                <w:i w:val="false"/>
                <w:color w:val="000000"/>
                <w:sz w:val="20"/>
              </w:rPr>
              <w:t xml:space="preserve">техникалық зерттеу жүргізу"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Тауарларды ақпаратты криптографиялық қорғау құралдарына және жедел-іздестіру іс-шараларын жүргізуге арналған арнайы техникалық құралдарға жатқызу тұрғысынан техникалық зерттеу жүргізу бойынша ҚОРЫТЫНДЫ</w:t>
      </w:r>
    </w:p>
    <w:p>
      <w:pPr>
        <w:spacing w:after="0"/>
        <w:ind w:left="0"/>
        <w:jc w:val="both"/>
      </w:pPr>
      <w:r>
        <w:rPr>
          <w:rFonts w:ascii="Times New Roman"/>
          <w:b w:val="false"/>
          <w:i w:val="false"/>
          <w:color w:val="ff0000"/>
          <w:sz w:val="28"/>
        </w:rPr>
        <w:t xml:space="preserve">
      Ескерту. Қосымша жаңа редакцияда – ҚР Ұлттық қауіпсіздік комитеті Төрағасының 02.05.2019 </w:t>
      </w:r>
      <w:r>
        <w:rPr>
          <w:rFonts w:ascii="Times New Roman"/>
          <w:b w:val="false"/>
          <w:i w:val="false"/>
          <w:color w:val="ff0000"/>
          <w:sz w:val="28"/>
        </w:rPr>
        <w:t>№ 28/қе</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(көрсетілетін қызметті алушының толық атауы немесе тегі, аты, әкесінің аты </w:t>
      </w:r>
    </w:p>
    <w:p>
      <w:pPr>
        <w:spacing w:after="0"/>
        <w:ind w:left="0"/>
        <w:jc w:val="both"/>
      </w:pPr>
      <w:r>
        <w:rPr>
          <w:rFonts w:ascii="Times New Roman"/>
          <w:b w:val="false"/>
          <w:i w:val="false"/>
          <w:color w:val="000000"/>
          <w:sz w:val="28"/>
        </w:rPr>
        <w:t xml:space="preserve">
      (болған жағдайда) </w:t>
      </w:r>
    </w:p>
    <w:p>
      <w:pPr>
        <w:spacing w:after="0"/>
        <w:ind w:left="0"/>
        <w:jc w:val="both"/>
      </w:pPr>
      <w:r>
        <w:rPr>
          <w:rFonts w:ascii="Times New Roman"/>
          <w:b w:val="false"/>
          <w:i w:val="false"/>
          <w:color w:val="000000"/>
          <w:sz w:val="28"/>
        </w:rPr>
        <w:t xml:space="preserve">
      20__ жылғы "___" _________ № KZ ______________ өтініштің негізінде, тауарларды </w:t>
      </w:r>
    </w:p>
    <w:p>
      <w:pPr>
        <w:spacing w:after="0"/>
        <w:ind w:left="0"/>
        <w:jc w:val="both"/>
      </w:pPr>
      <w:r>
        <w:rPr>
          <w:rFonts w:ascii="Times New Roman"/>
          <w:b w:val="false"/>
          <w:i w:val="false"/>
          <w:color w:val="000000"/>
          <w:sz w:val="28"/>
        </w:rPr>
        <w:t xml:space="preserve">
      ақпаратты криптографиялық қорғау құралдарына және жедел-іздестіру іс-шараларын </w:t>
      </w:r>
    </w:p>
    <w:p>
      <w:pPr>
        <w:spacing w:after="0"/>
        <w:ind w:left="0"/>
        <w:jc w:val="both"/>
      </w:pPr>
      <w:r>
        <w:rPr>
          <w:rFonts w:ascii="Times New Roman"/>
          <w:b w:val="false"/>
          <w:i w:val="false"/>
          <w:color w:val="000000"/>
          <w:sz w:val="28"/>
        </w:rPr>
        <w:t xml:space="preserve">
      жүргізуге арналған арнайы техникалық құралдарға жатқызу тұрғысынан техникалық </w:t>
      </w:r>
    </w:p>
    <w:p>
      <w:pPr>
        <w:spacing w:after="0"/>
        <w:ind w:left="0"/>
        <w:jc w:val="both"/>
      </w:pPr>
      <w:r>
        <w:rPr>
          <w:rFonts w:ascii="Times New Roman"/>
          <w:b w:val="false"/>
          <w:i w:val="false"/>
          <w:color w:val="000000"/>
          <w:sz w:val="28"/>
        </w:rPr>
        <w:t>
      зерттеу жүргізу мақсатында келесі қорытынды берілді: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3"/>
        <w:gridCol w:w="1513"/>
        <w:gridCol w:w="930"/>
        <w:gridCol w:w="6177"/>
        <w:gridCol w:w="2097"/>
      </w:tblGrid>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Тауардың атауы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Моделі</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одағының сыртқы экономикалық қызметінің бірыңғай тауар номенклатурасының коды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зерттеудің нәтижесі</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Қорытындының жарамдылық мерзімі: берілген кіннен бастап 3 (үш) жыл </w:t>
      </w:r>
    </w:p>
    <w:p>
      <w:pPr>
        <w:spacing w:after="0"/>
        <w:ind w:left="0"/>
        <w:jc w:val="both"/>
      </w:pPr>
      <w:r>
        <w:rPr>
          <w:rFonts w:ascii="Times New Roman"/>
          <w:b w:val="false"/>
          <w:i w:val="false"/>
          <w:color w:val="000000"/>
          <w:sz w:val="28"/>
        </w:rPr>
        <w:t xml:space="preserve">
      Уәкілетті тұлға __________________________________________ ___________ </w:t>
      </w:r>
    </w:p>
    <w:p>
      <w:pPr>
        <w:spacing w:after="0"/>
        <w:ind w:left="0"/>
        <w:jc w:val="both"/>
      </w:pPr>
      <w:r>
        <w:rPr>
          <w:rFonts w:ascii="Times New Roman"/>
          <w:b w:val="false"/>
          <w:i w:val="false"/>
          <w:color w:val="000000"/>
          <w:sz w:val="28"/>
        </w:rPr>
        <w:t xml:space="preserve">
                        (лауазымы, тегі, аты, әкесінің аты (болған жағдайда) (қолы) </w:t>
      </w:r>
    </w:p>
    <w:p>
      <w:pPr>
        <w:spacing w:after="0"/>
        <w:ind w:left="0"/>
        <w:jc w:val="both"/>
      </w:pPr>
      <w:r>
        <w:rPr>
          <w:rFonts w:ascii="Times New Roman"/>
          <w:b w:val="false"/>
          <w:i w:val="false"/>
          <w:color w:val="000000"/>
          <w:sz w:val="28"/>
        </w:rPr>
        <w:t>
      Берілген күні 20__ жылғы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"Тауарларды ақпаратты </w:t>
            </w:r>
            <w:r>
              <w:br/>
            </w:r>
            <w:r>
              <w:rPr>
                <w:rFonts w:ascii="Times New Roman"/>
                <w:b w:val="false"/>
                <w:i w:val="false"/>
                <w:color w:val="000000"/>
                <w:sz w:val="20"/>
              </w:rPr>
              <w:t>криптографиялық</w:t>
            </w:r>
            <w:r>
              <w:br/>
            </w:r>
            <w:r>
              <w:rPr>
                <w:rFonts w:ascii="Times New Roman"/>
                <w:b w:val="false"/>
                <w:i w:val="false"/>
                <w:color w:val="000000"/>
                <w:sz w:val="20"/>
              </w:rPr>
              <w:t>қорғау құралдарына және</w:t>
            </w:r>
            <w:r>
              <w:br/>
            </w:r>
            <w:r>
              <w:rPr>
                <w:rFonts w:ascii="Times New Roman"/>
                <w:b w:val="false"/>
                <w:i w:val="false"/>
                <w:color w:val="000000"/>
                <w:sz w:val="20"/>
              </w:rPr>
              <w:t>жедел-іздестіру</w:t>
            </w:r>
            <w:r>
              <w:br/>
            </w:r>
            <w:r>
              <w:rPr>
                <w:rFonts w:ascii="Times New Roman"/>
                <w:b w:val="false"/>
                <w:i w:val="false"/>
                <w:color w:val="000000"/>
                <w:sz w:val="20"/>
              </w:rPr>
              <w:t xml:space="preserve">іс-шараларын жүргізуге </w:t>
            </w:r>
            <w:r>
              <w:br/>
            </w:r>
            <w:r>
              <w:rPr>
                <w:rFonts w:ascii="Times New Roman"/>
                <w:b w:val="false"/>
                <w:i w:val="false"/>
                <w:color w:val="000000"/>
                <w:sz w:val="20"/>
              </w:rPr>
              <w:t xml:space="preserve">арналған арнайы техникалық </w:t>
            </w:r>
            <w:r>
              <w:br/>
            </w:r>
            <w:r>
              <w:rPr>
                <w:rFonts w:ascii="Times New Roman"/>
                <w:b w:val="false"/>
                <w:i w:val="false"/>
                <w:color w:val="000000"/>
                <w:sz w:val="20"/>
              </w:rPr>
              <w:t xml:space="preserve">құралдарға жатқызу тұрғысынан </w:t>
            </w:r>
            <w:r>
              <w:br/>
            </w:r>
            <w:r>
              <w:rPr>
                <w:rFonts w:ascii="Times New Roman"/>
                <w:b w:val="false"/>
                <w:i w:val="false"/>
                <w:color w:val="000000"/>
                <w:sz w:val="20"/>
              </w:rPr>
              <w:t xml:space="preserve">техникалық зерттеу жүргізу"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(көрсетілетін қызметті берушінің толық атауы)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(көрсетілетін қызметті алушының толық атауы немесе тегі, аты, әкесінің аты </w:t>
      </w:r>
    </w:p>
    <w:p>
      <w:pPr>
        <w:spacing w:after="0"/>
        <w:ind w:left="0"/>
        <w:jc w:val="both"/>
      </w:pPr>
      <w:r>
        <w:rPr>
          <w:rFonts w:ascii="Times New Roman"/>
          <w:b w:val="false"/>
          <w:i w:val="false"/>
          <w:color w:val="000000"/>
          <w:sz w:val="28"/>
        </w:rPr>
        <w:t>
      (болған жағдайда)</w:t>
      </w:r>
    </w:p>
    <w:p>
      <w:pPr>
        <w:spacing w:after="0"/>
        <w:ind w:left="0"/>
        <w:jc w:val="left"/>
      </w:pPr>
      <w:r>
        <w:rPr>
          <w:rFonts w:ascii="Times New Roman"/>
          <w:b/>
          <w:i w:val="false"/>
          <w:color w:val="000000"/>
        </w:rPr>
        <w:t xml:space="preserve"> Тауарларды ақпаратты криптографиялық қорғау құралдарына және жедел-іздестіру іс-шараларын жүргізуге арналған арнайы техникалық құралдарға жатқызу тұрғысынан техникалық зерттеу өткізуге</w:t>
      </w:r>
      <w:r>
        <w:br/>
      </w:r>
      <w:r>
        <w:rPr>
          <w:rFonts w:ascii="Times New Roman"/>
          <w:b/>
          <w:i w:val="false"/>
          <w:color w:val="000000"/>
        </w:rPr>
        <w:t>ӨТІНІШ</w:t>
      </w:r>
    </w:p>
    <w:p>
      <w:pPr>
        <w:spacing w:after="0"/>
        <w:ind w:left="0"/>
        <w:jc w:val="both"/>
      </w:pPr>
      <w:r>
        <w:rPr>
          <w:rFonts w:ascii="Times New Roman"/>
          <w:b w:val="false"/>
          <w:i w:val="false"/>
          <w:color w:val="ff0000"/>
          <w:sz w:val="28"/>
        </w:rPr>
        <w:t xml:space="preserve">
      Ескерту. Стандарт 2-қосымшамен толықтырылды – ҚР Ұлттық қауіпсіздік комитеті Төрағасының 02.05.2019 </w:t>
      </w:r>
      <w:r>
        <w:rPr>
          <w:rFonts w:ascii="Times New Roman"/>
          <w:b w:val="false"/>
          <w:i w:val="false"/>
          <w:color w:val="ff0000"/>
          <w:sz w:val="28"/>
        </w:rPr>
        <w:t>№ 28/қе</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p>
      <w:pPr>
        <w:spacing w:after="0"/>
        <w:ind w:left="0"/>
        <w:jc w:val="both"/>
      </w:pPr>
      <w:r>
        <w:rPr>
          <w:rFonts w:ascii="Times New Roman"/>
          <w:b w:val="false"/>
          <w:i w:val="false"/>
          <w:color w:val="000000"/>
          <w:sz w:val="28"/>
        </w:rPr>
        <w:t>
      Мына тауарларды ақпаратты криптографиялық қорғау құралдарына және жедел-іздестіру іс-шараларын жүргізуге арналған арнайы техникалық құралдарға жатқызу тұрғысынан техникалық зерттеу жүргізуді сұраймын: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6"/>
        <w:gridCol w:w="2006"/>
        <w:gridCol w:w="697"/>
        <w:gridCol w:w="697"/>
        <w:gridCol w:w="1570"/>
        <w:gridCol w:w="697"/>
        <w:gridCol w:w="4627"/>
      </w:tblGrid>
      <w:tr>
        <w:trPr>
          <w:trHeight w:val="3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Бұйымның </w:t>
            </w:r>
            <w:r>
              <w:br/>
            </w:r>
            <w:r>
              <w:rPr>
                <w:rFonts w:ascii="Times New Roman"/>
                <w:b w:val="false"/>
                <w:i w:val="false"/>
                <w:color w:val="000000"/>
                <w:sz w:val="20"/>
              </w:rPr>
              <w:t xml:space="preserve">
құрамы көрсетілген оның атауы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Моделі</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Зауыттық, сериялық </w:t>
            </w:r>
            <w:r>
              <w:br/>
            </w:r>
            <w:r>
              <w:rPr>
                <w:rFonts w:ascii="Times New Roman"/>
                <w:b w:val="false"/>
                <w:i w:val="false"/>
                <w:color w:val="000000"/>
                <w:sz w:val="20"/>
              </w:rPr>
              <w:t>
нөмірі</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одағының сыртқы экономикалық қызметінің бірыңғай тауар номенклатурасының коды</w:t>
            </w:r>
          </w:p>
        </w:tc>
      </w:tr>
      <w:tr>
        <w:trPr>
          <w:trHeight w:val="3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Сыртқы сауда шарты (келісімшарты), оған косымша және (немесе) толықтыру және </w:t>
      </w:r>
    </w:p>
    <w:p>
      <w:pPr>
        <w:spacing w:after="0"/>
        <w:ind w:left="0"/>
        <w:jc w:val="both"/>
      </w:pPr>
      <w:r>
        <w:rPr>
          <w:rFonts w:ascii="Times New Roman"/>
          <w:b w:val="false"/>
          <w:i w:val="false"/>
          <w:color w:val="000000"/>
          <w:sz w:val="28"/>
        </w:rPr>
        <w:t xml:space="preserve">
      (немесе) тараптардың ниеттерін растайтын өзге де құжат______________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(тиісті құжаттың нөмірі және жасасу күнін, парақтар санын көрсету) </w:t>
      </w:r>
    </w:p>
    <w:p>
      <w:pPr>
        <w:spacing w:after="0"/>
        <w:ind w:left="0"/>
        <w:jc w:val="both"/>
      </w:pPr>
      <w:r>
        <w:rPr>
          <w:rFonts w:ascii="Times New Roman"/>
          <w:b w:val="false"/>
          <w:i w:val="false"/>
          <w:color w:val="000000"/>
          <w:sz w:val="28"/>
        </w:rPr>
        <w:t xml:space="preserve">
      Көрсетілетін қызметті алушының жеке сәйкестендіру нөмірін және (немесе) бизнес </w:t>
      </w:r>
    </w:p>
    <w:p>
      <w:pPr>
        <w:spacing w:after="0"/>
        <w:ind w:left="0"/>
        <w:jc w:val="both"/>
      </w:pPr>
      <w:r>
        <w:rPr>
          <w:rFonts w:ascii="Times New Roman"/>
          <w:b w:val="false"/>
          <w:i w:val="false"/>
          <w:color w:val="000000"/>
          <w:sz w:val="28"/>
        </w:rPr>
        <w:t xml:space="preserve">
      сәйкестендіру нөмірін көрсету _____________________________ </w:t>
      </w:r>
    </w:p>
    <w:p>
      <w:pPr>
        <w:spacing w:after="0"/>
        <w:ind w:left="0"/>
        <w:jc w:val="both"/>
      </w:pPr>
      <w:r>
        <w:rPr>
          <w:rFonts w:ascii="Times New Roman"/>
          <w:b w:val="false"/>
          <w:i w:val="false"/>
          <w:color w:val="000000"/>
          <w:sz w:val="28"/>
        </w:rPr>
        <w:t xml:space="preserve">
      Көрсетілетін қызметті алушының заңды мекенжайы 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(индексі, облысы, қаласы, ауданы, көшесі, үй нөмірі, кеңсе нөмірі) </w:t>
      </w:r>
    </w:p>
    <w:p>
      <w:pPr>
        <w:spacing w:after="0"/>
        <w:ind w:left="0"/>
        <w:jc w:val="both"/>
      </w:pPr>
      <w:r>
        <w:rPr>
          <w:rFonts w:ascii="Times New Roman"/>
          <w:b w:val="false"/>
          <w:i w:val="false"/>
          <w:color w:val="000000"/>
          <w:sz w:val="28"/>
        </w:rPr>
        <w:t xml:space="preserve">
      Көрсетілетін қызметті алушының нақты мекенжайы 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(индексі, облысы, қаласы, ауданы, көшесі, үй нөмірі, кеңсе нөмірі) </w:t>
      </w:r>
    </w:p>
    <w:p>
      <w:pPr>
        <w:spacing w:after="0"/>
        <w:ind w:left="0"/>
        <w:jc w:val="both"/>
      </w:pPr>
      <w:r>
        <w:rPr>
          <w:rFonts w:ascii="Times New Roman"/>
          <w:b w:val="false"/>
          <w:i w:val="false"/>
          <w:color w:val="000000"/>
          <w:sz w:val="28"/>
        </w:rPr>
        <w:t xml:space="preserve">
      Көрсетілетін қызметті алушының (оның ішінде көрсетілетін қызметті алушы </w:t>
      </w:r>
    </w:p>
    <w:p>
      <w:pPr>
        <w:spacing w:after="0"/>
        <w:ind w:left="0"/>
        <w:jc w:val="both"/>
      </w:pPr>
      <w:r>
        <w:rPr>
          <w:rFonts w:ascii="Times New Roman"/>
          <w:b w:val="false"/>
          <w:i w:val="false"/>
          <w:color w:val="000000"/>
          <w:sz w:val="28"/>
        </w:rPr>
        <w:t xml:space="preserve">
      орындаушысының) телефоны, факсы, электрондық почтасы, ресми интернет-ресурсы </w:t>
      </w:r>
    </w:p>
    <w:p>
      <w:pPr>
        <w:spacing w:after="0"/>
        <w:ind w:left="0"/>
        <w:jc w:val="both"/>
      </w:pPr>
      <w:r>
        <w:rPr>
          <w:rFonts w:ascii="Times New Roman"/>
          <w:b w:val="false"/>
          <w:i w:val="false"/>
          <w:color w:val="000000"/>
          <w:sz w:val="28"/>
        </w:rPr>
        <w:t xml:space="preserve">
      (бар болса)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 құжат(-тар) қоса беріліп отыр.</w:t>
      </w:r>
    </w:p>
    <w:p>
      <w:pPr>
        <w:spacing w:after="0"/>
        <w:ind w:left="0"/>
        <w:jc w:val="both"/>
      </w:pPr>
      <w:r>
        <w:rPr>
          <w:rFonts w:ascii="Times New Roman"/>
          <w:b w:val="false"/>
          <w:i w:val="false"/>
          <w:color w:val="000000"/>
          <w:sz w:val="28"/>
        </w:rPr>
        <w:t xml:space="preserve">
      Осымен: </w:t>
      </w:r>
    </w:p>
    <w:p>
      <w:pPr>
        <w:spacing w:after="0"/>
        <w:ind w:left="0"/>
        <w:jc w:val="both"/>
      </w:pPr>
      <w:r>
        <w:rPr>
          <w:rFonts w:ascii="Times New Roman"/>
          <w:b w:val="false"/>
          <w:i w:val="false"/>
          <w:color w:val="000000"/>
          <w:sz w:val="28"/>
        </w:rPr>
        <w:t xml:space="preserve">
      көрсетілген барлық деректердің ресми байланыстар болып табылатыны және оларға мемлекеттік қызмет көрсету мәселелері бойынша кез келген ақпаратты жіберуге болатыны; </w:t>
      </w:r>
    </w:p>
    <w:p>
      <w:pPr>
        <w:spacing w:after="0"/>
        <w:ind w:left="0"/>
        <w:jc w:val="both"/>
      </w:pPr>
      <w:r>
        <w:rPr>
          <w:rFonts w:ascii="Times New Roman"/>
          <w:b w:val="false"/>
          <w:i w:val="false"/>
          <w:color w:val="000000"/>
          <w:sz w:val="28"/>
        </w:rPr>
        <w:t>
      қоса берілген құжаттардың барлығы жарамды болып табылатыны расталады.</w:t>
      </w:r>
    </w:p>
    <w:p>
      <w:pPr>
        <w:spacing w:after="0"/>
        <w:ind w:left="0"/>
        <w:jc w:val="both"/>
      </w:pPr>
      <w:r>
        <w:rPr>
          <w:rFonts w:ascii="Times New Roman"/>
          <w:b w:val="false"/>
          <w:i w:val="false"/>
          <w:color w:val="000000"/>
          <w:sz w:val="28"/>
        </w:rPr>
        <w:t xml:space="preserve">
      Уәкілетті тұлға __________________ _________________________________ </w:t>
      </w:r>
    </w:p>
    <w:p>
      <w:pPr>
        <w:spacing w:after="0"/>
        <w:ind w:left="0"/>
        <w:jc w:val="both"/>
      </w:pPr>
      <w:r>
        <w:rPr>
          <w:rFonts w:ascii="Times New Roman"/>
          <w:b w:val="false"/>
          <w:i w:val="false"/>
          <w:color w:val="000000"/>
          <w:sz w:val="28"/>
        </w:rPr>
        <w:t xml:space="preserve">
      (қолы) (тегі, аты, әкесінің аты (болған жағдайда) </w:t>
      </w:r>
    </w:p>
    <w:p>
      <w:pPr>
        <w:spacing w:after="0"/>
        <w:ind w:left="0"/>
        <w:jc w:val="both"/>
      </w:pPr>
      <w:r>
        <w:rPr>
          <w:rFonts w:ascii="Times New Roman"/>
          <w:b w:val="false"/>
          <w:i w:val="false"/>
          <w:color w:val="000000"/>
          <w:sz w:val="28"/>
        </w:rPr>
        <w:t xml:space="preserve">
      Толтырылған күні 20__ жылғы "___"_________ </w:t>
      </w:r>
    </w:p>
    <w:p>
      <w:pPr>
        <w:spacing w:after="0"/>
        <w:ind w:left="0"/>
        <w:jc w:val="both"/>
      </w:pPr>
      <w:r>
        <w:rPr>
          <w:rFonts w:ascii="Times New Roman"/>
          <w:b w:val="false"/>
          <w:i w:val="false"/>
          <w:color w:val="000000"/>
          <w:sz w:val="28"/>
        </w:rPr>
        <w:t xml:space="preserve">
      Мемлекеттік көрсетілетін қызметті алушымен байланыстыратын тұлға: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(мемлекеттік көрсетілетін қызметті алушының орындаушысы – тұлғаның тегі, аты, </w:t>
      </w:r>
    </w:p>
    <w:p>
      <w:pPr>
        <w:spacing w:after="0"/>
        <w:ind w:left="0"/>
        <w:jc w:val="both"/>
      </w:pPr>
      <w:r>
        <w:rPr>
          <w:rFonts w:ascii="Times New Roman"/>
          <w:b w:val="false"/>
          <w:i w:val="false"/>
          <w:color w:val="000000"/>
          <w:sz w:val="28"/>
        </w:rPr>
        <w:t>
      әкесінің аты, телефоны, электрондық поштасы)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комитеті</w:t>
            </w:r>
            <w:r>
              <w:br/>
            </w:r>
            <w:r>
              <w:rPr>
                <w:rFonts w:ascii="Times New Roman"/>
                <w:b w:val="false"/>
                <w:i w:val="false"/>
                <w:color w:val="000000"/>
                <w:sz w:val="20"/>
              </w:rPr>
              <w:t>Төрағасының</w:t>
            </w:r>
            <w:r>
              <w:br/>
            </w:r>
            <w:r>
              <w:rPr>
                <w:rFonts w:ascii="Times New Roman"/>
                <w:b w:val="false"/>
                <w:i w:val="false"/>
                <w:color w:val="000000"/>
                <w:sz w:val="20"/>
              </w:rPr>
              <w:t>2015 жылғы 28 сәуірдегі</w:t>
            </w:r>
            <w:r>
              <w:br/>
            </w:r>
            <w:r>
              <w:rPr>
                <w:rFonts w:ascii="Times New Roman"/>
                <w:b w:val="false"/>
                <w:i w:val="false"/>
                <w:color w:val="000000"/>
                <w:sz w:val="20"/>
              </w:rPr>
              <w:t>№ 30 бұйрығына</w:t>
            </w:r>
            <w:r>
              <w:br/>
            </w:r>
            <w:r>
              <w:rPr>
                <w:rFonts w:ascii="Times New Roman"/>
                <w:b w:val="false"/>
                <w:i w:val="false"/>
                <w:color w:val="000000"/>
                <w:sz w:val="20"/>
              </w:rPr>
              <w:t>7-қосымша</w:t>
            </w:r>
          </w:p>
        </w:tc>
      </w:tr>
    </w:tbl>
    <w:bookmarkStart w:name="z268" w:id="171"/>
    <w:p>
      <w:pPr>
        <w:spacing w:after="0"/>
        <w:ind w:left="0"/>
        <w:jc w:val="left"/>
      </w:pPr>
      <w:r>
        <w:rPr>
          <w:rFonts w:ascii="Times New Roman"/>
          <w:b/>
          <w:i w:val="false"/>
          <w:color w:val="000000"/>
        </w:rPr>
        <w:t xml:space="preserve"> "Шифрлау (криптографиялық) құралдарын қамтитын тауарлардың</w:t>
      </w:r>
      <w:r>
        <w:br/>
      </w:r>
      <w:r>
        <w:rPr>
          <w:rFonts w:ascii="Times New Roman"/>
          <w:b/>
          <w:i w:val="false"/>
          <w:color w:val="000000"/>
        </w:rPr>
        <w:t>(өнімдердің) сипаттамасы туралы нотификацияларды тіркеу"</w:t>
      </w:r>
      <w:r>
        <w:br/>
      </w:r>
      <w:r>
        <w:rPr>
          <w:rFonts w:ascii="Times New Roman"/>
          <w:b/>
          <w:i w:val="false"/>
          <w:color w:val="000000"/>
        </w:rPr>
        <w:t>мемлекеттік көрсетілетін қызмет стандарты</w:t>
      </w:r>
      <w:r>
        <w:br/>
      </w:r>
      <w:r>
        <w:rPr>
          <w:rFonts w:ascii="Times New Roman"/>
          <w:b/>
          <w:i w:val="false"/>
          <w:color w:val="000000"/>
        </w:rPr>
        <w:t>1-тарау. Жалпы ережелер</w:t>
      </w:r>
    </w:p>
    <w:bookmarkEnd w:id="171"/>
    <w:p>
      <w:pPr>
        <w:spacing w:after="0"/>
        <w:ind w:left="0"/>
        <w:jc w:val="both"/>
      </w:pPr>
      <w:r>
        <w:rPr>
          <w:rFonts w:ascii="Times New Roman"/>
          <w:b w:val="false"/>
          <w:i w:val="false"/>
          <w:color w:val="ff0000"/>
          <w:sz w:val="28"/>
        </w:rPr>
        <w:t xml:space="preserve">
      Ескерту. 1-тараудың тақырыбы жаңа редакцияда – ҚР Ұлттық қауіпсіздік комитеті Төрағасының 30.05.2018 </w:t>
      </w:r>
      <w:r>
        <w:rPr>
          <w:rFonts w:ascii="Times New Roman"/>
          <w:b w:val="false"/>
          <w:i w:val="false"/>
          <w:color w:val="ff0000"/>
          <w:sz w:val="28"/>
        </w:rPr>
        <w:t>№ 44/қе</w:t>
      </w:r>
      <w:r>
        <w:rPr>
          <w:rFonts w:ascii="Times New Roman"/>
          <w:b w:val="false"/>
          <w:i w:val="false"/>
          <w:color w:val="ff0000"/>
          <w:sz w:val="28"/>
        </w:rPr>
        <w:t xml:space="preserve"> (алғашқы ресми жарияланған күнінен кейін күнтiзбелiк жиырма бір күн өткен соң қолданысқа енгізіледі) бұйрығымен.</w:t>
      </w:r>
    </w:p>
    <w:bookmarkStart w:name="z270" w:id="172"/>
    <w:p>
      <w:pPr>
        <w:spacing w:after="0"/>
        <w:ind w:left="0"/>
        <w:jc w:val="both"/>
      </w:pPr>
      <w:r>
        <w:rPr>
          <w:rFonts w:ascii="Times New Roman"/>
          <w:b w:val="false"/>
          <w:i w:val="false"/>
          <w:color w:val="000000"/>
          <w:sz w:val="28"/>
        </w:rPr>
        <w:t>
      1. "Шифрлау (криптографиялық) құралдарын қамтитын тауарлардың (өнімдердің) сипаттамасы туралы нотификацияларды тіркеу" мемлекеттік көрсетілетін қызметі (бұдан әрі – мемлекеттік көрсетілетін қызмет).</w:t>
      </w:r>
    </w:p>
    <w:bookmarkEnd w:id="172"/>
    <w:bookmarkStart w:name="z253" w:id="173"/>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Ұлттық қауіпсіздік комитеті (бұдан әрі – ҰҚК) әзірледі.</w:t>
      </w:r>
    </w:p>
    <w:bookmarkEnd w:id="1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Ұлттық қауіпсіздік комитеті Төрағасының 17.07.2017 </w:t>
      </w:r>
      <w:r>
        <w:rPr>
          <w:rFonts w:ascii="Times New Roman"/>
          <w:b w:val="false"/>
          <w:i w:val="false"/>
          <w:color w:val="000000"/>
          <w:sz w:val="28"/>
        </w:rPr>
        <w:t>№ 50 нс</w:t>
      </w:r>
      <w:r>
        <w:rPr>
          <w:rFonts w:ascii="Times New Roman"/>
          <w:b w:val="false"/>
          <w:i w:val="false"/>
          <w:color w:val="ff0000"/>
          <w:sz w:val="28"/>
        </w:rPr>
        <w:t xml:space="preserve"> (алғашқы ресми жарияланған күнінен кейін күнтiзбелiк жиырма бір күн өткен соң қолданысқа енгізіледі) бұйрығымен</w:t>
      </w:r>
      <w:r>
        <w:br/>
      </w:r>
      <w:r>
        <w:rPr>
          <w:rFonts w:ascii="Times New Roman"/>
          <w:b w:val="false"/>
          <w:i w:val="false"/>
          <w:color w:val="000000"/>
          <w:sz w:val="28"/>
        </w:rPr>
        <w:t>
</w:t>
      </w:r>
    </w:p>
    <w:bookmarkStart w:name="z254" w:id="174"/>
    <w:p>
      <w:pPr>
        <w:spacing w:after="0"/>
        <w:ind w:left="0"/>
        <w:jc w:val="both"/>
      </w:pPr>
      <w:r>
        <w:rPr>
          <w:rFonts w:ascii="Times New Roman"/>
          <w:b w:val="false"/>
          <w:i w:val="false"/>
          <w:color w:val="000000"/>
          <w:sz w:val="28"/>
        </w:rPr>
        <w:t>
      3. Мемлекеттік қызметті ҰҚК (бұдан әрі – көрсетілетін қызметті беруші) көрсетеді.</w:t>
      </w:r>
    </w:p>
    <w:bookmarkEnd w:id="174"/>
    <w:bookmarkStart w:name="z255" w:id="175"/>
    <w:p>
      <w:pPr>
        <w:spacing w:after="0"/>
        <w:ind w:left="0"/>
        <w:jc w:val="both"/>
      </w:pPr>
      <w:r>
        <w:rPr>
          <w:rFonts w:ascii="Times New Roman"/>
          <w:b w:val="false"/>
          <w:i w:val="false"/>
          <w:color w:val="000000"/>
          <w:sz w:val="28"/>
        </w:rPr>
        <w:t>
      Өтініштерді қабылдау және мемлекеттік қызметті көрсету нәтижелерін беру www.egov.kz, www.elіcense.kz "электрондық үкімет" веб-порталы (бұдан әрі – портал) арқылы жүзеге асырылады.</w:t>
      </w:r>
    </w:p>
    <w:bookmarkEnd w:id="1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Ұлттық қауіпсіздік комитеті Төрағасының 02.05.2019 </w:t>
      </w:r>
      <w:r>
        <w:rPr>
          <w:rFonts w:ascii="Times New Roman"/>
          <w:b w:val="false"/>
          <w:i w:val="false"/>
          <w:color w:val="000000"/>
          <w:sz w:val="28"/>
        </w:rPr>
        <w:t>№ 28/қе</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271" w:id="176"/>
    <w:p>
      <w:pPr>
        <w:spacing w:after="0"/>
        <w:ind w:left="0"/>
        <w:jc w:val="left"/>
      </w:pPr>
      <w:r>
        <w:rPr>
          <w:rFonts w:ascii="Times New Roman"/>
          <w:b/>
          <w:i w:val="false"/>
          <w:color w:val="000000"/>
        </w:rPr>
        <w:t xml:space="preserve"> 2-тарау. Мемлекеттік қызметті көрсету тәртібі</w:t>
      </w:r>
    </w:p>
    <w:bookmarkEnd w:id="176"/>
    <w:p>
      <w:pPr>
        <w:spacing w:after="0"/>
        <w:ind w:left="0"/>
        <w:jc w:val="both"/>
      </w:pPr>
      <w:r>
        <w:rPr>
          <w:rFonts w:ascii="Times New Roman"/>
          <w:b w:val="false"/>
          <w:i w:val="false"/>
          <w:color w:val="ff0000"/>
          <w:sz w:val="28"/>
        </w:rPr>
        <w:t xml:space="preserve">
      Ескерту. 2-тараудың тақырыбы жаңа редакцияда – ҚР Ұлттық қауіпсіздік комитеті Төрағасының 30.05.2018 </w:t>
      </w:r>
      <w:r>
        <w:rPr>
          <w:rFonts w:ascii="Times New Roman"/>
          <w:b w:val="false"/>
          <w:i w:val="false"/>
          <w:color w:val="ff0000"/>
          <w:sz w:val="28"/>
        </w:rPr>
        <w:t>№ 44/қе</w:t>
      </w:r>
      <w:r>
        <w:rPr>
          <w:rFonts w:ascii="Times New Roman"/>
          <w:b w:val="false"/>
          <w:i w:val="false"/>
          <w:color w:val="ff0000"/>
          <w:sz w:val="28"/>
        </w:rPr>
        <w:t xml:space="preserve"> (алғашқы ресми жарияланған күнінен кейін күнтiзбелiк жиырма бір күн өткен соң қолданысқа енгізіледі) бұйрығымен.</w:t>
      </w:r>
    </w:p>
    <w:bookmarkStart w:name="z272" w:id="177"/>
    <w:p>
      <w:pPr>
        <w:spacing w:after="0"/>
        <w:ind w:left="0"/>
        <w:jc w:val="both"/>
      </w:pPr>
      <w:r>
        <w:rPr>
          <w:rFonts w:ascii="Times New Roman"/>
          <w:b w:val="false"/>
          <w:i w:val="false"/>
          <w:color w:val="000000"/>
          <w:sz w:val="28"/>
        </w:rPr>
        <w:t>
      4. Мемлекеттік қызметті көрсету мерзімдері көрсетілетін қызметті берушіге өтініш берген сәттен бастап – 5 жұмыс күні.</w:t>
      </w:r>
    </w:p>
    <w:bookmarkEnd w:id="1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Ұлттық қауіпсіздік комитеті Төрағасының 02.05.2019 </w:t>
      </w:r>
      <w:r>
        <w:rPr>
          <w:rFonts w:ascii="Times New Roman"/>
          <w:b w:val="false"/>
          <w:i w:val="false"/>
          <w:color w:val="000000"/>
          <w:sz w:val="28"/>
        </w:rPr>
        <w:t>№ 28/қе</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259" w:id="178"/>
    <w:p>
      <w:pPr>
        <w:spacing w:after="0"/>
        <w:ind w:left="0"/>
        <w:jc w:val="both"/>
      </w:pPr>
      <w:r>
        <w:rPr>
          <w:rFonts w:ascii="Times New Roman"/>
          <w:b w:val="false"/>
          <w:i w:val="false"/>
          <w:color w:val="000000"/>
          <w:sz w:val="28"/>
        </w:rPr>
        <w:t>
      5. Мемлекеттік қызметті көрсету нысаны: электрондық (ішінара автоматтандырылған) және қағаз түрінде.</w:t>
      </w:r>
    </w:p>
    <w:bookmarkEnd w:id="178"/>
    <w:bookmarkStart w:name="z260" w:id="179"/>
    <w:p>
      <w:pPr>
        <w:spacing w:after="0"/>
        <w:ind w:left="0"/>
        <w:jc w:val="both"/>
      </w:pPr>
      <w:r>
        <w:rPr>
          <w:rFonts w:ascii="Times New Roman"/>
          <w:b w:val="false"/>
          <w:i w:val="false"/>
          <w:color w:val="000000"/>
          <w:sz w:val="28"/>
        </w:rPr>
        <w:t>
      6. Мемлекеттік қызметті көрсету нәтижесі: шифрлау (криптографиялық) құралдарын қамтитын тауарлардың (өнімдердің) сипаттамасы туралы нотификацияны тіркеу туралы шешімі не осы стандарттың 9-1-тармағында көзделген негіздер бойынша мемлекеттік қызмет көрсетуден дәлелді бас тарту болып табылады.</w:t>
      </w:r>
    </w:p>
    <w:bookmarkEnd w:id="179"/>
    <w:p>
      <w:pPr>
        <w:spacing w:after="0"/>
        <w:ind w:left="0"/>
        <w:jc w:val="both"/>
      </w:pPr>
      <w:r>
        <w:rPr>
          <w:rFonts w:ascii="Times New Roman"/>
          <w:b w:val="false"/>
          <w:i w:val="false"/>
          <w:color w:val="000000"/>
          <w:sz w:val="28"/>
        </w:rPr>
        <w:t>
      Көрсетілетін қызметті алушының "жеке кабинетіне" осы мемлекеттік көрсетілетін қызмет стандартының 9-тармағының бесінші абзацында көзделген құжатты ұсыну қажеттілігі туралы хабарламаны қызметті беруші қажет болған жағдайда жібереді. Нотификацияны Еуразиялық экономикалық одағына мүше емес елдің өндіруші ұйымы ресімдеген жағдайда, көрсетілетін қызметті беруші көрсетілетін қызметті алушының "жеке кабинетіне" осы мемлекеттік көрсетілетін қызмет стандартының 9-тармағының үшінші абзацында көзделген құжатты көрсетілетін қызметті берушіге ұсыну қажеттілігі туралы хабарлама жібереді. Аталған құжаттарды ұсыну мерзімі көрсетілетін қызметті алушы хабарлама алған сәттен бастап 3 жұмыс күнін құрайды.</w:t>
      </w:r>
    </w:p>
    <w:p>
      <w:pPr>
        <w:spacing w:after="0"/>
        <w:ind w:left="0"/>
        <w:jc w:val="both"/>
      </w:pPr>
      <w:r>
        <w:rPr>
          <w:rFonts w:ascii="Times New Roman"/>
          <w:b w:val="false"/>
          <w:i w:val="false"/>
          <w:color w:val="000000"/>
          <w:sz w:val="28"/>
        </w:rPr>
        <w:t>
      Мемлекеттік көрсетілетін қызметтің нәтижесін ұсыну нысаны: электрондық.</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Ұлттық қауіпсіздік комитеті Төрағасының 02.05.2019 </w:t>
      </w:r>
      <w:r>
        <w:rPr>
          <w:rFonts w:ascii="Times New Roman"/>
          <w:b w:val="false"/>
          <w:i w:val="false"/>
          <w:color w:val="000000"/>
          <w:sz w:val="28"/>
        </w:rPr>
        <w:t>№ 28/қе</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263" w:id="180"/>
    <w:p>
      <w:pPr>
        <w:spacing w:after="0"/>
        <w:ind w:left="0"/>
        <w:jc w:val="both"/>
      </w:pPr>
      <w:r>
        <w:rPr>
          <w:rFonts w:ascii="Times New Roman"/>
          <w:b w:val="false"/>
          <w:i w:val="false"/>
          <w:color w:val="000000"/>
          <w:sz w:val="28"/>
        </w:rPr>
        <w:t>
      7. Мемлекеттік қызмет жеке және заңды тұлғаларға (бұдан әрі – көрсетілетін қызметті алушылар) тегін көрсетіледі.</w:t>
      </w:r>
    </w:p>
    <w:bookmarkEnd w:id="1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Ұлттық қауіпсіздік комитеті Төрағасының 17.07.2017 </w:t>
      </w:r>
      <w:r>
        <w:rPr>
          <w:rFonts w:ascii="Times New Roman"/>
          <w:b w:val="false"/>
          <w:i w:val="false"/>
          <w:color w:val="000000"/>
          <w:sz w:val="28"/>
        </w:rPr>
        <w:t>№ 50 нс</w:t>
      </w:r>
      <w:r>
        <w:rPr>
          <w:rFonts w:ascii="Times New Roman"/>
          <w:b w:val="false"/>
          <w:i w:val="false"/>
          <w:color w:val="ff0000"/>
          <w:sz w:val="28"/>
        </w:rPr>
        <w:t xml:space="preserve"> (алғашқы ресми жарияланған күнінен кейін күнтiзбелiк жиырма бір күн өткен соң қолданысқа енгізіледі) бұйрығымен</w:t>
      </w:r>
      <w:r>
        <w:br/>
      </w:r>
      <w:r>
        <w:rPr>
          <w:rFonts w:ascii="Times New Roman"/>
          <w:b w:val="false"/>
          <w:i w:val="false"/>
          <w:color w:val="000000"/>
          <w:sz w:val="28"/>
        </w:rPr>
        <w:t>
</w:t>
      </w:r>
    </w:p>
    <w:bookmarkStart w:name="z264" w:id="181"/>
    <w:p>
      <w:pPr>
        <w:spacing w:after="0"/>
        <w:ind w:left="0"/>
        <w:jc w:val="both"/>
      </w:pPr>
      <w:r>
        <w:rPr>
          <w:rFonts w:ascii="Times New Roman"/>
          <w:b w:val="false"/>
          <w:i w:val="false"/>
          <w:color w:val="000000"/>
          <w:sz w:val="28"/>
        </w:rPr>
        <w:t>
      8. Жұмыс кестесі:</w:t>
      </w:r>
    </w:p>
    <w:bookmarkEnd w:id="181"/>
    <w:bookmarkStart w:name="z265" w:id="182"/>
    <w:p>
      <w:pPr>
        <w:spacing w:after="0"/>
        <w:ind w:left="0"/>
        <w:jc w:val="both"/>
      </w:pPr>
      <w:r>
        <w:rPr>
          <w:rFonts w:ascii="Times New Roman"/>
          <w:b w:val="false"/>
          <w:i w:val="false"/>
          <w:color w:val="000000"/>
          <w:sz w:val="28"/>
        </w:rPr>
        <w:t>
      1) көрсетілетін қызметті беруші – Қазақстан Республикасының еңбек заңнамасына сәйкес демалыс және мереке күндерін қоспағанда, дүйсенбі – жұма аралығында, сағат 13:00-ден 15:00-ге дейін түскі үзіліспен сағат 09:00-ден бастап 19:00-ге дейін.</w:t>
      </w:r>
    </w:p>
    <w:bookmarkEnd w:id="182"/>
    <w:bookmarkStart w:name="z266" w:id="18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портал – тәулік бойы, техникалық жұмыстарды жүргізуге байланысты үзілістерді қоспағанда, көрсетілетін қызметті алушы жұмыс уақыты аяқталғаннан кейін, демалыс және мереке күндері өтініш берген кезде Қазақстан Республикасының еңбек заңнамасына сәйкес өтініштерді қабылдау және мемлекеттік қызметті көрсету нәтижелерін беру келесі жұмыс күні жүзеге асырылады.</w:t>
      </w:r>
    </w:p>
    <w:bookmarkEnd w:id="1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Ұлттық қауіпсіздік комитеті Төрағасының 02.05.2019 </w:t>
      </w:r>
      <w:r>
        <w:rPr>
          <w:rFonts w:ascii="Times New Roman"/>
          <w:b w:val="false"/>
          <w:i w:val="false"/>
          <w:color w:val="000000"/>
          <w:sz w:val="28"/>
        </w:rPr>
        <w:t>№ 28/қе</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430" w:id="184"/>
    <w:p>
      <w:pPr>
        <w:spacing w:after="0"/>
        <w:ind w:left="0"/>
        <w:jc w:val="both"/>
      </w:pPr>
      <w:r>
        <w:rPr>
          <w:rFonts w:ascii="Times New Roman"/>
          <w:b w:val="false"/>
          <w:i w:val="false"/>
          <w:color w:val="000000"/>
          <w:sz w:val="28"/>
        </w:rPr>
        <w:t>
      9. Көрсетілетін қызметті алушы (не сенімхат бойынша оның өкілі) жүгінген кезде мемлекеттік қызмет көрсету үшін қажетті құжаттардың тізбесі:</w:t>
      </w:r>
    </w:p>
    <w:bookmarkEnd w:id="184"/>
    <w:p>
      <w:pPr>
        <w:spacing w:after="0"/>
        <w:ind w:left="0"/>
        <w:jc w:val="both"/>
      </w:pPr>
      <w:r>
        <w:rPr>
          <w:rFonts w:ascii="Times New Roman"/>
          <w:b w:val="false"/>
          <w:i w:val="false"/>
          <w:color w:val="000000"/>
          <w:sz w:val="28"/>
        </w:rPr>
        <w:t>
      осы мемлекеттік көрсетілетін қызмет стандартына 2-қосымшаға сәйкес нысан бойынша көрсетілетін қызметті алушының электрондық цифрлық қолтаңбасымен (бұдан әрі – ЭЦҚ) куәландырылған электрондық құжат нысанындағы өтініш;</w:t>
      </w:r>
    </w:p>
    <w:p>
      <w:pPr>
        <w:spacing w:after="0"/>
        <w:ind w:left="0"/>
        <w:jc w:val="both"/>
      </w:pPr>
      <w:r>
        <w:rPr>
          <w:rFonts w:ascii="Times New Roman"/>
          <w:b w:val="false"/>
          <w:i w:val="false"/>
          <w:color w:val="000000"/>
          <w:sz w:val="28"/>
        </w:rPr>
        <w:t>
      осы мемлекеттік көрсетілетін қызмет стандартындағы 1-қосымшаға сәйкес нысан бойынша электрондық нотификация (бұдан әрі – нотификация);</w:t>
      </w:r>
    </w:p>
    <w:p>
      <w:pPr>
        <w:spacing w:after="0"/>
        <w:ind w:left="0"/>
        <w:jc w:val="both"/>
      </w:pPr>
      <w:r>
        <w:rPr>
          <w:rFonts w:ascii="Times New Roman"/>
          <w:b w:val="false"/>
          <w:i w:val="false"/>
          <w:color w:val="000000"/>
          <w:sz w:val="28"/>
        </w:rPr>
        <w:t>
      *.xls. пішіндегі нотификацияның электрондық құжаты. Көрсетілетін қызметті берушіге ұсынылатын нотификацияның файлы құрылымының сипаттамасы "Тарифтік емес реттеу шаралары туралы" Еуразиялық экономикалық комиссия Алқасының 2015 жылғы 21 сәуірдегі № 30 шешімімен бекітілген Шифрлау (криптографиялық) құралдарын Еуразия экономикалық одағының кедендік аумағына әкелу және Еуразия экономикалық одағының кедендік аумағынан әкету тәртібі туралы ережеде көрсетілген;</w:t>
      </w:r>
    </w:p>
    <w:p>
      <w:pPr>
        <w:spacing w:after="0"/>
        <w:ind w:left="0"/>
        <w:jc w:val="both"/>
      </w:pPr>
      <w:r>
        <w:rPr>
          <w:rFonts w:ascii="Times New Roman"/>
          <w:b w:val="false"/>
          <w:i w:val="false"/>
          <w:color w:val="000000"/>
          <w:sz w:val="28"/>
        </w:rPr>
        <w:t xml:space="preserve">
      көрсетілетін қызметті алушыға өндірушінің атынан әрекет етуге құқық беретін заңдастырылған құжаттың (апостиль, консулдық заңдастыру) электрондық көшірмесі. Көрсетілген құжат шет тілінде дайындалған жағдайда, Қазақстан Республикасының заңнамасымен белгіленген тәртіппен куәландырылған мемлекеттік немесе орыс тілдеріндегі аудармасының электрондық көшірмесі қоса ұсынылады. </w:t>
      </w:r>
    </w:p>
    <w:p>
      <w:pPr>
        <w:spacing w:after="0"/>
        <w:ind w:left="0"/>
        <w:jc w:val="both"/>
      </w:pPr>
      <w:r>
        <w:rPr>
          <w:rFonts w:ascii="Times New Roman"/>
          <w:b w:val="false"/>
          <w:i w:val="false"/>
          <w:color w:val="000000"/>
          <w:sz w:val="28"/>
        </w:rPr>
        <w:t>
      Нотификацияны үшінші елдің өндіруші-ұйымы ресімдеген жағдайда, нотификация заңдастырылуы тиіс.</w:t>
      </w:r>
    </w:p>
    <w:p>
      <w:pPr>
        <w:spacing w:after="0"/>
        <w:ind w:left="0"/>
        <w:jc w:val="both"/>
      </w:pPr>
      <w:r>
        <w:rPr>
          <w:rFonts w:ascii="Times New Roman"/>
          <w:b w:val="false"/>
          <w:i w:val="false"/>
          <w:color w:val="000000"/>
          <w:sz w:val="28"/>
        </w:rPr>
        <w:t>
      Мемлекеттік ақпараттық жүйелерде қамтылған көрсетілетін қызметті алушының жеке басын куәландыратын құжат, заңды тұлға ретінде, дара кәсіпкер ретінде мемлекеттік тіркелгені (қайта тіркелгені) туралы мәліметтерді көрсетілетін қызметті беруші тиісті мемлекеттік ақпараттық жүйелерден "электрондық үкімет" шлюзі арқылы дербес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Ұлттық қауіпсіздік комитеті Төрағасының 02.05.2019 </w:t>
      </w:r>
      <w:r>
        <w:rPr>
          <w:rFonts w:ascii="Times New Roman"/>
          <w:b w:val="false"/>
          <w:i w:val="false"/>
          <w:color w:val="000000"/>
          <w:sz w:val="28"/>
        </w:rPr>
        <w:t>№ 28/қе</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451" w:id="185"/>
    <w:p>
      <w:pPr>
        <w:spacing w:after="0"/>
        <w:ind w:left="0"/>
        <w:jc w:val="both"/>
      </w:pPr>
      <w:r>
        <w:rPr>
          <w:rFonts w:ascii="Times New Roman"/>
          <w:b w:val="false"/>
          <w:i w:val="false"/>
          <w:color w:val="000000"/>
          <w:sz w:val="28"/>
        </w:rPr>
        <w:t>
      9-1. Мемлекеттік қызмет көрсетуден бас тарту үшін негіздер:</w:t>
      </w:r>
    </w:p>
    <w:bookmarkEnd w:id="185"/>
    <w:bookmarkStart w:name="z452" w:id="186"/>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bookmarkEnd w:id="186"/>
    <w:bookmarkStart w:name="z453" w:id="187"/>
    <w:p>
      <w:pPr>
        <w:spacing w:after="0"/>
        <w:ind w:left="0"/>
        <w:jc w:val="both"/>
      </w:pPr>
      <w:r>
        <w:rPr>
          <w:rFonts w:ascii="Times New Roman"/>
          <w:b w:val="false"/>
          <w:i w:val="false"/>
          <w:color w:val="000000"/>
          <w:sz w:val="28"/>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Еуразиялық экономикалық комиссия Алқасының 2015 жылғы 21 сәуірдегі № 30 шешімімен белгіленген талаптарға сәйкес келмеуі;</w:t>
      </w:r>
    </w:p>
    <w:bookmarkEnd w:id="187"/>
    <w:bookmarkStart w:name="z454" w:id="188"/>
    <w:p>
      <w:pPr>
        <w:spacing w:after="0"/>
        <w:ind w:left="0"/>
        <w:jc w:val="both"/>
      </w:pPr>
      <w:r>
        <w:rPr>
          <w:rFonts w:ascii="Times New Roman"/>
          <w:b w:val="false"/>
          <w:i w:val="false"/>
          <w:color w:val="000000"/>
          <w:sz w:val="28"/>
        </w:rPr>
        <w:t>
      3) сараптаманың, зерттеудің не тексерудің теріс қорытындысы;</w:t>
      </w:r>
    </w:p>
    <w:bookmarkEnd w:id="188"/>
    <w:bookmarkStart w:name="z455" w:id="189"/>
    <w:p>
      <w:pPr>
        <w:spacing w:after="0"/>
        <w:ind w:left="0"/>
        <w:jc w:val="both"/>
      </w:pPr>
      <w:r>
        <w:rPr>
          <w:rFonts w:ascii="Times New Roman"/>
          <w:b w:val="false"/>
          <w:i w:val="false"/>
          <w:color w:val="000000"/>
          <w:sz w:val="28"/>
        </w:rPr>
        <w:t>
      4)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bookmarkEnd w:id="189"/>
    <w:bookmarkStart w:name="z456" w:id="190"/>
    <w:p>
      <w:pPr>
        <w:spacing w:after="0"/>
        <w:ind w:left="0"/>
        <w:jc w:val="both"/>
      </w:pPr>
      <w:r>
        <w:rPr>
          <w:rFonts w:ascii="Times New Roman"/>
          <w:b w:val="false"/>
          <w:i w:val="false"/>
          <w:color w:val="000000"/>
          <w:sz w:val="28"/>
        </w:rPr>
        <w:t>
      5)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 мемлекеттік қызметтерді көрсетуден бас тартады.</w:t>
      </w:r>
    </w:p>
    <w:bookmarkEnd w:id="1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Стандарт 9-1-тармақпен толықтырылды – ҚР Ұлттық қауіпсіздік комитеті Төрағасының 17.07.2017 </w:t>
      </w:r>
      <w:r>
        <w:rPr>
          <w:rFonts w:ascii="Times New Roman"/>
          <w:b w:val="false"/>
          <w:i w:val="false"/>
          <w:color w:val="000000"/>
          <w:sz w:val="28"/>
        </w:rPr>
        <w:t>№ 50 нс</w:t>
      </w:r>
      <w:r>
        <w:rPr>
          <w:rFonts w:ascii="Times New Roman"/>
          <w:b w:val="false"/>
          <w:i w:val="false"/>
          <w:color w:val="ff0000"/>
          <w:sz w:val="28"/>
        </w:rPr>
        <w:t xml:space="preserve"> (алғашқы ресми жарияланған күнінен кейін күнтiзбелiк жиырма бір күн өткен соң қолданысқа енгізіледі) бұйрығымен</w:t>
      </w:r>
      <w:r>
        <w:br/>
      </w:r>
      <w:r>
        <w:rPr>
          <w:rFonts w:ascii="Times New Roman"/>
          <w:b w:val="false"/>
          <w:i w:val="false"/>
          <w:color w:val="000000"/>
          <w:sz w:val="28"/>
        </w:rPr>
        <w:t>
</w:t>
      </w:r>
    </w:p>
    <w:bookmarkStart w:name="z273" w:id="191"/>
    <w:p>
      <w:pPr>
        <w:spacing w:after="0"/>
        <w:ind w:left="0"/>
        <w:jc w:val="left"/>
      </w:pPr>
      <w:r>
        <w:rPr>
          <w:rFonts w:ascii="Times New Roman"/>
          <w:b/>
          <w:i w:val="false"/>
          <w:color w:val="000000"/>
        </w:rPr>
        <w:t xml:space="preserve"> 3-тарау. Көрсетілетін қызметті берушінің және (немесе) олардың лауазымды тұлғаларының мемлекеттік қызмет көрсету мәселелері бойынша шешімдеріне, әрекеттеріне (әрекетсіздігіне) шағымдану тәртібі</w:t>
      </w:r>
    </w:p>
    <w:bookmarkEnd w:id="191"/>
    <w:p>
      <w:pPr>
        <w:spacing w:after="0"/>
        <w:ind w:left="0"/>
        <w:jc w:val="both"/>
      </w:pPr>
      <w:r>
        <w:rPr>
          <w:rFonts w:ascii="Times New Roman"/>
          <w:b w:val="false"/>
          <w:i w:val="false"/>
          <w:color w:val="ff0000"/>
          <w:sz w:val="28"/>
        </w:rPr>
        <w:t xml:space="preserve">
      Ескерту. 3-тараудың тақырыбы жаңа редакцияда – ҚР Ұлттық қауіпсіздік комитеті Төрағасының 30.05.2018 </w:t>
      </w:r>
      <w:r>
        <w:rPr>
          <w:rFonts w:ascii="Times New Roman"/>
          <w:b w:val="false"/>
          <w:i w:val="false"/>
          <w:color w:val="ff0000"/>
          <w:sz w:val="28"/>
        </w:rPr>
        <w:t>№ 44/қе</w:t>
      </w:r>
      <w:r>
        <w:rPr>
          <w:rFonts w:ascii="Times New Roman"/>
          <w:b w:val="false"/>
          <w:i w:val="false"/>
          <w:color w:val="ff0000"/>
          <w:sz w:val="28"/>
        </w:rPr>
        <w:t xml:space="preserve"> (алғашқы ресми жарияланған күнінен кейін күнтiзбелiк жиырма бір күн өткен соң қолданысқа енгізіледі) бұйрығымен.</w:t>
      </w:r>
    </w:p>
    <w:bookmarkStart w:name="z274" w:id="192"/>
    <w:p>
      <w:pPr>
        <w:spacing w:after="0"/>
        <w:ind w:left="0"/>
        <w:jc w:val="both"/>
      </w:pPr>
      <w:r>
        <w:rPr>
          <w:rFonts w:ascii="Times New Roman"/>
          <w:b w:val="false"/>
          <w:i w:val="false"/>
          <w:color w:val="000000"/>
          <w:sz w:val="28"/>
        </w:rPr>
        <w:t xml:space="preserve">
      10. Көрсетілетін қызметті берушінің және (немесе) оның лауазымды адамдарының шешімдеріне, әрекеттеріне (әрекетсіздігіне) шағымданған жағдайда, шағым көрсетілетін қызметті беруші басшысының атына беріледі. </w:t>
      </w:r>
    </w:p>
    <w:bookmarkEnd w:id="192"/>
    <w:p>
      <w:pPr>
        <w:spacing w:after="0"/>
        <w:ind w:left="0"/>
        <w:jc w:val="both"/>
      </w:pPr>
      <w:r>
        <w:rPr>
          <w:rFonts w:ascii="Times New Roman"/>
          <w:b w:val="false"/>
          <w:i w:val="false"/>
          <w:color w:val="000000"/>
          <w:sz w:val="28"/>
        </w:rPr>
        <w:t>
      Шағымдар жазбаша нысанда почта байланысы, көрсетілетін қызметті берушінің кеңсесі арқылы қолма-қол көрсетілетін қызметті берушінің жұмыс кестесіне сәйкес қабылданады.</w:t>
      </w:r>
    </w:p>
    <w:p>
      <w:pPr>
        <w:spacing w:after="0"/>
        <w:ind w:left="0"/>
        <w:jc w:val="both"/>
      </w:pPr>
      <w:r>
        <w:rPr>
          <w:rFonts w:ascii="Times New Roman"/>
          <w:b w:val="false"/>
          <w:i w:val="false"/>
          <w:color w:val="000000"/>
          <w:sz w:val="28"/>
        </w:rPr>
        <w:t>
      Шағымның көшірмесіндегі қабылданған күні, уақыты, шағымды қабылдаған адамның қолы, тегі және аты-жөні көрсетілген белгі шағымның қабылданғанын растау болып табылады.</w:t>
      </w:r>
      <w:r>
        <w:br/>
      </w:r>
      <w:r>
        <w:rPr>
          <w:rFonts w:ascii="Times New Roman"/>
          <w:b w:val="false"/>
          <w:i w:val="false"/>
          <w:color w:val="000000"/>
          <w:sz w:val="28"/>
        </w:rPr>
        <w:t>      Сенім телефоны: 8 (7172) 76-49-16.</w:t>
      </w:r>
    </w:p>
    <w:p>
      <w:pPr>
        <w:spacing w:after="0"/>
        <w:ind w:left="0"/>
        <w:jc w:val="both"/>
      </w:pPr>
      <w:r>
        <w:rPr>
          <w:rFonts w:ascii="Times New Roman"/>
          <w:b w:val="false"/>
          <w:i w:val="false"/>
          <w:color w:val="000000"/>
          <w:sz w:val="28"/>
        </w:rPr>
        <w:t xml:space="preserve">
      Шағымды көрсетілетін қызметті алушының ЭЦҚ-сымен расталған электрондық құжат нысанында портал арқылы беруге болады. Портал арқылы шағымдану тәртібі туралы ақпаратты Мемлекеттік қызметтер көрсету мәселелері жөніндегі бірыңғай байланыс орталығының 1414 телефоны бойынша алуға болады. </w:t>
      </w:r>
    </w:p>
    <w:p>
      <w:pPr>
        <w:spacing w:after="0"/>
        <w:ind w:left="0"/>
        <w:jc w:val="both"/>
      </w:pPr>
      <w:r>
        <w:rPr>
          <w:rFonts w:ascii="Times New Roman"/>
          <w:b w:val="false"/>
          <w:i w:val="false"/>
          <w:color w:val="000000"/>
          <w:sz w:val="28"/>
        </w:rPr>
        <w:t>
      Портал арқылы жүгінген кезде көрсетілетін қызметті берушінің өтінішті өңдеу барысында жаңартылатын (жеткізілуі, тіркелуі, орындалуы туралы белгілер, қарау немесе қараудан бас тарту жөнінде жауап) өтініш туралы ақпаратқа көрсетілетін қызметті алушы "жеке кабинетінен" қол жеткізе алады.</w:t>
      </w:r>
    </w:p>
    <w:p>
      <w:pPr>
        <w:spacing w:after="0"/>
        <w:ind w:left="0"/>
        <w:jc w:val="both"/>
      </w:pPr>
      <w:r>
        <w:rPr>
          <w:rFonts w:ascii="Times New Roman"/>
          <w:b w:val="false"/>
          <w:i w:val="false"/>
          <w:color w:val="000000"/>
          <w:sz w:val="28"/>
        </w:rPr>
        <w:t>
      Көрсетілетін қызметті алушының мемлекеттік қызмет көрсету мәселелері бойынша көрсетілетін қызметті берушінің атына келіп түскен шағымы тіркелген күнінен бастап 5 жұмыс күні ішінде қаралуға тиіс.</w:t>
      </w:r>
    </w:p>
    <w:p>
      <w:pPr>
        <w:spacing w:after="0"/>
        <w:ind w:left="0"/>
        <w:jc w:val="both"/>
      </w:pPr>
      <w:r>
        <w:rPr>
          <w:rFonts w:ascii="Times New Roman"/>
          <w:b w:val="false"/>
          <w:i w:val="false"/>
          <w:color w:val="000000"/>
          <w:sz w:val="28"/>
        </w:rPr>
        <w:t>
      Шағымды қарау нәтижелері туралы жауап көрсетілетін қызметті алушыға почта байланысы арқылы жіберіледі не көрсетілетін қызметті берушінің кеңсесінде қолма-қол беріледі.</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шағымдана алады.</w:t>
      </w:r>
    </w:p>
    <w:p>
      <w:pPr>
        <w:spacing w:after="0"/>
        <w:ind w:left="0"/>
        <w:jc w:val="both"/>
      </w:pPr>
      <w:r>
        <w:rPr>
          <w:rFonts w:ascii="Times New Roman"/>
          <w:b w:val="false"/>
          <w:i w:val="false"/>
          <w:color w:val="000000"/>
          <w:sz w:val="28"/>
        </w:rPr>
        <w:t>
      Көрсетілетін қызметті алушының мемлекеттік қызметтер көрсету сапасын бағалау және бақылау жөніндегі уәкілетті органға келіп түскен шағымы тіркелген күнінен бастап 15 жұмыс күні ішінде қаралуға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ҚР Ұлттық қауіпсіздік комитеті Төрағасының 17.07.2017 </w:t>
      </w:r>
      <w:r>
        <w:rPr>
          <w:rFonts w:ascii="Times New Roman"/>
          <w:b w:val="false"/>
          <w:i w:val="false"/>
          <w:color w:val="000000"/>
          <w:sz w:val="28"/>
        </w:rPr>
        <w:t>№ 50 нс</w:t>
      </w:r>
      <w:r>
        <w:rPr>
          <w:rFonts w:ascii="Times New Roman"/>
          <w:b w:val="false"/>
          <w:i w:val="false"/>
          <w:color w:val="ff0000"/>
          <w:sz w:val="28"/>
        </w:rPr>
        <w:t xml:space="preserve"> (алғашқы ресми жарияланған күнінен кейін күнтiзбелiк жиырма бір күн өткен соң қолданысқа енгізіледі) бұйрығымен</w:t>
      </w:r>
      <w:r>
        <w:br/>
      </w:r>
      <w:r>
        <w:rPr>
          <w:rFonts w:ascii="Times New Roman"/>
          <w:b w:val="false"/>
          <w:i w:val="false"/>
          <w:color w:val="000000"/>
          <w:sz w:val="28"/>
        </w:rPr>
        <w:t>
</w:t>
      </w:r>
    </w:p>
    <w:bookmarkStart w:name="z446" w:id="193"/>
    <w:p>
      <w:pPr>
        <w:spacing w:after="0"/>
        <w:ind w:left="0"/>
        <w:jc w:val="both"/>
      </w:pPr>
      <w:r>
        <w:rPr>
          <w:rFonts w:ascii="Times New Roman"/>
          <w:b w:val="false"/>
          <w:i w:val="false"/>
          <w:color w:val="000000"/>
          <w:sz w:val="28"/>
        </w:rPr>
        <w:t>
      11. Мемлекеттік қызметті көрсету нәтижелерімен келіспеген жағдайда, көрсетілетін қызметті алушы Қазақстан Республикасының заңнамасында белгіленген тәртіппен сотқа жүгіне алады.</w:t>
      </w:r>
    </w:p>
    <w:bookmarkEnd w:id="193"/>
    <w:bookmarkStart w:name="z275" w:id="194"/>
    <w:p>
      <w:pPr>
        <w:spacing w:after="0"/>
        <w:ind w:left="0"/>
        <w:jc w:val="left"/>
      </w:pPr>
      <w:r>
        <w:rPr>
          <w:rFonts w:ascii="Times New Roman"/>
          <w:b/>
          <w:i w:val="false"/>
          <w:color w:val="000000"/>
        </w:rPr>
        <w:t xml:space="preserve"> 4-тарау. Мемлекеттік қызмет көрсетудің ерекшеліктерін ескере отырып қойылатын өзге де талаптар</w:t>
      </w:r>
    </w:p>
    <w:bookmarkEnd w:id="194"/>
    <w:p>
      <w:pPr>
        <w:spacing w:after="0"/>
        <w:ind w:left="0"/>
        <w:jc w:val="both"/>
      </w:pPr>
      <w:r>
        <w:rPr>
          <w:rFonts w:ascii="Times New Roman"/>
          <w:b w:val="false"/>
          <w:i w:val="false"/>
          <w:color w:val="ff0000"/>
          <w:sz w:val="28"/>
        </w:rPr>
        <w:t xml:space="preserve">
      Ескерту. 4-тараудың тақырыбы жаңа редакцияда – ҚР Ұлттық қауіпсіздік комитеті Төрағасының 30.05.2018 </w:t>
      </w:r>
      <w:r>
        <w:rPr>
          <w:rFonts w:ascii="Times New Roman"/>
          <w:b w:val="false"/>
          <w:i w:val="false"/>
          <w:color w:val="ff0000"/>
          <w:sz w:val="28"/>
        </w:rPr>
        <w:t>№ 44/қе</w:t>
      </w:r>
      <w:r>
        <w:rPr>
          <w:rFonts w:ascii="Times New Roman"/>
          <w:b w:val="false"/>
          <w:i w:val="false"/>
          <w:color w:val="ff0000"/>
          <w:sz w:val="28"/>
        </w:rPr>
        <w:t xml:space="preserve"> (алғашқы ресми жарияланған күнінен кейін күнтiзбелiк жиырма бір күн өткен соң қолданысқа енгізіледі) бұйрығымен.</w:t>
      </w:r>
    </w:p>
    <w:bookmarkStart w:name="z276" w:id="195"/>
    <w:p>
      <w:pPr>
        <w:spacing w:after="0"/>
        <w:ind w:left="0"/>
        <w:jc w:val="both"/>
      </w:pPr>
      <w:r>
        <w:rPr>
          <w:rFonts w:ascii="Times New Roman"/>
          <w:b w:val="false"/>
          <w:i w:val="false"/>
          <w:color w:val="000000"/>
          <w:sz w:val="28"/>
        </w:rPr>
        <w:t>
      12. Көрсетілетін қызметті алушы өкілінің өкілеттігі Қазақстан Республикасының азаматтық заңнамасына сәйкес ресімделуі тиіс.</w:t>
      </w:r>
    </w:p>
    <w:bookmarkEnd w:id="195"/>
    <w:bookmarkStart w:name="z447" w:id="196"/>
    <w:p>
      <w:pPr>
        <w:spacing w:after="0"/>
        <w:ind w:left="0"/>
        <w:jc w:val="both"/>
      </w:pPr>
      <w:r>
        <w:rPr>
          <w:rFonts w:ascii="Times New Roman"/>
          <w:b w:val="false"/>
          <w:i w:val="false"/>
          <w:color w:val="000000"/>
          <w:sz w:val="28"/>
        </w:rPr>
        <w:t>
      13. Мемлекеттік көрсетілетін қызметті алу үшін ЭЦҚ болуы қажет.</w:t>
      </w:r>
    </w:p>
    <w:bookmarkEnd w:id="1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Ұлттық қауіпсіздік комитеті Төрағасының 02.05.2019 </w:t>
      </w:r>
      <w:r>
        <w:rPr>
          <w:rFonts w:ascii="Times New Roman"/>
          <w:b w:val="false"/>
          <w:i w:val="false"/>
          <w:color w:val="000000"/>
          <w:sz w:val="28"/>
        </w:rPr>
        <w:t>№ 28/қе</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448" w:id="197"/>
    <w:p>
      <w:pPr>
        <w:spacing w:after="0"/>
        <w:ind w:left="0"/>
        <w:jc w:val="both"/>
      </w:pPr>
      <w:r>
        <w:rPr>
          <w:rFonts w:ascii="Times New Roman"/>
          <w:b w:val="false"/>
          <w:i w:val="false"/>
          <w:color w:val="000000"/>
          <w:sz w:val="28"/>
        </w:rPr>
        <w:t>
      14. Мемлекеттік қызмет көрсету орнының мекенжайы ҰҚК-нің ресми интернет-ресурсында: www.knb.kz орналастырылған.</w:t>
      </w:r>
    </w:p>
    <w:bookmarkEnd w:id="197"/>
    <w:bookmarkStart w:name="z449" w:id="198"/>
    <w:p>
      <w:pPr>
        <w:spacing w:after="0"/>
        <w:ind w:left="0"/>
        <w:jc w:val="both"/>
      </w:pPr>
      <w:r>
        <w:rPr>
          <w:rFonts w:ascii="Times New Roman"/>
          <w:b w:val="false"/>
          <w:i w:val="false"/>
          <w:color w:val="000000"/>
          <w:sz w:val="28"/>
        </w:rPr>
        <w:t>
      15. Көрсетілетін қызметті алушының мемлекеттік қызметті көрсету тәртібі және мәртебесі туралы ақпаратты қашықтықтан қол жеткізу режимінде порталда көрсетілетін қызметті алушының "жеке кабинетінен", сондай-ақ көрсетілетін қызметті алушының және Мемлекеттік қызметтер көрсету мәселелері жөніндегі бірыңғай байланыс орталығының телефондары арқылы алуға мүмкіндігі бар.</w:t>
      </w:r>
    </w:p>
    <w:bookmarkEnd w:id="198"/>
    <w:bookmarkStart w:name="z450" w:id="199"/>
    <w:p>
      <w:pPr>
        <w:spacing w:after="0"/>
        <w:ind w:left="0"/>
        <w:jc w:val="both"/>
      </w:pPr>
      <w:r>
        <w:rPr>
          <w:rFonts w:ascii="Times New Roman"/>
          <w:b w:val="false"/>
          <w:i w:val="false"/>
          <w:color w:val="000000"/>
          <w:sz w:val="28"/>
        </w:rPr>
        <w:t>
      16. Мемлекеттік қызметтер көрсету мәселелері бойынша көрсетілетін қызметті берушінің байланыс телефондары: 8 (7172) 76-49-49, 76-49-48, 76-49-47, 76-49-44, 76-49-43.</w:t>
      </w:r>
    </w:p>
    <w:bookmarkEnd w:id="1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Ұлттық қауіпсіздік комитеті Төрағасының 17.07.2017 </w:t>
      </w:r>
      <w:r>
        <w:rPr>
          <w:rFonts w:ascii="Times New Roman"/>
          <w:b w:val="false"/>
          <w:i w:val="false"/>
          <w:color w:val="000000"/>
          <w:sz w:val="28"/>
        </w:rPr>
        <w:t>№ 50 нс</w:t>
      </w:r>
      <w:r>
        <w:rPr>
          <w:rFonts w:ascii="Times New Roman"/>
          <w:b w:val="false"/>
          <w:i w:val="false"/>
          <w:color w:val="ff0000"/>
          <w:sz w:val="28"/>
        </w:rPr>
        <w:t xml:space="preserve"> (алғашқы ресми жарияланған күнінен кейін күнтiзбелiк жиырма бір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"Шифрлау (криптографиялық)</w:t>
            </w:r>
            <w:r>
              <w:br/>
            </w:r>
            <w:r>
              <w:rPr>
                <w:rFonts w:ascii="Times New Roman"/>
                <w:b w:val="false"/>
                <w:i w:val="false"/>
                <w:color w:val="000000"/>
                <w:sz w:val="20"/>
              </w:rPr>
              <w:t xml:space="preserve">құралдарын қамтитын </w:t>
            </w:r>
            <w:r>
              <w:br/>
            </w:r>
            <w:r>
              <w:rPr>
                <w:rFonts w:ascii="Times New Roman"/>
                <w:b w:val="false"/>
                <w:i w:val="false"/>
                <w:color w:val="000000"/>
                <w:sz w:val="20"/>
              </w:rPr>
              <w:t xml:space="preserve">тауарлардың (өнімдердің) </w:t>
            </w:r>
            <w:r>
              <w:br/>
            </w:r>
            <w:r>
              <w:rPr>
                <w:rFonts w:ascii="Times New Roman"/>
                <w:b w:val="false"/>
                <w:i w:val="false"/>
                <w:color w:val="000000"/>
                <w:sz w:val="20"/>
              </w:rPr>
              <w:t>сипаттамасы туралы</w:t>
            </w:r>
            <w:r>
              <w:br/>
            </w:r>
            <w:r>
              <w:rPr>
                <w:rFonts w:ascii="Times New Roman"/>
                <w:b w:val="false"/>
                <w:i w:val="false"/>
                <w:color w:val="000000"/>
                <w:sz w:val="20"/>
              </w:rPr>
              <w:t>нотификацияларды тіркеу"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(көрсетілетін қызметті берушінің толық атауы)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(көрсетілетін қызметті алушының толық атауы немесе тегі, аты, әкесінің аты </w:t>
      </w:r>
    </w:p>
    <w:p>
      <w:pPr>
        <w:spacing w:after="0"/>
        <w:ind w:left="0"/>
        <w:jc w:val="both"/>
      </w:pPr>
      <w:r>
        <w:rPr>
          <w:rFonts w:ascii="Times New Roman"/>
          <w:b w:val="false"/>
          <w:i w:val="false"/>
          <w:color w:val="000000"/>
          <w:sz w:val="28"/>
        </w:rPr>
        <w:t>
      (болған жағдайда)</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ff0000"/>
          <w:sz w:val="28"/>
        </w:rPr>
        <w:t xml:space="preserve">
      Ескерту. Стандарт қосымшамен толықтырылды – ҚР Ұлттық қауіпсіздік комитеті Төрағасының 17.07.2017 </w:t>
      </w:r>
      <w:r>
        <w:rPr>
          <w:rFonts w:ascii="Times New Roman"/>
          <w:b w:val="false"/>
          <w:i w:val="false"/>
          <w:color w:val="ff0000"/>
          <w:sz w:val="28"/>
        </w:rPr>
        <w:t>№ 50 нс</w:t>
      </w:r>
      <w:r>
        <w:rPr>
          <w:rFonts w:ascii="Times New Roman"/>
          <w:b w:val="false"/>
          <w:i w:val="false"/>
          <w:color w:val="ff0000"/>
          <w:sz w:val="28"/>
        </w:rPr>
        <w:t xml:space="preserve"> (алғашқы ресми жарияланған күнінен кейін күнтiзбелiк жиырма бір күн өткен соң қолданысқа енгізіледі); жаңа редакцияда – ҚР Ұлттық қауіпсіздік комитеті Төрағасының 02.05.2019 </w:t>
      </w:r>
      <w:r>
        <w:rPr>
          <w:rFonts w:ascii="Times New Roman"/>
          <w:b w:val="false"/>
          <w:i w:val="false"/>
          <w:color w:val="ff0000"/>
          <w:sz w:val="28"/>
        </w:rPr>
        <w:t>№ 28/қе</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бұйрықтарымен.</w:t>
      </w:r>
    </w:p>
    <w:p>
      <w:pPr>
        <w:spacing w:after="0"/>
        <w:ind w:left="0"/>
        <w:jc w:val="both"/>
      </w:pPr>
      <w:r>
        <w:rPr>
          <w:rFonts w:ascii="Times New Roman"/>
          <w:b w:val="false"/>
          <w:i w:val="false"/>
          <w:color w:val="000000"/>
          <w:sz w:val="28"/>
        </w:rPr>
        <w:t xml:space="preserve">
      Шифрлау (криптографиялық) құралдарын қамтитын тауарлардың (өнімдердің) </w:t>
      </w:r>
    </w:p>
    <w:p>
      <w:pPr>
        <w:spacing w:after="0"/>
        <w:ind w:left="0"/>
        <w:jc w:val="both"/>
      </w:pPr>
      <w:r>
        <w:rPr>
          <w:rFonts w:ascii="Times New Roman"/>
          <w:b w:val="false"/>
          <w:i w:val="false"/>
          <w:color w:val="000000"/>
          <w:sz w:val="28"/>
        </w:rPr>
        <w:t xml:space="preserve">
      сипаттамасы туралы нотификацияларды тіркеуді сұраймын. </w:t>
      </w:r>
    </w:p>
    <w:p>
      <w:pPr>
        <w:spacing w:after="0"/>
        <w:ind w:left="0"/>
        <w:jc w:val="both"/>
      </w:pPr>
      <w:r>
        <w:rPr>
          <w:rFonts w:ascii="Times New Roman"/>
          <w:b w:val="false"/>
          <w:i w:val="false"/>
          <w:color w:val="000000"/>
          <w:sz w:val="28"/>
        </w:rPr>
        <w:t xml:space="preserve">
      Тауарлардың (өнімдердің) атауы 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Көрсетілетін қызметті алушының жеке сәйкестендіру нөмірін және (немесе) </w:t>
      </w:r>
    </w:p>
    <w:p>
      <w:pPr>
        <w:spacing w:after="0"/>
        <w:ind w:left="0"/>
        <w:jc w:val="both"/>
      </w:pPr>
      <w:r>
        <w:rPr>
          <w:rFonts w:ascii="Times New Roman"/>
          <w:b w:val="false"/>
          <w:i w:val="false"/>
          <w:color w:val="000000"/>
          <w:sz w:val="28"/>
        </w:rPr>
        <w:t xml:space="preserve">
      бизнес-сәйкестендіру нөмірін көрсету ___________________________ </w:t>
      </w:r>
    </w:p>
    <w:p>
      <w:pPr>
        <w:spacing w:after="0"/>
        <w:ind w:left="0"/>
        <w:jc w:val="both"/>
      </w:pPr>
      <w:r>
        <w:rPr>
          <w:rFonts w:ascii="Times New Roman"/>
          <w:b w:val="false"/>
          <w:i w:val="false"/>
          <w:color w:val="000000"/>
          <w:sz w:val="28"/>
        </w:rPr>
        <w:t xml:space="preserve">
      Көрсетілетін қызметті алушының заңды мекенжайы 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(пошталық индексі, елі (шетелдік заңды тұлға үшін), облысы, қаласы, ауданы, елді </w:t>
      </w:r>
    </w:p>
    <w:p>
      <w:pPr>
        <w:spacing w:after="0"/>
        <w:ind w:left="0"/>
        <w:jc w:val="both"/>
      </w:pPr>
      <w:r>
        <w:rPr>
          <w:rFonts w:ascii="Times New Roman"/>
          <w:b w:val="false"/>
          <w:i w:val="false"/>
          <w:color w:val="000000"/>
          <w:sz w:val="28"/>
        </w:rPr>
        <w:t xml:space="preserve">
      мекені, көше атауы, үй/ғимарат (стационарлық үй-жайлар) нөмірі) </w:t>
      </w:r>
    </w:p>
    <w:p>
      <w:pPr>
        <w:spacing w:after="0"/>
        <w:ind w:left="0"/>
        <w:jc w:val="both"/>
      </w:pPr>
      <w:r>
        <w:rPr>
          <w:rFonts w:ascii="Times New Roman"/>
          <w:b w:val="false"/>
          <w:i w:val="false"/>
          <w:color w:val="000000"/>
          <w:sz w:val="28"/>
        </w:rPr>
        <w:t xml:space="preserve">
      Көрсетілетін қызметті алушының нақты мекенжайы 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(пошталық индексі, елі (шетелдік заңды тұлға үшін), облысы, қаласы, ауданы, елді </w:t>
      </w:r>
    </w:p>
    <w:p>
      <w:pPr>
        <w:spacing w:after="0"/>
        <w:ind w:left="0"/>
        <w:jc w:val="both"/>
      </w:pPr>
      <w:r>
        <w:rPr>
          <w:rFonts w:ascii="Times New Roman"/>
          <w:b w:val="false"/>
          <w:i w:val="false"/>
          <w:color w:val="000000"/>
          <w:sz w:val="28"/>
        </w:rPr>
        <w:t xml:space="preserve">
      мекені, көше атауы, үй/ғимарат (стационарлық үй-жайлар) нөмірі) </w:t>
      </w:r>
    </w:p>
    <w:p>
      <w:pPr>
        <w:spacing w:after="0"/>
        <w:ind w:left="0"/>
        <w:jc w:val="both"/>
      </w:pPr>
      <w:r>
        <w:rPr>
          <w:rFonts w:ascii="Times New Roman"/>
          <w:b w:val="false"/>
          <w:i w:val="false"/>
          <w:color w:val="000000"/>
          <w:sz w:val="28"/>
        </w:rPr>
        <w:t xml:space="preserve">
      Көрсетілетін қызметті алушының телефоны, факсы, электрондық поштасы, ресми </w:t>
      </w:r>
    </w:p>
    <w:p>
      <w:pPr>
        <w:spacing w:after="0"/>
        <w:ind w:left="0"/>
        <w:jc w:val="both"/>
      </w:pPr>
      <w:r>
        <w:rPr>
          <w:rFonts w:ascii="Times New Roman"/>
          <w:b w:val="false"/>
          <w:i w:val="false"/>
          <w:color w:val="000000"/>
          <w:sz w:val="28"/>
        </w:rPr>
        <w:t xml:space="preserve">
      интернет-ресурсы (бар болса)________________________________________________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__________ құжат(-тар) қоса беріліп отыр.</w:t>
      </w:r>
    </w:p>
    <w:p>
      <w:pPr>
        <w:spacing w:after="0"/>
        <w:ind w:left="0"/>
        <w:jc w:val="both"/>
      </w:pPr>
      <w:r>
        <w:rPr>
          <w:rFonts w:ascii="Times New Roman"/>
          <w:b w:val="false"/>
          <w:i w:val="false"/>
          <w:color w:val="000000"/>
          <w:sz w:val="28"/>
        </w:rPr>
        <w:t xml:space="preserve">
      Осымен: </w:t>
      </w:r>
    </w:p>
    <w:p>
      <w:pPr>
        <w:spacing w:after="0"/>
        <w:ind w:left="0"/>
        <w:jc w:val="both"/>
      </w:pPr>
      <w:r>
        <w:rPr>
          <w:rFonts w:ascii="Times New Roman"/>
          <w:b w:val="false"/>
          <w:i w:val="false"/>
          <w:color w:val="000000"/>
          <w:sz w:val="28"/>
        </w:rPr>
        <w:t xml:space="preserve">
      көрсетілген барлық деректердің ресми байланыстар болып табылатыны және оларға мемлекеттік қызмет көрсету мәселелері бойынша кез келген ақпаратты жіберуге болатыны; </w:t>
      </w:r>
    </w:p>
    <w:p>
      <w:pPr>
        <w:spacing w:after="0"/>
        <w:ind w:left="0"/>
        <w:jc w:val="both"/>
      </w:pPr>
      <w:r>
        <w:rPr>
          <w:rFonts w:ascii="Times New Roman"/>
          <w:b w:val="false"/>
          <w:i w:val="false"/>
          <w:color w:val="000000"/>
          <w:sz w:val="28"/>
        </w:rPr>
        <w:t xml:space="preserve">
      қоса берілген құжаттардың барлығы шындыққа сәйкес келетіні және жарамды болып табылатындығы расталады; </w:t>
      </w:r>
    </w:p>
    <w:p>
      <w:pPr>
        <w:spacing w:after="0"/>
        <w:ind w:left="0"/>
        <w:jc w:val="both"/>
      </w:pPr>
      <w:r>
        <w:rPr>
          <w:rFonts w:ascii="Times New Roman"/>
          <w:b w:val="false"/>
          <w:i w:val="false"/>
          <w:color w:val="000000"/>
          <w:sz w:val="28"/>
        </w:rPr>
        <w:t>
      өтініш беруші мемлекеттік қызметті көрсету кезінде ақпараттық жүйелерде қамтылған, заңмен қорғалатын құпияны құрайтын қолжетімділігі шектеулі дербес деректерді пайдалануға келісімін береді.</w:t>
      </w:r>
    </w:p>
    <w:p>
      <w:pPr>
        <w:spacing w:after="0"/>
        <w:ind w:left="0"/>
        <w:jc w:val="both"/>
      </w:pPr>
      <w:r>
        <w:rPr>
          <w:rFonts w:ascii="Times New Roman"/>
          <w:b w:val="false"/>
          <w:i w:val="false"/>
          <w:color w:val="000000"/>
          <w:sz w:val="28"/>
        </w:rPr>
        <w:t xml:space="preserve">
      Уәкілетті тұлға __________ _________________________________ </w:t>
      </w:r>
    </w:p>
    <w:p>
      <w:pPr>
        <w:spacing w:after="0"/>
        <w:ind w:left="0"/>
        <w:jc w:val="both"/>
      </w:pPr>
      <w:r>
        <w:rPr>
          <w:rFonts w:ascii="Times New Roman"/>
          <w:b w:val="false"/>
          <w:i w:val="false"/>
          <w:color w:val="000000"/>
          <w:sz w:val="28"/>
        </w:rPr>
        <w:t xml:space="preserve">
                        (қолы) (тегі, аты, әкесінің аты (болған жағдайда) </w:t>
      </w:r>
    </w:p>
    <w:p>
      <w:pPr>
        <w:spacing w:after="0"/>
        <w:ind w:left="0"/>
        <w:jc w:val="both"/>
      </w:pPr>
      <w:r>
        <w:rPr>
          <w:rFonts w:ascii="Times New Roman"/>
          <w:b w:val="false"/>
          <w:i w:val="false"/>
          <w:color w:val="000000"/>
          <w:sz w:val="28"/>
        </w:rPr>
        <w:t>
      Толтырылған күні 20__ жылғы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"Шифрлау (криптографиялық)</w:t>
            </w:r>
            <w:r>
              <w:br/>
            </w:r>
            <w:r>
              <w:rPr>
                <w:rFonts w:ascii="Times New Roman"/>
                <w:b w:val="false"/>
                <w:i w:val="false"/>
                <w:color w:val="000000"/>
                <w:sz w:val="20"/>
              </w:rPr>
              <w:t xml:space="preserve">құралдарын қамтитын </w:t>
            </w:r>
            <w:r>
              <w:br/>
            </w:r>
            <w:r>
              <w:rPr>
                <w:rFonts w:ascii="Times New Roman"/>
                <w:b w:val="false"/>
                <w:i w:val="false"/>
                <w:color w:val="000000"/>
                <w:sz w:val="20"/>
              </w:rPr>
              <w:t xml:space="preserve">тауарлардың (өнімдердің) </w:t>
            </w:r>
            <w:r>
              <w:br/>
            </w:r>
            <w:r>
              <w:rPr>
                <w:rFonts w:ascii="Times New Roman"/>
                <w:b w:val="false"/>
                <w:i w:val="false"/>
                <w:color w:val="000000"/>
                <w:sz w:val="20"/>
              </w:rPr>
              <w:t>сипаттамасы туралы</w:t>
            </w:r>
            <w:r>
              <w:br/>
            </w:r>
            <w:r>
              <w:rPr>
                <w:rFonts w:ascii="Times New Roman"/>
                <w:b w:val="false"/>
                <w:i w:val="false"/>
                <w:color w:val="000000"/>
                <w:sz w:val="20"/>
              </w:rPr>
              <w:t>нотификацияларды тіркеу"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20__ж. "___" ____________ № _______________________________ тізілімде тіркелген </w:t>
      </w:r>
    </w:p>
    <w:p>
      <w:pPr>
        <w:spacing w:after="0"/>
        <w:ind w:left="0"/>
        <w:jc w:val="both"/>
      </w:pPr>
      <w:r>
        <w:rPr>
          <w:rFonts w:ascii="Times New Roman"/>
          <w:b w:val="false"/>
          <w:i w:val="false"/>
          <w:color w:val="000000"/>
          <w:sz w:val="28"/>
        </w:rPr>
        <w:t xml:space="preserve">
      __________________________________________ ________________________________ </w:t>
      </w:r>
    </w:p>
    <w:p>
      <w:pPr>
        <w:spacing w:after="0"/>
        <w:ind w:left="0"/>
        <w:jc w:val="both"/>
      </w:pPr>
      <w:r>
        <w:rPr>
          <w:rFonts w:ascii="Times New Roman"/>
          <w:b w:val="false"/>
          <w:i w:val="false"/>
          <w:color w:val="000000"/>
          <w:sz w:val="28"/>
        </w:rPr>
        <w:t xml:space="preserve">
      (келісуші органның лауазымды тұлғасының қолы ) (тегі, аты, әкесінің аты </w:t>
      </w:r>
    </w:p>
    <w:p>
      <w:pPr>
        <w:spacing w:after="0"/>
        <w:ind w:left="0"/>
        <w:jc w:val="both"/>
      </w:pPr>
      <w:r>
        <w:rPr>
          <w:rFonts w:ascii="Times New Roman"/>
          <w:b w:val="false"/>
          <w:i w:val="false"/>
          <w:color w:val="000000"/>
          <w:sz w:val="28"/>
        </w:rPr>
        <w:t>
      (болған жағдайда)</w:t>
      </w:r>
    </w:p>
    <w:p>
      <w:pPr>
        <w:spacing w:after="0"/>
        <w:ind w:left="0"/>
        <w:jc w:val="left"/>
      </w:pPr>
      <w:r>
        <w:rPr>
          <w:rFonts w:ascii="Times New Roman"/>
          <w:b/>
          <w:i w:val="false"/>
          <w:color w:val="000000"/>
        </w:rPr>
        <w:t xml:space="preserve"> Нотификация</w:t>
      </w:r>
    </w:p>
    <w:p>
      <w:pPr>
        <w:spacing w:after="0"/>
        <w:ind w:left="0"/>
        <w:jc w:val="both"/>
      </w:pPr>
      <w:r>
        <w:rPr>
          <w:rFonts w:ascii="Times New Roman"/>
          <w:b w:val="false"/>
          <w:i w:val="false"/>
          <w:color w:val="ff0000"/>
          <w:sz w:val="28"/>
        </w:rPr>
        <w:t xml:space="preserve">
      Ескерту. Стандарт 2-қосымшамен толықтырылды – ҚР Ұлттық қауіпсіздік комитеті Төрағасының 02.05.2019 </w:t>
      </w:r>
      <w:r>
        <w:rPr>
          <w:rFonts w:ascii="Times New Roman"/>
          <w:b w:val="false"/>
          <w:i w:val="false"/>
          <w:color w:val="ff0000"/>
          <w:sz w:val="28"/>
        </w:rPr>
        <w:t>№ 28/қе</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p>
      <w:pPr>
        <w:spacing w:after="0"/>
        <w:ind w:left="0"/>
        <w:jc w:val="both"/>
      </w:pPr>
      <w:r>
        <w:rPr>
          <w:rFonts w:ascii="Times New Roman"/>
          <w:b w:val="false"/>
          <w:i w:val="false"/>
          <w:color w:val="000000"/>
          <w:sz w:val="28"/>
        </w:rPr>
        <w:t xml:space="preserve">
      ________________________________________________________ сипаттамасы туралы </w:t>
      </w:r>
    </w:p>
    <w:p>
      <w:pPr>
        <w:spacing w:after="0"/>
        <w:ind w:left="0"/>
        <w:jc w:val="both"/>
      </w:pPr>
      <w:r>
        <w:rPr>
          <w:rFonts w:ascii="Times New Roman"/>
          <w:b w:val="false"/>
          <w:i w:val="false"/>
          <w:color w:val="000000"/>
          <w:sz w:val="28"/>
        </w:rPr>
        <w:t xml:space="preserve">
      (шифровалды (крипографиялық) құралдар және (немесе) олардың құрамында </w:t>
      </w:r>
    </w:p>
    <w:p>
      <w:pPr>
        <w:spacing w:after="0"/>
        <w:ind w:left="0"/>
        <w:jc w:val="both"/>
      </w:pPr>
      <w:r>
        <w:rPr>
          <w:rFonts w:ascii="Times New Roman"/>
          <w:b w:val="false"/>
          <w:i w:val="false"/>
          <w:color w:val="000000"/>
          <w:sz w:val="28"/>
        </w:rPr>
        <w:t>
      бар тауарлардың – керегін көрсету)</w:t>
      </w:r>
    </w:p>
    <w:p>
      <w:pPr>
        <w:spacing w:after="0"/>
        <w:ind w:left="0"/>
        <w:jc w:val="both"/>
      </w:pPr>
      <w:r>
        <w:rPr>
          <w:rFonts w:ascii="Times New Roman"/>
          <w:b w:val="false"/>
          <w:i w:val="false"/>
          <w:color w:val="000000"/>
          <w:sz w:val="28"/>
        </w:rPr>
        <w:t xml:space="preserve">
      1. Тауардың атауы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2. Тауардың қолданылуы </w:t>
      </w:r>
    </w:p>
    <w:p>
      <w:pPr>
        <w:spacing w:after="0"/>
        <w:ind w:left="0"/>
        <w:jc w:val="both"/>
      </w:pPr>
      <w:r>
        <w:rPr>
          <w:rFonts w:ascii="Times New Roman"/>
          <w:b w:val="false"/>
          <w:i w:val="false"/>
          <w:color w:val="000000"/>
          <w:sz w:val="28"/>
        </w:rPr>
        <w:t xml:space="preserve">
      __________________________________________________________ </w:t>
      </w:r>
    </w:p>
    <w:p>
      <w:pPr>
        <w:spacing w:after="0"/>
        <w:ind w:left="0"/>
        <w:jc w:val="both"/>
      </w:pPr>
      <w:r>
        <w:rPr>
          <w:rFonts w:ascii="Times New Roman"/>
          <w:b w:val="false"/>
          <w:i w:val="false"/>
          <w:color w:val="000000"/>
          <w:sz w:val="28"/>
        </w:rPr>
        <w:t xml:space="preserve">
      3. Тауарды өндіруші туралы мәлімет </w:t>
      </w:r>
    </w:p>
    <w:p>
      <w:pPr>
        <w:spacing w:after="0"/>
        <w:ind w:left="0"/>
        <w:jc w:val="both"/>
      </w:pPr>
      <w:r>
        <w:rPr>
          <w:rFonts w:ascii="Times New Roman"/>
          <w:b w:val="false"/>
          <w:i w:val="false"/>
          <w:color w:val="000000"/>
          <w:sz w:val="28"/>
        </w:rPr>
        <w:t>
      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81"/>
        <w:gridCol w:w="1119"/>
      </w:tblGrid>
      <w:tr>
        <w:trPr>
          <w:trHeight w:val="30" w:hRule="atLeast"/>
        </w:trPr>
        <w:tc>
          <w:tcPr>
            <w:tcW w:w="1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Пайдаланылатын криптографиялық алгоритмдер (функциялар) және оның қолданылуы: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4-қосымшадағы </w:t>
            </w:r>
            <w:r>
              <w:br/>
            </w:r>
            <w:r>
              <w:rPr>
                <w:rFonts w:ascii="Times New Roman"/>
                <w:b w:val="false"/>
                <w:i w:val="false"/>
                <w:color w:val="000000"/>
                <w:sz w:val="20"/>
              </w:rPr>
              <w:t>
санат №</w:t>
            </w:r>
          </w:p>
        </w:tc>
      </w:tr>
      <w:tr>
        <w:trPr>
          <w:trHeight w:val="30" w:hRule="atLeast"/>
        </w:trPr>
        <w:tc>
          <w:tcPr>
            <w:tcW w:w="1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_____________________________________________</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302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_____________________________________________</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302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_____________________________________________</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302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5. Пайдаланылу құжаттамасында қолданушыға сипатталмаған тауардың </w:t>
      </w:r>
    </w:p>
    <w:p>
      <w:pPr>
        <w:spacing w:after="0"/>
        <w:ind w:left="0"/>
        <w:jc w:val="both"/>
      </w:pPr>
      <w:r>
        <w:rPr>
          <w:rFonts w:ascii="Times New Roman"/>
          <w:b w:val="false"/>
          <w:i w:val="false"/>
          <w:color w:val="000000"/>
          <w:sz w:val="28"/>
        </w:rPr>
        <w:t xml:space="preserve">
      функционалдық мүмкіншіліктерінің болуы </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6. Нотификацияның жарамдылық мерзімі 20__ж. "__" _______</w:t>
      </w:r>
    </w:p>
    <w:p>
      <w:pPr>
        <w:spacing w:after="0"/>
        <w:ind w:left="0"/>
        <w:jc w:val="both"/>
      </w:pPr>
      <w:r>
        <w:rPr>
          <w:rFonts w:ascii="Times New Roman"/>
          <w:b w:val="false"/>
          <w:i w:val="false"/>
          <w:color w:val="000000"/>
          <w:sz w:val="28"/>
        </w:rPr>
        <w:t xml:space="preserve">
      7. Өтініш білдіруші туралы мәлімет </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8. Нотификацияны рәсімдеуге уәкілетті тұлға ретінде белгілеген өндірушінің </w:t>
      </w:r>
    </w:p>
    <w:p>
      <w:pPr>
        <w:spacing w:after="0"/>
        <w:ind w:left="0"/>
        <w:jc w:val="both"/>
      </w:pPr>
      <w:r>
        <w:rPr>
          <w:rFonts w:ascii="Times New Roman"/>
          <w:b w:val="false"/>
          <w:i w:val="false"/>
          <w:color w:val="000000"/>
          <w:sz w:val="28"/>
        </w:rPr>
        <w:t xml:space="preserve">
      құжаттары туралы мәлімет (қажет жағдайда) </w:t>
      </w:r>
    </w:p>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9. Нотификацияны толтыру күні 20__ж. "__" _______</w:t>
      </w:r>
    </w:p>
    <w:p>
      <w:pPr>
        <w:spacing w:after="0"/>
        <w:ind w:left="0"/>
        <w:jc w:val="both"/>
      </w:pPr>
      <w:r>
        <w:rPr>
          <w:rFonts w:ascii="Times New Roman"/>
          <w:b w:val="false"/>
          <w:i w:val="false"/>
          <w:color w:val="000000"/>
          <w:sz w:val="28"/>
        </w:rPr>
        <w:t>
      Нотификацияға қосылған мәліметтердің толықтығы мен дұрыстығын растаймын:</w:t>
      </w:r>
    </w:p>
    <w:p>
      <w:pPr>
        <w:spacing w:after="0"/>
        <w:ind w:left="0"/>
        <w:jc w:val="both"/>
      </w:pPr>
      <w:r>
        <w:rPr>
          <w:rFonts w:ascii="Times New Roman"/>
          <w:b w:val="false"/>
          <w:i w:val="false"/>
          <w:color w:val="000000"/>
          <w:sz w:val="28"/>
        </w:rPr>
        <w:t xml:space="preserve">
      Уәкілетті тұлға __________________ _________________________________ </w:t>
      </w:r>
    </w:p>
    <w:p>
      <w:pPr>
        <w:spacing w:after="0"/>
        <w:ind w:left="0"/>
        <w:jc w:val="both"/>
      </w:pPr>
      <w:r>
        <w:rPr>
          <w:rFonts w:ascii="Times New Roman"/>
          <w:b w:val="false"/>
          <w:i w:val="false"/>
          <w:color w:val="000000"/>
          <w:sz w:val="28"/>
        </w:rPr>
        <w:t>
                              (қолы)       (тегі, аты, әкесінің аты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Ұлттық қауіпсіздік</w:t>
            </w:r>
            <w:r>
              <w:br/>
            </w:r>
            <w:r>
              <w:rPr>
                <w:rFonts w:ascii="Times New Roman"/>
                <w:b w:val="false"/>
                <w:i w:val="false"/>
                <w:color w:val="000000"/>
                <w:sz w:val="20"/>
              </w:rPr>
              <w:t>комитеті Төрағасының</w:t>
            </w:r>
            <w:r>
              <w:br/>
            </w:r>
            <w:r>
              <w:rPr>
                <w:rFonts w:ascii="Times New Roman"/>
                <w:b w:val="false"/>
                <w:i w:val="false"/>
                <w:color w:val="000000"/>
                <w:sz w:val="20"/>
              </w:rPr>
              <w:t xml:space="preserve">2015 жылғы 28 сәуірдегі </w:t>
            </w:r>
            <w:r>
              <w:br/>
            </w:r>
            <w:r>
              <w:rPr>
                <w:rFonts w:ascii="Times New Roman"/>
                <w:b w:val="false"/>
                <w:i w:val="false"/>
                <w:color w:val="000000"/>
                <w:sz w:val="20"/>
              </w:rPr>
              <w:t xml:space="preserve">№ 30 бұйрығына </w:t>
            </w:r>
            <w:r>
              <w:br/>
            </w:r>
            <w:r>
              <w:rPr>
                <w:rFonts w:ascii="Times New Roman"/>
                <w:b w:val="false"/>
                <w:i w:val="false"/>
                <w:color w:val="000000"/>
                <w:sz w:val="20"/>
              </w:rPr>
              <w:t>8-қосымша</w:t>
            </w:r>
          </w:p>
        </w:tc>
      </w:tr>
    </w:tbl>
    <w:bookmarkStart w:name="z504" w:id="200"/>
    <w:p>
      <w:pPr>
        <w:spacing w:after="0"/>
        <w:ind w:left="0"/>
        <w:jc w:val="left"/>
      </w:pPr>
      <w:r>
        <w:rPr>
          <w:rFonts w:ascii="Times New Roman"/>
          <w:b/>
          <w:i w:val="false"/>
          <w:color w:val="000000"/>
        </w:rPr>
        <w:t xml:space="preserve"> "Ақпаратты криптографиялық қорғау құралдарын өткізуге (оның ішінде өзгеше беруге) рұқсат беру" мемлекеттік көрсетілетін қызмет стандарты</w:t>
      </w:r>
    </w:p>
    <w:bookmarkEnd w:id="200"/>
    <w:p>
      <w:pPr>
        <w:spacing w:after="0"/>
        <w:ind w:left="0"/>
        <w:jc w:val="both"/>
      </w:pPr>
      <w:r>
        <w:rPr>
          <w:rFonts w:ascii="Times New Roman"/>
          <w:b w:val="false"/>
          <w:i w:val="false"/>
          <w:color w:val="ff0000"/>
          <w:sz w:val="28"/>
        </w:rPr>
        <w:t xml:space="preserve">
      Ескерту. Бұйрық стандартпен толықтырылды – ҚР Ұлттық қауіпсіздік комитеті Төрағасының 02.05.2019 </w:t>
      </w:r>
      <w:r>
        <w:rPr>
          <w:rFonts w:ascii="Times New Roman"/>
          <w:b w:val="false"/>
          <w:i w:val="false"/>
          <w:color w:val="ff0000"/>
          <w:sz w:val="28"/>
        </w:rPr>
        <w:t>№ 28/қе</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505" w:id="201"/>
    <w:p>
      <w:pPr>
        <w:spacing w:after="0"/>
        <w:ind w:left="0"/>
        <w:jc w:val="left"/>
      </w:pPr>
      <w:r>
        <w:rPr>
          <w:rFonts w:ascii="Times New Roman"/>
          <w:b/>
          <w:i w:val="false"/>
          <w:color w:val="000000"/>
        </w:rPr>
        <w:t xml:space="preserve"> 1-тарау. Жалпы ережелер</w:t>
      </w:r>
    </w:p>
    <w:bookmarkEnd w:id="201"/>
    <w:bookmarkStart w:name="z506" w:id="202"/>
    <w:p>
      <w:pPr>
        <w:spacing w:after="0"/>
        <w:ind w:left="0"/>
        <w:jc w:val="both"/>
      </w:pPr>
      <w:r>
        <w:rPr>
          <w:rFonts w:ascii="Times New Roman"/>
          <w:b w:val="false"/>
          <w:i w:val="false"/>
          <w:color w:val="000000"/>
          <w:sz w:val="28"/>
        </w:rPr>
        <w:t>
      1. "Ақпаратты криптографиялық қорғау құралдарын өткізуге (оның ішінде өзгеше беруге) рұқсат беру" мемлекеттік көрсетілетін қызметі (бұдан әрі – мемлекеттік көрсетілетін қызмет).</w:t>
      </w:r>
    </w:p>
    <w:bookmarkEnd w:id="202"/>
    <w:bookmarkStart w:name="z507" w:id="203"/>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Ұлттық қауіпсіздік комитеті (бұдан әрі – ҰҚК) әзірледі.</w:t>
      </w:r>
    </w:p>
    <w:bookmarkEnd w:id="203"/>
    <w:bookmarkStart w:name="z508" w:id="204"/>
    <w:p>
      <w:pPr>
        <w:spacing w:after="0"/>
        <w:ind w:left="0"/>
        <w:jc w:val="both"/>
      </w:pPr>
      <w:r>
        <w:rPr>
          <w:rFonts w:ascii="Times New Roman"/>
          <w:b w:val="false"/>
          <w:i w:val="false"/>
          <w:color w:val="000000"/>
          <w:sz w:val="28"/>
        </w:rPr>
        <w:t>
      3. Мемлекеттік қызметті ҰҚК (бұдан әрі – көрсетілетін қызметті беруші) көрсетеді.</w:t>
      </w:r>
    </w:p>
    <w:bookmarkEnd w:id="204"/>
    <w:p>
      <w:pPr>
        <w:spacing w:after="0"/>
        <w:ind w:left="0"/>
        <w:jc w:val="both"/>
      </w:pPr>
      <w:r>
        <w:rPr>
          <w:rFonts w:ascii="Times New Roman"/>
          <w:b w:val="false"/>
          <w:i w:val="false"/>
          <w:color w:val="000000"/>
          <w:sz w:val="28"/>
        </w:rPr>
        <w:t>
      Өтініштерді қабылдау және мемлекеттік қызметті көрсету нәтижелерін беру www.egov.kz, www.elіcense.kz "электрондық үкімет" веб-порталы (бұдан әрі – портал) арқылы жүзеге асырылады.</w:t>
      </w:r>
    </w:p>
    <w:bookmarkStart w:name="z509" w:id="205"/>
    <w:p>
      <w:pPr>
        <w:spacing w:after="0"/>
        <w:ind w:left="0"/>
        <w:jc w:val="left"/>
      </w:pPr>
      <w:r>
        <w:rPr>
          <w:rFonts w:ascii="Times New Roman"/>
          <w:b/>
          <w:i w:val="false"/>
          <w:color w:val="000000"/>
        </w:rPr>
        <w:t xml:space="preserve"> 2-тарау. Мемлекеттік қызметті көрсету тәртібі</w:t>
      </w:r>
    </w:p>
    <w:bookmarkEnd w:id="205"/>
    <w:bookmarkStart w:name="z510" w:id="206"/>
    <w:p>
      <w:pPr>
        <w:spacing w:after="0"/>
        <w:ind w:left="0"/>
        <w:jc w:val="both"/>
      </w:pPr>
      <w:r>
        <w:rPr>
          <w:rFonts w:ascii="Times New Roman"/>
          <w:b w:val="false"/>
          <w:i w:val="false"/>
          <w:color w:val="000000"/>
          <w:sz w:val="28"/>
        </w:rPr>
        <w:t>
      4. Мемлекеттік қызметті көрсету мерзімдері көрсетілетін қызметті берушіге өтініш берген сәттен бастап – 15 жұмыс күні.</w:t>
      </w:r>
    </w:p>
    <w:bookmarkEnd w:id="206"/>
    <w:bookmarkStart w:name="z511" w:id="207"/>
    <w:p>
      <w:pPr>
        <w:spacing w:after="0"/>
        <w:ind w:left="0"/>
        <w:jc w:val="both"/>
      </w:pPr>
      <w:r>
        <w:rPr>
          <w:rFonts w:ascii="Times New Roman"/>
          <w:b w:val="false"/>
          <w:i w:val="false"/>
          <w:color w:val="000000"/>
          <w:sz w:val="28"/>
        </w:rPr>
        <w:t>
      5. Мемлекеттік қызметті көрсету нысаны: электрондық (ішінара автоматтандырылған).</w:t>
      </w:r>
    </w:p>
    <w:bookmarkEnd w:id="207"/>
    <w:bookmarkStart w:name="z512" w:id="208"/>
    <w:p>
      <w:pPr>
        <w:spacing w:after="0"/>
        <w:ind w:left="0"/>
        <w:jc w:val="both"/>
      </w:pPr>
      <w:r>
        <w:rPr>
          <w:rFonts w:ascii="Times New Roman"/>
          <w:b w:val="false"/>
          <w:i w:val="false"/>
          <w:color w:val="000000"/>
          <w:sz w:val="28"/>
        </w:rPr>
        <w:t>
      6. Мемлекеттік қызметті көрсету нәтижесі ақпаратты криптографиялық қорғау құралдарын өткізуге (оның ішінде өзгеше беруге) рұқсат беру не осы стандарттың 10-тармағында көзделген негіздер бойынша мемлекеттік қызмет көрсетуден дәлелді бас тарту болып табылады.</w:t>
      </w:r>
    </w:p>
    <w:bookmarkEnd w:id="208"/>
    <w:p>
      <w:pPr>
        <w:spacing w:after="0"/>
        <w:ind w:left="0"/>
        <w:jc w:val="both"/>
      </w:pPr>
      <w:r>
        <w:rPr>
          <w:rFonts w:ascii="Times New Roman"/>
          <w:b w:val="false"/>
          <w:i w:val="false"/>
          <w:color w:val="000000"/>
          <w:sz w:val="28"/>
        </w:rPr>
        <w:t>
      Мемлекеттік қызметті көрсету нәтижесі көрсетілетін қызметті алушының "жеке кабинетіне" көрсетілетін қызметті берушінің уәкілетті адамының электрондық цифрлық қолтаңбасы (бұдан әрі – ЭЦҚ) арқылы куәландырылған электрондық құжат нысанында жіберіледі.</w:t>
      </w:r>
    </w:p>
    <w:p>
      <w:pPr>
        <w:spacing w:after="0"/>
        <w:ind w:left="0"/>
        <w:jc w:val="both"/>
      </w:pPr>
      <w:r>
        <w:rPr>
          <w:rFonts w:ascii="Times New Roman"/>
          <w:b w:val="false"/>
          <w:i w:val="false"/>
          <w:color w:val="000000"/>
          <w:sz w:val="28"/>
        </w:rPr>
        <w:t>
      Мемлекеттік көрсетілетін қызметтің нәтижесін ұсыну нысаны: электрондық.</w:t>
      </w:r>
    </w:p>
    <w:bookmarkStart w:name="z513" w:id="209"/>
    <w:p>
      <w:pPr>
        <w:spacing w:after="0"/>
        <w:ind w:left="0"/>
        <w:jc w:val="both"/>
      </w:pPr>
      <w:r>
        <w:rPr>
          <w:rFonts w:ascii="Times New Roman"/>
          <w:b w:val="false"/>
          <w:i w:val="false"/>
          <w:color w:val="000000"/>
          <w:sz w:val="28"/>
        </w:rPr>
        <w:t>
      7. Мемлекеттік қызмет жеке және заңды тұлғаларға (бұдан әрі – көрсетілетін қызметті алушылар) тегін көрсетіледі.</w:t>
      </w:r>
    </w:p>
    <w:bookmarkEnd w:id="209"/>
    <w:bookmarkStart w:name="z514" w:id="210"/>
    <w:p>
      <w:pPr>
        <w:spacing w:after="0"/>
        <w:ind w:left="0"/>
        <w:jc w:val="both"/>
      </w:pPr>
      <w:r>
        <w:rPr>
          <w:rFonts w:ascii="Times New Roman"/>
          <w:b w:val="false"/>
          <w:i w:val="false"/>
          <w:color w:val="000000"/>
          <w:sz w:val="28"/>
        </w:rPr>
        <w:t>
      8. Жұмыс кестесі:</w:t>
      </w:r>
    </w:p>
    <w:bookmarkEnd w:id="210"/>
    <w:p>
      <w:pPr>
        <w:spacing w:after="0"/>
        <w:ind w:left="0"/>
        <w:jc w:val="both"/>
      </w:pPr>
      <w:r>
        <w:rPr>
          <w:rFonts w:ascii="Times New Roman"/>
          <w:b w:val="false"/>
          <w:i w:val="false"/>
          <w:color w:val="000000"/>
          <w:sz w:val="28"/>
        </w:rPr>
        <w:t>
      1) көрсетілетін қызметті беруші – Қазақстан Республикасының еңбек заңнамасына сәйкес демалыс және мереке күндерін қоспағанда, дүйсенбі – жұма аралығында, сағат 13:00-ден 15:00-ге дейін түскі үзіліспен сағат 09:00-ден бастап 19:00-ге дейін.</w:t>
      </w:r>
    </w:p>
    <w:p>
      <w:pPr>
        <w:spacing w:after="0"/>
        <w:ind w:left="0"/>
        <w:jc w:val="both"/>
      </w:pPr>
      <w:r>
        <w:rPr>
          <w:rFonts w:ascii="Times New Roman"/>
          <w:b w:val="false"/>
          <w:i w:val="false"/>
          <w:color w:val="000000"/>
          <w:sz w:val="28"/>
        </w:rPr>
        <w:t>
      2) портал – тәулік бойы, техникалық жұмыстарды жүргізуге байланысты үзілістерді қоспағанда, көрсетілетін қызметті алушы жұмыс уақыты аяқталғаннан кейін, демалыс және мереке күндері өтініш берген кезде Қазақстан Республикасының еңбек заңнамасына сәйкес өтініштерді қабылдау және мемлекеттік қызметті көрсету нәтижелерін беру келесі жұмыс күні жүзеге асырылады.</w:t>
      </w:r>
    </w:p>
    <w:bookmarkStart w:name="z515" w:id="211"/>
    <w:p>
      <w:pPr>
        <w:spacing w:after="0"/>
        <w:ind w:left="0"/>
        <w:jc w:val="both"/>
      </w:pPr>
      <w:r>
        <w:rPr>
          <w:rFonts w:ascii="Times New Roman"/>
          <w:b w:val="false"/>
          <w:i w:val="false"/>
          <w:color w:val="000000"/>
          <w:sz w:val="28"/>
        </w:rPr>
        <w:t>
      9. Көрсетілетін қызметті алушы (не сенімхат бойынша оның өкілі) жүгінген кезде мемлекеттік қызмет көрсету үшін қажетті құжаттардың тізбесі:</w:t>
      </w:r>
    </w:p>
    <w:bookmarkEnd w:id="211"/>
    <w:p>
      <w:pPr>
        <w:spacing w:after="0"/>
        <w:ind w:left="0"/>
        <w:jc w:val="both"/>
      </w:pPr>
      <w:r>
        <w:rPr>
          <w:rFonts w:ascii="Times New Roman"/>
          <w:b w:val="false"/>
          <w:i w:val="false"/>
          <w:color w:val="000000"/>
          <w:sz w:val="28"/>
        </w:rPr>
        <w:t xml:space="preserve">
      осы мемлекеттік көрсетілетін қызмет стандартындағы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көрсетілетін қызметті алушының ЭЦҚ-сымен куәландырылған электрондық құжат нысанындағы лицензияны алуға арналған заңды тұлғаның немесе осы мемлекеттік көрсетілетін қызмет стандартындағы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көрсетілетін қызметті алушының ЭЦҚ-сымен куәландырылған электрондық құжат нысанындағы лицензияны алуға арналған жеке тұлғаның өтініші;</w:t>
      </w:r>
    </w:p>
    <w:p>
      <w:pPr>
        <w:spacing w:after="0"/>
        <w:ind w:left="0"/>
        <w:jc w:val="both"/>
      </w:pPr>
      <w:r>
        <w:rPr>
          <w:rFonts w:ascii="Times New Roman"/>
          <w:b w:val="false"/>
          <w:i w:val="false"/>
          <w:color w:val="000000"/>
          <w:sz w:val="28"/>
        </w:rPr>
        <w:t xml:space="preserve">
      техникалық мамандығы бойынша жоғары немесе орта кәсіби білімінің барлығын растайтын құжаттарының электрондық көшірмелерін - жеке тұлғалар үшін; </w:t>
      </w:r>
    </w:p>
    <w:p>
      <w:pPr>
        <w:spacing w:after="0"/>
        <w:ind w:left="0"/>
        <w:jc w:val="both"/>
      </w:pPr>
      <w:r>
        <w:rPr>
          <w:rFonts w:ascii="Times New Roman"/>
          <w:b w:val="false"/>
          <w:i w:val="false"/>
          <w:color w:val="000000"/>
          <w:sz w:val="28"/>
        </w:rPr>
        <w:t>
      өтініш берушінің штатында техникалық мамандығы бар жоғары немесе орта кәсіби білімді маманның(дардың) барлығын растайтын құжаттарының электрондық көшірмелерін - заңды тұлғалар үшін;</w:t>
      </w:r>
    </w:p>
    <w:p>
      <w:pPr>
        <w:spacing w:after="0"/>
        <w:ind w:left="0"/>
        <w:jc w:val="both"/>
      </w:pPr>
      <w:r>
        <w:rPr>
          <w:rFonts w:ascii="Times New Roman"/>
          <w:b w:val="false"/>
          <w:i w:val="false"/>
          <w:color w:val="000000"/>
          <w:sz w:val="28"/>
        </w:rPr>
        <w:t xml:space="preserve">
      қызмет алушының осы мемлекеттік көрсетілетін қызмет стандартының </w:t>
      </w:r>
      <w:r>
        <w:rPr>
          <w:rFonts w:ascii="Times New Roman"/>
          <w:b w:val="false"/>
          <w:i w:val="false"/>
          <w:color w:val="000000"/>
          <w:sz w:val="28"/>
        </w:rPr>
        <w:t>3-қосымшаға</w:t>
      </w:r>
      <w:r>
        <w:rPr>
          <w:rFonts w:ascii="Times New Roman"/>
          <w:b w:val="false"/>
          <w:i w:val="false"/>
          <w:color w:val="000000"/>
          <w:sz w:val="28"/>
        </w:rPr>
        <w:t xml:space="preserve"> сәйкес ақпаратты криптографиялық қорғау құралдарын өткізуге (оның ішінде өзгеше беруге) жөніндегі қызметпен айналысу үшін рұқсат беру талаптарына сәйкестігі туралы электрондық мәліметтер нысаны (бұдан әрі – мәліметтер нысаны).</w:t>
      </w:r>
    </w:p>
    <w:p>
      <w:pPr>
        <w:spacing w:after="0"/>
        <w:ind w:left="0"/>
        <w:jc w:val="both"/>
      </w:pPr>
      <w:r>
        <w:rPr>
          <w:rFonts w:ascii="Times New Roman"/>
          <w:b w:val="false"/>
          <w:i w:val="false"/>
          <w:color w:val="000000"/>
          <w:sz w:val="28"/>
        </w:rPr>
        <w:t>
      Мемлекеттік ақпараттық жүйелерде қамтылған көрсетілетін қызметті алушының жеке басын куәландыратын құжат, заңды тұлға ретінде, дара кәсіпкер ретінде мемлекеттік тіркелгені (қайта тіркелгені) туралы мәліметтерді көрсетілетін қызметті беруші тиісті мемлекеттік ақпараттық жүйелерден "электрондық үкімет" шлюзі арқылы дербес алады.</w:t>
      </w:r>
    </w:p>
    <w:bookmarkStart w:name="z516" w:id="212"/>
    <w:p>
      <w:pPr>
        <w:spacing w:after="0"/>
        <w:ind w:left="0"/>
        <w:jc w:val="both"/>
      </w:pPr>
      <w:r>
        <w:rPr>
          <w:rFonts w:ascii="Times New Roman"/>
          <w:b w:val="false"/>
          <w:i w:val="false"/>
          <w:color w:val="000000"/>
          <w:sz w:val="28"/>
        </w:rPr>
        <w:t>
      10. Мемлекеттік қызмет көрсетуден бас тарту үшін негіздер:</w:t>
      </w:r>
    </w:p>
    <w:bookmarkEnd w:id="212"/>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 көрсету үшін қажетті ұсынылған деректердің және мәліметтердің Қазақстан Республикасы Ұлттық қауіпсіздік комитеті Төрағасының 2018 жылғы желтоқсандағы № 104/қе бұйрығымен бекітілген (Нормативтік құқықтық актілерді мемлекеттік тіркеу тізілімінде № 17973 тіркелген) Рұқсат беру рәсімдерін жүзеге асыру қағидаларына және Ақпаратты криптографиялық қорғау құралдарын өткізуге (оның ішінде өзгеше беруге) рұқсатты беру бойынша рұқсат беру талаптарын және оларға сәйкестікті растайтын құжаттар </w:t>
      </w:r>
      <w:r>
        <w:rPr>
          <w:rFonts w:ascii="Times New Roman"/>
          <w:b w:val="false"/>
          <w:i w:val="false"/>
          <w:color w:val="000000"/>
          <w:sz w:val="28"/>
        </w:rPr>
        <w:t>тізбесіне</w:t>
      </w:r>
      <w:r>
        <w:rPr>
          <w:rFonts w:ascii="Times New Roman"/>
          <w:b w:val="false"/>
          <w:i w:val="false"/>
          <w:color w:val="000000"/>
          <w:sz w:val="28"/>
        </w:rPr>
        <w:t xml:space="preserve"> сәйкес келмеуі;</w:t>
      </w:r>
    </w:p>
    <w:p>
      <w:pPr>
        <w:spacing w:after="0"/>
        <w:ind w:left="0"/>
        <w:jc w:val="both"/>
      </w:pPr>
      <w:r>
        <w:rPr>
          <w:rFonts w:ascii="Times New Roman"/>
          <w:b w:val="false"/>
          <w:i w:val="false"/>
          <w:color w:val="000000"/>
          <w:sz w:val="28"/>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0"/>
        <w:ind w:left="0"/>
        <w:jc w:val="both"/>
      </w:pPr>
      <w:r>
        <w:rPr>
          <w:rFonts w:ascii="Times New Roman"/>
          <w:b w:val="false"/>
          <w:i w:val="false"/>
          <w:color w:val="000000"/>
          <w:sz w:val="28"/>
        </w:rPr>
        <w:t>
      4)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w:t>
      </w:r>
    </w:p>
    <w:bookmarkStart w:name="z517" w:id="213"/>
    <w:p>
      <w:pPr>
        <w:spacing w:after="0"/>
        <w:ind w:left="0"/>
        <w:jc w:val="left"/>
      </w:pPr>
      <w:r>
        <w:rPr>
          <w:rFonts w:ascii="Times New Roman"/>
          <w:b/>
          <w:i w:val="false"/>
          <w:color w:val="000000"/>
        </w:rPr>
        <w:t xml:space="preserve"> 3-тарау. Көрсетілетін қызметті берушінің және (немесе) оның лауазымды адамдарының мемлекеттік қызметті көрсету мәселелері бойынша шешімдеріне, әрекеттеріне (әрекетсіздігіне) шағымдану тәртібі</w:t>
      </w:r>
    </w:p>
    <w:bookmarkEnd w:id="213"/>
    <w:bookmarkStart w:name="z518" w:id="214"/>
    <w:p>
      <w:pPr>
        <w:spacing w:after="0"/>
        <w:ind w:left="0"/>
        <w:jc w:val="both"/>
      </w:pPr>
      <w:r>
        <w:rPr>
          <w:rFonts w:ascii="Times New Roman"/>
          <w:b w:val="false"/>
          <w:i w:val="false"/>
          <w:color w:val="000000"/>
          <w:sz w:val="28"/>
        </w:rPr>
        <w:t xml:space="preserve">
      11. Көрсетілетін қызметті берушінің және (немесе) оның лауазымды адамдарының шешімдеріне, әрекеттеріне (әрекетсіздігіне) шағымданған жағдайда, шағым көрсетілетін қызметті беруші басшысының атына беріледі. </w:t>
      </w:r>
    </w:p>
    <w:bookmarkEnd w:id="214"/>
    <w:p>
      <w:pPr>
        <w:spacing w:after="0"/>
        <w:ind w:left="0"/>
        <w:jc w:val="both"/>
      </w:pPr>
      <w:r>
        <w:rPr>
          <w:rFonts w:ascii="Times New Roman"/>
          <w:b w:val="false"/>
          <w:i w:val="false"/>
          <w:color w:val="000000"/>
          <w:sz w:val="28"/>
        </w:rPr>
        <w:t>
      Шағымдар жазбаша нысанда почта байланысы, көрсетілетін қызметті берушінің кеңсесі арқылы қолма-қол көрсетілетін қызметті берушінің жұмыс кестесіне сәйкес қабылданады.</w:t>
      </w:r>
    </w:p>
    <w:p>
      <w:pPr>
        <w:spacing w:after="0"/>
        <w:ind w:left="0"/>
        <w:jc w:val="both"/>
      </w:pPr>
      <w:r>
        <w:rPr>
          <w:rFonts w:ascii="Times New Roman"/>
          <w:b w:val="false"/>
          <w:i w:val="false"/>
          <w:color w:val="000000"/>
          <w:sz w:val="28"/>
        </w:rPr>
        <w:t>
      Шағымның көшірмесіндегі қабылданған күні, уақыты, шағымды қабылдаған адамның қолы, тегі және аты-жөні көрсетілген белгі шағымның қабылданғанын растау болып табылады.</w:t>
      </w:r>
    </w:p>
    <w:p>
      <w:pPr>
        <w:spacing w:after="0"/>
        <w:ind w:left="0"/>
        <w:jc w:val="both"/>
      </w:pPr>
      <w:r>
        <w:rPr>
          <w:rFonts w:ascii="Times New Roman"/>
          <w:b w:val="false"/>
          <w:i w:val="false"/>
          <w:color w:val="000000"/>
          <w:sz w:val="28"/>
        </w:rPr>
        <w:t>
      Сенім телефоны: 8 (7172) 76-49-16.</w:t>
      </w:r>
    </w:p>
    <w:p>
      <w:pPr>
        <w:spacing w:after="0"/>
        <w:ind w:left="0"/>
        <w:jc w:val="both"/>
      </w:pPr>
      <w:r>
        <w:rPr>
          <w:rFonts w:ascii="Times New Roman"/>
          <w:b w:val="false"/>
          <w:i w:val="false"/>
          <w:color w:val="000000"/>
          <w:sz w:val="28"/>
        </w:rPr>
        <w:t xml:space="preserve">
      Шағымды көрсетілетін қызметті алушының ЭЦҚ-сымен расталған электрондық құжат нысанында портал арқылы беруге болады. Портал арқылы шағымдану тәртібі туралы ақпаратты Мемлекеттік қызметтер көрсету мәселелері жөніндегі бірыңғай байланыс орталығының 1414 телефондары бойынша алуға болады. </w:t>
      </w:r>
    </w:p>
    <w:p>
      <w:pPr>
        <w:spacing w:after="0"/>
        <w:ind w:left="0"/>
        <w:jc w:val="both"/>
      </w:pPr>
      <w:r>
        <w:rPr>
          <w:rFonts w:ascii="Times New Roman"/>
          <w:b w:val="false"/>
          <w:i w:val="false"/>
          <w:color w:val="000000"/>
          <w:sz w:val="28"/>
        </w:rPr>
        <w:t>
      Портал арқылы жүгінген кезде көрсетілетін қызметті берушінің өтінішті өңдеу барысында жаңартылатын (жеткізілуі, тіркелуі, орындалуы туралы белгілер, қарау немесе қараудан бас тарту жөнінде жауап) өтініш туралы ақпаратқа көрсетілетін қызметті алушы "жеке кабинетінен" қол жеткізе алады.</w:t>
      </w:r>
    </w:p>
    <w:p>
      <w:pPr>
        <w:spacing w:after="0"/>
        <w:ind w:left="0"/>
        <w:jc w:val="both"/>
      </w:pPr>
      <w:r>
        <w:rPr>
          <w:rFonts w:ascii="Times New Roman"/>
          <w:b w:val="false"/>
          <w:i w:val="false"/>
          <w:color w:val="000000"/>
          <w:sz w:val="28"/>
        </w:rPr>
        <w:t>
      Көрсетілетін қызметті алушының мемлекеттік қызмет көрсету мәселелері бойынша көрсетілетін қызметті берушінің атына келіп түскен шағымы тіркелген күнінен бастап 5 жұмыс күні ішінде қаралуға тиіс.</w:t>
      </w:r>
    </w:p>
    <w:p>
      <w:pPr>
        <w:spacing w:after="0"/>
        <w:ind w:left="0"/>
        <w:jc w:val="both"/>
      </w:pPr>
      <w:r>
        <w:rPr>
          <w:rFonts w:ascii="Times New Roman"/>
          <w:b w:val="false"/>
          <w:i w:val="false"/>
          <w:color w:val="000000"/>
          <w:sz w:val="28"/>
        </w:rPr>
        <w:t>
      Шағымды қарау нәтижелері туралы жауап көрсетілетін қызметті алушыға почта байланысы арқылы жіберіледі не көрсетілетін қызметті берушінің кеңсесінде қолма-қол беріледі.</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шағымдана алады.</w:t>
      </w:r>
    </w:p>
    <w:p>
      <w:pPr>
        <w:spacing w:after="0"/>
        <w:ind w:left="0"/>
        <w:jc w:val="both"/>
      </w:pPr>
      <w:r>
        <w:rPr>
          <w:rFonts w:ascii="Times New Roman"/>
          <w:b w:val="false"/>
          <w:i w:val="false"/>
          <w:color w:val="000000"/>
          <w:sz w:val="28"/>
        </w:rPr>
        <w:t>
      Көрсетілетін қызметті алушының мемлекеттік қызметтер көрсету сапасын бағалау және бақылау жөніндегі уәкілетті органға келіп түскен шағымы тіркелген күнінен бастап 15 жұмыс күні ішінде қаралуға тиіс.</w:t>
      </w:r>
    </w:p>
    <w:bookmarkStart w:name="z519" w:id="215"/>
    <w:p>
      <w:pPr>
        <w:spacing w:after="0"/>
        <w:ind w:left="0"/>
        <w:jc w:val="both"/>
      </w:pPr>
      <w:r>
        <w:rPr>
          <w:rFonts w:ascii="Times New Roman"/>
          <w:b w:val="false"/>
          <w:i w:val="false"/>
          <w:color w:val="000000"/>
          <w:sz w:val="28"/>
        </w:rPr>
        <w:t>
      12. Мемлекеттік қызметті көрсету нәтижелерімен келіспеген жағдайда, көрсетілетін қызметті алушы Қазақстан Республикасының заңнамасында белгіленген тәртіппен сотқа жүгіне алады.</w:t>
      </w:r>
    </w:p>
    <w:bookmarkEnd w:id="215"/>
    <w:bookmarkStart w:name="z520" w:id="216"/>
    <w:p>
      <w:pPr>
        <w:spacing w:after="0"/>
        <w:ind w:left="0"/>
        <w:jc w:val="left"/>
      </w:pPr>
      <w:r>
        <w:rPr>
          <w:rFonts w:ascii="Times New Roman"/>
          <w:b/>
          <w:i w:val="false"/>
          <w:color w:val="000000"/>
        </w:rPr>
        <w:t xml:space="preserve"> 4-тарау. Мемлекеттік қызмет көрсетудің ерекшеліктері ескеріле отырып қойылатын өзге де талаптар</w:t>
      </w:r>
    </w:p>
    <w:bookmarkEnd w:id="216"/>
    <w:bookmarkStart w:name="z521" w:id="217"/>
    <w:p>
      <w:pPr>
        <w:spacing w:after="0"/>
        <w:ind w:left="0"/>
        <w:jc w:val="both"/>
      </w:pPr>
      <w:r>
        <w:rPr>
          <w:rFonts w:ascii="Times New Roman"/>
          <w:b w:val="false"/>
          <w:i w:val="false"/>
          <w:color w:val="000000"/>
          <w:sz w:val="28"/>
        </w:rPr>
        <w:t>
      13. Көрсетілетін қызметті алушы өкілінің өкілеттігі Қазақстан Республикасының азаматтық заңнамасына сәйкес ресімделуі тиіс.</w:t>
      </w:r>
    </w:p>
    <w:bookmarkEnd w:id="217"/>
    <w:bookmarkStart w:name="z522" w:id="218"/>
    <w:p>
      <w:pPr>
        <w:spacing w:after="0"/>
        <w:ind w:left="0"/>
        <w:jc w:val="both"/>
      </w:pPr>
      <w:r>
        <w:rPr>
          <w:rFonts w:ascii="Times New Roman"/>
          <w:b w:val="false"/>
          <w:i w:val="false"/>
          <w:color w:val="000000"/>
          <w:sz w:val="28"/>
        </w:rPr>
        <w:t>
      14. Мемлекеттік көрсетілетін қызметті алу үшін ЭЦҚ болуы қажет.</w:t>
      </w:r>
    </w:p>
    <w:bookmarkEnd w:id="218"/>
    <w:bookmarkStart w:name="z523" w:id="219"/>
    <w:p>
      <w:pPr>
        <w:spacing w:after="0"/>
        <w:ind w:left="0"/>
        <w:jc w:val="both"/>
      </w:pPr>
      <w:r>
        <w:rPr>
          <w:rFonts w:ascii="Times New Roman"/>
          <w:b w:val="false"/>
          <w:i w:val="false"/>
          <w:color w:val="000000"/>
          <w:sz w:val="28"/>
        </w:rPr>
        <w:t>
      15. Мемлекеттік қызмет көрсету орнының мекенжайы ҰҚК-нің ресми интернет-ресурсында: www.knb.kz орналастырылған.</w:t>
      </w:r>
    </w:p>
    <w:bookmarkEnd w:id="219"/>
    <w:bookmarkStart w:name="z524" w:id="220"/>
    <w:p>
      <w:pPr>
        <w:spacing w:after="0"/>
        <w:ind w:left="0"/>
        <w:jc w:val="both"/>
      </w:pPr>
      <w:r>
        <w:rPr>
          <w:rFonts w:ascii="Times New Roman"/>
          <w:b w:val="false"/>
          <w:i w:val="false"/>
          <w:color w:val="000000"/>
          <w:sz w:val="28"/>
        </w:rPr>
        <w:t>
      16. Көрсетілетін қызметті алушының мемлекеттік қызметті көрсету тәртібі және мәртебесі туралы ақпаратты қашықтықтан қол жеткізу режимінде порталда көрсетілетін қызметті алушының "жеке кабинетінен", сондай-ақ көрсетілетін қызметті алушының және Мемлекеттік қызметтер көрсету мәселелері жөніндегі бірыңғай байланыс орталығының телефондары арқылы алуға мүмкіндігі бар.</w:t>
      </w:r>
    </w:p>
    <w:bookmarkEnd w:id="220"/>
    <w:bookmarkStart w:name="z525" w:id="221"/>
    <w:p>
      <w:pPr>
        <w:spacing w:after="0"/>
        <w:ind w:left="0"/>
        <w:jc w:val="both"/>
      </w:pPr>
      <w:r>
        <w:rPr>
          <w:rFonts w:ascii="Times New Roman"/>
          <w:b w:val="false"/>
          <w:i w:val="false"/>
          <w:color w:val="000000"/>
          <w:sz w:val="28"/>
        </w:rPr>
        <w:t xml:space="preserve">
      17. Мемлекеттік қызметтер көрсету мәселелері бойынша көрсетілетін қызметті берушінің байланыс телефондары: 8 (7172) 76-49-49, 76-49-48, 76-49-47, 76-49-44, 76-49-43. </w:t>
      </w:r>
    </w:p>
    <w:bookmarkEnd w:id="2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"Ақпаратты криптографиялық </w:t>
            </w:r>
            <w:r>
              <w:br/>
            </w:r>
            <w:r>
              <w:rPr>
                <w:rFonts w:ascii="Times New Roman"/>
                <w:b w:val="false"/>
                <w:i w:val="false"/>
                <w:color w:val="000000"/>
                <w:sz w:val="20"/>
              </w:rPr>
              <w:t xml:space="preserve">қорғау құралдарын өткізуге </w:t>
            </w:r>
            <w:r>
              <w:br/>
            </w:r>
            <w:r>
              <w:rPr>
                <w:rFonts w:ascii="Times New Roman"/>
                <w:b w:val="false"/>
                <w:i w:val="false"/>
                <w:color w:val="000000"/>
                <w:sz w:val="20"/>
              </w:rPr>
              <w:t xml:space="preserve">(оның ішінде өзгеше беруге) </w:t>
            </w:r>
            <w:r>
              <w:br/>
            </w:r>
            <w:r>
              <w:rPr>
                <w:rFonts w:ascii="Times New Roman"/>
                <w:b w:val="false"/>
                <w:i w:val="false"/>
                <w:color w:val="000000"/>
                <w:sz w:val="20"/>
              </w:rPr>
              <w:t xml:space="preserve">рұқсат беру"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Ақпаратты криптографиялық қорғау құралдарын өткізуге (оның ішінде өзгеше беруге) рұқсатты алуға арналған заңды тұлғаның өтініші</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(лицензиардың толық атауы)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(заңды тұлғаның (соның ішінде шетелдік заңды тұлғаның) толық атауы, мекенжайы, </w:t>
      </w:r>
    </w:p>
    <w:p>
      <w:pPr>
        <w:spacing w:after="0"/>
        <w:ind w:left="0"/>
        <w:jc w:val="both"/>
      </w:pPr>
      <w:r>
        <w:rPr>
          <w:rFonts w:ascii="Times New Roman"/>
          <w:b w:val="false"/>
          <w:i w:val="false"/>
          <w:color w:val="000000"/>
          <w:sz w:val="28"/>
        </w:rPr>
        <w:t xml:space="preserve">
      бизнес-сәйкестендіру нөмірі, заңды тұлғаның бизнес-сәйкестендіру нөмірі болмаған </w:t>
      </w:r>
    </w:p>
    <w:p>
      <w:pPr>
        <w:spacing w:after="0"/>
        <w:ind w:left="0"/>
        <w:jc w:val="both"/>
      </w:pPr>
      <w:r>
        <w:rPr>
          <w:rFonts w:ascii="Times New Roman"/>
          <w:b w:val="false"/>
          <w:i w:val="false"/>
          <w:color w:val="000000"/>
          <w:sz w:val="28"/>
        </w:rPr>
        <w:t xml:space="preserve">
      жағдайда – шетелдік заңды тұлға филиалының немесе өкілдігінің бизнес-сәйкестендіру </w:t>
      </w:r>
    </w:p>
    <w:p>
      <w:pPr>
        <w:spacing w:after="0"/>
        <w:ind w:left="0"/>
        <w:jc w:val="both"/>
      </w:pPr>
      <w:r>
        <w:rPr>
          <w:rFonts w:ascii="Times New Roman"/>
          <w:b w:val="false"/>
          <w:i w:val="false"/>
          <w:color w:val="000000"/>
          <w:sz w:val="28"/>
        </w:rPr>
        <w:t xml:space="preserve">
      нөмірі)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(қызмет түрінің) толық атауы көрсетілсін) жүзеге асыруға лицензияны және (немесе) </w:t>
      </w:r>
    </w:p>
    <w:p>
      <w:pPr>
        <w:spacing w:after="0"/>
        <w:ind w:left="0"/>
        <w:jc w:val="both"/>
      </w:pPr>
      <w:r>
        <w:rPr>
          <w:rFonts w:ascii="Times New Roman"/>
          <w:b w:val="false"/>
          <w:i w:val="false"/>
          <w:color w:val="000000"/>
          <w:sz w:val="28"/>
        </w:rPr>
        <w:t xml:space="preserve">
      лицензияға қосымшаны беруіңізді сұраймын (керегін көрсету) </w:t>
      </w:r>
    </w:p>
    <w:p>
      <w:pPr>
        <w:spacing w:after="0"/>
        <w:ind w:left="0"/>
        <w:jc w:val="both"/>
      </w:pPr>
      <w:r>
        <w:rPr>
          <w:rFonts w:ascii="Times New Roman"/>
          <w:b w:val="false"/>
          <w:i w:val="false"/>
          <w:color w:val="000000"/>
          <w:sz w:val="28"/>
        </w:rPr>
        <w:t xml:space="preserve">
      Заңды тұлғаның мекенжайы __________________________________________________ </w:t>
      </w:r>
    </w:p>
    <w:p>
      <w:pPr>
        <w:spacing w:after="0"/>
        <w:ind w:left="0"/>
        <w:jc w:val="both"/>
      </w:pPr>
      <w:r>
        <w:rPr>
          <w:rFonts w:ascii="Times New Roman"/>
          <w:b w:val="false"/>
          <w:i w:val="false"/>
          <w:color w:val="000000"/>
          <w:sz w:val="28"/>
        </w:rPr>
        <w:t xml:space="preserve">
      (шетелдік заңды тұлға үшін) пошталық индексі, елі, облысы, қаласы, ауданы, елді </w:t>
      </w:r>
    </w:p>
    <w:p>
      <w:pPr>
        <w:spacing w:after="0"/>
        <w:ind w:left="0"/>
        <w:jc w:val="both"/>
      </w:pPr>
      <w:r>
        <w:rPr>
          <w:rFonts w:ascii="Times New Roman"/>
          <w:b w:val="false"/>
          <w:i w:val="false"/>
          <w:color w:val="000000"/>
          <w:sz w:val="28"/>
        </w:rPr>
        <w:t xml:space="preserve">
      мекені, көше атауы, үй/ғимарат (стационарлық үй-жайлар) нөмірі) </w:t>
      </w:r>
    </w:p>
    <w:p>
      <w:pPr>
        <w:spacing w:after="0"/>
        <w:ind w:left="0"/>
        <w:jc w:val="both"/>
      </w:pPr>
      <w:r>
        <w:rPr>
          <w:rFonts w:ascii="Times New Roman"/>
          <w:b w:val="false"/>
          <w:i w:val="false"/>
          <w:color w:val="000000"/>
          <w:sz w:val="28"/>
        </w:rPr>
        <w:t xml:space="preserve">
      Электрондық пошта ___________________________________________________ </w:t>
      </w:r>
    </w:p>
    <w:p>
      <w:pPr>
        <w:spacing w:after="0"/>
        <w:ind w:left="0"/>
        <w:jc w:val="both"/>
      </w:pPr>
      <w:r>
        <w:rPr>
          <w:rFonts w:ascii="Times New Roman"/>
          <w:b w:val="false"/>
          <w:i w:val="false"/>
          <w:color w:val="000000"/>
          <w:sz w:val="28"/>
        </w:rPr>
        <w:t xml:space="preserve">
      Телефондары ________________________________________________________ </w:t>
      </w:r>
    </w:p>
    <w:p>
      <w:pPr>
        <w:spacing w:after="0"/>
        <w:ind w:left="0"/>
        <w:jc w:val="both"/>
      </w:pPr>
      <w:r>
        <w:rPr>
          <w:rFonts w:ascii="Times New Roman"/>
          <w:b w:val="false"/>
          <w:i w:val="false"/>
          <w:color w:val="000000"/>
          <w:sz w:val="28"/>
        </w:rPr>
        <w:t xml:space="preserve">
      Факс ________________________________________________________________ </w:t>
      </w:r>
    </w:p>
    <w:p>
      <w:pPr>
        <w:spacing w:after="0"/>
        <w:ind w:left="0"/>
        <w:jc w:val="both"/>
      </w:pPr>
      <w:r>
        <w:rPr>
          <w:rFonts w:ascii="Times New Roman"/>
          <w:b w:val="false"/>
          <w:i w:val="false"/>
          <w:color w:val="000000"/>
          <w:sz w:val="28"/>
        </w:rPr>
        <w:t xml:space="preserve">
      Банк шоты __________________________________________________________ </w:t>
      </w:r>
    </w:p>
    <w:p>
      <w:pPr>
        <w:spacing w:after="0"/>
        <w:ind w:left="0"/>
        <w:jc w:val="both"/>
      </w:pPr>
      <w:r>
        <w:rPr>
          <w:rFonts w:ascii="Times New Roman"/>
          <w:b w:val="false"/>
          <w:i w:val="false"/>
          <w:color w:val="000000"/>
          <w:sz w:val="28"/>
        </w:rPr>
        <w:t xml:space="preserve">
                        (шот нөмірі, банктің атауы және орналасқан жері) </w:t>
      </w:r>
    </w:p>
    <w:p>
      <w:pPr>
        <w:spacing w:after="0"/>
        <w:ind w:left="0"/>
        <w:jc w:val="both"/>
      </w:pPr>
      <w:r>
        <w:rPr>
          <w:rFonts w:ascii="Times New Roman"/>
          <w:b w:val="false"/>
          <w:i w:val="false"/>
          <w:color w:val="000000"/>
          <w:sz w:val="28"/>
        </w:rPr>
        <w:t xml:space="preserve">
      ______ құжат(-тар) қоса беріліп отыр. </w:t>
      </w:r>
    </w:p>
    <w:p>
      <w:pPr>
        <w:spacing w:after="0"/>
        <w:ind w:left="0"/>
        <w:jc w:val="both"/>
      </w:pPr>
      <w:r>
        <w:rPr>
          <w:rFonts w:ascii="Times New Roman"/>
          <w:b w:val="false"/>
          <w:i w:val="false"/>
          <w:color w:val="000000"/>
          <w:sz w:val="28"/>
        </w:rPr>
        <w:t xml:space="preserve">
      Осымен: көрсетілген барлық деректердің ресми байланыстар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 </w:t>
      </w:r>
    </w:p>
    <w:p>
      <w:pPr>
        <w:spacing w:after="0"/>
        <w:ind w:left="0"/>
        <w:jc w:val="both"/>
      </w:pPr>
      <w:r>
        <w:rPr>
          <w:rFonts w:ascii="Times New Roman"/>
          <w:b w:val="false"/>
          <w:i w:val="false"/>
          <w:color w:val="000000"/>
          <w:sz w:val="28"/>
        </w:rPr>
        <w:t xml:space="preserve">
      өтініш берушіге қызметтің лицензияланатын түрімен және (немесе) кіші түрімен айналысуға сот тыйым салмайтыны; </w:t>
      </w:r>
    </w:p>
    <w:p>
      <w:pPr>
        <w:spacing w:after="0"/>
        <w:ind w:left="0"/>
        <w:jc w:val="both"/>
      </w:pPr>
      <w:r>
        <w:rPr>
          <w:rFonts w:ascii="Times New Roman"/>
          <w:b w:val="false"/>
          <w:i w:val="false"/>
          <w:color w:val="000000"/>
          <w:sz w:val="28"/>
        </w:rPr>
        <w:t xml:space="preserve">
      қоса берілген құжаттардың барлығы шындыққа сәйкес келетіні және жарамды болып табылатындығы расталады; </w:t>
      </w:r>
    </w:p>
    <w:p>
      <w:pPr>
        <w:spacing w:after="0"/>
        <w:ind w:left="0"/>
        <w:jc w:val="both"/>
      </w:pPr>
      <w:r>
        <w:rPr>
          <w:rFonts w:ascii="Times New Roman"/>
          <w:b w:val="false"/>
          <w:i w:val="false"/>
          <w:color w:val="000000"/>
          <w:sz w:val="28"/>
        </w:rPr>
        <w:t>
      өтініш беруші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келісімін береді.</w:t>
      </w:r>
    </w:p>
    <w:p>
      <w:pPr>
        <w:spacing w:after="0"/>
        <w:ind w:left="0"/>
        <w:jc w:val="both"/>
      </w:pPr>
      <w:r>
        <w:rPr>
          <w:rFonts w:ascii="Times New Roman"/>
          <w:b w:val="false"/>
          <w:i w:val="false"/>
          <w:color w:val="000000"/>
          <w:sz w:val="28"/>
        </w:rPr>
        <w:t xml:space="preserve">
      Басшы ______________ __________________________________________ </w:t>
      </w:r>
    </w:p>
    <w:p>
      <w:pPr>
        <w:spacing w:after="0"/>
        <w:ind w:left="0"/>
        <w:jc w:val="both"/>
      </w:pPr>
      <w:r>
        <w:rPr>
          <w:rFonts w:ascii="Times New Roman"/>
          <w:b w:val="false"/>
          <w:i w:val="false"/>
          <w:color w:val="000000"/>
          <w:sz w:val="28"/>
        </w:rPr>
        <w:t xml:space="preserve">
                  (қолы) (тегі, аты, әкесінің аты (болған жағдайда) </w:t>
      </w:r>
    </w:p>
    <w:p>
      <w:pPr>
        <w:spacing w:after="0"/>
        <w:ind w:left="0"/>
        <w:jc w:val="both"/>
      </w:pPr>
      <w:r>
        <w:rPr>
          <w:rFonts w:ascii="Times New Roman"/>
          <w:b w:val="false"/>
          <w:i w:val="false"/>
          <w:color w:val="000000"/>
          <w:sz w:val="28"/>
        </w:rPr>
        <w:t>
      Толтыру күні: 20__ жылғы "__"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"Ақпаратты криптографиялық </w:t>
            </w:r>
            <w:r>
              <w:br/>
            </w:r>
            <w:r>
              <w:rPr>
                <w:rFonts w:ascii="Times New Roman"/>
                <w:b w:val="false"/>
                <w:i w:val="false"/>
                <w:color w:val="000000"/>
                <w:sz w:val="20"/>
              </w:rPr>
              <w:t xml:space="preserve">қорғау құралдарын өткізуге </w:t>
            </w:r>
            <w:r>
              <w:br/>
            </w:r>
            <w:r>
              <w:rPr>
                <w:rFonts w:ascii="Times New Roman"/>
                <w:b w:val="false"/>
                <w:i w:val="false"/>
                <w:color w:val="000000"/>
                <w:sz w:val="20"/>
              </w:rPr>
              <w:t xml:space="preserve">(оның ішінде өзгеше беруге) </w:t>
            </w:r>
            <w:r>
              <w:br/>
            </w:r>
            <w:r>
              <w:rPr>
                <w:rFonts w:ascii="Times New Roman"/>
                <w:b w:val="false"/>
                <w:i w:val="false"/>
                <w:color w:val="000000"/>
                <w:sz w:val="20"/>
              </w:rPr>
              <w:t xml:space="preserve">рұқсат беру"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Ақпаратты криптографиялық қорғау құралдарын өткізуге (оның ішінде өзгеше беруге) рұқсатты алуға арналған жеке тұлғаның өтініші</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(лицензиардың толық атауы)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(жеке тұлғаның тегі, аты, әкесінің аты (болған жағдайда), жеке сәйкестендіру нөмірі)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(қызмет түрінің) толық атауы көрсетілсін) </w:t>
      </w:r>
    </w:p>
    <w:p>
      <w:pPr>
        <w:spacing w:after="0"/>
        <w:ind w:left="0"/>
        <w:jc w:val="both"/>
      </w:pPr>
      <w:r>
        <w:rPr>
          <w:rFonts w:ascii="Times New Roman"/>
          <w:b w:val="false"/>
          <w:i w:val="false"/>
          <w:color w:val="000000"/>
          <w:sz w:val="28"/>
        </w:rPr>
        <w:t xml:space="preserve">
      жүзеге асыруға лицензияны және (немесе) лицензияға қосымшаны беруіңізді сұраймын </w:t>
      </w:r>
    </w:p>
    <w:p>
      <w:pPr>
        <w:spacing w:after="0"/>
        <w:ind w:left="0"/>
        <w:jc w:val="both"/>
      </w:pPr>
      <w:r>
        <w:rPr>
          <w:rFonts w:ascii="Times New Roman"/>
          <w:b w:val="false"/>
          <w:i w:val="false"/>
          <w:color w:val="000000"/>
          <w:sz w:val="28"/>
        </w:rPr>
        <w:t xml:space="preserve">
                        (керегін көрсету) </w:t>
      </w:r>
    </w:p>
    <w:p>
      <w:pPr>
        <w:spacing w:after="0"/>
        <w:ind w:left="0"/>
        <w:jc w:val="both"/>
      </w:pPr>
      <w:r>
        <w:rPr>
          <w:rFonts w:ascii="Times New Roman"/>
          <w:b w:val="false"/>
          <w:i w:val="false"/>
          <w:color w:val="000000"/>
          <w:sz w:val="28"/>
        </w:rPr>
        <w:t xml:space="preserve">
      Жеке тұлғаның тұрғылықты жерінің мекенжайы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(пошталық индексі, елі, облысы, қаласы, ауданы, елді мекені, көше атауы, үй/ғимарат </w:t>
      </w:r>
    </w:p>
    <w:p>
      <w:pPr>
        <w:spacing w:after="0"/>
        <w:ind w:left="0"/>
        <w:jc w:val="both"/>
      </w:pPr>
      <w:r>
        <w:rPr>
          <w:rFonts w:ascii="Times New Roman"/>
          <w:b w:val="false"/>
          <w:i w:val="false"/>
          <w:color w:val="000000"/>
          <w:sz w:val="28"/>
        </w:rPr>
        <w:t>
      нөмірі)</w:t>
      </w:r>
    </w:p>
    <w:p>
      <w:pPr>
        <w:spacing w:after="0"/>
        <w:ind w:left="0"/>
        <w:jc w:val="both"/>
      </w:pPr>
      <w:r>
        <w:rPr>
          <w:rFonts w:ascii="Times New Roman"/>
          <w:b w:val="false"/>
          <w:i w:val="false"/>
          <w:color w:val="000000"/>
          <w:sz w:val="28"/>
        </w:rPr>
        <w:t xml:space="preserve">
      Электрондық пошта ___________________________________________________ </w:t>
      </w:r>
    </w:p>
    <w:p>
      <w:pPr>
        <w:spacing w:after="0"/>
        <w:ind w:left="0"/>
        <w:jc w:val="both"/>
      </w:pPr>
      <w:r>
        <w:rPr>
          <w:rFonts w:ascii="Times New Roman"/>
          <w:b w:val="false"/>
          <w:i w:val="false"/>
          <w:color w:val="000000"/>
          <w:sz w:val="28"/>
        </w:rPr>
        <w:t xml:space="preserve">
      Телефондары ________________________________________________________ </w:t>
      </w:r>
    </w:p>
    <w:p>
      <w:pPr>
        <w:spacing w:after="0"/>
        <w:ind w:left="0"/>
        <w:jc w:val="both"/>
      </w:pPr>
      <w:r>
        <w:rPr>
          <w:rFonts w:ascii="Times New Roman"/>
          <w:b w:val="false"/>
          <w:i w:val="false"/>
          <w:color w:val="000000"/>
          <w:sz w:val="28"/>
        </w:rPr>
        <w:t xml:space="preserve">
      Факс ________________________________________________________________ </w:t>
      </w:r>
    </w:p>
    <w:p>
      <w:pPr>
        <w:spacing w:after="0"/>
        <w:ind w:left="0"/>
        <w:jc w:val="both"/>
      </w:pPr>
      <w:r>
        <w:rPr>
          <w:rFonts w:ascii="Times New Roman"/>
          <w:b w:val="false"/>
          <w:i w:val="false"/>
          <w:color w:val="000000"/>
          <w:sz w:val="28"/>
        </w:rPr>
        <w:t xml:space="preserve">
      Банк шоты __________________________________________________________ </w:t>
      </w:r>
    </w:p>
    <w:p>
      <w:pPr>
        <w:spacing w:after="0"/>
        <w:ind w:left="0"/>
        <w:jc w:val="both"/>
      </w:pPr>
      <w:r>
        <w:rPr>
          <w:rFonts w:ascii="Times New Roman"/>
          <w:b w:val="false"/>
          <w:i w:val="false"/>
          <w:color w:val="000000"/>
          <w:sz w:val="28"/>
        </w:rPr>
        <w:t xml:space="preserve">
                        (шот нөмірі, банктің атауы және орналасқан жері) </w:t>
      </w:r>
    </w:p>
    <w:p>
      <w:pPr>
        <w:spacing w:after="0"/>
        <w:ind w:left="0"/>
        <w:jc w:val="both"/>
      </w:pPr>
      <w:r>
        <w:rPr>
          <w:rFonts w:ascii="Times New Roman"/>
          <w:b w:val="false"/>
          <w:i w:val="false"/>
          <w:color w:val="000000"/>
          <w:sz w:val="28"/>
        </w:rPr>
        <w:t xml:space="preserve">
      ______ құжат(-тар) қоса беріліп отыр. </w:t>
      </w:r>
    </w:p>
    <w:p>
      <w:pPr>
        <w:spacing w:after="0"/>
        <w:ind w:left="0"/>
        <w:jc w:val="both"/>
      </w:pPr>
      <w:r>
        <w:rPr>
          <w:rFonts w:ascii="Times New Roman"/>
          <w:b w:val="false"/>
          <w:i w:val="false"/>
          <w:color w:val="000000"/>
          <w:sz w:val="28"/>
        </w:rPr>
        <w:t xml:space="preserve">
      Осымен: </w:t>
      </w:r>
    </w:p>
    <w:p>
      <w:pPr>
        <w:spacing w:after="0"/>
        <w:ind w:left="0"/>
        <w:jc w:val="both"/>
      </w:pPr>
      <w:r>
        <w:rPr>
          <w:rFonts w:ascii="Times New Roman"/>
          <w:b w:val="false"/>
          <w:i w:val="false"/>
          <w:color w:val="000000"/>
          <w:sz w:val="28"/>
        </w:rPr>
        <w:t xml:space="preserve">
      көрсетілген барлық деректердің ресми байланыстар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 </w:t>
      </w:r>
    </w:p>
    <w:p>
      <w:pPr>
        <w:spacing w:after="0"/>
        <w:ind w:left="0"/>
        <w:jc w:val="both"/>
      </w:pPr>
      <w:r>
        <w:rPr>
          <w:rFonts w:ascii="Times New Roman"/>
          <w:b w:val="false"/>
          <w:i w:val="false"/>
          <w:color w:val="000000"/>
          <w:sz w:val="28"/>
        </w:rPr>
        <w:t xml:space="preserve">
      өтініш берушіге қызметтің лицензияланатын түрімен және (немесе) кіші түрімен айналысуға сот тыйым салмайтыны; </w:t>
      </w:r>
    </w:p>
    <w:p>
      <w:pPr>
        <w:spacing w:after="0"/>
        <w:ind w:left="0"/>
        <w:jc w:val="both"/>
      </w:pPr>
      <w:r>
        <w:rPr>
          <w:rFonts w:ascii="Times New Roman"/>
          <w:b w:val="false"/>
          <w:i w:val="false"/>
          <w:color w:val="000000"/>
          <w:sz w:val="28"/>
        </w:rPr>
        <w:t xml:space="preserve">
      қоса берілген құжаттардың барлығы шындыққа сәйкес келетіні және жарамды болып табылатындығы расталады; </w:t>
      </w:r>
    </w:p>
    <w:p>
      <w:pPr>
        <w:spacing w:after="0"/>
        <w:ind w:left="0"/>
        <w:jc w:val="both"/>
      </w:pPr>
      <w:r>
        <w:rPr>
          <w:rFonts w:ascii="Times New Roman"/>
          <w:b w:val="false"/>
          <w:i w:val="false"/>
          <w:color w:val="000000"/>
          <w:sz w:val="28"/>
        </w:rPr>
        <w:t>
      өтініш беруші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келісімін береді.</w:t>
      </w:r>
    </w:p>
    <w:p>
      <w:pPr>
        <w:spacing w:after="0"/>
        <w:ind w:left="0"/>
        <w:jc w:val="both"/>
      </w:pPr>
      <w:r>
        <w:rPr>
          <w:rFonts w:ascii="Times New Roman"/>
          <w:b w:val="false"/>
          <w:i w:val="false"/>
          <w:color w:val="000000"/>
          <w:sz w:val="28"/>
        </w:rPr>
        <w:t xml:space="preserve">
      ______________ __________________________________________ </w:t>
      </w:r>
    </w:p>
    <w:p>
      <w:pPr>
        <w:spacing w:after="0"/>
        <w:ind w:left="0"/>
        <w:jc w:val="both"/>
      </w:pPr>
      <w:r>
        <w:rPr>
          <w:rFonts w:ascii="Times New Roman"/>
          <w:b w:val="false"/>
          <w:i w:val="false"/>
          <w:color w:val="000000"/>
          <w:sz w:val="28"/>
        </w:rPr>
        <w:t xml:space="preserve">
      (қолы) (тегі, аты, әкесінің аты (болған жағдайда) </w:t>
      </w:r>
    </w:p>
    <w:p>
      <w:pPr>
        <w:spacing w:after="0"/>
        <w:ind w:left="0"/>
        <w:jc w:val="both"/>
      </w:pPr>
      <w:r>
        <w:rPr>
          <w:rFonts w:ascii="Times New Roman"/>
          <w:b w:val="false"/>
          <w:i w:val="false"/>
          <w:color w:val="000000"/>
          <w:sz w:val="28"/>
        </w:rPr>
        <w:t>
      Толтыру күні: 20__ жылғы "__"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"Ақпаратты криптографиялық </w:t>
            </w:r>
            <w:r>
              <w:br/>
            </w:r>
            <w:r>
              <w:rPr>
                <w:rFonts w:ascii="Times New Roman"/>
                <w:b w:val="false"/>
                <w:i w:val="false"/>
                <w:color w:val="000000"/>
                <w:sz w:val="20"/>
              </w:rPr>
              <w:t xml:space="preserve">қорғау құралдарын өткізуге </w:t>
            </w:r>
            <w:r>
              <w:br/>
            </w:r>
            <w:r>
              <w:rPr>
                <w:rFonts w:ascii="Times New Roman"/>
                <w:b w:val="false"/>
                <w:i w:val="false"/>
                <w:color w:val="000000"/>
                <w:sz w:val="20"/>
              </w:rPr>
              <w:t xml:space="preserve">(оның ішінде өзгеше беруге) </w:t>
            </w:r>
            <w:r>
              <w:br/>
            </w:r>
            <w:r>
              <w:rPr>
                <w:rFonts w:ascii="Times New Roman"/>
                <w:b w:val="false"/>
                <w:i w:val="false"/>
                <w:color w:val="000000"/>
                <w:sz w:val="20"/>
              </w:rPr>
              <w:t xml:space="preserve">лицензия беру"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стандартына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Ақпаратты криптографиялық қорғау құралдарын өткізуге (оның ішінде өзгеше беруге) жөніндегі қызметпен айналысу үшін рұқсат беру талаптарына сәйкестікті растайтын мәліметтер нысаны</w:t>
      </w:r>
    </w:p>
    <w:p>
      <w:pPr>
        <w:spacing w:after="0"/>
        <w:ind w:left="0"/>
        <w:jc w:val="both"/>
      </w:pPr>
      <w:r>
        <w:rPr>
          <w:rFonts w:ascii="Times New Roman"/>
          <w:b w:val="false"/>
          <w:i w:val="false"/>
          <w:color w:val="000000"/>
          <w:sz w:val="28"/>
        </w:rPr>
        <w:t xml:space="preserve">
      1. Заңды тұлғаның немесе жеке кәсіпкердің мәртебесі туралы ақпарат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(мемлекеттік тіркеу (қайта тіркеу) туралы анықтаманың/куәліктің нөмірі және берілген </w:t>
      </w:r>
    </w:p>
    <w:p>
      <w:pPr>
        <w:spacing w:after="0"/>
        <w:ind w:left="0"/>
        <w:jc w:val="both"/>
      </w:pPr>
      <w:r>
        <w:rPr>
          <w:rFonts w:ascii="Times New Roman"/>
          <w:b w:val="false"/>
          <w:i w:val="false"/>
          <w:color w:val="000000"/>
          <w:sz w:val="28"/>
        </w:rPr>
        <w:t xml:space="preserve">
      күні) </w:t>
      </w:r>
    </w:p>
    <w:p>
      <w:pPr>
        <w:spacing w:after="0"/>
        <w:ind w:left="0"/>
        <w:jc w:val="both"/>
      </w:pPr>
      <w:r>
        <w:rPr>
          <w:rFonts w:ascii="Times New Roman"/>
          <w:b w:val="false"/>
          <w:i w:val="false"/>
          <w:color w:val="000000"/>
          <w:sz w:val="28"/>
        </w:rPr>
        <w:t xml:space="preserve">
      2. Техникалық мамандығы бойынша жоғары немесе орта кәсіби білім бар мәлімделген </w:t>
      </w:r>
    </w:p>
    <w:p>
      <w:pPr>
        <w:spacing w:after="0"/>
        <w:ind w:left="0"/>
        <w:jc w:val="both"/>
      </w:pPr>
      <w:r>
        <w:rPr>
          <w:rFonts w:ascii="Times New Roman"/>
          <w:b w:val="false"/>
          <w:i w:val="false"/>
          <w:color w:val="000000"/>
          <w:sz w:val="28"/>
        </w:rPr>
        <w:t xml:space="preserve">
      маман(дар) туралы ақпарат 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(диплом(дар)ының көшірмесін(-лерін) қоса беріп, мамандығын және біліктілігін, </w:t>
      </w:r>
    </w:p>
    <w:p>
      <w:pPr>
        <w:spacing w:after="0"/>
        <w:ind w:left="0"/>
        <w:jc w:val="both"/>
      </w:pPr>
      <w:r>
        <w:rPr>
          <w:rFonts w:ascii="Times New Roman"/>
          <w:b w:val="false"/>
          <w:i w:val="false"/>
          <w:color w:val="000000"/>
          <w:sz w:val="28"/>
        </w:rPr>
        <w:t xml:space="preserve">
      сондай-ақ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диплом(дар)ының нөмірін, берілген күнін және орнын, оқу орнының атауын көрсету) </w:t>
      </w:r>
    </w:p>
    <w:p>
      <w:pPr>
        <w:spacing w:after="0"/>
        <w:ind w:left="0"/>
        <w:jc w:val="both"/>
      </w:pPr>
      <w:r>
        <w:rPr>
          <w:rFonts w:ascii="Times New Roman"/>
          <w:b w:val="false"/>
          <w:i w:val="false"/>
          <w:color w:val="000000"/>
          <w:sz w:val="28"/>
        </w:rPr>
        <w:t xml:space="preserve">
      Жеке тұлғаның тұрғылықты жерінің мекенжайы 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(пошталық индексі, облысы, қаласы, ауданы, елді мекені, көше атауы, үй/ғимарат </w:t>
      </w:r>
    </w:p>
    <w:p>
      <w:pPr>
        <w:spacing w:after="0"/>
        <w:ind w:left="0"/>
        <w:jc w:val="both"/>
      </w:pPr>
      <w:r>
        <w:rPr>
          <w:rFonts w:ascii="Times New Roman"/>
          <w:b w:val="false"/>
          <w:i w:val="false"/>
          <w:color w:val="000000"/>
          <w:sz w:val="28"/>
        </w:rPr>
        <w:t>
      нөмірі)</w:t>
      </w:r>
    </w:p>
    <w:p>
      <w:pPr>
        <w:spacing w:after="0"/>
        <w:ind w:left="0"/>
        <w:jc w:val="both"/>
      </w:pPr>
      <w:r>
        <w:rPr>
          <w:rFonts w:ascii="Times New Roman"/>
          <w:b w:val="false"/>
          <w:i w:val="false"/>
          <w:color w:val="000000"/>
          <w:sz w:val="28"/>
        </w:rPr>
        <w:t xml:space="preserve">
      Электрондық пошта __________________________________________________ </w:t>
      </w:r>
    </w:p>
    <w:p>
      <w:pPr>
        <w:spacing w:after="0"/>
        <w:ind w:left="0"/>
        <w:jc w:val="both"/>
      </w:pPr>
      <w:r>
        <w:rPr>
          <w:rFonts w:ascii="Times New Roman"/>
          <w:b w:val="false"/>
          <w:i w:val="false"/>
          <w:color w:val="000000"/>
          <w:sz w:val="28"/>
        </w:rPr>
        <w:t xml:space="preserve">
      Телефондары ________________________________________________________ </w:t>
      </w:r>
    </w:p>
    <w:p>
      <w:pPr>
        <w:spacing w:after="0"/>
        <w:ind w:left="0"/>
        <w:jc w:val="both"/>
      </w:pPr>
      <w:r>
        <w:rPr>
          <w:rFonts w:ascii="Times New Roman"/>
          <w:b w:val="false"/>
          <w:i w:val="false"/>
          <w:color w:val="000000"/>
          <w:sz w:val="28"/>
        </w:rPr>
        <w:t xml:space="preserve">
      Факс ________________________________________________________________ </w:t>
      </w:r>
    </w:p>
    <w:p>
      <w:pPr>
        <w:spacing w:after="0"/>
        <w:ind w:left="0"/>
        <w:jc w:val="both"/>
      </w:pPr>
      <w:r>
        <w:rPr>
          <w:rFonts w:ascii="Times New Roman"/>
          <w:b w:val="false"/>
          <w:i w:val="false"/>
          <w:color w:val="000000"/>
          <w:sz w:val="28"/>
        </w:rPr>
        <w:t xml:space="preserve">
      Банк шоты __________________________________________________________ </w:t>
      </w:r>
    </w:p>
    <w:p>
      <w:pPr>
        <w:spacing w:after="0"/>
        <w:ind w:left="0"/>
        <w:jc w:val="both"/>
      </w:pPr>
      <w:r>
        <w:rPr>
          <w:rFonts w:ascii="Times New Roman"/>
          <w:b w:val="false"/>
          <w:i w:val="false"/>
          <w:color w:val="000000"/>
          <w:sz w:val="28"/>
        </w:rPr>
        <w:t>
                        (шот нөмірі, банктің атауы және орналасқан жері)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