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1c976" w14:textId="ef1c9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шаруашылғы министрінің 2015 жылғы 28 сәуірдегі № 3-2/378 бұйрығы. Қазақстан Республикасының Әділет министрлігінде 2015 жылы 5 маусымда № 11284 тіркелді. Күші жойылды - Қазақстан Республикасы Ауыл шаруашылығы министрінің 2020 жылғы 5 қарашадағы № 340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05.11.2020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Премьер-Министрінің орынбасары – ҚР Ауыл шаруашылығы министрінің 24.01.2019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стандарты;</w:t>
      </w:r>
    </w:p>
    <w:bookmarkEnd w:id="2"/>
    <w:bookmarkStart w:name="z5"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"Асыл тұқымды мал шаруашылығын дамытуды, мал шаруашылығы өнімінің өнімділігін және сапасын арттыруды субсидиялау" мемлекеттік көрсетілетін қызмет стандарты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Премьер-Министрінің орынбасары – ҚР Ауыл шаруашылығы министрінің 10.03.2017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24.01.2019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өнімдерін өндіру және қайта өңдеу департаменті заңнамада белгілінген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6"/>
    <w:bookmarkStart w:name="z9" w:id="7"/>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 Ә.Исекешев   </w:t>
      </w:r>
    </w:p>
    <w:p>
      <w:pPr>
        <w:spacing w:after="0"/>
        <w:ind w:left="0"/>
        <w:jc w:val="both"/>
      </w:pPr>
      <w:r>
        <w:rPr>
          <w:rFonts w:ascii="Times New Roman"/>
          <w:b w:val="false"/>
          <w:i w:val="false"/>
          <w:color w:val="000000"/>
          <w:sz w:val="28"/>
        </w:rPr>
        <w:t>
      2015 жылғы 8 мамыр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 Б. Сұлтанов   </w:t>
      </w:r>
    </w:p>
    <w:p>
      <w:pPr>
        <w:spacing w:after="0"/>
        <w:ind w:left="0"/>
        <w:jc w:val="both"/>
      </w:pPr>
      <w:r>
        <w:rPr>
          <w:rFonts w:ascii="Times New Roman"/>
          <w:b w:val="false"/>
          <w:i w:val="false"/>
          <w:color w:val="000000"/>
          <w:sz w:val="28"/>
        </w:rPr>
        <w:t>
      2015 жылғы 4 мамыр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Е. Досаев   </w:t>
      </w:r>
    </w:p>
    <w:p>
      <w:pPr>
        <w:spacing w:after="0"/>
        <w:ind w:left="0"/>
        <w:jc w:val="both"/>
      </w:pPr>
      <w:r>
        <w:rPr>
          <w:rFonts w:ascii="Times New Roman"/>
          <w:b w:val="false"/>
          <w:i w:val="false"/>
          <w:color w:val="000000"/>
          <w:sz w:val="28"/>
        </w:rPr>
        <w:t>
      2015 жылғы 6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3-2/378 бұйрығына</w:t>
            </w:r>
            <w:r>
              <w:br/>
            </w:r>
            <w:r>
              <w:rPr>
                <w:rFonts w:ascii="Times New Roman"/>
                <w:b w:val="false"/>
                <w:i w:val="false"/>
                <w:color w:val="000000"/>
                <w:sz w:val="20"/>
              </w:rPr>
              <w:t>1-қосымша</w:t>
            </w:r>
          </w:p>
        </w:tc>
      </w:tr>
    </w:tbl>
    <w:bookmarkStart w:name="z13" w:id="10"/>
    <w:p>
      <w:pPr>
        <w:spacing w:after="0"/>
        <w:ind w:left="0"/>
        <w:jc w:val="left"/>
      </w:pPr>
      <w:r>
        <w:rPr>
          <w:rFonts w:ascii="Times New Roman"/>
          <w:b/>
          <w:i w:val="false"/>
          <w:color w:val="000000"/>
        </w:rPr>
        <w:t xml:space="preserve"> "Жеке қосалқы шаруашылықтың бар екендігі туралы анықтама беру" мемлекеттік көрсетілетін қызмет стандарты</w:t>
      </w:r>
    </w:p>
    <w:bookmarkEnd w:id="10"/>
    <w:p>
      <w:pPr>
        <w:spacing w:after="0"/>
        <w:ind w:left="0"/>
        <w:jc w:val="both"/>
      </w:pPr>
      <w:r>
        <w:rPr>
          <w:rFonts w:ascii="Times New Roman"/>
          <w:b w:val="false"/>
          <w:i w:val="false"/>
          <w:color w:val="ff0000"/>
          <w:sz w:val="28"/>
        </w:rPr>
        <w:t xml:space="preserve">
      Ескерту. Стандарт алып тасталды – ҚР Премьер-Министрінің орынбасары – ҚР Ауыл шаруашылығы министрінің 24.01.2019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2015 жылғы 28 сәуірдегі № 3-2/378 бұйрығына</w:t>
            </w:r>
            <w:r>
              <w:br/>
            </w:r>
            <w:r>
              <w:rPr>
                <w:rFonts w:ascii="Times New Roman"/>
                <w:b w:val="false"/>
                <w:i w:val="false"/>
                <w:color w:val="000000"/>
                <w:sz w:val="20"/>
              </w:rPr>
              <w:t>2-қосымша</w:t>
            </w:r>
          </w:p>
        </w:tc>
      </w:tr>
    </w:tbl>
    <w:bookmarkStart w:name="z68" w:id="11"/>
    <w:p>
      <w:pPr>
        <w:spacing w:after="0"/>
        <w:ind w:left="0"/>
        <w:jc w:val="left"/>
      </w:pPr>
      <w:r>
        <w:rPr>
          <w:rFonts w:ascii="Times New Roman"/>
          <w:b/>
          <w:i w:val="false"/>
          <w:color w:val="000000"/>
        </w:rPr>
        <w:t xml:space="preserve"> "Өңдеуші кәсіпорындардың ауылшаруашылық өнімін тереңдете өңдеп өнім өндіруі үшін оны сатып алу шығындарын субсидиялау" мемлекеттік көрсетілетін қызмет стандарты</w:t>
      </w:r>
    </w:p>
    <w:bookmarkEnd w:id="11"/>
    <w:p>
      <w:pPr>
        <w:spacing w:after="0"/>
        <w:ind w:left="0"/>
        <w:jc w:val="both"/>
      </w:pPr>
      <w:r>
        <w:rPr>
          <w:rFonts w:ascii="Times New Roman"/>
          <w:b w:val="false"/>
          <w:i w:val="false"/>
          <w:color w:val="ff0000"/>
          <w:sz w:val="28"/>
        </w:rPr>
        <w:t xml:space="preserve">
      Ескерту. Стандарт жаңа редакцияда – ҚР Премьер-Министрінің орынбасары – ҚР Ауыл шаруашылығы министрінің 24.01.2019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9" w:id="12"/>
    <w:p>
      <w:pPr>
        <w:spacing w:after="0"/>
        <w:ind w:left="0"/>
        <w:jc w:val="left"/>
      </w:pPr>
      <w:r>
        <w:rPr>
          <w:rFonts w:ascii="Times New Roman"/>
          <w:b/>
          <w:i w:val="false"/>
          <w:color w:val="000000"/>
        </w:rPr>
        <w:t xml:space="preserve"> 1-тарау. Жалпы ережелер</w:t>
      </w:r>
    </w:p>
    <w:bookmarkEnd w:id="12"/>
    <w:bookmarkStart w:name="z18" w:id="13"/>
    <w:p>
      <w:pPr>
        <w:spacing w:after="0"/>
        <w:ind w:left="0"/>
        <w:jc w:val="both"/>
      </w:pPr>
      <w:r>
        <w:rPr>
          <w:rFonts w:ascii="Times New Roman"/>
          <w:b w:val="false"/>
          <w:i w:val="false"/>
          <w:color w:val="000000"/>
          <w:sz w:val="28"/>
        </w:rPr>
        <w:t>
      1. "Өңдеуші кәсіпорындардың ауылшаруашылық өнімін тереңдете өңдеп өнім өндіруі үшін оны сатып алу шығындарын субсидиялау" мемлекеттік көрсетілетін қызметі (бұдан әрі - мемлекеттік көрсетілетін қызмет).</w:t>
      </w:r>
    </w:p>
    <w:bookmarkEnd w:id="13"/>
    <w:bookmarkStart w:name="z19" w:id="1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14"/>
    <w:bookmarkStart w:name="z20" w:id="15"/>
    <w:p>
      <w:pPr>
        <w:spacing w:after="0"/>
        <w:ind w:left="0"/>
        <w:jc w:val="both"/>
      </w:pPr>
      <w:r>
        <w:rPr>
          <w:rFonts w:ascii="Times New Roman"/>
          <w:b w:val="false"/>
          <w:i w:val="false"/>
          <w:color w:val="000000"/>
          <w:sz w:val="28"/>
        </w:rPr>
        <w:t xml:space="preserve">
      3. Мемлекеттік қызметті облыстардың, Астана, Алматы және Шымкент қалаларының жергілікті атқарушы органдары (бұдан әрі - көрсетілетін қызметті беруші) көрсетеді. </w:t>
      </w:r>
    </w:p>
    <w:bookmarkEnd w:id="15"/>
    <w:p>
      <w:pPr>
        <w:spacing w:after="0"/>
        <w:ind w:left="0"/>
        <w:jc w:val="both"/>
      </w:pPr>
      <w:r>
        <w:rPr>
          <w:rFonts w:ascii="Times New Roman"/>
          <w:b w:val="false"/>
          <w:i w:val="false"/>
          <w:color w:val="000000"/>
          <w:sz w:val="28"/>
        </w:rPr>
        <w:t>
      Өтінімдерді қабылдау және мемлекеттік қызметті көрсету нәтижесін беру "электрондық үкіметтің" www.egov.kz веб-порталы (бұдан әрі - портал) арқылы жүзеге асырылады.</w:t>
      </w:r>
    </w:p>
    <w:bookmarkStart w:name="z21" w:id="16"/>
    <w:p>
      <w:pPr>
        <w:spacing w:after="0"/>
        <w:ind w:left="0"/>
        <w:jc w:val="left"/>
      </w:pPr>
      <w:r>
        <w:rPr>
          <w:rFonts w:ascii="Times New Roman"/>
          <w:b/>
          <w:i w:val="false"/>
          <w:color w:val="000000"/>
        </w:rPr>
        <w:t xml:space="preserve"> 2-тарау. Мемлекеттік қызметті көрсету тәртібі</w:t>
      </w:r>
    </w:p>
    <w:bookmarkEnd w:id="16"/>
    <w:bookmarkStart w:name="z22" w:id="17"/>
    <w:p>
      <w:pPr>
        <w:spacing w:after="0"/>
        <w:ind w:left="0"/>
        <w:jc w:val="both"/>
      </w:pPr>
      <w:r>
        <w:rPr>
          <w:rFonts w:ascii="Times New Roman"/>
          <w:b w:val="false"/>
          <w:i w:val="false"/>
          <w:color w:val="000000"/>
          <w:sz w:val="28"/>
        </w:rPr>
        <w:t>
      4. Мемлекеттік қызметті көрсету мерзімі - 5 (бес) жұмыс күні.</w:t>
      </w:r>
    </w:p>
    <w:bookmarkEnd w:id="17"/>
    <w:bookmarkStart w:name="z23" w:id="18"/>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18"/>
    <w:bookmarkStart w:name="z24" w:id="19"/>
    <w:p>
      <w:pPr>
        <w:spacing w:after="0"/>
        <w:ind w:left="0"/>
        <w:jc w:val="both"/>
      </w:pPr>
      <w:r>
        <w:rPr>
          <w:rFonts w:ascii="Times New Roman"/>
          <w:b w:val="false"/>
          <w:i w:val="false"/>
          <w:color w:val="000000"/>
          <w:sz w:val="28"/>
        </w:rPr>
        <w:t xml:space="preserve">
      6. Мемлекеттік қызметті көрсету нәтижесі - субсидияны аудару туралы хабарлама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қызметті ұсынудан уәжді бас тарту.</w:t>
      </w:r>
    </w:p>
    <w:bookmarkEnd w:id="19"/>
    <w:bookmarkStart w:name="z25" w:id="20"/>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20"/>
    <w:bookmarkStart w:name="z26" w:id="21"/>
    <w:p>
      <w:pPr>
        <w:spacing w:after="0"/>
        <w:ind w:left="0"/>
        <w:jc w:val="both"/>
      </w:pPr>
      <w:r>
        <w:rPr>
          <w:rFonts w:ascii="Times New Roman"/>
          <w:b w:val="false"/>
          <w:i w:val="false"/>
          <w:color w:val="000000"/>
          <w:sz w:val="28"/>
        </w:rPr>
        <w:t xml:space="preserve">
      Көрсетілетін қызметті алушыға осы мемлекеттік көрсетілетін қызмет стандартының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электрондық құжат нысанында мемлекеттік қызметті көрсету нәтижесі туралы хабарлама жолданады. Хабарлама көрсетілетін қызметті алушы субсидиялаудың ақпараттық жүйесінде тіркелген кезде көрсеткен электрондық почтаның мекенжайына, сондай-ақ субсидиялаудың ақпараттық жүйесінің "жеке кабинетіне" жолданады. </w:t>
      </w:r>
    </w:p>
    <w:bookmarkEnd w:id="21"/>
    <w:bookmarkStart w:name="z27" w:id="22"/>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22"/>
    <w:bookmarkStart w:name="z28" w:id="23"/>
    <w:p>
      <w:pPr>
        <w:spacing w:after="0"/>
        <w:ind w:left="0"/>
        <w:jc w:val="both"/>
      </w:pPr>
      <w:r>
        <w:rPr>
          <w:rFonts w:ascii="Times New Roman"/>
          <w:b w:val="false"/>
          <w:i w:val="false"/>
          <w:color w:val="000000"/>
          <w:sz w:val="28"/>
        </w:rPr>
        <w:t xml:space="preserve">
      8.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өтінімдерді қабылдау және мемлекеттік қызметті көрсету нәтижесін беру келесі жұмыс күні жүзеге асырылады).</w:t>
      </w:r>
    </w:p>
    <w:bookmarkEnd w:id="23"/>
    <w:p>
      <w:pPr>
        <w:spacing w:after="0"/>
        <w:ind w:left="0"/>
        <w:jc w:val="both"/>
      </w:pPr>
      <w:r>
        <w:rPr>
          <w:rFonts w:ascii="Times New Roman"/>
          <w:b w:val="false"/>
          <w:i w:val="false"/>
          <w:color w:val="000000"/>
          <w:sz w:val="28"/>
        </w:rPr>
        <w:t>
      Мемлекеттік қызмет көрсетілетін қызметті алушының тіркелген жері бойынша алдын ала жазылусыз және жеделдетілген қызмет көрсетусіз, электрондық кезек тәртібімен көрсетіледі, электрондық кезекті "электрондық үкімет" веб-порталы арқылы броньдауға болады.</w:t>
      </w:r>
    </w:p>
    <w:bookmarkStart w:name="z29" w:id="24"/>
    <w:p>
      <w:pPr>
        <w:spacing w:after="0"/>
        <w:ind w:left="0"/>
        <w:jc w:val="both"/>
      </w:pPr>
      <w:r>
        <w:rPr>
          <w:rFonts w:ascii="Times New Roman"/>
          <w:b w:val="false"/>
          <w:i w:val="false"/>
          <w:color w:val="000000"/>
          <w:sz w:val="28"/>
        </w:rPr>
        <w:t xml:space="preserve">
      9. Көрсетілетін қызметті алушы портал арқылы субсидиялаудың ақпараттық жүйесіне субсидия алуға арналған өтінімді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электрондық цифрлық қолтаңбамен куәландырылған электрондық құжат нысанында ұсынады. </w:t>
      </w:r>
    </w:p>
    <w:bookmarkEnd w:id="24"/>
    <w:p>
      <w:pPr>
        <w:spacing w:after="0"/>
        <w:ind w:left="0"/>
        <w:jc w:val="both"/>
      </w:pPr>
      <w:r>
        <w:rPr>
          <w:rFonts w:ascii="Times New Roman"/>
          <w:b w:val="false"/>
          <w:i w:val="false"/>
          <w:color w:val="000000"/>
          <w:sz w:val="28"/>
        </w:rPr>
        <w:t xml:space="preserve">
      Субсидиялаудың ақпараттық жүйесіндегі көрсетілетін қызметті алушының "жеке кабинетіндегі" мемлекеттік қызметті көрсетуге арналған сұранымның қабылданғаны туралы мәртебе өтінімнің қабылданғанын растайды. </w:t>
      </w:r>
    </w:p>
    <w:bookmarkStart w:name="z30" w:id="25"/>
    <w:p>
      <w:pPr>
        <w:spacing w:after="0"/>
        <w:ind w:left="0"/>
        <w:jc w:val="both"/>
      </w:pPr>
      <w:r>
        <w:rPr>
          <w:rFonts w:ascii="Times New Roman"/>
          <w:b w:val="false"/>
          <w:i w:val="false"/>
          <w:color w:val="000000"/>
          <w:sz w:val="28"/>
        </w:rPr>
        <w:t xml:space="preserve">
      10. Мемлекеттік қызметті көрсетуден бас тарту "Мемлекеттік көрсетілетін қызметтер туралы" 2013 жылғы 15 сәуірдегі Қазақстан Республикасының Заңы 19-1-бабының </w:t>
      </w:r>
      <w:r>
        <w:rPr>
          <w:rFonts w:ascii="Times New Roman"/>
          <w:b w:val="false"/>
          <w:i w:val="false"/>
          <w:color w:val="000000"/>
          <w:sz w:val="28"/>
        </w:rPr>
        <w:t>2-тармағына</w:t>
      </w:r>
      <w:r>
        <w:rPr>
          <w:rFonts w:ascii="Times New Roman"/>
          <w:b w:val="false"/>
          <w:i w:val="false"/>
          <w:color w:val="000000"/>
          <w:sz w:val="28"/>
        </w:rPr>
        <w:t xml:space="preserve"> сәйкес мынадай негіздер бойынша жүзеге асырылады:</w:t>
      </w:r>
    </w:p>
    <w:bookmarkEnd w:id="25"/>
    <w:bookmarkStart w:name="z31" w:id="26"/>
    <w:p>
      <w:pPr>
        <w:spacing w:after="0"/>
        <w:ind w:left="0"/>
        <w:jc w:val="both"/>
      </w:pPr>
      <w:r>
        <w:rPr>
          <w:rFonts w:ascii="Times New Roman"/>
          <w:b w:val="false"/>
          <w:i w:val="false"/>
          <w:color w:val="000000"/>
          <w:sz w:val="28"/>
        </w:rPr>
        <w:t xml:space="preserve">
      1) көрсетілетін қызметті алушы мемлекеттік көрсетілетін қызметті алу үшін ұсынған өтінімнің және (немесе) олардағы деректердің (мәліметтердің) дұрыс еместігінің анықталуы; </w:t>
      </w:r>
    </w:p>
    <w:bookmarkEnd w:id="26"/>
    <w:bookmarkStart w:name="z32" w:id="27"/>
    <w:p>
      <w:pPr>
        <w:spacing w:after="0"/>
        <w:ind w:left="0"/>
        <w:jc w:val="both"/>
      </w:pPr>
      <w:r>
        <w:rPr>
          <w:rFonts w:ascii="Times New Roman"/>
          <w:b w:val="false"/>
          <w:i w:val="false"/>
          <w:color w:val="000000"/>
          <w:sz w:val="28"/>
        </w:rPr>
        <w:t xml:space="preserve">
      2) көрсетілген қызметті алушының Қазақстан Республикасы Ауыл шаруашылығы министрінің 2014 жылғы 26 қарашадағы № 3-2/615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Әділет министрлігінде 2015 жылы 14 қаңтарда № 10087 болып тіркелген) бекітілген Өңдеуші кәсіпорындардың ауылшаруашылық өнімін тереңдете өңдеп өнім өндіруі үшін оны сатып алу шығындарын субсидиялау қағидаларымен белгіленген талаптарға сәйкес келмеуі.</w:t>
      </w:r>
    </w:p>
    <w:bookmarkEnd w:id="27"/>
    <w:bookmarkStart w:name="z33" w:id="28"/>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әрекеттеріне (әрекетсіздігіне) шағымдану тәртібі</w:t>
      </w:r>
    </w:p>
    <w:bookmarkEnd w:id="28"/>
    <w:bookmarkStart w:name="z34" w:id="29"/>
    <w:p>
      <w:pPr>
        <w:spacing w:after="0"/>
        <w:ind w:left="0"/>
        <w:jc w:val="both"/>
      </w:pPr>
      <w:r>
        <w:rPr>
          <w:rFonts w:ascii="Times New Roman"/>
          <w:b w:val="false"/>
          <w:i w:val="false"/>
          <w:color w:val="000000"/>
          <w:sz w:val="28"/>
        </w:rPr>
        <w:t>
      11. Көрсетілетін қызметті берушінің мемлекеттік көрсетілетін қызметті көрсету мәселелері бойынша шешімдеріне, әрекеттеріне (әрекетсіздігіне) шағымдану: шағым тиісті көрсетілетін қызметті беруші басшысының атына беріледі.</w:t>
      </w:r>
    </w:p>
    <w:bookmarkEnd w:id="29"/>
    <w:p>
      <w:pPr>
        <w:spacing w:after="0"/>
        <w:ind w:left="0"/>
        <w:jc w:val="both"/>
      </w:pPr>
      <w:r>
        <w:rPr>
          <w:rFonts w:ascii="Times New Roman"/>
          <w:b w:val="false"/>
          <w:i w:val="false"/>
          <w:color w:val="000000"/>
          <w:sz w:val="28"/>
        </w:rPr>
        <w:t xml:space="preserve">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жазбаша нысанда почтамен немесе көрсетілетін қызметті берушінің кеңсесі арқылы жұмыс күндері қолма-қол беріледі.</w:t>
      </w:r>
    </w:p>
    <w:p>
      <w:pPr>
        <w:spacing w:after="0"/>
        <w:ind w:left="0"/>
        <w:jc w:val="both"/>
      </w:pPr>
      <w:r>
        <w:rPr>
          <w:rFonts w:ascii="Times New Roman"/>
          <w:b w:val="false"/>
          <w:i w:val="false"/>
          <w:color w:val="000000"/>
          <w:sz w:val="28"/>
        </w:rPr>
        <w:t>
      Мыналардың:</w:t>
      </w:r>
    </w:p>
    <w:bookmarkStart w:name="z35" w:id="30"/>
    <w:p>
      <w:pPr>
        <w:spacing w:after="0"/>
        <w:ind w:left="0"/>
        <w:jc w:val="both"/>
      </w:pPr>
      <w:r>
        <w:rPr>
          <w:rFonts w:ascii="Times New Roman"/>
          <w:b w:val="false"/>
          <w:i w:val="false"/>
          <w:color w:val="000000"/>
          <w:sz w:val="28"/>
        </w:rPr>
        <w:t>
      1) жеке тұлғаның шағымында оның аты, әкесінің аты (бар болса), тегі, почталық мекенжайы көрсетіледі;</w:t>
      </w:r>
    </w:p>
    <w:bookmarkEnd w:id="30"/>
    <w:bookmarkStart w:name="z36" w:id="31"/>
    <w:p>
      <w:pPr>
        <w:spacing w:after="0"/>
        <w:ind w:left="0"/>
        <w:jc w:val="both"/>
      </w:pPr>
      <w:r>
        <w:rPr>
          <w:rFonts w:ascii="Times New Roman"/>
          <w:b w:val="false"/>
          <w:i w:val="false"/>
          <w:color w:val="000000"/>
          <w:sz w:val="28"/>
        </w:rPr>
        <w:t>
      2) заңды тұлғаның шағымында оның атауы, почталық мекенжайы, шығыс нөмірі мен күні көрсетіледі. Арызға көрсетілетін қызметті алушы қол қояды.</w:t>
      </w:r>
    </w:p>
    <w:bookmarkEnd w:id="31"/>
    <w:p>
      <w:pPr>
        <w:spacing w:after="0"/>
        <w:ind w:left="0"/>
        <w:jc w:val="both"/>
      </w:pPr>
      <w:r>
        <w:rPr>
          <w:rFonts w:ascii="Times New Roman"/>
          <w:b w:val="false"/>
          <w:i w:val="false"/>
          <w:color w:val="000000"/>
          <w:sz w:val="28"/>
        </w:rPr>
        <w:t>
      Көрсетілетін қызметті алушының шағымды қабылдағанын шағымды қабылдаған адамның тегі мен аты-жөнін, берілген шағымға жауап алу мерзімі мен орнын көрсете отырып, оның тіркелуі (мөртабан, кіріс нөмірі мен күні) растайды.</w:t>
      </w:r>
    </w:p>
    <w:p>
      <w:pPr>
        <w:spacing w:after="0"/>
        <w:ind w:left="0"/>
        <w:jc w:val="both"/>
      </w:pPr>
      <w:r>
        <w:rPr>
          <w:rFonts w:ascii="Times New Roman"/>
          <w:b w:val="false"/>
          <w:i w:val="false"/>
          <w:color w:val="000000"/>
          <w:sz w:val="28"/>
        </w:rPr>
        <w:t xml:space="preserve">
      Сондай-ақ, көрсетілетін қызметті беруші жұмыскерінің әрекеттеріне (әрекетсіздігіне) шағымдану тәртібі туралы ақпаратты Бірыңғай байланыс орталығының 1414, 8-800-080-7777 телефондары арқылы алуға болады. </w:t>
      </w:r>
    </w:p>
    <w:p>
      <w:pPr>
        <w:spacing w:after="0"/>
        <w:ind w:left="0"/>
        <w:jc w:val="both"/>
      </w:pPr>
      <w:r>
        <w:rPr>
          <w:rFonts w:ascii="Times New Roman"/>
          <w:b w:val="false"/>
          <w:i w:val="false"/>
          <w:color w:val="000000"/>
          <w:sz w:val="28"/>
        </w:rPr>
        <w:t>
      Портал арқылы электрондық арыз жіберілген кезде, көрсетілетін қызметті алушыға порталдағы "жеке кабинетінен" арыз туралы ақпарат қолжетімді болады, ол көрсетілетін қызметті берушінің арызды өңдеуі (шағымның жеткізілгені, тіркелгені, орындалғаны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қаралуы тиіс. Шағымды қарау нәтижелері туралы уәжді жауап көрсетілетін қызметті алушыға почта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 немесе сотқа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120" w:id="32"/>
    <w:p>
      <w:pPr>
        <w:spacing w:after="0"/>
        <w:ind w:left="0"/>
        <w:jc w:val="left"/>
      </w:pPr>
      <w:r>
        <w:rPr>
          <w:rFonts w:ascii="Times New Roman"/>
          <w:b/>
          <w:i w:val="false"/>
          <w:color w:val="000000"/>
        </w:rPr>
        <w:t xml:space="preserve"> 4-тарау. Мемлекеттік қызметті көрсету ерекшелектері ескеріле отырып қойылатын өзге талаптар</w:t>
      </w:r>
    </w:p>
    <w:bookmarkEnd w:id="32"/>
    <w:bookmarkStart w:name="z38" w:id="33"/>
    <w:p>
      <w:pPr>
        <w:spacing w:after="0"/>
        <w:ind w:left="0"/>
        <w:jc w:val="both"/>
      </w:pPr>
      <w:r>
        <w:rPr>
          <w:rFonts w:ascii="Times New Roman"/>
          <w:b w:val="false"/>
          <w:i w:val="false"/>
          <w:color w:val="000000"/>
          <w:sz w:val="28"/>
        </w:rPr>
        <w:t xml:space="preserve">
      12. Мемлекеттік қызметті көрсету орындарының мекенжайлары: </w:t>
      </w:r>
    </w:p>
    <w:bookmarkEnd w:id="33"/>
    <w:bookmarkStart w:name="z39" w:id="34"/>
    <w:p>
      <w:pPr>
        <w:spacing w:after="0"/>
        <w:ind w:left="0"/>
        <w:jc w:val="both"/>
      </w:pPr>
      <w:r>
        <w:rPr>
          <w:rFonts w:ascii="Times New Roman"/>
          <w:b w:val="false"/>
          <w:i w:val="false"/>
          <w:color w:val="000000"/>
          <w:sz w:val="28"/>
        </w:rPr>
        <w:t xml:space="preserve">
      1) Министрліктің www.mоа.gov.kz интернет-ресурсында; </w:t>
      </w:r>
    </w:p>
    <w:bookmarkEnd w:id="34"/>
    <w:bookmarkStart w:name="z40" w:id="35"/>
    <w:p>
      <w:pPr>
        <w:spacing w:after="0"/>
        <w:ind w:left="0"/>
        <w:jc w:val="both"/>
      </w:pPr>
      <w:r>
        <w:rPr>
          <w:rFonts w:ascii="Times New Roman"/>
          <w:b w:val="false"/>
          <w:i w:val="false"/>
          <w:color w:val="000000"/>
          <w:sz w:val="28"/>
        </w:rPr>
        <w:t>
      2) көрсетілетін қызметті берушінің интернет-ресурсында;</w:t>
      </w:r>
    </w:p>
    <w:bookmarkEnd w:id="35"/>
    <w:bookmarkStart w:name="z41" w:id="36"/>
    <w:p>
      <w:pPr>
        <w:spacing w:after="0"/>
        <w:ind w:left="0"/>
        <w:jc w:val="both"/>
      </w:pPr>
      <w:r>
        <w:rPr>
          <w:rFonts w:ascii="Times New Roman"/>
          <w:b w:val="false"/>
          <w:i w:val="false"/>
          <w:color w:val="000000"/>
          <w:sz w:val="28"/>
        </w:rPr>
        <w:t>
      3) egov.kz порталында орналастырылған.</w:t>
      </w:r>
    </w:p>
    <w:bookmarkEnd w:id="36"/>
    <w:bookmarkStart w:name="z42" w:id="37"/>
    <w:p>
      <w:pPr>
        <w:spacing w:after="0"/>
        <w:ind w:left="0"/>
        <w:jc w:val="both"/>
      </w:pPr>
      <w:r>
        <w:rPr>
          <w:rFonts w:ascii="Times New Roman"/>
          <w:b w:val="false"/>
          <w:i w:val="false"/>
          <w:color w:val="000000"/>
          <w:sz w:val="28"/>
        </w:rPr>
        <w:t>
      13. Көрсетілетін қызметті алушының мемлекеттік қызметті көрсету тәртібі және мәртебесі туралы ақпаратты қашықтықтан қол жеткізу режимінде Бірыңғай байланыс орталығы арқылы алу мүмкіндігі бар.</w:t>
      </w:r>
    </w:p>
    <w:bookmarkEnd w:id="37"/>
    <w:bookmarkStart w:name="z43" w:id="38"/>
    <w:p>
      <w:pPr>
        <w:spacing w:after="0"/>
        <w:ind w:left="0"/>
        <w:jc w:val="both"/>
      </w:pPr>
      <w:r>
        <w:rPr>
          <w:rFonts w:ascii="Times New Roman"/>
          <w:b w:val="false"/>
          <w:i w:val="false"/>
          <w:color w:val="000000"/>
          <w:sz w:val="28"/>
        </w:rPr>
        <w:t>
      14. Мемлекеттік қызметті көрсету мәселелері бойынша анықтама қызметтерінің байланыс телефондары порталда көрсетілген. Бірыңғай байланыс орталығы: 1414, 8-800-080-7777.</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w:t>
            </w:r>
            <w:r>
              <w:br/>
            </w:r>
            <w:r>
              <w:rPr>
                <w:rFonts w:ascii="Times New Roman"/>
                <w:b w:val="false"/>
                <w:i w:val="false"/>
                <w:color w:val="000000"/>
                <w:sz w:val="20"/>
              </w:rPr>
              <w:t>ауылшаруашылық өнімін</w:t>
            </w:r>
            <w:r>
              <w:br/>
            </w:r>
            <w:r>
              <w:rPr>
                <w:rFonts w:ascii="Times New Roman"/>
                <w:b w:val="false"/>
                <w:i w:val="false"/>
                <w:color w:val="000000"/>
                <w:sz w:val="20"/>
              </w:rPr>
              <w:t>тереңдете өңдеп өнім өндіруі</w:t>
            </w:r>
            <w:r>
              <w:br/>
            </w:r>
            <w:r>
              <w:rPr>
                <w:rFonts w:ascii="Times New Roman"/>
                <w:b w:val="false"/>
                <w:i w:val="false"/>
                <w:color w:val="000000"/>
                <w:sz w:val="20"/>
              </w:rPr>
              <w:t>үшін оны сатып алу</w:t>
            </w:r>
            <w:r>
              <w:br/>
            </w:r>
            <w:r>
              <w:rPr>
                <w:rFonts w:ascii="Times New Roman"/>
                <w:b w:val="false"/>
                <w:i w:val="false"/>
                <w:color w:val="000000"/>
                <w:sz w:val="20"/>
              </w:rPr>
              <w:t>шығындарын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Құрметті 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Сіздің 20___ жылғы "__" _________ №__________ өтініміңіз бойынша мемлекеттік</w:t>
      </w:r>
    </w:p>
    <w:p>
      <w:pPr>
        <w:spacing w:after="0"/>
        <w:ind w:left="0"/>
        <w:jc w:val="both"/>
      </w:pPr>
      <w:r>
        <w:rPr>
          <w:rFonts w:ascii="Times New Roman"/>
          <w:b w:val="false"/>
          <w:i w:val="false"/>
          <w:color w:val="000000"/>
          <w:sz w:val="28"/>
        </w:rPr>
        <w:t xml:space="preserve">
      көрсетілетін қызметті ұсынудан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 себепті бас тартылды.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w:t>
            </w:r>
            <w:r>
              <w:br/>
            </w:r>
            <w:r>
              <w:rPr>
                <w:rFonts w:ascii="Times New Roman"/>
                <w:b w:val="false"/>
                <w:i w:val="false"/>
                <w:color w:val="000000"/>
                <w:sz w:val="20"/>
              </w:rPr>
              <w:t>ауылшаруашылық өнімін</w:t>
            </w:r>
            <w:r>
              <w:br/>
            </w:r>
            <w:r>
              <w:rPr>
                <w:rFonts w:ascii="Times New Roman"/>
                <w:b w:val="false"/>
                <w:i w:val="false"/>
                <w:color w:val="000000"/>
                <w:sz w:val="20"/>
              </w:rPr>
              <w:t>тереңдете өңдеп өнім өндіруі</w:t>
            </w:r>
            <w:r>
              <w:br/>
            </w:r>
            <w:r>
              <w:rPr>
                <w:rFonts w:ascii="Times New Roman"/>
                <w:b w:val="false"/>
                <w:i w:val="false"/>
                <w:color w:val="000000"/>
                <w:sz w:val="20"/>
              </w:rPr>
              <w:t>үшін оны сатып алу</w:t>
            </w:r>
            <w:r>
              <w:br/>
            </w:r>
            <w:r>
              <w:rPr>
                <w:rFonts w:ascii="Times New Roman"/>
                <w:b w:val="false"/>
                <w:i w:val="false"/>
                <w:color w:val="000000"/>
                <w:sz w:val="20"/>
              </w:rPr>
              <w:t>шығындарын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Құрметті 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Сіздің 20___ жылғы "__" _________ №__________ өтініміңіз бойынша мемлекеттік</w:t>
      </w:r>
    </w:p>
    <w:p>
      <w:pPr>
        <w:spacing w:after="0"/>
        <w:ind w:left="0"/>
        <w:jc w:val="both"/>
      </w:pPr>
      <w:r>
        <w:rPr>
          <w:rFonts w:ascii="Times New Roman"/>
          <w:b w:val="false"/>
          <w:i w:val="false"/>
          <w:color w:val="000000"/>
          <w:sz w:val="28"/>
        </w:rPr>
        <w:t xml:space="preserve">
      қызмет көрсетілді және Сіздің №__________ есептік шотыңызға 20___ жылғы "__" </w:t>
      </w:r>
    </w:p>
    <w:p>
      <w:pPr>
        <w:spacing w:after="0"/>
        <w:ind w:left="0"/>
        <w:jc w:val="both"/>
      </w:pPr>
      <w:r>
        <w:rPr>
          <w:rFonts w:ascii="Times New Roman"/>
          <w:b w:val="false"/>
          <w:i w:val="false"/>
          <w:color w:val="000000"/>
          <w:sz w:val="28"/>
        </w:rPr>
        <w:t xml:space="preserve">
      __________ төлем тапсырмасымен _________ теңге мөлшерінде субсидия сомасы </w:t>
      </w:r>
    </w:p>
    <w:p>
      <w:pPr>
        <w:spacing w:after="0"/>
        <w:ind w:left="0"/>
        <w:jc w:val="both"/>
      </w:pPr>
      <w:r>
        <w:rPr>
          <w:rFonts w:ascii="Times New Roman"/>
          <w:b w:val="false"/>
          <w:i w:val="false"/>
          <w:color w:val="000000"/>
          <w:sz w:val="28"/>
        </w:rPr>
        <w:t>
      аударылғанын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w:t>
            </w:r>
            <w:r>
              <w:br/>
            </w:r>
            <w:r>
              <w:rPr>
                <w:rFonts w:ascii="Times New Roman"/>
                <w:b w:val="false"/>
                <w:i w:val="false"/>
                <w:color w:val="000000"/>
                <w:sz w:val="20"/>
              </w:rPr>
              <w:t>ауылшаруашылық өнімін</w:t>
            </w:r>
            <w:r>
              <w:br/>
            </w:r>
            <w:r>
              <w:rPr>
                <w:rFonts w:ascii="Times New Roman"/>
                <w:b w:val="false"/>
                <w:i w:val="false"/>
                <w:color w:val="000000"/>
                <w:sz w:val="20"/>
              </w:rPr>
              <w:t>тереңдете өңдеп өнім өндіруі</w:t>
            </w:r>
            <w:r>
              <w:br/>
            </w:r>
            <w:r>
              <w:rPr>
                <w:rFonts w:ascii="Times New Roman"/>
                <w:b w:val="false"/>
                <w:i w:val="false"/>
                <w:color w:val="000000"/>
                <w:sz w:val="20"/>
              </w:rPr>
              <w:t>үшін оны сатып алу</w:t>
            </w:r>
            <w:r>
              <w:br/>
            </w:r>
            <w:r>
              <w:rPr>
                <w:rFonts w:ascii="Times New Roman"/>
                <w:b w:val="false"/>
                <w:i w:val="false"/>
                <w:color w:val="000000"/>
                <w:sz w:val="20"/>
              </w:rPr>
              <w:t>шығындарын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Өңдеуші кәсіпорындардың ауыл шаруашылығы өнімін тереңдете өңдеп өнім өндіруі үшін оны сатып алуға жұмсаған шығындарын субсидиялауға арналған өтінім</w:t>
      </w:r>
    </w:p>
    <w:p>
      <w:pPr>
        <w:spacing w:after="0"/>
        <w:ind w:left="0"/>
        <w:jc w:val="both"/>
      </w:pPr>
      <w:r>
        <w:rPr>
          <w:rFonts w:ascii="Times New Roman"/>
          <w:b w:val="false"/>
          <w:i w:val="false"/>
          <w:color w:val="000000"/>
          <w:sz w:val="28"/>
        </w:rPr>
        <w:t xml:space="preserve">
      Кімге: ________________________________________________ жергілікті атқарушы органына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w:t>
      </w:r>
    </w:p>
    <w:p>
      <w:pPr>
        <w:spacing w:after="0"/>
        <w:ind w:left="0"/>
        <w:jc w:val="both"/>
      </w:pPr>
      <w:r>
        <w:rPr>
          <w:rFonts w:ascii="Times New Roman"/>
          <w:b w:val="false"/>
          <w:i w:val="false"/>
          <w:color w:val="000000"/>
          <w:sz w:val="28"/>
        </w:rPr>
        <w:t>
      Кімнен: _________________________________________________________________________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немесе жеке тұлғаның аты, әкесінің аты (бар болса), тегі)</w:t>
      </w:r>
    </w:p>
    <w:p>
      <w:pPr>
        <w:spacing w:after="0"/>
        <w:ind w:left="0"/>
        <w:jc w:val="both"/>
      </w:pPr>
      <w:r>
        <w:rPr>
          <w:rFonts w:ascii="Times New Roman"/>
          <w:b w:val="false"/>
          <w:i w:val="false"/>
          <w:color w:val="000000"/>
          <w:sz w:val="28"/>
        </w:rPr>
        <w:t xml:space="preserve">
      Маған сары май/қатты ірімшік/құрғақ сүт* өндіру үшін _____ килограмм көлемінде ауыл </w:t>
      </w:r>
    </w:p>
    <w:p>
      <w:pPr>
        <w:spacing w:after="0"/>
        <w:ind w:left="0"/>
        <w:jc w:val="both"/>
      </w:pPr>
      <w:r>
        <w:rPr>
          <w:rFonts w:ascii="Times New Roman"/>
          <w:b w:val="false"/>
          <w:i w:val="false"/>
          <w:color w:val="000000"/>
          <w:sz w:val="28"/>
        </w:rPr>
        <w:t xml:space="preserve">
      шаруашылығы өнімдерін сатып алуға </w:t>
      </w:r>
    </w:p>
    <w:p>
      <w:pPr>
        <w:spacing w:after="0"/>
        <w:ind w:left="0"/>
        <w:jc w:val="both"/>
      </w:pPr>
      <w:r>
        <w:rPr>
          <w:rFonts w:ascii="Times New Roman"/>
          <w:b w:val="false"/>
          <w:i w:val="false"/>
          <w:color w:val="000000"/>
          <w:sz w:val="28"/>
        </w:rPr>
        <w:t xml:space="preserve">
      ____________________________ теңге мөлшерінде </w:t>
      </w:r>
    </w:p>
    <w:p>
      <w:pPr>
        <w:spacing w:after="0"/>
        <w:ind w:left="0"/>
        <w:jc w:val="both"/>
      </w:pPr>
      <w:r>
        <w:rPr>
          <w:rFonts w:ascii="Times New Roman"/>
          <w:b w:val="false"/>
          <w:i w:val="false"/>
          <w:color w:val="000000"/>
          <w:sz w:val="28"/>
        </w:rPr>
        <w:t>
      (соманы цифрмен және жазумен көрсету)</w:t>
      </w:r>
    </w:p>
    <w:p>
      <w:pPr>
        <w:spacing w:after="0"/>
        <w:ind w:left="0"/>
        <w:jc w:val="both"/>
      </w:pPr>
      <w:r>
        <w:rPr>
          <w:rFonts w:ascii="Times New Roman"/>
          <w:b w:val="false"/>
          <w:i w:val="false"/>
          <w:color w:val="000000"/>
          <w:sz w:val="28"/>
        </w:rPr>
        <w:t>
      субсидия төлеуіңізді сұраймын.</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Заңды тұлға және шетелдік заңды тұлғаның филиалы (өкілдігі) үшін:</w:t>
      </w:r>
    </w:p>
    <w:p>
      <w:pPr>
        <w:spacing w:after="0"/>
        <w:ind w:left="0"/>
        <w:jc w:val="both"/>
      </w:pPr>
      <w:r>
        <w:rPr>
          <w:rFonts w:ascii="Times New Roman"/>
          <w:b w:val="false"/>
          <w:i w:val="false"/>
          <w:color w:val="000000"/>
          <w:sz w:val="28"/>
        </w:rPr>
        <w:t>
      атауы _____________________________________________________________________</w:t>
      </w:r>
    </w:p>
    <w:p>
      <w:pPr>
        <w:spacing w:after="0"/>
        <w:ind w:left="0"/>
        <w:jc w:val="both"/>
      </w:pPr>
      <w:r>
        <w:rPr>
          <w:rFonts w:ascii="Times New Roman"/>
          <w:b w:val="false"/>
          <w:i w:val="false"/>
          <w:color w:val="000000"/>
          <w:sz w:val="28"/>
        </w:rPr>
        <w:t>
      БСН (бизнес-сәйкестендіру нөмірі) 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_____________________________________________</w:t>
      </w:r>
    </w:p>
    <w:p>
      <w:pPr>
        <w:spacing w:after="0"/>
        <w:ind w:left="0"/>
        <w:jc w:val="both"/>
      </w:pPr>
      <w:r>
        <w:rPr>
          <w:rFonts w:ascii="Times New Roman"/>
          <w:b w:val="false"/>
          <w:i w:val="false"/>
          <w:color w:val="000000"/>
          <w:sz w:val="28"/>
        </w:rPr>
        <w:t>
      ЖСН (жеке сәйкестендіру нөмірі) _____________________________________________</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нөмірі ____________________________________________________________________</w:t>
      </w:r>
    </w:p>
    <w:p>
      <w:pPr>
        <w:spacing w:after="0"/>
        <w:ind w:left="0"/>
        <w:jc w:val="both"/>
      </w:pPr>
      <w:r>
        <w:rPr>
          <w:rFonts w:ascii="Times New Roman"/>
          <w:b w:val="false"/>
          <w:i w:val="false"/>
          <w:color w:val="000000"/>
          <w:sz w:val="28"/>
        </w:rPr>
        <w:t>
      кім берді__________________________________________________________________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______________________________________________________</w:t>
      </w:r>
    </w:p>
    <w:p>
      <w:pPr>
        <w:spacing w:after="0"/>
        <w:ind w:left="0"/>
        <w:jc w:val="both"/>
      </w:pPr>
      <w:r>
        <w:rPr>
          <w:rFonts w:ascii="Times New Roman"/>
          <w:b w:val="false"/>
          <w:i w:val="false"/>
          <w:color w:val="000000"/>
          <w:sz w:val="28"/>
        </w:rPr>
        <w:t>
      Жеке тұлға үшін дара кәсіпкер ретінде қызметінің басталғаны туралы хабарлама:</w:t>
      </w:r>
    </w:p>
    <w:p>
      <w:pPr>
        <w:spacing w:after="0"/>
        <w:ind w:left="0"/>
        <w:jc w:val="both"/>
      </w:pPr>
      <w:r>
        <w:rPr>
          <w:rFonts w:ascii="Times New Roman"/>
          <w:b w:val="false"/>
          <w:i w:val="false"/>
          <w:color w:val="000000"/>
          <w:sz w:val="28"/>
        </w:rPr>
        <w:t>
      орналасқан жері____________________________________________________________</w:t>
      </w:r>
    </w:p>
    <w:p>
      <w:pPr>
        <w:spacing w:after="0"/>
        <w:ind w:left="0"/>
        <w:jc w:val="both"/>
      </w:pPr>
      <w:r>
        <w:rPr>
          <w:rFonts w:ascii="Times New Roman"/>
          <w:b w:val="false"/>
          <w:i w:val="false"/>
          <w:color w:val="000000"/>
          <w:sz w:val="28"/>
        </w:rPr>
        <w:t>
      хабарламаның берілген күні__________________________________________________</w:t>
      </w:r>
    </w:p>
    <w:p>
      <w:pPr>
        <w:spacing w:after="0"/>
        <w:ind w:left="0"/>
        <w:jc w:val="both"/>
      </w:pPr>
      <w:r>
        <w:rPr>
          <w:rFonts w:ascii="Times New Roman"/>
          <w:b w:val="false"/>
          <w:i w:val="false"/>
          <w:color w:val="000000"/>
          <w:sz w:val="28"/>
        </w:rPr>
        <w:t xml:space="preserve">
      2. Өңдеуші кәсіпорынның екінші деңгейдегі банктегі немесе ұлттық почта </w:t>
      </w:r>
    </w:p>
    <w:p>
      <w:pPr>
        <w:spacing w:after="0"/>
        <w:ind w:left="0"/>
        <w:jc w:val="both"/>
      </w:pPr>
      <w:r>
        <w:rPr>
          <w:rFonts w:ascii="Times New Roman"/>
          <w:b w:val="false"/>
          <w:i w:val="false"/>
          <w:color w:val="000000"/>
          <w:sz w:val="28"/>
        </w:rPr>
        <w:t>
      операторындағы ағымдағы шотының мәліметтері:</w:t>
      </w:r>
    </w:p>
    <w:p>
      <w:pPr>
        <w:spacing w:after="0"/>
        <w:ind w:left="0"/>
        <w:jc w:val="both"/>
      </w:pPr>
      <w:r>
        <w:rPr>
          <w:rFonts w:ascii="Times New Roman"/>
          <w:b w:val="false"/>
          <w:i w:val="false"/>
          <w:color w:val="000000"/>
          <w:sz w:val="28"/>
        </w:rPr>
        <w:t>
      ЖСН/БСН (жеке сәйкестендіру нөмірі/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Кбе (бенефициар коды) ______________________________________________________</w:t>
      </w:r>
    </w:p>
    <w:p>
      <w:pPr>
        <w:spacing w:after="0"/>
        <w:ind w:left="0"/>
        <w:jc w:val="both"/>
      </w:pPr>
      <w:r>
        <w:rPr>
          <w:rFonts w:ascii="Times New Roman"/>
          <w:b w:val="false"/>
          <w:i w:val="false"/>
          <w:color w:val="000000"/>
          <w:sz w:val="28"/>
        </w:rPr>
        <w:t>
      Банк немесе почта операторының деректемелері: ________________________________</w:t>
      </w:r>
    </w:p>
    <w:p>
      <w:pPr>
        <w:spacing w:after="0"/>
        <w:ind w:left="0"/>
        <w:jc w:val="both"/>
      </w:pPr>
      <w:r>
        <w:rPr>
          <w:rFonts w:ascii="Times New Roman"/>
          <w:b w:val="false"/>
          <w:i w:val="false"/>
          <w:color w:val="000000"/>
          <w:sz w:val="28"/>
        </w:rPr>
        <w:t>
      Банктің немесе почта операторының aтауы:_____________________________________</w:t>
      </w:r>
    </w:p>
    <w:p>
      <w:pPr>
        <w:spacing w:after="0"/>
        <w:ind w:left="0"/>
        <w:jc w:val="both"/>
      </w:pPr>
      <w:r>
        <w:rPr>
          <w:rFonts w:ascii="Times New Roman"/>
          <w:b w:val="false"/>
          <w:i w:val="false"/>
          <w:color w:val="000000"/>
          <w:sz w:val="28"/>
        </w:rPr>
        <w:t>
      БСК (банктік сәйкестендіру коды) _____________________________________________</w:t>
      </w:r>
    </w:p>
    <w:p>
      <w:pPr>
        <w:spacing w:after="0"/>
        <w:ind w:left="0"/>
        <w:jc w:val="both"/>
      </w:pPr>
      <w:r>
        <w:rPr>
          <w:rFonts w:ascii="Times New Roman"/>
          <w:b w:val="false"/>
          <w:i w:val="false"/>
          <w:color w:val="000000"/>
          <w:sz w:val="28"/>
        </w:rPr>
        <w:t>
      ЖСК (жеке сәйкестендіру коды) ______________________________________________</w:t>
      </w:r>
    </w:p>
    <w:p>
      <w:pPr>
        <w:spacing w:after="0"/>
        <w:ind w:left="0"/>
        <w:jc w:val="both"/>
      </w:pPr>
      <w:r>
        <w:rPr>
          <w:rFonts w:ascii="Times New Roman"/>
          <w:b w:val="false"/>
          <w:i w:val="false"/>
          <w:color w:val="000000"/>
          <w:sz w:val="28"/>
        </w:rPr>
        <w:t>
      БСН (бизнес-сәйкестендіру нөмірі)____________________________________________</w:t>
      </w:r>
    </w:p>
    <w:p>
      <w:pPr>
        <w:spacing w:after="0"/>
        <w:ind w:left="0"/>
        <w:jc w:val="both"/>
      </w:pPr>
      <w:r>
        <w:rPr>
          <w:rFonts w:ascii="Times New Roman"/>
          <w:b w:val="false"/>
          <w:i w:val="false"/>
          <w:color w:val="000000"/>
          <w:sz w:val="28"/>
        </w:rPr>
        <w:t>
      Кбе (бенефициар коды) ______________________________________________________</w:t>
      </w:r>
    </w:p>
    <w:p>
      <w:pPr>
        <w:spacing w:after="0"/>
        <w:ind w:left="0"/>
        <w:jc w:val="both"/>
      </w:pPr>
      <w:r>
        <w:rPr>
          <w:rFonts w:ascii="Times New Roman"/>
          <w:b w:val="false"/>
          <w:i w:val="false"/>
          <w:color w:val="000000"/>
          <w:sz w:val="28"/>
        </w:rPr>
        <w:t xml:space="preserve">
      3. Ауыл шаруашылығы өнімін сатып алуға жұмсалған шығындарды (өтінім берілген </w:t>
      </w:r>
    </w:p>
    <w:p>
      <w:pPr>
        <w:spacing w:after="0"/>
        <w:ind w:left="0"/>
        <w:jc w:val="both"/>
      </w:pPr>
      <w:r>
        <w:rPr>
          <w:rFonts w:ascii="Times New Roman"/>
          <w:b w:val="false"/>
          <w:i w:val="false"/>
          <w:color w:val="000000"/>
          <w:sz w:val="28"/>
        </w:rPr>
        <w:t>
      сәттегі) растайтын шот-фактуралар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1285"/>
        <w:gridCol w:w="1613"/>
        <w:gridCol w:w="1505"/>
        <w:gridCol w:w="2161"/>
        <w:gridCol w:w="1506"/>
        <w:gridCol w:w="1178"/>
        <w:gridCol w:w="1874"/>
      </w:tblGrid>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берілген күні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өнімнің атауы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көлемі, килограмм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килограмына теңге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 және ЖСН/БСН</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*Бір өңдеуші кәсіпорын тереңдете өңдеу өнімдерінің бірнеше түрін өндірген жағдайда, өтінім өнімнің әрбір түрі бойынша жеке-жеке беріледі.</w:t>
      </w:r>
    </w:p>
    <w:p>
      <w:pPr>
        <w:spacing w:after="0"/>
        <w:ind w:left="0"/>
        <w:jc w:val="both"/>
      </w:pPr>
      <w:r>
        <w:rPr>
          <w:rFonts w:ascii="Times New Roman"/>
          <w:b w:val="false"/>
          <w:i w:val="false"/>
          <w:color w:val="000000"/>
          <w:sz w:val="28"/>
        </w:rPr>
        <w:t>
      ** Әрбір ауыл шаруашылығы тауарын өндіруші бойынша мәліметтер жеке-жеке толтырылады.</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жауапты болатыным туралы хабардармын және заңмен қорғалатын құпияны қамтитын мәліметтерді пайдалануға, сондай-ақ дербес деректерді және өзге де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Өтінім беруші 20__ жылғы "___" ________ сағат 00:00-де қол қойып, жіберді:</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p>
      <w:pPr>
        <w:spacing w:after="0"/>
        <w:ind w:left="0"/>
        <w:jc w:val="both"/>
      </w:pPr>
      <w:r>
        <w:rPr>
          <w:rFonts w:ascii="Times New Roman"/>
          <w:b w:val="false"/>
          <w:i w:val="false"/>
          <w:color w:val="000000"/>
          <w:sz w:val="28"/>
        </w:rPr>
        <w:t>
      ЭЦҚ қол қою күні және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Басқарма 20__ жылғы "___" ________ сағат 00:00-де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3-2/378 бұйрығына</w:t>
            </w:r>
            <w:r>
              <w:br/>
            </w:r>
            <w:r>
              <w:rPr>
                <w:rFonts w:ascii="Times New Roman"/>
                <w:b w:val="false"/>
                <w:i w:val="false"/>
                <w:color w:val="000000"/>
                <w:sz w:val="20"/>
              </w:rPr>
              <w:t>3-қосымша</w:t>
            </w:r>
          </w:p>
        </w:tc>
      </w:tr>
    </w:tbl>
    <w:bookmarkStart w:name="z37" w:id="39"/>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көрсетілетін қызмет стандарты</w:t>
      </w:r>
    </w:p>
    <w:bookmarkEnd w:id="39"/>
    <w:p>
      <w:pPr>
        <w:spacing w:after="0"/>
        <w:ind w:left="0"/>
        <w:jc w:val="both"/>
      </w:pPr>
      <w:r>
        <w:rPr>
          <w:rFonts w:ascii="Times New Roman"/>
          <w:b w:val="false"/>
          <w:i w:val="false"/>
          <w:color w:val="ff0000"/>
          <w:sz w:val="28"/>
        </w:rPr>
        <w:t xml:space="preserve">
      Ескерту. Стандарт жаңа редакцияда – ҚР Премьер-Министрінің орынбасары – ҚР Ауыл шаруашылығы министрінің 24.01.2019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51" w:id="40"/>
    <w:p>
      <w:pPr>
        <w:spacing w:after="0"/>
        <w:ind w:left="0"/>
        <w:jc w:val="both"/>
      </w:pPr>
      <w:r>
        <w:rPr>
          <w:rFonts w:ascii="Times New Roman"/>
          <w:b w:val="false"/>
          <w:i w:val="false"/>
          <w:color w:val="000000"/>
          <w:sz w:val="28"/>
        </w:rPr>
        <w:t xml:space="preserve">
      1. "Асыл тұқымды мал шаруашылығын дамытуды, мал шаруашылығы өнімінің өнімділігін және сапасын арттыруды субсидиялау" мемлекеттік көрсетілетін қызметі (бұдан әрі - мемлекеттік көрсетілетін қызмет). </w:t>
      </w:r>
    </w:p>
    <w:bookmarkEnd w:id="40"/>
    <w:bookmarkStart w:name="z52" w:id="41"/>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Ауыл шаруашылығы министрлігі (бұдан әрі - Министрлік) әзірледі. </w:t>
      </w:r>
    </w:p>
    <w:bookmarkEnd w:id="41"/>
    <w:bookmarkStart w:name="z53" w:id="42"/>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жергілікті атқарушы органдары (бұдан әрі - көрсетілетін қызметті беруші) көрсетеді.</w:t>
      </w:r>
    </w:p>
    <w:bookmarkEnd w:id="4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үкіметтің" www.egov.kz веб-порталы (бұдан әрі - портал) арқылы жүзеге асырылады.</w:t>
      </w:r>
    </w:p>
    <w:bookmarkStart w:name="z54" w:id="43"/>
    <w:p>
      <w:pPr>
        <w:spacing w:after="0"/>
        <w:ind w:left="0"/>
        <w:jc w:val="left"/>
      </w:pPr>
      <w:r>
        <w:rPr>
          <w:rFonts w:ascii="Times New Roman"/>
          <w:b/>
          <w:i w:val="false"/>
          <w:color w:val="000000"/>
        </w:rPr>
        <w:t xml:space="preserve"> 2-тарау. Мемлекеттік қызметті көрсету тәртібі</w:t>
      </w:r>
    </w:p>
    <w:bookmarkEnd w:id="43"/>
    <w:bookmarkStart w:name="z55" w:id="44"/>
    <w:p>
      <w:pPr>
        <w:spacing w:after="0"/>
        <w:ind w:left="0"/>
        <w:jc w:val="both"/>
      </w:pPr>
      <w:r>
        <w:rPr>
          <w:rFonts w:ascii="Times New Roman"/>
          <w:b w:val="false"/>
          <w:i w:val="false"/>
          <w:color w:val="000000"/>
          <w:sz w:val="28"/>
        </w:rPr>
        <w:t xml:space="preserve">
      4. Мемлекеттік қызметті көрсету мерзімі - 2 (екі) жұмыс күні. </w:t>
      </w:r>
    </w:p>
    <w:bookmarkEnd w:id="44"/>
    <w:bookmarkStart w:name="z56" w:id="45"/>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w:t>
      </w:r>
    </w:p>
    <w:bookmarkEnd w:id="45"/>
    <w:bookmarkStart w:name="z57" w:id="46"/>
    <w:p>
      <w:pPr>
        <w:spacing w:after="0"/>
        <w:ind w:left="0"/>
        <w:jc w:val="both"/>
      </w:pPr>
      <w:r>
        <w:rPr>
          <w:rFonts w:ascii="Times New Roman"/>
          <w:b w:val="false"/>
          <w:i w:val="false"/>
          <w:color w:val="000000"/>
          <w:sz w:val="28"/>
        </w:rPr>
        <w:t xml:space="preserve">
      6. Мемлекеттік қызметті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субсидиялар алуға арналған өтінімді қарастыру нәтижелері туралы хабарлама не көрсетілетін қызметті берушінің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бас тарту туралы уәжді жауабы.</w:t>
      </w:r>
    </w:p>
    <w:bookmarkEnd w:id="46"/>
    <w:p>
      <w:pPr>
        <w:spacing w:after="0"/>
        <w:ind w:left="0"/>
        <w:jc w:val="both"/>
      </w:pPr>
      <w:r>
        <w:rPr>
          <w:rFonts w:ascii="Times New Roman"/>
          <w:b w:val="false"/>
          <w:i w:val="false"/>
          <w:color w:val="000000"/>
          <w:sz w:val="28"/>
        </w:rPr>
        <w:t xml:space="preserve">
      Мемлекеттік қызметті көрсету нәтижесін беру нысаны - электрондық. </w:t>
      </w:r>
    </w:p>
    <w:p>
      <w:pPr>
        <w:spacing w:after="0"/>
        <w:ind w:left="0"/>
        <w:jc w:val="both"/>
      </w:pPr>
      <w:r>
        <w:rPr>
          <w:rFonts w:ascii="Times New Roman"/>
          <w:b w:val="false"/>
          <w:i w:val="false"/>
          <w:color w:val="000000"/>
          <w:sz w:val="28"/>
        </w:rPr>
        <w:t>
      Көрсетілетін қызметті алушыға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нысанындағы хабарлама жолданады.</w:t>
      </w:r>
    </w:p>
    <w:bookmarkStart w:name="z58" w:id="47"/>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47"/>
    <w:bookmarkStart w:name="z59" w:id="48"/>
    <w:p>
      <w:pPr>
        <w:spacing w:after="0"/>
        <w:ind w:left="0"/>
        <w:jc w:val="both"/>
      </w:pPr>
      <w:r>
        <w:rPr>
          <w:rFonts w:ascii="Times New Roman"/>
          <w:b w:val="false"/>
          <w:i w:val="false"/>
          <w:color w:val="000000"/>
          <w:sz w:val="28"/>
        </w:rPr>
        <w:t xml:space="preserve">
      8.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 еңбек заңына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өтінімдерді қабылдау және мемлекеттік қызметті көрсету нәтижелерін беру келесі жұмыс күні жүзеге асырылады).</w:t>
      </w:r>
    </w:p>
    <w:bookmarkEnd w:id="48"/>
    <w:bookmarkStart w:name="z60" w:id="49"/>
    <w:p>
      <w:pPr>
        <w:spacing w:after="0"/>
        <w:ind w:left="0"/>
        <w:jc w:val="both"/>
      </w:pPr>
      <w:r>
        <w:rPr>
          <w:rFonts w:ascii="Times New Roman"/>
          <w:b w:val="false"/>
          <w:i w:val="false"/>
          <w:color w:val="000000"/>
          <w:sz w:val="28"/>
        </w:rPr>
        <w:t xml:space="preserve">
      9. Көрсетілетін қызметті алушы порталға көрсетілетін қызметті алушының ЭЦҚ-сымен куәландырылған электрондық құжат нысанында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мал шаруашылығын дамытуға, оның ішінде мыналарға арналған өтінім ұсынады:</w:t>
      </w:r>
    </w:p>
    <w:bookmarkEnd w:id="49"/>
    <w:bookmarkStart w:name="z61" w:id="50"/>
    <w:p>
      <w:pPr>
        <w:spacing w:after="0"/>
        <w:ind w:left="0"/>
        <w:jc w:val="both"/>
      </w:pPr>
      <w:r>
        <w:rPr>
          <w:rFonts w:ascii="Times New Roman"/>
          <w:b w:val="false"/>
          <w:i w:val="false"/>
          <w:color w:val="000000"/>
          <w:sz w:val="28"/>
        </w:rPr>
        <w:t>
      1) тұқымдық түрлендірумен қамтылған ірі қара малдың аналық басымен, сондай-ақ балара ұяларымен селекциялық және асыл тұқымдық жұмыс жүргізуге, табынның өсімін молайту үшін пайдаланылатын асыл тұқымды тұқымдық бұқаларды күтіп-бағуға жұмсалатын шығындарды арзандату - ағымдағы жылғы 15 сәуірден 1 қазанға дейін;</w:t>
      </w:r>
    </w:p>
    <w:bookmarkEnd w:id="50"/>
    <w:bookmarkStart w:name="z62" w:id="51"/>
    <w:p>
      <w:pPr>
        <w:spacing w:after="0"/>
        <w:ind w:left="0"/>
        <w:jc w:val="both"/>
      </w:pPr>
      <w:r>
        <w:rPr>
          <w:rFonts w:ascii="Times New Roman"/>
          <w:b w:val="false"/>
          <w:i w:val="false"/>
          <w:color w:val="000000"/>
          <w:sz w:val="28"/>
        </w:rPr>
        <w:t>
      2) қойлардың, маралдардың (бұғылардың) аналық басымен селекциялық және асыл тұқымдық жұмыс жүргізуге, тауарлық отардың өсімін молайту үшін пайдаланылатын асыл тұқымды тұқымдық қошқарларды күтіп-бағуға жұмсалатын шығындарды арзандату - ағымдағы жылғы 1 қыркүйектен 1 желтоқсанға дейін;</w:t>
      </w:r>
    </w:p>
    <w:bookmarkEnd w:id="51"/>
    <w:bookmarkStart w:name="z63" w:id="52"/>
    <w:p>
      <w:pPr>
        <w:spacing w:after="0"/>
        <w:ind w:left="0"/>
        <w:jc w:val="both"/>
      </w:pPr>
      <w:r>
        <w:rPr>
          <w:rFonts w:ascii="Times New Roman"/>
          <w:b w:val="false"/>
          <w:i w:val="false"/>
          <w:color w:val="000000"/>
          <w:sz w:val="28"/>
        </w:rPr>
        <w:t>
      3) асыл тұқымдық және дистрибьютерлік орталықтардың шаруа (фермер) қожалықтары мен ауыл шаруашылығы кооперативтерінің сүтті және сүтті-етті бағыттағы ірі қара малының, сондай-ақ қойларының аналық басын қолдан ұрықтандыру жөніндегі көрсетілетін қызметтерін субсидиялау, эмбриондарды телу жөніндегі көрсетілетін қызметтерді субсидиялау - ағымдағы жылғы 1 мамырдан 1 желтоқсанға дейін;</w:t>
      </w:r>
    </w:p>
    <w:bookmarkEnd w:id="52"/>
    <w:bookmarkStart w:name="z64" w:id="53"/>
    <w:p>
      <w:pPr>
        <w:spacing w:after="0"/>
        <w:ind w:left="0"/>
        <w:jc w:val="both"/>
      </w:pPr>
      <w:r>
        <w:rPr>
          <w:rFonts w:ascii="Times New Roman"/>
          <w:b w:val="false"/>
          <w:i w:val="false"/>
          <w:color w:val="000000"/>
          <w:sz w:val="28"/>
        </w:rPr>
        <w:t>
      4) өтінім беруге негіздер туындаған сәттен бастап алты айдан аспаған отандық және шетелдік шаруашылықтардан асыл тұқымды немесе таза тұқымды жануарларды сатып алу құнын арзандату, отандық және шетелдік шаруашылықтардан құстардың етті бағыттағы ата-енелік/ата-тектік нысандағы асыл тұқымды тәуліктік балапанын сатып алуға және жұмыртқа бағытындағы финалдық нысандағы асыл тұқымды тәуліктік балапанын сатып алуға жұмсалған шығындарын арзандату, сүтті және сүтті-етті тұқымдардың асыл тұқымды тұқымдық бұқаларының сатып алынған бір жынысты және қос жынысты ұрығының құнын арзандату - ағымдағы жылғы 25 қаңтардан 20 желтоқсанға дейін;</w:t>
      </w:r>
    </w:p>
    <w:bookmarkEnd w:id="53"/>
    <w:bookmarkStart w:name="z65" w:id="54"/>
    <w:p>
      <w:pPr>
        <w:spacing w:after="0"/>
        <w:ind w:left="0"/>
        <w:jc w:val="both"/>
      </w:pPr>
      <w:r>
        <w:rPr>
          <w:rFonts w:ascii="Times New Roman"/>
          <w:b w:val="false"/>
          <w:i w:val="false"/>
          <w:color w:val="000000"/>
          <w:sz w:val="28"/>
        </w:rPr>
        <w:t>
      5) ірі қара малдың, шошқалардың аналық басымен селекциялық және асыл тұқымдық жұмыс жүргізу - ағымдағы жылғы 25 қаңтардан 20 желтоқсанға дейін.</w:t>
      </w:r>
    </w:p>
    <w:bookmarkEnd w:id="54"/>
    <w:p>
      <w:pPr>
        <w:spacing w:after="0"/>
        <w:ind w:left="0"/>
        <w:jc w:val="both"/>
      </w:pPr>
      <w:r>
        <w:rPr>
          <w:rFonts w:ascii="Times New Roman"/>
          <w:b w:val="false"/>
          <w:i w:val="false"/>
          <w:color w:val="000000"/>
          <w:sz w:val="28"/>
        </w:rPr>
        <w:t>
      20 қаңтардан бастап 20 желтоқсанына дейінгі мерзімде мал шаруашылығының өнiмдiлiгi мен өнiм сапасын арттыруға, оның ішінде мыналарға арналған өтінім ұсынады:</w:t>
      </w:r>
    </w:p>
    <w:p>
      <w:pPr>
        <w:spacing w:after="0"/>
        <w:ind w:left="0"/>
        <w:jc w:val="both"/>
      </w:pPr>
      <w:r>
        <w:rPr>
          <w:rFonts w:ascii="Times New Roman"/>
          <w:b w:val="false"/>
          <w:i w:val="false"/>
          <w:color w:val="000000"/>
          <w:sz w:val="28"/>
        </w:rPr>
        <w:t>
      сыйымдылығы бір уақытта кемінде 1000 бас болатын бордақылау алаңдарына бордақылау үшін өткізілген бұқашықтардың құнын арзандату;</w:t>
      </w:r>
    </w:p>
    <w:p>
      <w:pPr>
        <w:spacing w:after="0"/>
        <w:ind w:left="0"/>
        <w:jc w:val="both"/>
      </w:pPr>
      <w:r>
        <w:rPr>
          <w:rFonts w:ascii="Times New Roman"/>
          <w:b w:val="false"/>
          <w:i w:val="false"/>
          <w:color w:val="000000"/>
          <w:sz w:val="28"/>
        </w:rPr>
        <w:t>
      сыйымдылығы бір уақытта кемінде 1000 бас болатын бордақылау алаңдарының бұқашықтарды бордақылау шығындарын арзандату;</w:t>
      </w:r>
    </w:p>
    <w:p>
      <w:pPr>
        <w:spacing w:after="0"/>
        <w:ind w:left="0"/>
        <w:jc w:val="both"/>
      </w:pPr>
      <w:r>
        <w:rPr>
          <w:rFonts w:ascii="Times New Roman"/>
          <w:b w:val="false"/>
          <w:i w:val="false"/>
          <w:color w:val="000000"/>
          <w:sz w:val="28"/>
        </w:rPr>
        <w:t>
      ірі қара малды союмен және етін бастапқы өңдеумен айналысатын ет өңдеуші кәсіпорындардың сиыр етін дайындау құнын арзандату;</w:t>
      </w:r>
    </w:p>
    <w:p>
      <w:pPr>
        <w:spacing w:after="0"/>
        <w:ind w:left="0"/>
        <w:jc w:val="both"/>
      </w:pPr>
      <w:r>
        <w:rPr>
          <w:rFonts w:ascii="Times New Roman"/>
          <w:b w:val="false"/>
          <w:i w:val="false"/>
          <w:color w:val="000000"/>
          <w:sz w:val="28"/>
        </w:rPr>
        <w:t xml:space="preserve">
      өткізілген қозылар құнын арзандату; </w:t>
      </w:r>
    </w:p>
    <w:p>
      <w:pPr>
        <w:spacing w:after="0"/>
        <w:ind w:left="0"/>
        <w:jc w:val="both"/>
      </w:pPr>
      <w:r>
        <w:rPr>
          <w:rFonts w:ascii="Times New Roman"/>
          <w:b w:val="false"/>
          <w:i w:val="false"/>
          <w:color w:val="000000"/>
          <w:sz w:val="28"/>
        </w:rPr>
        <w:t>
      құс етiн (бройлер тауығының етін, күркетауық, суда жүзетін құс етін), тағамдық жұмыртқа (тауық жұмыртқасы), сүт (сиырдың, биенің, түйенің сүті), биязы және жартылай биязы жүн өндіру құнын арзандату;</w:t>
      </w:r>
    </w:p>
    <w:p>
      <w:pPr>
        <w:spacing w:after="0"/>
        <w:ind w:left="0"/>
        <w:jc w:val="both"/>
      </w:pPr>
      <w:r>
        <w:rPr>
          <w:rFonts w:ascii="Times New Roman"/>
          <w:b w:val="false"/>
          <w:i w:val="false"/>
          <w:color w:val="000000"/>
          <w:sz w:val="28"/>
        </w:rPr>
        <w:t xml:space="preserve">
      сүтті бағыттағы аналық мал басының азығына жұмсалған шығындар құнын арзандату. </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заңды тұлғаны тіркеу (қайта тіркеу) туралы, дара кәсіпкерді тіркеу туралы не дара кәсіпкер ретінде қызметтің басталғаны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xml:space="preserve">
      Порталда өтінімнің қабылдағанын растау - көрсетілетін қызметті алушының "жеке кабинетінде" мемлекеттік қызметті көрсетуге арналған сұранымның қабылданғаны туралы мәртебе көрініс табады. </w:t>
      </w:r>
    </w:p>
    <w:p>
      <w:pPr>
        <w:spacing w:after="0"/>
        <w:ind w:left="0"/>
        <w:jc w:val="both"/>
      </w:pPr>
      <w:r>
        <w:rPr>
          <w:rFonts w:ascii="Times New Roman"/>
          <w:b w:val="false"/>
          <w:i w:val="false"/>
          <w:color w:val="000000"/>
          <w:sz w:val="28"/>
        </w:rPr>
        <w:t>
      Көрсетілетін қызметті алушыға "жеке кабинетіне" мемлекеттік көрсетілетін қызметке арналған сұранымның қабылданғаны туралы мәртебе, сондай-ақ, мемлекеттік қызметті көрсету нәтижесін алу күні мен уақыты көрсетілген хабарлама жіберіледі.</w:t>
      </w:r>
    </w:p>
    <w:bookmarkStart w:name="z66" w:id="55"/>
    <w:p>
      <w:pPr>
        <w:spacing w:after="0"/>
        <w:ind w:left="0"/>
        <w:jc w:val="both"/>
      </w:pPr>
      <w:r>
        <w:rPr>
          <w:rFonts w:ascii="Times New Roman"/>
          <w:b w:val="false"/>
          <w:i w:val="false"/>
          <w:color w:val="000000"/>
          <w:sz w:val="28"/>
        </w:rPr>
        <w:t xml:space="preserve">
      10. Мемлекеттік қызметті көрсетуден бас тарту "Мемлекеттік көрсетілетін қызметтер туралы" 2013 жылғы 15 сәуірдегі Қазақстан Республикасының Заңының 19-1-бабының </w:t>
      </w:r>
      <w:r>
        <w:rPr>
          <w:rFonts w:ascii="Times New Roman"/>
          <w:b w:val="false"/>
          <w:i w:val="false"/>
          <w:color w:val="000000"/>
          <w:sz w:val="28"/>
        </w:rPr>
        <w:t>2-тармағына</w:t>
      </w:r>
      <w:r>
        <w:rPr>
          <w:rFonts w:ascii="Times New Roman"/>
          <w:b w:val="false"/>
          <w:i w:val="false"/>
          <w:color w:val="000000"/>
          <w:sz w:val="28"/>
        </w:rPr>
        <w:t xml:space="preserve"> сәйкес мынадай негіздер бойынша жүзеге асырылады:</w:t>
      </w:r>
    </w:p>
    <w:bookmarkEnd w:id="55"/>
    <w:p>
      <w:pPr>
        <w:spacing w:after="0"/>
        <w:ind w:left="0"/>
        <w:jc w:val="both"/>
      </w:pPr>
      <w:r>
        <w:rPr>
          <w:rFonts w:ascii="Times New Roman"/>
          <w:b w:val="false"/>
          <w:i w:val="false"/>
          <w:color w:val="000000"/>
          <w:sz w:val="28"/>
        </w:rPr>
        <w:t xml:space="preserve">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 </w:t>
      </w:r>
    </w:p>
    <w:p>
      <w:pPr>
        <w:spacing w:after="0"/>
        <w:ind w:left="0"/>
        <w:jc w:val="both"/>
      </w:pPr>
      <w:r>
        <w:rPr>
          <w:rFonts w:ascii="Times New Roman"/>
          <w:b w:val="false"/>
          <w:i w:val="false"/>
          <w:color w:val="000000"/>
          <w:sz w:val="28"/>
        </w:rPr>
        <w:t xml:space="preserve">
      2) көрсетілетін қызметті алушының Қазақстан Республикасы Премьер -Министрінің орынбасары - Қазақстан Республикасы Ауыл шаруашылығы министрінің 2018 жылғы 15 маусымдағы № 256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17306 болып тіркелген) бекітілген Асыл тұқымды мал шаруашылығын дамытуды, мал шаруашылығының өнімділігін және өнім сапасын арттыруды субсидиялау қағидаларында белгіленген өлшемшарттарға сәйкес келмеуі.</w:t>
      </w:r>
    </w:p>
    <w:bookmarkStart w:name="z69" w:id="56"/>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әрекеттеріне (әрекетсіздігіне) шағымдану тәртібі</w:t>
      </w:r>
    </w:p>
    <w:bookmarkEnd w:id="56"/>
    <w:bookmarkStart w:name="z70" w:id="57"/>
    <w:p>
      <w:pPr>
        <w:spacing w:after="0"/>
        <w:ind w:left="0"/>
        <w:jc w:val="both"/>
      </w:pPr>
      <w:r>
        <w:rPr>
          <w:rFonts w:ascii="Times New Roman"/>
          <w:b w:val="false"/>
          <w:i w:val="false"/>
          <w:color w:val="000000"/>
          <w:sz w:val="28"/>
        </w:rPr>
        <w:t>
      11. Көрсетілетін қызметті берушінің мемлекеттік көрсетілетін қызметті көрсету мәселелері бойынша шешімдеріне, әрекеттеріне (әрекетсіздігіне) шағымдану: шағым тиісті көрсетілетін қызметті беруші басшысының атына беріледі.</w:t>
      </w:r>
    </w:p>
    <w:bookmarkEnd w:id="57"/>
    <w:p>
      <w:pPr>
        <w:spacing w:after="0"/>
        <w:ind w:left="0"/>
        <w:jc w:val="both"/>
      </w:pPr>
      <w:r>
        <w:rPr>
          <w:rFonts w:ascii="Times New Roman"/>
          <w:b w:val="false"/>
          <w:i w:val="false"/>
          <w:color w:val="000000"/>
          <w:sz w:val="28"/>
        </w:rPr>
        <w:t xml:space="preserve">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жазбаша нысанда почтамен немесе көрсетілетін қызметті берушінің кеңсесі арқылы жұмыс күндері қолма-қол беріледі.</w:t>
      </w:r>
    </w:p>
    <w:p>
      <w:pPr>
        <w:spacing w:after="0"/>
        <w:ind w:left="0"/>
        <w:jc w:val="both"/>
      </w:pPr>
      <w:r>
        <w:rPr>
          <w:rFonts w:ascii="Times New Roman"/>
          <w:b w:val="false"/>
          <w:i w:val="false"/>
          <w:color w:val="000000"/>
          <w:sz w:val="28"/>
        </w:rPr>
        <w:t>
      Мыналардың:</w:t>
      </w:r>
    </w:p>
    <w:bookmarkStart w:name="z71" w:id="58"/>
    <w:p>
      <w:pPr>
        <w:spacing w:after="0"/>
        <w:ind w:left="0"/>
        <w:jc w:val="both"/>
      </w:pPr>
      <w:r>
        <w:rPr>
          <w:rFonts w:ascii="Times New Roman"/>
          <w:b w:val="false"/>
          <w:i w:val="false"/>
          <w:color w:val="000000"/>
          <w:sz w:val="28"/>
        </w:rPr>
        <w:t>
      1) жеке тұлғаның шағымында оның аты, әкесінің аты (бар болса), тегі, почталық мекенжайы көрсетіледі;</w:t>
      </w:r>
    </w:p>
    <w:bookmarkEnd w:id="58"/>
    <w:bookmarkStart w:name="z72" w:id="59"/>
    <w:p>
      <w:pPr>
        <w:spacing w:after="0"/>
        <w:ind w:left="0"/>
        <w:jc w:val="both"/>
      </w:pPr>
      <w:r>
        <w:rPr>
          <w:rFonts w:ascii="Times New Roman"/>
          <w:b w:val="false"/>
          <w:i w:val="false"/>
          <w:color w:val="000000"/>
          <w:sz w:val="28"/>
        </w:rPr>
        <w:t>
      2) заңды тұлғаның шағымында оның атауы, почталық мекенжайы, шығыс нөмірі мен күні көрсетіледі. Арызға көрсетілетін қызметті алушы қол қояды.</w:t>
      </w:r>
    </w:p>
    <w:bookmarkEnd w:id="59"/>
    <w:p>
      <w:pPr>
        <w:spacing w:after="0"/>
        <w:ind w:left="0"/>
        <w:jc w:val="both"/>
      </w:pPr>
      <w:r>
        <w:rPr>
          <w:rFonts w:ascii="Times New Roman"/>
          <w:b w:val="false"/>
          <w:i w:val="false"/>
          <w:color w:val="000000"/>
          <w:sz w:val="28"/>
        </w:rPr>
        <w:t>
      Көрсетілетін қызметті алушының шағымды қабылдағанын шағымды қабылдаған адамның тегі мен аты-жөнін, берілген шағымға жауап алу мерзімі мен орнын көрсете отырып, оның тіркелуі (мөртабан, кіріс нөмірі мен күні) растайды.</w:t>
      </w:r>
    </w:p>
    <w:p>
      <w:pPr>
        <w:spacing w:after="0"/>
        <w:ind w:left="0"/>
        <w:jc w:val="both"/>
      </w:pPr>
      <w:r>
        <w:rPr>
          <w:rFonts w:ascii="Times New Roman"/>
          <w:b w:val="false"/>
          <w:i w:val="false"/>
          <w:color w:val="000000"/>
          <w:sz w:val="28"/>
        </w:rPr>
        <w:t xml:space="preserve">
      Сондай-ақ, көрсетілетін қызметті берушінің жұмыскерінің әрекеттеріне (әрекетсіздігіне) шағымдану тәртібі туралы ақпаратты Бірыңғай байланыс орталығының 1414, 8-800-080-7777 телефондары арқылы алуға болады. </w:t>
      </w:r>
    </w:p>
    <w:p>
      <w:pPr>
        <w:spacing w:after="0"/>
        <w:ind w:left="0"/>
        <w:jc w:val="both"/>
      </w:pPr>
      <w:r>
        <w:rPr>
          <w:rFonts w:ascii="Times New Roman"/>
          <w:b w:val="false"/>
          <w:i w:val="false"/>
          <w:color w:val="000000"/>
          <w:sz w:val="28"/>
        </w:rPr>
        <w:t>
      Портал арқылы электрондық арыз жіберілген кезде, көрсетілетін қызметті алушыға порталдағы "жеке кабинетінен" арыз туралы ақпарат қолжетімді болады, ол көрсетілетін қызметті берушінің арызды өңдеуі (шағымның жеткізілгені, тіркелгені, орындалғаны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қаралуы тиіс. Шағымды қарау нәтижелері туралы уәжді жауап көрсетілетін қызметті алушыға почта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 немесе сотқа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73" w:id="60"/>
    <w:p>
      <w:pPr>
        <w:spacing w:after="0"/>
        <w:ind w:left="0"/>
        <w:jc w:val="left"/>
      </w:pPr>
      <w:r>
        <w:rPr>
          <w:rFonts w:ascii="Times New Roman"/>
          <w:b/>
          <w:i w:val="false"/>
          <w:color w:val="000000"/>
        </w:rPr>
        <w:t xml:space="preserve"> 4-тарау. Мемлекеттік қызметті, оның ішінде электрондық нысанда көрсетілетін мемлекеттік қызметті көрсету ерекшеліктері ескеріле отырып қойылатын өзге де талаптар</w:t>
      </w:r>
    </w:p>
    <w:bookmarkEnd w:id="60"/>
    <w:bookmarkStart w:name="z74" w:id="61"/>
    <w:p>
      <w:pPr>
        <w:spacing w:after="0"/>
        <w:ind w:left="0"/>
        <w:jc w:val="both"/>
      </w:pPr>
      <w:r>
        <w:rPr>
          <w:rFonts w:ascii="Times New Roman"/>
          <w:b w:val="false"/>
          <w:i w:val="false"/>
          <w:color w:val="000000"/>
          <w:sz w:val="28"/>
        </w:rPr>
        <w:t xml:space="preserve">
      12. Мемлекеттік қызметті көрсету орындарының мекенжайлары: </w:t>
      </w:r>
    </w:p>
    <w:bookmarkEnd w:id="61"/>
    <w:bookmarkStart w:name="z75" w:id="62"/>
    <w:p>
      <w:pPr>
        <w:spacing w:after="0"/>
        <w:ind w:left="0"/>
        <w:jc w:val="both"/>
      </w:pPr>
      <w:r>
        <w:rPr>
          <w:rFonts w:ascii="Times New Roman"/>
          <w:b w:val="false"/>
          <w:i w:val="false"/>
          <w:color w:val="000000"/>
          <w:sz w:val="28"/>
        </w:rPr>
        <w:t xml:space="preserve">
      1) Министрліктің www.mоа.gov.kz интернет-ресурсында; </w:t>
      </w:r>
    </w:p>
    <w:bookmarkEnd w:id="62"/>
    <w:bookmarkStart w:name="z76" w:id="63"/>
    <w:p>
      <w:pPr>
        <w:spacing w:after="0"/>
        <w:ind w:left="0"/>
        <w:jc w:val="both"/>
      </w:pPr>
      <w:r>
        <w:rPr>
          <w:rFonts w:ascii="Times New Roman"/>
          <w:b w:val="false"/>
          <w:i w:val="false"/>
          <w:color w:val="000000"/>
          <w:sz w:val="28"/>
        </w:rPr>
        <w:t>
      2) көрсетілетін қызметті берушінің интернет-ресурсында;</w:t>
      </w:r>
    </w:p>
    <w:bookmarkEnd w:id="63"/>
    <w:bookmarkStart w:name="z77" w:id="64"/>
    <w:p>
      <w:pPr>
        <w:spacing w:after="0"/>
        <w:ind w:left="0"/>
        <w:jc w:val="both"/>
      </w:pPr>
      <w:r>
        <w:rPr>
          <w:rFonts w:ascii="Times New Roman"/>
          <w:b w:val="false"/>
          <w:i w:val="false"/>
          <w:color w:val="000000"/>
          <w:sz w:val="28"/>
        </w:rPr>
        <w:t>
      3) egov.kz порталында орналастырылған.</w:t>
      </w:r>
    </w:p>
    <w:bookmarkEnd w:id="64"/>
    <w:bookmarkStart w:name="z78" w:id="65"/>
    <w:p>
      <w:pPr>
        <w:spacing w:after="0"/>
        <w:ind w:left="0"/>
        <w:jc w:val="both"/>
      </w:pPr>
      <w:r>
        <w:rPr>
          <w:rFonts w:ascii="Times New Roman"/>
          <w:b w:val="false"/>
          <w:i w:val="false"/>
          <w:color w:val="000000"/>
          <w:sz w:val="28"/>
        </w:rPr>
        <w:t>
      13.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бойынша бірыңғай байланыс орталығы арқылы алу мүмкіндігі бар.</w:t>
      </w:r>
    </w:p>
    <w:bookmarkEnd w:id="65"/>
    <w:bookmarkStart w:name="z79" w:id="66"/>
    <w:p>
      <w:pPr>
        <w:spacing w:after="0"/>
        <w:ind w:left="0"/>
        <w:jc w:val="both"/>
      </w:pPr>
      <w:r>
        <w:rPr>
          <w:rFonts w:ascii="Times New Roman"/>
          <w:b w:val="false"/>
          <w:i w:val="false"/>
          <w:color w:val="000000"/>
          <w:sz w:val="28"/>
        </w:rPr>
        <w:t>
      14. Мемлекеттік қызметті көрсету мәселелері бойынша анықтама қызметтерінің байланыс телефондары www.mоа.gov.kz интернет-ресурсында көрсетілген. Мемлекеттік қызметтер көрсету мәселелері бойынша бірыңғай байланыс орталығы: 1414, 8-800-080-7777.</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 мен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Субсидия алуға арналған өтінімді қарастыру нәтижелері туралы 20 ___ жылғы "___" _________ №_____ хабарлама</w:t>
      </w:r>
    </w:p>
    <w:p>
      <w:pPr>
        <w:spacing w:after="0"/>
        <w:ind w:left="0"/>
        <w:jc w:val="both"/>
      </w:pPr>
      <w:r>
        <w:rPr>
          <w:rFonts w:ascii="Times New Roman"/>
          <w:b w:val="false"/>
          <w:i w:val="false"/>
          <w:color w:val="000000"/>
          <w:sz w:val="28"/>
        </w:rPr>
        <w:t>
      Тауар өндірушінің атауы___________________________________________________________</w:t>
      </w:r>
    </w:p>
    <w:p>
      <w:pPr>
        <w:spacing w:after="0"/>
        <w:ind w:left="0"/>
        <w:jc w:val="both"/>
      </w:pPr>
      <w:r>
        <w:rPr>
          <w:rFonts w:ascii="Times New Roman"/>
          <w:b w:val="false"/>
          <w:i w:val="false"/>
          <w:color w:val="000000"/>
          <w:sz w:val="28"/>
        </w:rPr>
        <w:t xml:space="preserve">
      (аты, әкесінің аты (жеке басын куәландыратын құжатта бар болса) тегі </w:t>
      </w:r>
    </w:p>
    <w:p>
      <w:pPr>
        <w:spacing w:after="0"/>
        <w:ind w:left="0"/>
        <w:jc w:val="both"/>
      </w:pPr>
      <w:r>
        <w:rPr>
          <w:rFonts w:ascii="Times New Roman"/>
          <w:b w:val="false"/>
          <w:i w:val="false"/>
          <w:color w:val="000000"/>
          <w:sz w:val="28"/>
        </w:rPr>
        <w:t>
      Жүгінудің мақсаты _______________________________________________________________</w:t>
      </w:r>
    </w:p>
    <w:p>
      <w:pPr>
        <w:spacing w:after="0"/>
        <w:ind w:left="0"/>
        <w:jc w:val="both"/>
      </w:pPr>
      <w:r>
        <w:rPr>
          <w:rFonts w:ascii="Times New Roman"/>
          <w:b w:val="false"/>
          <w:i w:val="false"/>
          <w:color w:val="000000"/>
          <w:sz w:val="28"/>
        </w:rPr>
        <w:t xml:space="preserve">
      (субсидияланатын бағыт) </w:t>
      </w:r>
    </w:p>
    <w:p>
      <w:pPr>
        <w:spacing w:after="0"/>
        <w:ind w:left="0"/>
        <w:jc w:val="both"/>
      </w:pPr>
      <w:r>
        <w:rPr>
          <w:rFonts w:ascii="Times New Roman"/>
          <w:b w:val="false"/>
          <w:i w:val="false"/>
          <w:color w:val="000000"/>
          <w:sz w:val="28"/>
        </w:rPr>
        <w:t>
      Жүгіну күні 20 ___ жылғы "_____" __________________________________________________</w:t>
      </w:r>
    </w:p>
    <w:p>
      <w:pPr>
        <w:spacing w:after="0"/>
        <w:ind w:left="0"/>
        <w:jc w:val="both"/>
      </w:pPr>
      <w:r>
        <w:rPr>
          <w:rFonts w:ascii="Times New Roman"/>
          <w:b w:val="false"/>
          <w:i w:val="false"/>
          <w:color w:val="000000"/>
          <w:sz w:val="28"/>
        </w:rPr>
        <w:t>
      Шешімі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Ауыл шаруашылығы бөлімінің/Ауыл шаруашылығы басқармасының басшысы </w:t>
      </w:r>
    </w:p>
    <w:p>
      <w:pPr>
        <w:spacing w:after="0"/>
        <w:ind w:left="0"/>
        <w:jc w:val="both"/>
      </w:pPr>
      <w:r>
        <w:rPr>
          <w:rFonts w:ascii="Times New Roman"/>
          <w:b w:val="false"/>
          <w:i w:val="false"/>
          <w:color w:val="000000"/>
          <w:sz w:val="28"/>
        </w:rPr>
        <w:t>
      _________________________________________ ______________________________________</w:t>
      </w:r>
    </w:p>
    <w:p>
      <w:pPr>
        <w:spacing w:after="0"/>
        <w:ind w:left="0"/>
        <w:jc w:val="both"/>
      </w:pPr>
      <w:r>
        <w:rPr>
          <w:rFonts w:ascii="Times New Roman"/>
          <w:b w:val="false"/>
          <w:i w:val="false"/>
          <w:color w:val="000000"/>
          <w:sz w:val="28"/>
        </w:rPr>
        <w:t xml:space="preserve">
      (аты, әкесінің аты (бар болса) тегі)                        (ауыл шаруашылығы бөлімі/ауыл </w:t>
      </w:r>
    </w:p>
    <w:p>
      <w:pPr>
        <w:spacing w:after="0"/>
        <w:ind w:left="0"/>
        <w:jc w:val="both"/>
      </w:pPr>
      <w:r>
        <w:rPr>
          <w:rFonts w:ascii="Times New Roman"/>
          <w:b w:val="false"/>
          <w:i w:val="false"/>
          <w:color w:val="000000"/>
          <w:sz w:val="28"/>
        </w:rPr>
        <w:t>
      шаруашылығы басқармасы басшысының электрондық цифрлық қолтаңбасы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 мен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1-нысан</w:t>
            </w:r>
            <w:r>
              <w:br/>
            </w:r>
            <w:r>
              <w:rPr>
                <w:rFonts w:ascii="Times New Roman"/>
                <w:b w:val="false"/>
                <w:i w:val="false"/>
                <w:color w:val="000000"/>
                <w:sz w:val="20"/>
              </w:rPr>
              <w:t>________________ ауданының</w:t>
            </w:r>
            <w:r>
              <w:br/>
            </w:r>
            <w:r>
              <w:rPr>
                <w:rFonts w:ascii="Times New Roman"/>
                <w:b w:val="false"/>
                <w:i w:val="false"/>
                <w:color w:val="000000"/>
                <w:sz w:val="20"/>
              </w:rPr>
              <w:t>ауыл шаруашылығы бөлімі</w:t>
            </w:r>
          </w:p>
        </w:tc>
      </w:tr>
    </w:tbl>
    <w:bookmarkStart w:name="z82" w:id="67"/>
    <w:p>
      <w:pPr>
        <w:spacing w:after="0"/>
        <w:ind w:left="0"/>
        <w:jc w:val="left"/>
      </w:pPr>
      <w:r>
        <w:rPr>
          <w:rFonts w:ascii="Times New Roman"/>
          <w:b/>
          <w:i w:val="false"/>
          <w:color w:val="000000"/>
        </w:rPr>
        <w:t xml:space="preserve"> Отандық және шетелдік шаруашылықтардан сатып алынған асыл тұқымды немесе таза тұқымды ірі қара мал, етті бағыттағы асыл тұқымды тұқымдық бұқалар, асыл тұқымды тұқымдық қошқар, өнімді бағыттағы асыл тұқымды тұқымдық айғыр, асыл тұқымды тұқымдық түйе, асыл тұқымды және таза тұқымды шошқалардың аналық басы, асыл тұқымды ешкілердің аналық басы, етті бағыттағы құстардың ата-енелік/ата-тектік нысандағы асыл тұқымды тәуліктік балапаны және жұмыртқа бағытындағы құстардың финалдық нысандағы асыл тұқымды тәуліктік балапаны (қажетті бағытты қалдырыңыз) үшін субсидиялар алуға арналған өтінім</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_________________________</w:t>
            </w:r>
          </w:p>
        </w:tc>
      </w:tr>
    </w:tbl>
    <w:p>
      <w:pPr>
        <w:spacing w:after="0"/>
        <w:ind w:left="0"/>
        <w:jc w:val="both"/>
      </w:pPr>
      <w:r>
        <w:rPr>
          <w:rFonts w:ascii="Times New Roman"/>
          <w:b w:val="false"/>
          <w:i w:val="false"/>
          <w:color w:val="000000"/>
          <w:sz w:val="28"/>
        </w:rPr>
        <w:t>
      1. Тауар өндірушінің (сатып алушының) атауы: 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тегі/заңды тұлғаның атауы)</w:t>
      </w:r>
    </w:p>
    <w:p>
      <w:pPr>
        <w:spacing w:after="0"/>
        <w:ind w:left="0"/>
        <w:jc w:val="both"/>
      </w:pPr>
      <w:r>
        <w:rPr>
          <w:rFonts w:ascii="Times New Roman"/>
          <w:b w:val="false"/>
          <w:i w:val="false"/>
          <w:color w:val="000000"/>
          <w:sz w:val="28"/>
        </w:rPr>
        <w:t>
      2. Тауар өндірушінің (сатып алушының)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аудан, қала/ауыл/көше, үйдің №) </w:t>
      </w:r>
    </w:p>
    <w:p>
      <w:pPr>
        <w:spacing w:after="0"/>
        <w:ind w:left="0"/>
        <w:jc w:val="both"/>
      </w:pPr>
      <w:r>
        <w:rPr>
          <w:rFonts w:ascii="Times New Roman"/>
          <w:b w:val="false"/>
          <w:i w:val="false"/>
          <w:color w:val="000000"/>
          <w:sz w:val="28"/>
        </w:rPr>
        <w:t xml:space="preserve">
      3. Жеке сәйкестендіру нөмірі/бизнес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xml:space="preserve">
      4. 20__ жылы нақты сатып алынған асыл тұқымды өнім (материал): </w:t>
      </w:r>
    </w:p>
    <w:p>
      <w:pPr>
        <w:spacing w:after="0"/>
        <w:ind w:left="0"/>
        <w:jc w:val="both"/>
      </w:pPr>
      <w:r>
        <w:rPr>
          <w:rFonts w:ascii="Times New Roman"/>
          <w:b w:val="false"/>
          <w:i w:val="false"/>
          <w:color w:val="000000"/>
          <w:sz w:val="28"/>
        </w:rPr>
        <w:t>
      1) түрі: _________________________________________________________________________</w:t>
      </w:r>
    </w:p>
    <w:p>
      <w:pPr>
        <w:spacing w:after="0"/>
        <w:ind w:left="0"/>
        <w:jc w:val="both"/>
      </w:pPr>
      <w:r>
        <w:rPr>
          <w:rFonts w:ascii="Times New Roman"/>
          <w:b w:val="false"/>
          <w:i w:val="false"/>
          <w:color w:val="000000"/>
          <w:sz w:val="28"/>
        </w:rPr>
        <w:t>
      (ірі қара мал/қой/ешкі/айғыр/шошқа/түйе)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тәуліктік балапандар</w:t>
      </w:r>
    </w:p>
    <w:p>
      <w:pPr>
        <w:spacing w:after="0"/>
        <w:ind w:left="0"/>
        <w:jc w:val="both"/>
      </w:pPr>
      <w:r>
        <w:rPr>
          <w:rFonts w:ascii="Times New Roman"/>
          <w:b w:val="false"/>
          <w:i w:val="false"/>
          <w:color w:val="000000"/>
          <w:sz w:val="28"/>
        </w:rPr>
        <w:t>
      2) тұқым (кросс), өнімділік бағыты: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жыныстық-жас тобы, жасы (отандық малдар үшін - сату сәтіндегі, импорттық мал үшін - </w:t>
      </w:r>
    </w:p>
    <w:p>
      <w:pPr>
        <w:spacing w:after="0"/>
        <w:ind w:left="0"/>
        <w:jc w:val="both"/>
      </w:pPr>
      <w:r>
        <w:rPr>
          <w:rFonts w:ascii="Times New Roman"/>
          <w:b w:val="false"/>
          <w:i w:val="false"/>
          <w:color w:val="000000"/>
          <w:sz w:val="28"/>
        </w:rPr>
        <w:t>
      оларды сатушыда карантинге қою сәтіндегі):__________________________________________</w:t>
      </w:r>
    </w:p>
    <w:p>
      <w:pPr>
        <w:spacing w:after="0"/>
        <w:ind w:left="0"/>
        <w:jc w:val="both"/>
      </w:pPr>
      <w:r>
        <w:rPr>
          <w:rFonts w:ascii="Times New Roman"/>
          <w:b w:val="false"/>
          <w:i w:val="false"/>
          <w:color w:val="000000"/>
          <w:sz w:val="28"/>
        </w:rPr>
        <w:t xml:space="preserve">
      4) сатушы туралы деректер (елі, сатушының атауы, орналасқан жері):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Сатып алынған асыл тұқымды өнім (материал) бойынша статистика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1"/>
        <w:gridCol w:w="1814"/>
        <w:gridCol w:w="1814"/>
        <w:gridCol w:w="14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мал басы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аналық басы</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мал басы, барлығы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Аустралия, АҚШ, Канада және Еуропа елдерінен әкелінгені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елдерінен әкелінгені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тұқымдардың асыл тұқымды және таза тұқымды аналық басы</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мал басы, барлығы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тұқымды асыл тұқымды бұқа</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мал басы, барлығы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шаруашылығы/ешкі шаруашылығы</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мал басы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ешкілер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мал басы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айғырлар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мал басы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түйелер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w:t>
            </w:r>
            <w:r>
              <w:br/>
            </w:r>
            <w:r>
              <w:rPr>
                <w:rFonts w:ascii="Times New Roman"/>
                <w:b w:val="false"/>
                <w:i w:val="false"/>
                <w:color w:val="000000"/>
                <w:sz w:val="20"/>
              </w:rPr>
              <w:t>
жануарлар басы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асыл тұқымды және таза тұқымды аналық бас</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құстың басы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және шетелдік шаруашылықтардан ата-енелік/ата-тектік нысандағы етті бағыттағы асыл тұқымды тәуліктік балапан сатып алу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 тіркелген құс фабрикасында алынған финалдық нысандағы асыл тұқымды тәуліктік балапан сатып алу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7853"/>
        <w:gridCol w:w="2232"/>
        <w:gridCol w:w="973"/>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немесе таза тұқымды жануарларды, асыл тұқымды құс шаруашылығы өнімдерін сатып алу-сату/лизинг шарты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(тар) нөмірі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және таза тұқымды жануарлар, асыл тұқымды құс шаруашылығы өнімін сатып алу-сату шарты бойынша толық төлем жасалғанын және/немесе төлемнің кейінге қалдырылғанын растайтын төлем құжаттары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төленген сома,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және/немесе таза тұқымды ірі қара мал сатып алу- сату/лизинг шарты (субсидиялар арнайы шотқа аударылған жағдайда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(тар) нөмірі</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арнайы шоттың бар екендігі туралы анықтамасы (субсидиялар арнайы шотқа аударылған жағдайда)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жануарлардың, асыл тұқымды тәуліктік балапандардың асыл тұқымдық куәлігі (сертификаттар)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(тер) нөмірі</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ЖСН/партия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және/немесе құстарды қабылдау-беру актісі (субсидиялар арнайы шотқа аударылған жағдайда</w:t>
            </w:r>
            <w:r>
              <w:br/>
            </w:r>
            <w:r>
              <w:rPr>
                <w:rFonts w:ascii="Times New Roman"/>
                <w:b w:val="false"/>
                <w:i w:val="false"/>
                <w:color w:val="000000"/>
                <w:sz w:val="20"/>
              </w:rPr>
              <w:t>
толтырылмайды)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Сатушыда карантинге қою және карантиннен алу актісі (шетелден сатып алынған жағдайда)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(лер) нөмірі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қою күн (дер) 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Карантиннен алу күн (дер) 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 торда немесе еденде күтіп-бағуға арналған технологиялық жабдықтың болуын растайтын құжаттар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күні (бар болса)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почта операторының ағымдағы шоттың бар-жоғы туралы анықтамасы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Сатып алынған асыл тұқымды және таза тұқымды жануарларды мақсатты пайдалануды қамтамасыз етуге және табиғи кемудің зоотехникалық нормасы шеңберінде сатып алынған бастардың өсімін молайту үшін:</w:t>
      </w:r>
    </w:p>
    <w:p>
      <w:pPr>
        <w:spacing w:after="0"/>
        <w:ind w:left="0"/>
        <w:jc w:val="both"/>
      </w:pPr>
      <w:r>
        <w:rPr>
          <w:rFonts w:ascii="Times New Roman"/>
          <w:b w:val="false"/>
          <w:i w:val="false"/>
          <w:color w:val="000000"/>
          <w:sz w:val="28"/>
        </w:rPr>
        <w:t>
      1) аналық басты - кемінде екі жыл;</w:t>
      </w:r>
    </w:p>
    <w:p>
      <w:pPr>
        <w:spacing w:after="0"/>
        <w:ind w:left="0"/>
        <w:jc w:val="both"/>
      </w:pPr>
      <w:r>
        <w:rPr>
          <w:rFonts w:ascii="Times New Roman"/>
          <w:b w:val="false"/>
          <w:i w:val="false"/>
          <w:color w:val="000000"/>
          <w:sz w:val="28"/>
        </w:rPr>
        <w:t xml:space="preserve">
      2) өзіндік аналық бас үшін сатып алынған асыл тұқымды бұқаларды - кем дегенде екі шағылыстыру кезеңінде; </w:t>
      </w:r>
    </w:p>
    <w:p>
      <w:pPr>
        <w:spacing w:after="0"/>
        <w:ind w:left="0"/>
        <w:jc w:val="both"/>
      </w:pPr>
      <w:r>
        <w:rPr>
          <w:rFonts w:ascii="Times New Roman"/>
          <w:b w:val="false"/>
          <w:i w:val="false"/>
          <w:color w:val="000000"/>
          <w:sz w:val="28"/>
        </w:rPr>
        <w:t>
      3) қоғамдық және тауарлық табындарда тұқымдық түрлендіру мақсатында кейіннен жалға беру үшін сатып алынған асыл тұқымды тұқымдық бұқаларды - кем дегенде бір шағылыстыру кезеңінде;</w:t>
      </w:r>
    </w:p>
    <w:p>
      <w:pPr>
        <w:spacing w:after="0"/>
        <w:ind w:left="0"/>
        <w:jc w:val="both"/>
      </w:pPr>
      <w:r>
        <w:rPr>
          <w:rFonts w:ascii="Times New Roman"/>
          <w:b w:val="false"/>
          <w:i w:val="false"/>
          <w:color w:val="000000"/>
          <w:sz w:val="28"/>
        </w:rPr>
        <w:t>
      4) асыл тұқымды тұқымдықтарды (қошқарлар, айғырлар, буралар) - кем дегенде екі шағылыстыру кезеңінде пайдалануға міндеттенемін.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r>
              <w:br/>
            </w:r>
            <w:r>
              <w:rPr>
                <w:rFonts w:ascii="Times New Roman"/>
                <w:b w:val="false"/>
                <w:i w:val="false"/>
                <w:color w:val="000000"/>
                <w:sz w:val="20"/>
              </w:rPr>
              <w:t>______________ ауданының</w:t>
            </w:r>
            <w:r>
              <w:br/>
            </w:r>
            <w:r>
              <w:rPr>
                <w:rFonts w:ascii="Times New Roman"/>
                <w:b w:val="false"/>
                <w:i w:val="false"/>
                <w:color w:val="000000"/>
                <w:sz w:val="20"/>
              </w:rPr>
              <w:t>ауыл шаруашылығы бөлімі</w:t>
            </w:r>
          </w:p>
        </w:tc>
      </w:tr>
    </w:tbl>
    <w:p>
      <w:pPr>
        <w:spacing w:after="0"/>
        <w:ind w:left="0"/>
        <w:jc w:val="left"/>
      </w:pPr>
      <w:r>
        <w:rPr>
          <w:rFonts w:ascii="Times New Roman"/>
          <w:b/>
          <w:i w:val="false"/>
          <w:color w:val="000000"/>
        </w:rPr>
        <w:t xml:space="preserve"> Табынның өсімін молайтуға пайдаланылатын асыл тұқымды тұқымдық бұқаларды күтіп-бағу үшін субсидиялар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________________________</w:t>
            </w:r>
          </w:p>
        </w:tc>
      </w:tr>
    </w:tbl>
    <w:p>
      <w:pPr>
        <w:spacing w:after="0"/>
        <w:ind w:left="0"/>
        <w:jc w:val="both"/>
      </w:pPr>
      <w:r>
        <w:rPr>
          <w:rFonts w:ascii="Times New Roman"/>
          <w:b w:val="false"/>
          <w:i w:val="false"/>
          <w:color w:val="000000"/>
          <w:sz w:val="28"/>
        </w:rPr>
        <w:t>
      1. Тауар өндірушінің атауы 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тегі/заңды тұлғаның атауы)</w:t>
      </w:r>
    </w:p>
    <w:p>
      <w:pPr>
        <w:spacing w:after="0"/>
        <w:ind w:left="0"/>
        <w:jc w:val="both"/>
      </w:pPr>
      <w:r>
        <w:rPr>
          <w:rFonts w:ascii="Times New Roman"/>
          <w:b w:val="false"/>
          <w:i w:val="false"/>
          <w:color w:val="000000"/>
          <w:sz w:val="28"/>
        </w:rPr>
        <w:t>
      2. Тауар өндірушінің мекенжайы:___________________________________________________</w:t>
      </w:r>
    </w:p>
    <w:p>
      <w:pPr>
        <w:spacing w:after="0"/>
        <w:ind w:left="0"/>
        <w:jc w:val="both"/>
      </w:pPr>
      <w:r>
        <w:rPr>
          <w:rFonts w:ascii="Times New Roman"/>
          <w:b w:val="false"/>
          <w:i w:val="false"/>
          <w:color w:val="000000"/>
          <w:sz w:val="28"/>
        </w:rPr>
        <w:t>
      (облыс, аудан, қала/ауыл/көше, үйдің №)</w:t>
      </w:r>
    </w:p>
    <w:p>
      <w:pPr>
        <w:spacing w:after="0"/>
        <w:ind w:left="0"/>
        <w:jc w:val="both"/>
      </w:pPr>
      <w:r>
        <w:rPr>
          <w:rFonts w:ascii="Times New Roman"/>
          <w:b w:val="false"/>
          <w:i w:val="false"/>
          <w:color w:val="000000"/>
          <w:sz w:val="28"/>
        </w:rPr>
        <w:t xml:space="preserve">
      3. Жеке сәйкестендіру нөмірі/бизнес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4. Асыл тұқымды тұқымдық бұқалардың саны _______________________ бас</w:t>
      </w:r>
    </w:p>
    <w:p>
      <w:pPr>
        <w:spacing w:after="0"/>
        <w:ind w:left="0"/>
        <w:jc w:val="both"/>
      </w:pPr>
      <w:r>
        <w:rPr>
          <w:rFonts w:ascii="Times New Roman"/>
          <w:b w:val="false"/>
          <w:i w:val="false"/>
          <w:color w:val="000000"/>
          <w:sz w:val="28"/>
        </w:rPr>
        <w:t>
      5.Субсидиялау нормативі _______ теңге</w:t>
      </w:r>
    </w:p>
    <w:p>
      <w:pPr>
        <w:spacing w:after="0"/>
        <w:ind w:left="0"/>
        <w:jc w:val="both"/>
      </w:pPr>
      <w:r>
        <w:rPr>
          <w:rFonts w:ascii="Times New Roman"/>
          <w:b w:val="false"/>
          <w:i w:val="false"/>
          <w:color w:val="000000"/>
          <w:sz w:val="28"/>
        </w:rPr>
        <w:t xml:space="preserve">
      6. Өтелетін сома ______________ теңге </w:t>
      </w:r>
    </w:p>
    <w:p>
      <w:pPr>
        <w:spacing w:after="0"/>
        <w:ind w:left="0"/>
        <w:jc w:val="both"/>
      </w:pPr>
      <w:r>
        <w:rPr>
          <w:rFonts w:ascii="Times New Roman"/>
          <w:b w:val="false"/>
          <w:i w:val="false"/>
          <w:color w:val="000000"/>
          <w:sz w:val="28"/>
        </w:rPr>
        <w:t>
      Тауарлық/қоғамдық табындарда шағылыстыру үшін пайдаланылатын тұқымдық бұқалар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2397"/>
        <w:gridCol w:w="2067"/>
        <w:gridCol w:w="1189"/>
        <w:gridCol w:w="1519"/>
        <w:gridCol w:w="1189"/>
        <w:gridCol w:w="1560"/>
        <w:gridCol w:w="11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 пайдалану</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 (бар болса)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палатадағы тіркеу нөмірі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мекен/шаруа шылық</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атауы</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8633"/>
        <w:gridCol w:w="1978"/>
        <w:gridCol w:w="742"/>
      </w:tblGrid>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шаруашылықтардың мал басынан қалыптастырылған қоғамдық табынға асыл тұқымды тұқымдық бұқаларды бекітіп беру және пайдалану бойынша елді мекеннің тұрғындары жиынының шешімі (әр табын бойынша, тек қоғамдық табындар үшін толтырылады)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өткізілген күн</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шағылыстыруға қатыстыруға жоспарланған аналық бас саны, бас</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бұқалар саны, бас</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бұқалардың бірдейлендіру нөмірлері</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Тұқымы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палатадағы тіркеу нөмірі</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 (лар) иесінің атауы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мал орнынан басталатын бордақылау алаңы мен шаруашылық арасындағы табынға етті тұқымдардың асыл тұқымды тұқымдық бұқаларын бекітіп беру және пайдалану (жалдау) жөніндегі шарт (тек тауарлық табындар үшін толтырылады)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(тар) нөмірі </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Еркін шағылыстыруға қатыстыруға жоспарланған аналық саны, бас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тұқымдық бұқалар саны, бас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тұқымдық бұқалардың бірдейлендіру нөмірі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 тұқымы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палатадағы тіркеу нөмірі </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почта операторының ағымдағы шоттың бар-жоғы туралы анықтамасы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Кбе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немесе почта операторының деректемелері: </w:t>
            </w:r>
            <w:r>
              <w:br/>
            </w:r>
            <w:r>
              <w:rPr>
                <w:rFonts w:ascii="Times New Roman"/>
                <w:b w:val="false"/>
                <w:i w:val="false"/>
                <w:color w:val="000000"/>
                <w:sz w:val="20"/>
              </w:rPr>
              <w:t>
Банктің немесе почта операторының атауы: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r>
              <w:br/>
            </w:r>
            <w:r>
              <w:rPr>
                <w:rFonts w:ascii="Times New Roman"/>
                <w:b w:val="false"/>
                <w:i w:val="false"/>
                <w:color w:val="000000"/>
                <w:sz w:val="20"/>
              </w:rPr>
              <w:t>____________________</w:t>
            </w:r>
            <w:r>
              <w:br/>
            </w:r>
            <w:r>
              <w:rPr>
                <w:rFonts w:ascii="Times New Roman"/>
                <w:b w:val="false"/>
                <w:i w:val="false"/>
                <w:color w:val="000000"/>
                <w:sz w:val="20"/>
              </w:rPr>
              <w:t>ауданының ауыл</w:t>
            </w:r>
            <w:r>
              <w:br/>
            </w:r>
            <w:r>
              <w:rPr>
                <w:rFonts w:ascii="Times New Roman"/>
                <w:b w:val="false"/>
                <w:i w:val="false"/>
                <w:color w:val="000000"/>
                <w:sz w:val="20"/>
              </w:rPr>
              <w:t>шаруашылығы бөлімі</w:t>
            </w:r>
          </w:p>
        </w:tc>
      </w:tr>
    </w:tbl>
    <w:p>
      <w:pPr>
        <w:spacing w:after="0"/>
        <w:ind w:left="0"/>
        <w:jc w:val="left"/>
      </w:pPr>
      <w:r>
        <w:rPr>
          <w:rFonts w:ascii="Times New Roman"/>
          <w:b/>
          <w:i w:val="false"/>
          <w:color w:val="000000"/>
        </w:rPr>
        <w:t xml:space="preserve"> Тауарлық отардың өсімін молайтуға пайдаланылатын асыл тұқымды тұқымдық қошқарларды күтіп-бағу үшін субсидиялар алуға арналған өтінім</w:t>
      </w:r>
    </w:p>
    <w:p>
      <w:pPr>
        <w:spacing w:after="0"/>
        <w:ind w:left="0"/>
        <w:jc w:val="both"/>
      </w:pPr>
      <w:r>
        <w:rPr>
          <w:rFonts w:ascii="Times New Roman"/>
          <w:b w:val="false"/>
          <w:i w:val="false"/>
          <w:color w:val="000000"/>
          <w:sz w:val="28"/>
        </w:rPr>
        <w:t>
      Өтінім нөмірі:____________</w:t>
      </w:r>
    </w:p>
    <w:p>
      <w:pPr>
        <w:spacing w:after="0"/>
        <w:ind w:left="0"/>
        <w:jc w:val="both"/>
      </w:pPr>
      <w:r>
        <w:rPr>
          <w:rFonts w:ascii="Times New Roman"/>
          <w:b w:val="false"/>
          <w:i w:val="false"/>
          <w:color w:val="000000"/>
          <w:sz w:val="28"/>
        </w:rPr>
        <w:t>
      Өтінім қалыптастырылған күн: ___________</w:t>
      </w:r>
    </w:p>
    <w:p>
      <w:pPr>
        <w:spacing w:after="0"/>
        <w:ind w:left="0"/>
        <w:jc w:val="both"/>
      </w:pPr>
      <w:r>
        <w:rPr>
          <w:rFonts w:ascii="Times New Roman"/>
          <w:b w:val="false"/>
          <w:i w:val="false"/>
          <w:color w:val="000000"/>
          <w:sz w:val="28"/>
        </w:rPr>
        <w:t>
      1. Тауар өндірушінің атауы 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тегі/заңды тұлғаның атауы)</w:t>
      </w:r>
    </w:p>
    <w:p>
      <w:pPr>
        <w:spacing w:after="0"/>
        <w:ind w:left="0"/>
        <w:jc w:val="both"/>
      </w:pPr>
      <w:r>
        <w:rPr>
          <w:rFonts w:ascii="Times New Roman"/>
          <w:b w:val="false"/>
          <w:i w:val="false"/>
          <w:color w:val="000000"/>
          <w:sz w:val="28"/>
        </w:rPr>
        <w:t>
      2. Тауар өндірушінің мекенжайы:___________________________________________________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аудан, қала/ауыл/көше, үйдің №) </w:t>
      </w:r>
    </w:p>
    <w:p>
      <w:pPr>
        <w:spacing w:after="0"/>
        <w:ind w:left="0"/>
        <w:jc w:val="both"/>
      </w:pPr>
      <w:r>
        <w:rPr>
          <w:rFonts w:ascii="Times New Roman"/>
          <w:b w:val="false"/>
          <w:i w:val="false"/>
          <w:color w:val="000000"/>
          <w:sz w:val="28"/>
        </w:rPr>
        <w:t>
      3. Жеке сәйкестендіру нөмірі/бизнес сәйкестендіру нөмірі: 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4. Асыл тұқымды тұқымдық қошқарлардың саны _______________________ бас</w:t>
      </w:r>
    </w:p>
    <w:p>
      <w:pPr>
        <w:spacing w:after="0"/>
        <w:ind w:left="0"/>
        <w:jc w:val="both"/>
      </w:pPr>
      <w:r>
        <w:rPr>
          <w:rFonts w:ascii="Times New Roman"/>
          <w:b w:val="false"/>
          <w:i w:val="false"/>
          <w:color w:val="000000"/>
          <w:sz w:val="28"/>
        </w:rPr>
        <w:t>
      5.Субсидиялау нормативі _______ теңге 6. Өтелетін сома ______________ теңге</w:t>
      </w:r>
    </w:p>
    <w:p>
      <w:pPr>
        <w:spacing w:after="0"/>
        <w:ind w:left="0"/>
        <w:jc w:val="both"/>
      </w:pPr>
      <w:r>
        <w:rPr>
          <w:rFonts w:ascii="Times New Roman"/>
          <w:b w:val="false"/>
          <w:i w:val="false"/>
          <w:color w:val="000000"/>
          <w:sz w:val="28"/>
        </w:rPr>
        <w:t>
      Тауарлық отардың өсімін молайту үшін пайдаланылатын тұқымдық қошқарлар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2472"/>
        <w:gridCol w:w="2131"/>
        <w:gridCol w:w="1226"/>
        <w:gridCol w:w="1567"/>
        <w:gridCol w:w="1226"/>
        <w:gridCol w:w="1226"/>
        <w:gridCol w:w="12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қошқарды пайдалану</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 (бар болса)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палатадағы тіркеу нөмірі</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атауы</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8"/>
        <w:gridCol w:w="6229"/>
        <w:gridCol w:w="3275"/>
        <w:gridCol w:w="1228"/>
      </w:tblGrid>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мен қожалық арасындағы асыл тұқымды тұқымдық қошқарларды отарға бекітіп беру және пайдалану (жалдау) шарты</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(тар) нөмірі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шағылыстыруға қатыстыруға жоспарланған аналық бас саны, бас</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 саны, бас</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қошқарлардың бірдейлендіру нөмір(лер)і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қошқардың тұқымы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палатадағы тіркеу нөмірі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почта операторының ағымдағы шоттың бар-жоғы туралы анықтамасы</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r>
              <w:br/>
            </w:r>
            <w:r>
              <w:rPr>
                <w:rFonts w:ascii="Times New Roman"/>
                <w:b w:val="false"/>
                <w:i w:val="false"/>
                <w:color w:val="000000"/>
                <w:sz w:val="20"/>
              </w:rPr>
              <w:t>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бөлімі</w:t>
            </w:r>
          </w:p>
        </w:tc>
      </w:tr>
    </w:tbl>
    <w:p>
      <w:pPr>
        <w:spacing w:after="0"/>
        <w:ind w:left="0"/>
        <w:jc w:val="left"/>
      </w:pPr>
      <w:r>
        <w:rPr>
          <w:rFonts w:ascii="Times New Roman"/>
          <w:b/>
          <w:i w:val="false"/>
          <w:color w:val="000000"/>
        </w:rPr>
        <w:t xml:space="preserve"> Шаруа (фермер) қожалықтарында және ауыл шаруашылығы кооперативтерінде сүтті және сүтті-етті тұқымдардың асыл тұқымды тұқымдық бұқаларының ұрығымен ірі қара малдың аналық басын, сондай-ақ қойдың аналық басын қолдан ұрықтандыру жөніндегі қызметтерді көрсететін асыл тұқымдық және дистрибьютерлік орталықтардың субсидиялар алуға арналған өтінімі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w:t>
            </w:r>
            <w:r>
              <w:br/>
            </w:r>
            <w:r>
              <w:rPr>
                <w:rFonts w:ascii="Times New Roman"/>
                <w:b w:val="false"/>
                <w:i w:val="false"/>
                <w:color w:val="000000"/>
                <w:sz w:val="20"/>
              </w:rPr>
              <w:t>___________________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____________________</w:t>
            </w:r>
          </w:p>
        </w:tc>
      </w:tr>
    </w:tbl>
    <w:p>
      <w:pPr>
        <w:spacing w:after="0"/>
        <w:ind w:left="0"/>
        <w:jc w:val="both"/>
      </w:pPr>
      <w:r>
        <w:rPr>
          <w:rFonts w:ascii="Times New Roman"/>
          <w:b w:val="false"/>
          <w:i w:val="false"/>
          <w:color w:val="000000"/>
          <w:sz w:val="28"/>
        </w:rPr>
        <w:t>
      1. Асыл тұқымдық немесе дистрибьютерлік орталықтың атауы 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Бизнес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Заңды мекенжайы: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аудан, қала/ауыл/көше, үйдің №) </w:t>
      </w:r>
    </w:p>
    <w:p>
      <w:pPr>
        <w:spacing w:after="0"/>
        <w:ind w:left="0"/>
        <w:jc w:val="both"/>
      </w:pPr>
      <w:r>
        <w:rPr>
          <w:rFonts w:ascii="Times New Roman"/>
          <w:b w:val="false"/>
          <w:i w:val="false"/>
          <w:color w:val="000000"/>
          <w:sz w:val="28"/>
        </w:rPr>
        <w:t>
      4. Жануар түрі____________________________________________________________________</w:t>
      </w:r>
    </w:p>
    <w:p>
      <w:pPr>
        <w:spacing w:after="0"/>
        <w:ind w:left="0"/>
        <w:jc w:val="both"/>
      </w:pPr>
      <w:r>
        <w:rPr>
          <w:rFonts w:ascii="Times New Roman"/>
          <w:b w:val="false"/>
          <w:i w:val="false"/>
          <w:color w:val="000000"/>
          <w:sz w:val="28"/>
        </w:rPr>
        <w:t xml:space="preserve">
      5. Ұрықтандырылған аналық бас саны __________ бас </w:t>
      </w:r>
    </w:p>
    <w:p>
      <w:pPr>
        <w:spacing w:after="0"/>
        <w:ind w:left="0"/>
        <w:jc w:val="both"/>
      </w:pPr>
      <w:r>
        <w:rPr>
          <w:rFonts w:ascii="Times New Roman"/>
          <w:b w:val="false"/>
          <w:i w:val="false"/>
          <w:color w:val="000000"/>
          <w:sz w:val="28"/>
        </w:rPr>
        <w:t xml:space="preserve">
      6. Субсидиялау нормативі ______________________ теңге </w:t>
      </w:r>
    </w:p>
    <w:p>
      <w:pPr>
        <w:spacing w:after="0"/>
        <w:ind w:left="0"/>
        <w:jc w:val="both"/>
      </w:pPr>
      <w:r>
        <w:rPr>
          <w:rFonts w:ascii="Times New Roman"/>
          <w:b w:val="false"/>
          <w:i w:val="false"/>
          <w:color w:val="000000"/>
          <w:sz w:val="28"/>
        </w:rPr>
        <w:t>
      7. Өтелетін сома 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4681"/>
        <w:gridCol w:w="5258"/>
        <w:gridCol w:w="1037"/>
      </w:tblGrid>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малдың/қойдың аналық басын қолдан ұрықтандыру бойынша қызметтер көрсету жөніндегі шарт</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тұқымдық орталықтың тұқымдық бұқаларының ұрығын өткізу жөніндегі дистрибьютерлік шарт (бар болса)</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Қойдың аналық басын ұрықтандыру актісі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 және күні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мал басының саны, бас</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 және ұрықтандыру жөніндегі маманның аты, әкесінің аты (бар болса), тегі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ірі қара малдың аналық басын ұрықтандыру және буаздыққа зерттеп-қарау актісі</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 және күні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мал басының саны, бас</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буаз мал басының саны, бас</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 және ұрықтандырушы-техниктің аты, әкесінің аты (бар болса), тегі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почта операторының ағымдағы шоттың бар-жоғы туралы анықтамасы</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r>
              <w:br/>
            </w:r>
            <w:r>
              <w:rPr>
                <w:rFonts w:ascii="Times New Roman"/>
                <w:b w:val="false"/>
                <w:i w:val="false"/>
                <w:color w:val="000000"/>
                <w:sz w:val="20"/>
              </w:rPr>
              <w:t>_________________ ауданының</w:t>
            </w:r>
            <w:r>
              <w:br/>
            </w:r>
            <w:r>
              <w:rPr>
                <w:rFonts w:ascii="Times New Roman"/>
                <w:b w:val="false"/>
                <w:i w:val="false"/>
                <w:color w:val="000000"/>
                <w:sz w:val="20"/>
              </w:rPr>
              <w:t>ауыл шаруашылығы бөлімі</w:t>
            </w:r>
          </w:p>
        </w:tc>
      </w:tr>
    </w:tbl>
    <w:p>
      <w:pPr>
        <w:spacing w:after="0"/>
        <w:ind w:left="0"/>
        <w:jc w:val="left"/>
      </w:pPr>
      <w:r>
        <w:rPr>
          <w:rFonts w:ascii="Times New Roman"/>
          <w:b/>
          <w:i w:val="false"/>
          <w:color w:val="000000"/>
        </w:rPr>
        <w:t xml:space="preserve"> Тұқымдық түрлендірумен қамтылған ірі қара малдың аналық басымен селекциялық және асыл тұқымдық жұмысты жүргізуге субсидиялар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____________________</w:t>
            </w:r>
          </w:p>
        </w:tc>
      </w:tr>
    </w:tbl>
    <w:p>
      <w:pPr>
        <w:spacing w:after="0"/>
        <w:ind w:left="0"/>
        <w:jc w:val="both"/>
      </w:pPr>
      <w:r>
        <w:rPr>
          <w:rFonts w:ascii="Times New Roman"/>
          <w:b w:val="false"/>
          <w:i w:val="false"/>
          <w:color w:val="000000"/>
          <w:sz w:val="28"/>
        </w:rPr>
        <w:t>
      1. Тауар өндірушінің атауы: ________________________________________________________</w:t>
      </w:r>
    </w:p>
    <w:p>
      <w:pPr>
        <w:spacing w:after="0"/>
        <w:ind w:left="0"/>
        <w:jc w:val="both"/>
      </w:pPr>
      <w:r>
        <w:rPr>
          <w:rFonts w:ascii="Times New Roman"/>
          <w:b w:val="false"/>
          <w:i w:val="false"/>
          <w:color w:val="000000"/>
          <w:sz w:val="28"/>
        </w:rPr>
        <w:t>
      2. Тауар өндірушінің мекенжайы: ___________________________________________________</w:t>
      </w:r>
    </w:p>
    <w:p>
      <w:pPr>
        <w:spacing w:after="0"/>
        <w:ind w:left="0"/>
        <w:jc w:val="both"/>
      </w:pPr>
      <w:r>
        <w:rPr>
          <w:rFonts w:ascii="Times New Roman"/>
          <w:b w:val="false"/>
          <w:i w:val="false"/>
          <w:color w:val="000000"/>
          <w:sz w:val="28"/>
        </w:rPr>
        <w:t xml:space="preserve">
      (облыс, аудан, қала/ауыл/көше, үйдің №) </w:t>
      </w:r>
    </w:p>
    <w:p>
      <w:pPr>
        <w:spacing w:after="0"/>
        <w:ind w:left="0"/>
        <w:jc w:val="both"/>
      </w:pPr>
      <w:r>
        <w:rPr>
          <w:rFonts w:ascii="Times New Roman"/>
          <w:b w:val="false"/>
          <w:i w:val="false"/>
          <w:color w:val="000000"/>
          <w:sz w:val="28"/>
        </w:rPr>
        <w:t xml:space="preserve">
      3. Жеке сәйкестендіру нөмірі/бизнес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xml:space="preserve">
      4. Тұқымдық түрлендіруді жүргізу бойынша статистика: </w:t>
      </w:r>
    </w:p>
    <w:p>
      <w:pPr>
        <w:spacing w:after="0"/>
        <w:ind w:left="0"/>
        <w:jc w:val="both"/>
      </w:pPr>
      <w:r>
        <w:rPr>
          <w:rFonts w:ascii="Times New Roman"/>
          <w:b w:val="false"/>
          <w:i w:val="false"/>
          <w:color w:val="000000"/>
          <w:sz w:val="28"/>
        </w:rPr>
        <w:t xml:space="preserve">
      1) Аналық бас:_________________ бас </w:t>
      </w:r>
    </w:p>
    <w:p>
      <w:pPr>
        <w:spacing w:after="0"/>
        <w:ind w:left="0"/>
        <w:jc w:val="both"/>
      </w:pPr>
      <w:r>
        <w:rPr>
          <w:rFonts w:ascii="Times New Roman"/>
          <w:b w:val="false"/>
          <w:i w:val="false"/>
          <w:color w:val="000000"/>
          <w:sz w:val="28"/>
        </w:rPr>
        <w:t xml:space="preserve">
      2) Етті тұқымдардың асыл тұқымды бұқалары:_____________ бас </w:t>
      </w:r>
    </w:p>
    <w:p>
      <w:pPr>
        <w:spacing w:after="0"/>
        <w:ind w:left="0"/>
        <w:jc w:val="both"/>
      </w:pPr>
      <w:r>
        <w:rPr>
          <w:rFonts w:ascii="Times New Roman"/>
          <w:b w:val="false"/>
          <w:i w:val="false"/>
          <w:color w:val="000000"/>
          <w:sz w:val="28"/>
        </w:rPr>
        <w:t xml:space="preserve">
      3) Тұқымдық бұқаға жүктеме: ______________ бас </w:t>
      </w:r>
    </w:p>
    <w:p>
      <w:pPr>
        <w:spacing w:after="0"/>
        <w:ind w:left="0"/>
        <w:jc w:val="both"/>
      </w:pPr>
      <w:r>
        <w:rPr>
          <w:rFonts w:ascii="Times New Roman"/>
          <w:b w:val="false"/>
          <w:i w:val="false"/>
          <w:color w:val="000000"/>
          <w:sz w:val="28"/>
        </w:rPr>
        <w:t>
      4) Субсидиялауға жататын барлық аналық бас: ___________ бас</w:t>
      </w:r>
    </w:p>
    <w:p>
      <w:pPr>
        <w:spacing w:after="0"/>
        <w:ind w:left="0"/>
        <w:jc w:val="both"/>
      </w:pPr>
      <w:r>
        <w:rPr>
          <w:rFonts w:ascii="Times New Roman"/>
          <w:b w:val="false"/>
          <w:i w:val="false"/>
          <w:color w:val="000000"/>
          <w:sz w:val="28"/>
        </w:rPr>
        <w:t xml:space="preserve">
      5) Субсидиялау нормативі ________________ теңге </w:t>
      </w:r>
    </w:p>
    <w:p>
      <w:pPr>
        <w:spacing w:after="0"/>
        <w:ind w:left="0"/>
        <w:jc w:val="both"/>
      </w:pPr>
      <w:r>
        <w:rPr>
          <w:rFonts w:ascii="Times New Roman"/>
          <w:b w:val="false"/>
          <w:i w:val="false"/>
          <w:color w:val="000000"/>
          <w:sz w:val="28"/>
        </w:rPr>
        <w:t>
      6) Өтелетін сома _______________ теңге</w:t>
      </w:r>
    </w:p>
    <w:p>
      <w:pPr>
        <w:spacing w:after="0"/>
        <w:ind w:left="0"/>
        <w:jc w:val="both"/>
      </w:pPr>
      <w:r>
        <w:rPr>
          <w:rFonts w:ascii="Times New Roman"/>
          <w:b w:val="false"/>
          <w:i w:val="false"/>
          <w:color w:val="000000"/>
          <w:sz w:val="28"/>
        </w:rPr>
        <w:t>
      Тұқымдық түрлендіруде пайдаланылатын тұқымдық бұқалар: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1485"/>
        <w:gridCol w:w="1486"/>
        <w:gridCol w:w="1899"/>
        <w:gridCol w:w="1486"/>
        <w:gridCol w:w="1486"/>
        <w:gridCol w:w="1486"/>
        <w:gridCol w:w="14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мәліметтер</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палатадағы тіркеу нөмірі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маусым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Тұқымдық түрлендірумен қамтылған аналық мал 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тіркелген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7"/>
        <w:gridCol w:w="5164"/>
        <w:gridCol w:w="4324"/>
        <w:gridCol w:w="1235"/>
      </w:tblGrid>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барын растайтын құжат - тауарлық шаруашылықтар үшін</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жерді пайдалану актісінің № мен берілген күні</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ауданы,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барын растайтын құжат - ауыл шаруашылығы кооперативтері үшін</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 басқару жоспарын бекіту бойынша аудандық мәслихат шешімінің қабылданған күні және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жаюға бөлінген жайылым алаңы,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почта операторының ағымдағы шоттың бар-жоғы туралы анықтамасы</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Субсидияланған аналық мал басының жыл бойы сақталуын қамтамасыз етуге (табиғи кему нормаларының шегінде өлім-жітімді қоспағанда) міндеттенемін, сақталуын қамтамасыз ете алмаған жағдайда, алынған субсидияларды қайтаруға міндеттенемін.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r>
              <w:br/>
            </w:r>
            <w:r>
              <w:rPr>
                <w:rFonts w:ascii="Times New Roman"/>
                <w:b w:val="false"/>
                <w:i w:val="false"/>
                <w:color w:val="000000"/>
                <w:sz w:val="20"/>
              </w:rPr>
              <w:t>_____________ ауданының</w:t>
            </w:r>
            <w:r>
              <w:br/>
            </w:r>
            <w:r>
              <w:rPr>
                <w:rFonts w:ascii="Times New Roman"/>
                <w:b w:val="false"/>
                <w:i w:val="false"/>
                <w:color w:val="000000"/>
                <w:sz w:val="20"/>
              </w:rPr>
              <w:t>ауыл шаруашылығы бөлімі</w:t>
            </w:r>
          </w:p>
        </w:tc>
      </w:tr>
    </w:tbl>
    <w:p>
      <w:pPr>
        <w:spacing w:after="0"/>
        <w:ind w:left="0"/>
        <w:jc w:val="left"/>
      </w:pPr>
      <w:r>
        <w:rPr>
          <w:rFonts w:ascii="Times New Roman"/>
          <w:b/>
          <w:i w:val="false"/>
          <w:color w:val="000000"/>
        </w:rPr>
        <w:t xml:space="preserve"> Етті тұқымды ірі қара малдың асыл тұқымды аналық басымен селекциялық және асыл тұқымдық жұмысты жүргізуге субсидиялар алуға арналған өтінім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____________</w:t>
            </w:r>
          </w:p>
        </w:tc>
      </w:tr>
    </w:tbl>
    <w:p>
      <w:pPr>
        <w:spacing w:after="0"/>
        <w:ind w:left="0"/>
        <w:jc w:val="both"/>
      </w:pPr>
      <w:r>
        <w:rPr>
          <w:rFonts w:ascii="Times New Roman"/>
          <w:b w:val="false"/>
          <w:i w:val="false"/>
          <w:color w:val="000000"/>
          <w:sz w:val="28"/>
        </w:rPr>
        <w:t>
      1. Тауар өндірушінің атауы:________________________________________________________</w:t>
      </w:r>
    </w:p>
    <w:p>
      <w:pPr>
        <w:spacing w:after="0"/>
        <w:ind w:left="0"/>
        <w:jc w:val="both"/>
      </w:pPr>
      <w:r>
        <w:rPr>
          <w:rFonts w:ascii="Times New Roman"/>
          <w:b w:val="false"/>
          <w:i w:val="false"/>
          <w:color w:val="000000"/>
          <w:sz w:val="28"/>
        </w:rPr>
        <w:t>
      2. Тауар өндірушінің мекенжайы: ___________________________________________________</w:t>
      </w:r>
    </w:p>
    <w:p>
      <w:pPr>
        <w:spacing w:after="0"/>
        <w:ind w:left="0"/>
        <w:jc w:val="both"/>
      </w:pPr>
      <w:r>
        <w:rPr>
          <w:rFonts w:ascii="Times New Roman"/>
          <w:b w:val="false"/>
          <w:i w:val="false"/>
          <w:color w:val="000000"/>
          <w:sz w:val="28"/>
        </w:rPr>
        <w:t xml:space="preserve">
      (облыс, аудан, қала/ауыл/көше, үйдің №) </w:t>
      </w:r>
    </w:p>
    <w:p>
      <w:pPr>
        <w:spacing w:after="0"/>
        <w:ind w:left="0"/>
        <w:jc w:val="both"/>
      </w:pPr>
      <w:r>
        <w:rPr>
          <w:rFonts w:ascii="Times New Roman"/>
          <w:b w:val="false"/>
          <w:i w:val="false"/>
          <w:color w:val="000000"/>
          <w:sz w:val="28"/>
        </w:rPr>
        <w:t>
      3. Жеке сәйкестендіру нөмірі/бизнес сәйкестендіру нөмірі 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Селекциялық және асыл тұқымдық жұмыс жүргізу бойынша статистика:</w:t>
      </w:r>
    </w:p>
    <w:p>
      <w:pPr>
        <w:spacing w:after="0"/>
        <w:ind w:left="0"/>
        <w:jc w:val="both"/>
      </w:pPr>
      <w:r>
        <w:rPr>
          <w:rFonts w:ascii="Times New Roman"/>
          <w:b w:val="false"/>
          <w:i w:val="false"/>
          <w:color w:val="000000"/>
          <w:sz w:val="28"/>
        </w:rPr>
        <w:t xml:space="preserve">
      4. Субсидиялауға жататын барлық аналық бас:________________ бас </w:t>
      </w:r>
    </w:p>
    <w:p>
      <w:pPr>
        <w:spacing w:after="0"/>
        <w:ind w:left="0"/>
        <w:jc w:val="both"/>
      </w:pPr>
      <w:r>
        <w:rPr>
          <w:rFonts w:ascii="Times New Roman"/>
          <w:b w:val="false"/>
          <w:i w:val="false"/>
          <w:color w:val="000000"/>
          <w:sz w:val="28"/>
        </w:rPr>
        <w:t xml:space="preserve">
      5. Субсидиялау нормативі ________________ теңге </w:t>
      </w:r>
    </w:p>
    <w:p>
      <w:pPr>
        <w:spacing w:after="0"/>
        <w:ind w:left="0"/>
        <w:jc w:val="both"/>
      </w:pPr>
      <w:r>
        <w:rPr>
          <w:rFonts w:ascii="Times New Roman"/>
          <w:b w:val="false"/>
          <w:i w:val="false"/>
          <w:color w:val="000000"/>
          <w:sz w:val="28"/>
        </w:rPr>
        <w:t>
      6. Өтелетін сома _______________ теңге</w:t>
      </w:r>
    </w:p>
    <w:p>
      <w:pPr>
        <w:spacing w:after="0"/>
        <w:ind w:left="0"/>
        <w:jc w:val="both"/>
      </w:pPr>
      <w:r>
        <w:rPr>
          <w:rFonts w:ascii="Times New Roman"/>
          <w:b w:val="false"/>
          <w:i w:val="false"/>
          <w:color w:val="000000"/>
          <w:sz w:val="28"/>
        </w:rPr>
        <w:t>
      Бірінші санатты асыл тұқымды тұқымдық бұқалар туралы мәліметтер (табынның өсімін асыл тұқымды тұқымдық бұқалармен молайтқан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2875"/>
        <w:gridCol w:w="2875"/>
        <w:gridCol w:w="36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 туралы мәліметтер</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палатадағы тіркеу нөмірі</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Асыл тұқымды аналық бас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5"/>
        <w:gridCol w:w="1795"/>
        <w:gridCol w:w="1795"/>
        <w:gridCol w:w="2295"/>
        <w:gridCol w:w="4620"/>
      </w:tblGrid>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палатадағы тіркеу нөмірі</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 күні (қолдан ұрықтандырылған жағдайда толтырылады)</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6177"/>
        <w:gridCol w:w="2758"/>
        <w:gridCol w:w="1478"/>
      </w:tblGrid>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почта операторының ағымдағы шоттың бар-жоғы туралы анықтамасы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ЖСК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немесе почта операторының реквизиттері: </w:t>
            </w:r>
            <w:r>
              <w:br/>
            </w:r>
            <w:r>
              <w:rPr>
                <w:rFonts w:ascii="Times New Roman"/>
                <w:b w:val="false"/>
                <w:i w:val="false"/>
                <w:color w:val="000000"/>
                <w:sz w:val="20"/>
              </w:rPr>
              <w:t>
Банктің немесе почта операторының атауы: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Субсидияланған аналық мал басының жыл бойы сақталуын қамтамасыз етуге (табиғи кему нормаларының шегінде өлім-жітімді қоспағанда) міндеттенемін, сақталуын қамтамасыз ете алмаған жағдайда, алынған субсидияларды қайтаруға міндеттенемін.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7-нысан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бөлімі</w:t>
            </w:r>
          </w:p>
        </w:tc>
      </w:tr>
    </w:tbl>
    <w:p>
      <w:pPr>
        <w:spacing w:after="0"/>
        <w:ind w:left="0"/>
        <w:jc w:val="left"/>
      </w:pPr>
      <w:r>
        <w:rPr>
          <w:rFonts w:ascii="Times New Roman"/>
          <w:b/>
          <w:i w:val="false"/>
          <w:color w:val="000000"/>
        </w:rPr>
        <w:t xml:space="preserve"> Қойлардың асыл тұқымды аналық басымен селекциялық және асыл тұқымдық жұмысты жүргізуге субсидиялар алуға арналған өтінім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_______________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____________</w:t>
            </w:r>
          </w:p>
        </w:tc>
      </w:tr>
    </w:tbl>
    <w:p>
      <w:pPr>
        <w:spacing w:after="0"/>
        <w:ind w:left="0"/>
        <w:jc w:val="both"/>
      </w:pPr>
      <w:r>
        <w:rPr>
          <w:rFonts w:ascii="Times New Roman"/>
          <w:b w:val="false"/>
          <w:i w:val="false"/>
          <w:color w:val="000000"/>
          <w:sz w:val="28"/>
        </w:rPr>
        <w:t>
      1. Тауар өндірушінің атауы:________________________________________________________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Тауар өндірушінің мекенжайы: ___________________________________________________</w:t>
      </w:r>
    </w:p>
    <w:p>
      <w:pPr>
        <w:spacing w:after="0"/>
        <w:ind w:left="0"/>
        <w:jc w:val="both"/>
      </w:pPr>
      <w:r>
        <w:rPr>
          <w:rFonts w:ascii="Times New Roman"/>
          <w:b w:val="false"/>
          <w:i w:val="false"/>
          <w:color w:val="000000"/>
          <w:sz w:val="28"/>
        </w:rPr>
        <w:t>
      (облыс, аудан, қала/ауыл/көше, үйдің №)</w:t>
      </w:r>
    </w:p>
    <w:p>
      <w:pPr>
        <w:spacing w:after="0"/>
        <w:ind w:left="0"/>
        <w:jc w:val="both"/>
      </w:pPr>
      <w:r>
        <w:rPr>
          <w:rFonts w:ascii="Times New Roman"/>
          <w:b w:val="false"/>
          <w:i w:val="false"/>
          <w:color w:val="000000"/>
          <w:sz w:val="28"/>
        </w:rPr>
        <w:t>
      3. Жеке сәйкестендіру нөмірі/бизнес сәйкестендіру нөмірі 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(жеке/заңды тұлға үшін) ___________________________________________________________</w:t>
      </w:r>
    </w:p>
    <w:p>
      <w:pPr>
        <w:spacing w:after="0"/>
        <w:ind w:left="0"/>
        <w:jc w:val="both"/>
      </w:pPr>
      <w:r>
        <w:rPr>
          <w:rFonts w:ascii="Times New Roman"/>
          <w:b w:val="false"/>
          <w:i w:val="false"/>
          <w:color w:val="000000"/>
          <w:sz w:val="28"/>
        </w:rPr>
        <w:t>
      4. Селекциялық және асыл тұқымдық жұмыс жүргізу бойынша статистика: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5"/>
        <w:gridCol w:w="1482"/>
        <w:gridCol w:w="1483"/>
      </w:tblGrid>
      <w:tr>
        <w:trPr>
          <w:trHeight w:val="30" w:hRule="atLeast"/>
        </w:trPr>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атауы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шағылыстырғанда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Қойлардың асыл тұқымды аналық басымен селекциялық-асыл тұқымдық жұмыс </w:t>
            </w:r>
          </w:p>
        </w:tc>
      </w:tr>
      <w:tr>
        <w:trPr>
          <w:trHeight w:val="30" w:hRule="atLeast"/>
        </w:trPr>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аналық бас (12 айдан бастап), бас:</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Қанағаттандыратын аналық бас (12 айдан бастап), бас:</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 бас:</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қошқарларға арналған жүктеме, бас:</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Субсидиялау нормативі ________________ теңге</w:t>
      </w:r>
    </w:p>
    <w:p>
      <w:pPr>
        <w:spacing w:after="0"/>
        <w:ind w:left="0"/>
        <w:jc w:val="both"/>
      </w:pPr>
      <w:r>
        <w:rPr>
          <w:rFonts w:ascii="Times New Roman"/>
          <w:b w:val="false"/>
          <w:i w:val="false"/>
          <w:color w:val="000000"/>
          <w:sz w:val="28"/>
        </w:rPr>
        <w:t>
      Өтелетін сома _______________ теңге</w:t>
      </w:r>
    </w:p>
    <w:p>
      <w:pPr>
        <w:spacing w:after="0"/>
        <w:ind w:left="0"/>
        <w:jc w:val="both"/>
      </w:pPr>
      <w:r>
        <w:rPr>
          <w:rFonts w:ascii="Times New Roman"/>
          <w:b w:val="false"/>
          <w:i w:val="false"/>
          <w:color w:val="000000"/>
          <w:sz w:val="28"/>
        </w:rPr>
        <w:t>
      Асыл тұқымды аналық мал басымен бірге пайдалану кезіндегі асыл тұқымды тұқымдық қошқарлар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Селекциялық және тұқымдық жұмысқа қатысатын қойлардың аналық басының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кесте тек жануарлардың сәкестендіру нөмірлері жөніндегі ақпаратты қамтиды; кестеде келтірілген қойлар селекциялық және асыл тұқымдық жұмысқа өтінімді қалыптастыру мерзімінен бастап қатысады, нөмірлер ұлғаю тәртібімен сұрыпталған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6980"/>
        <w:gridCol w:w="3319"/>
        <w:gridCol w:w="879"/>
      </w:tblGrid>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қолдан ұрықтандыруды жүргізу үшін пайдаланылатын арнайы технологиялық жабдықтардың болуын растайтын құжат немесе қойлардың аналық басын қолдан ұрықтандыруды жүргізуге асыл тұқымдық және дистрибьютерлік орталықпен жасасқан шарт</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(тардың)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мен мерзімі (бар болса)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 бар жабдықтың атауы немесе шарт жасасқан асыл тұқымдық және дистрибьютерлік орталықтың атауы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почта операторының ағымдағы шоттың бар-жоғы туралы анықтамасы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ЖСК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Субсидияланған аналық мал басының жыл бойы сақталуын қамтамасыз етуге (табиғи кему нормаларының шегінде өлім-жітімді қоспағанда) міндеттенемін, сақталуын қамтамасыз ете алмаған жағдайда, алынған субсидияларды қайтаруға міндеттенемін.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 ауданының</w:t>
            </w:r>
            <w:r>
              <w:br/>
            </w:r>
            <w:r>
              <w:rPr>
                <w:rFonts w:ascii="Times New Roman"/>
                <w:b w:val="false"/>
                <w:i w:val="false"/>
                <w:color w:val="000000"/>
                <w:sz w:val="20"/>
              </w:rPr>
              <w:t>ауыл шаруашылығы бөлімі</w:t>
            </w:r>
          </w:p>
        </w:tc>
      </w:tr>
    </w:tbl>
    <w:p>
      <w:pPr>
        <w:spacing w:after="0"/>
        <w:ind w:left="0"/>
        <w:jc w:val="left"/>
      </w:pPr>
      <w:r>
        <w:rPr>
          <w:rFonts w:ascii="Times New Roman"/>
          <w:b/>
          <w:i w:val="false"/>
          <w:color w:val="000000"/>
        </w:rPr>
        <w:t xml:space="preserve"> Қойлардың тауарлық аналық басымен селекциялық және асыл тұқымдық жұмыс жүргізуге субсидиялар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қалыптастырылған күн ____________</w:t>
            </w:r>
          </w:p>
        </w:tc>
      </w:tr>
    </w:tbl>
    <w:p>
      <w:pPr>
        <w:spacing w:after="0"/>
        <w:ind w:left="0"/>
        <w:jc w:val="both"/>
      </w:pPr>
      <w:r>
        <w:rPr>
          <w:rFonts w:ascii="Times New Roman"/>
          <w:b w:val="false"/>
          <w:i w:val="false"/>
          <w:color w:val="000000"/>
          <w:sz w:val="28"/>
        </w:rPr>
        <w:t>
      1. Тауар өндірушінің атауы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Тауар өндірушінің мекенжайы: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(облыс, аудан, қала/ауыл/көше, үйдің №)</w:t>
      </w:r>
    </w:p>
    <w:p>
      <w:pPr>
        <w:spacing w:after="0"/>
        <w:ind w:left="0"/>
        <w:jc w:val="both"/>
      </w:pPr>
      <w:r>
        <w:rPr>
          <w:rFonts w:ascii="Times New Roman"/>
          <w:b w:val="false"/>
          <w:i w:val="false"/>
          <w:color w:val="000000"/>
          <w:sz w:val="28"/>
        </w:rPr>
        <w:t>
      3. Жеке сәйкестендіру нөмірі/бизнес сәйкестендіру нөмірі 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4. Тұқымдық түрлендіру жүргізу бойынша статистика: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1"/>
        <w:gridCol w:w="2474"/>
        <w:gridCol w:w="2475"/>
      </w:tblGrid>
      <w:tr>
        <w:trPr>
          <w:trHeight w:val="3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атауы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шағылыстырғанда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аналық басымен селекциялық-асыл тұқымдық жұмыс</w:t>
            </w:r>
          </w:p>
        </w:tc>
      </w:tr>
      <w:tr>
        <w:trPr>
          <w:trHeight w:val="3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аналық бас, бас:</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Қанағаттандыратын аналық бас, бас:</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 бас:</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қошқарларға жүктеме, бас:</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Субсидиялау нормативі ________________ теңге</w:t>
      </w:r>
    </w:p>
    <w:p>
      <w:pPr>
        <w:spacing w:after="0"/>
        <w:ind w:left="0"/>
        <w:jc w:val="both"/>
      </w:pPr>
      <w:r>
        <w:rPr>
          <w:rFonts w:ascii="Times New Roman"/>
          <w:b w:val="false"/>
          <w:i w:val="false"/>
          <w:color w:val="000000"/>
          <w:sz w:val="28"/>
        </w:rPr>
        <w:t>
      2) Өтелетін сомасы _______________ теңге</w:t>
      </w:r>
    </w:p>
    <w:p>
      <w:pPr>
        <w:spacing w:after="0"/>
        <w:ind w:left="0"/>
        <w:jc w:val="both"/>
      </w:pPr>
      <w:r>
        <w:rPr>
          <w:rFonts w:ascii="Times New Roman"/>
          <w:b w:val="false"/>
          <w:i w:val="false"/>
          <w:color w:val="000000"/>
          <w:sz w:val="28"/>
        </w:rPr>
        <w:t>
      Шаруашылықта қолданылатын тұқымдық қошқарлар: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қошқарды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Тұқымдық түрлендіруге қатысатын қойдың аналық басының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кесте тек жануарлардың сәйкестендіру нөмірлері жөніндегі ақпаратты қамтиды, кестеде келтірілген қойлар тұқымдық түрлендіруге өтінімді қалыптастыру мерзімінен бастап қатысады, нөмірлер ұлғаю тәртібімен сұрыпталған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6980"/>
        <w:gridCol w:w="3319"/>
        <w:gridCol w:w="879"/>
      </w:tblGrid>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қолдан ұрықтандыруды жүргізу үшін пайдаланылатын арнайы технологиялық жабдықтардың болуын растайтын құжат немесе қойлардың аналық басын қолдан ұрықтандыруды жүргізуге асыл тұқымдық және дистрибьютерлік орталықпен жасасқан шарт</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(тардың)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мен мерзімі (бар болса)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жабдық атауы немесе шарт жасасқан асыл тұқымдық және дистрибьютерлік орталық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почта операторының ағымдағы шоттың бар-жоғы туралы анықтамасы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Субсидияланған аналық мал басының жыл бойы сақталуын қамтамасыз етуге (табиғи кему нормаларының шегінде өлім-жітімді қоспағанда) міндеттенемін, сақталуын қамтамасыз ете алмаған жағдайда, алынған субсидияларды қайтаруға міндеттенемін.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r>
              <w:br/>
            </w:r>
            <w:r>
              <w:rPr>
                <w:rFonts w:ascii="Times New Roman"/>
                <w:b w:val="false"/>
                <w:i w:val="false"/>
                <w:color w:val="000000"/>
                <w:sz w:val="20"/>
              </w:rPr>
              <w:t>______________ ауданының</w:t>
            </w:r>
            <w:r>
              <w:br/>
            </w:r>
            <w:r>
              <w:rPr>
                <w:rFonts w:ascii="Times New Roman"/>
                <w:b w:val="false"/>
                <w:i w:val="false"/>
                <w:color w:val="000000"/>
                <w:sz w:val="20"/>
              </w:rPr>
              <w:t>ауыл шаруашылығы бөлімі</w:t>
            </w:r>
          </w:p>
        </w:tc>
      </w:tr>
    </w:tbl>
    <w:p>
      <w:pPr>
        <w:spacing w:after="0"/>
        <w:ind w:left="0"/>
        <w:jc w:val="left"/>
      </w:pPr>
      <w:r>
        <w:rPr>
          <w:rFonts w:ascii="Times New Roman"/>
          <w:b/>
          <w:i w:val="false"/>
          <w:color w:val="000000"/>
        </w:rPr>
        <w:t xml:space="preserve"> Маралдардың (бұғылардың) аналық басымен селекциялық және асыл тұқымдық жұмыс жүргізуге субсидиялар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w:t>
            </w:r>
            <w:r>
              <w:br/>
            </w:r>
            <w:r>
              <w:rPr>
                <w:rFonts w:ascii="Times New Roman"/>
                <w:b w:val="false"/>
                <w:i w:val="false"/>
                <w:color w:val="000000"/>
                <w:sz w:val="20"/>
              </w:rPr>
              <w:t>__________________</w:t>
            </w:r>
            <w:r>
              <w:br/>
            </w:r>
            <w:r>
              <w:rPr>
                <w:rFonts w:ascii="Times New Roman"/>
                <w:b w:val="false"/>
                <w:i w:val="false"/>
                <w:color w:val="000000"/>
                <w:sz w:val="20"/>
              </w:rPr>
              <w:t>Өтінім қалыптастырылған</w:t>
            </w:r>
            <w:r>
              <w:br/>
            </w:r>
            <w:r>
              <w:rPr>
                <w:rFonts w:ascii="Times New Roman"/>
                <w:b w:val="false"/>
                <w:i w:val="false"/>
                <w:color w:val="000000"/>
                <w:sz w:val="20"/>
              </w:rPr>
              <w:t>күн __________________</w:t>
            </w:r>
          </w:p>
        </w:tc>
      </w:tr>
    </w:tbl>
    <w:p>
      <w:pPr>
        <w:spacing w:after="0"/>
        <w:ind w:left="0"/>
        <w:jc w:val="both"/>
      </w:pPr>
      <w:r>
        <w:rPr>
          <w:rFonts w:ascii="Times New Roman"/>
          <w:b w:val="false"/>
          <w:i w:val="false"/>
          <w:color w:val="000000"/>
          <w:sz w:val="28"/>
        </w:rPr>
        <w:t>
      1. Тауар өндірушінің атауы: ________________________________________________________</w:t>
      </w:r>
    </w:p>
    <w:p>
      <w:pPr>
        <w:spacing w:after="0"/>
        <w:ind w:left="0"/>
        <w:jc w:val="both"/>
      </w:pPr>
      <w:r>
        <w:rPr>
          <w:rFonts w:ascii="Times New Roman"/>
          <w:b w:val="false"/>
          <w:i w:val="false"/>
          <w:color w:val="000000"/>
          <w:sz w:val="28"/>
        </w:rPr>
        <w:t>
      2. Тауар өндірушінің мекенжайы:___________________________________________________</w:t>
      </w:r>
    </w:p>
    <w:p>
      <w:pPr>
        <w:spacing w:after="0"/>
        <w:ind w:left="0"/>
        <w:jc w:val="both"/>
      </w:pPr>
      <w:r>
        <w:rPr>
          <w:rFonts w:ascii="Times New Roman"/>
          <w:b w:val="false"/>
          <w:i w:val="false"/>
          <w:color w:val="000000"/>
          <w:sz w:val="28"/>
        </w:rPr>
        <w:t xml:space="preserve">
      (облыс, аудан, қала/ауыл/көше, үйдің №) </w:t>
      </w:r>
    </w:p>
    <w:p>
      <w:pPr>
        <w:spacing w:after="0"/>
        <w:ind w:left="0"/>
        <w:jc w:val="both"/>
      </w:pPr>
      <w:r>
        <w:rPr>
          <w:rFonts w:ascii="Times New Roman"/>
          <w:b w:val="false"/>
          <w:i w:val="false"/>
          <w:color w:val="000000"/>
          <w:sz w:val="28"/>
        </w:rPr>
        <w:t>
      3. Жеке сәйкестендіру нөмірі/бизнес сәйкестендіру нөмірі 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Ұрғашылардың басы бойынша статистика:</w:t>
      </w:r>
    </w:p>
    <w:p>
      <w:pPr>
        <w:spacing w:after="0"/>
        <w:ind w:left="0"/>
        <w:jc w:val="both"/>
      </w:pPr>
      <w:r>
        <w:rPr>
          <w:rFonts w:ascii="Times New Roman"/>
          <w:b w:val="false"/>
          <w:i w:val="false"/>
          <w:color w:val="000000"/>
          <w:sz w:val="28"/>
        </w:rPr>
        <w:t xml:space="preserve">
      1) ұрғашылар:______________________ бас </w:t>
      </w:r>
    </w:p>
    <w:p>
      <w:pPr>
        <w:spacing w:after="0"/>
        <w:ind w:left="0"/>
        <w:jc w:val="both"/>
      </w:pPr>
      <w:r>
        <w:rPr>
          <w:rFonts w:ascii="Times New Roman"/>
          <w:b w:val="false"/>
          <w:i w:val="false"/>
          <w:color w:val="000000"/>
          <w:sz w:val="28"/>
        </w:rPr>
        <w:t xml:space="preserve">
      2) субсидиялау нормативі _________________________ теңге </w:t>
      </w:r>
    </w:p>
    <w:p>
      <w:pPr>
        <w:spacing w:after="0"/>
        <w:ind w:left="0"/>
        <w:jc w:val="both"/>
      </w:pPr>
      <w:r>
        <w:rPr>
          <w:rFonts w:ascii="Times New Roman"/>
          <w:b w:val="false"/>
          <w:i w:val="false"/>
          <w:color w:val="000000"/>
          <w:sz w:val="28"/>
        </w:rPr>
        <w:t>
      3) өтелетін сома _____________________ теңге</w:t>
      </w:r>
    </w:p>
    <w:p>
      <w:pPr>
        <w:spacing w:after="0"/>
        <w:ind w:left="0"/>
        <w:jc w:val="both"/>
      </w:pPr>
      <w:r>
        <w:rPr>
          <w:rFonts w:ascii="Times New Roman"/>
          <w:b w:val="false"/>
          <w:i w:val="false"/>
          <w:color w:val="000000"/>
          <w:sz w:val="28"/>
        </w:rPr>
        <w:t>
      Тұқымдық маралдар (бұғылар)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0"/>
        <w:gridCol w:w="2700"/>
        <w:gridCol w:w="2700"/>
        <w:gridCol w:w="2700"/>
      </w:tblGrid>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 берген тіркеу нөмірі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Селекциялық және асыл тұқымдық жұмысқа қатысатын маралдардың аналық басының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 берген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 берген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 берген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 берген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 берген тіркеу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 тек Республикалық палата берген тіркеу нөмірі бар ақпаратты қамтиды;</w:t>
      </w:r>
    </w:p>
    <w:p>
      <w:pPr>
        <w:spacing w:after="0"/>
        <w:ind w:left="0"/>
        <w:jc w:val="both"/>
      </w:pPr>
      <w:r>
        <w:rPr>
          <w:rFonts w:ascii="Times New Roman"/>
          <w:b w:val="false"/>
          <w:i w:val="false"/>
          <w:color w:val="000000"/>
          <w:sz w:val="28"/>
        </w:rPr>
        <w:t>
       кестеде келтірілген маралдардың аналық басы селекциялық және асыл тұқымдық жұмысқа өтінімді қалыптастырған күннен бастап қатысады, нөмірлер ұлғаю тәртібімен сұрыпталған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6177"/>
        <w:gridCol w:w="2758"/>
        <w:gridCol w:w="1478"/>
      </w:tblGrid>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пошта операторының ағымдағы шоттың бар-жоғы туралы анықтамасы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Субсидияланған аналық бастың жыл бойы сақталуын қамтамасыз етуге (табиғи кему нормаларының шегінде өлім-жітімді қоспағанда) міндеттенемін, сақталуын қамтамасыз ете алмаған жағдайда, алынған субсидияларды қайтаруға міндеттенемін.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r>
              <w:br/>
            </w:r>
            <w:r>
              <w:rPr>
                <w:rFonts w:ascii="Times New Roman"/>
                <w:b w:val="false"/>
                <w:i w:val="false"/>
                <w:color w:val="000000"/>
                <w:sz w:val="20"/>
              </w:rPr>
              <w:t>______________ ауданының</w:t>
            </w:r>
            <w:r>
              <w:br/>
            </w:r>
            <w:r>
              <w:rPr>
                <w:rFonts w:ascii="Times New Roman"/>
                <w:b w:val="false"/>
                <w:i w:val="false"/>
                <w:color w:val="000000"/>
                <w:sz w:val="20"/>
              </w:rPr>
              <w:t>ауыл шаруашылығы бөлімі</w:t>
            </w:r>
          </w:p>
        </w:tc>
      </w:tr>
    </w:tbl>
    <w:p>
      <w:pPr>
        <w:spacing w:after="0"/>
        <w:ind w:left="0"/>
        <w:jc w:val="left"/>
      </w:pPr>
      <w:r>
        <w:rPr>
          <w:rFonts w:ascii="Times New Roman"/>
          <w:b/>
          <w:i w:val="false"/>
          <w:color w:val="000000"/>
        </w:rPr>
        <w:t xml:space="preserve"> Балара ұясымен селекциялық және асыл тұқымдық жұмыс жүргізуге субсидиялар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w:t>
            </w:r>
            <w:r>
              <w:br/>
            </w:r>
            <w:r>
              <w:rPr>
                <w:rFonts w:ascii="Times New Roman"/>
                <w:b w:val="false"/>
                <w:i w:val="false"/>
                <w:color w:val="000000"/>
                <w:sz w:val="20"/>
              </w:rPr>
              <w:t>____________________</w:t>
            </w:r>
            <w:r>
              <w:br/>
            </w:r>
            <w:r>
              <w:rPr>
                <w:rFonts w:ascii="Times New Roman"/>
                <w:b w:val="false"/>
                <w:i w:val="false"/>
                <w:color w:val="000000"/>
                <w:sz w:val="20"/>
              </w:rPr>
              <w:t>Өтінім қалыптастырылған</w:t>
            </w:r>
            <w:r>
              <w:br/>
            </w:r>
            <w:r>
              <w:rPr>
                <w:rFonts w:ascii="Times New Roman"/>
                <w:b w:val="false"/>
                <w:i w:val="false"/>
                <w:color w:val="000000"/>
                <w:sz w:val="20"/>
              </w:rPr>
              <w:t>күн_______________</w:t>
            </w:r>
          </w:p>
        </w:tc>
      </w:tr>
    </w:tbl>
    <w:p>
      <w:pPr>
        <w:spacing w:after="0"/>
        <w:ind w:left="0"/>
        <w:jc w:val="both"/>
      </w:pPr>
      <w:r>
        <w:rPr>
          <w:rFonts w:ascii="Times New Roman"/>
          <w:b w:val="false"/>
          <w:i w:val="false"/>
          <w:color w:val="000000"/>
          <w:sz w:val="28"/>
        </w:rPr>
        <w:t>
      1. Тауар өндірушінің атауы: ________________________________________________________</w:t>
      </w:r>
    </w:p>
    <w:p>
      <w:pPr>
        <w:spacing w:after="0"/>
        <w:ind w:left="0"/>
        <w:jc w:val="both"/>
      </w:pPr>
      <w:r>
        <w:rPr>
          <w:rFonts w:ascii="Times New Roman"/>
          <w:b w:val="false"/>
          <w:i w:val="false"/>
          <w:color w:val="000000"/>
          <w:sz w:val="28"/>
        </w:rPr>
        <w:t>
      2.Тауар өндірушінің мекенжайы: ___________________________________________________</w:t>
      </w:r>
    </w:p>
    <w:p>
      <w:pPr>
        <w:spacing w:after="0"/>
        <w:ind w:left="0"/>
        <w:jc w:val="both"/>
      </w:pPr>
      <w:r>
        <w:rPr>
          <w:rFonts w:ascii="Times New Roman"/>
          <w:b w:val="false"/>
          <w:i w:val="false"/>
          <w:color w:val="000000"/>
          <w:sz w:val="28"/>
        </w:rPr>
        <w:t xml:space="preserve">
      (облыс, аудан, қала/ауыл/көше, үйдің №) </w:t>
      </w:r>
    </w:p>
    <w:p>
      <w:pPr>
        <w:spacing w:after="0"/>
        <w:ind w:left="0"/>
        <w:jc w:val="both"/>
      </w:pPr>
      <w:r>
        <w:rPr>
          <w:rFonts w:ascii="Times New Roman"/>
          <w:b w:val="false"/>
          <w:i w:val="false"/>
          <w:color w:val="000000"/>
          <w:sz w:val="28"/>
        </w:rPr>
        <w:t>
      3. Жеке сәйкестендіру нөмірі/бизнес сәйкестендіру нөмірі 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Балара ұясының саны __________</w:t>
      </w:r>
    </w:p>
    <w:p>
      <w:pPr>
        <w:spacing w:after="0"/>
        <w:ind w:left="0"/>
        <w:jc w:val="both"/>
      </w:pPr>
      <w:r>
        <w:rPr>
          <w:rFonts w:ascii="Times New Roman"/>
          <w:b w:val="false"/>
          <w:i w:val="false"/>
          <w:color w:val="000000"/>
          <w:sz w:val="28"/>
        </w:rPr>
        <w:t>
      1) Субсидиялау нормативі ____________________ теңге</w:t>
      </w:r>
    </w:p>
    <w:p>
      <w:pPr>
        <w:spacing w:after="0"/>
        <w:ind w:left="0"/>
        <w:jc w:val="both"/>
      </w:pPr>
      <w:r>
        <w:rPr>
          <w:rFonts w:ascii="Times New Roman"/>
          <w:b w:val="false"/>
          <w:i w:val="false"/>
          <w:color w:val="000000"/>
          <w:sz w:val="28"/>
        </w:rPr>
        <w:t>
      2) Өтелетін сома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6177"/>
        <w:gridCol w:w="2758"/>
        <w:gridCol w:w="1478"/>
      </w:tblGrid>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пошта операторының ағымдағы шоттың бар-жоғы туралы анықтамасы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Банкінің немесе почта операторының деректемелері:</w:t>
            </w:r>
            <w:r>
              <w:br/>
            </w:r>
            <w:r>
              <w:rPr>
                <w:rFonts w:ascii="Times New Roman"/>
                <w:b w:val="false"/>
                <w:i w:val="false"/>
                <w:color w:val="000000"/>
                <w:sz w:val="20"/>
              </w:rPr>
              <w:t>
Банкінің немесе почта операторының атауы: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11-нысан</w:t>
            </w:r>
            <w:r>
              <w:br/>
            </w:r>
            <w:r>
              <w:rPr>
                <w:rFonts w:ascii="Times New Roman"/>
                <w:b w:val="false"/>
                <w:i w:val="false"/>
                <w:color w:val="000000"/>
                <w:sz w:val="20"/>
              </w:rPr>
              <w:t>____________________</w:t>
            </w:r>
            <w:r>
              <w:br/>
            </w:r>
            <w:r>
              <w:rPr>
                <w:rFonts w:ascii="Times New Roman"/>
                <w:b w:val="false"/>
                <w:i w:val="false"/>
                <w:color w:val="000000"/>
                <w:sz w:val="20"/>
              </w:rPr>
              <w:t>ауданының ауыл шаруашылығы</w:t>
            </w:r>
            <w:r>
              <w:br/>
            </w:r>
            <w:r>
              <w:rPr>
                <w:rFonts w:ascii="Times New Roman"/>
                <w:b w:val="false"/>
                <w:i w:val="false"/>
                <w:color w:val="000000"/>
                <w:sz w:val="20"/>
              </w:rPr>
              <w:t>бөлімі</w:t>
            </w:r>
          </w:p>
        </w:tc>
      </w:tr>
    </w:tbl>
    <w:p>
      <w:pPr>
        <w:spacing w:after="0"/>
        <w:ind w:left="0"/>
        <w:jc w:val="left"/>
      </w:pPr>
      <w:r>
        <w:rPr>
          <w:rFonts w:ascii="Times New Roman"/>
          <w:b/>
          <w:i w:val="false"/>
          <w:color w:val="000000"/>
        </w:rPr>
        <w:t xml:space="preserve"> Шошқалардың аналық басымен селекциялық және асыл тұқымдық жұмыс жүргізуге субсидиялар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w:t>
            </w:r>
            <w:r>
              <w:br/>
            </w:r>
            <w:r>
              <w:rPr>
                <w:rFonts w:ascii="Times New Roman"/>
                <w:b w:val="false"/>
                <w:i w:val="false"/>
                <w:color w:val="000000"/>
                <w:sz w:val="20"/>
              </w:rPr>
              <w:t>____________________</w:t>
            </w:r>
            <w:r>
              <w:br/>
            </w:r>
            <w:r>
              <w:rPr>
                <w:rFonts w:ascii="Times New Roman"/>
                <w:b w:val="false"/>
                <w:i w:val="false"/>
                <w:color w:val="000000"/>
                <w:sz w:val="20"/>
              </w:rPr>
              <w:t>Өтінім қалыптастырылған</w:t>
            </w:r>
            <w:r>
              <w:br/>
            </w:r>
            <w:r>
              <w:rPr>
                <w:rFonts w:ascii="Times New Roman"/>
                <w:b w:val="false"/>
                <w:i w:val="false"/>
                <w:color w:val="000000"/>
                <w:sz w:val="20"/>
              </w:rPr>
              <w:t>күн _______________</w:t>
            </w:r>
          </w:p>
        </w:tc>
      </w:tr>
    </w:tbl>
    <w:p>
      <w:pPr>
        <w:spacing w:after="0"/>
        <w:ind w:left="0"/>
        <w:jc w:val="both"/>
      </w:pPr>
      <w:r>
        <w:rPr>
          <w:rFonts w:ascii="Times New Roman"/>
          <w:b w:val="false"/>
          <w:i w:val="false"/>
          <w:color w:val="000000"/>
          <w:sz w:val="28"/>
        </w:rPr>
        <w:t>
      1. Тауарөндірушінің атауы:_________________________________________________________</w:t>
      </w:r>
    </w:p>
    <w:p>
      <w:pPr>
        <w:spacing w:after="0"/>
        <w:ind w:left="0"/>
        <w:jc w:val="both"/>
      </w:pPr>
      <w:r>
        <w:rPr>
          <w:rFonts w:ascii="Times New Roman"/>
          <w:b w:val="false"/>
          <w:i w:val="false"/>
          <w:color w:val="000000"/>
          <w:sz w:val="28"/>
        </w:rPr>
        <w:t>
      2. Тауар өндірушінің мекенжайы: ___________________________________________________</w:t>
      </w:r>
    </w:p>
    <w:p>
      <w:pPr>
        <w:spacing w:after="0"/>
        <w:ind w:left="0"/>
        <w:jc w:val="both"/>
      </w:pPr>
      <w:r>
        <w:rPr>
          <w:rFonts w:ascii="Times New Roman"/>
          <w:b w:val="false"/>
          <w:i w:val="false"/>
          <w:color w:val="000000"/>
          <w:sz w:val="28"/>
        </w:rPr>
        <w:t xml:space="preserve">
      (облыс, аудан, қала/ауыл/көше, үйдің №) </w:t>
      </w:r>
    </w:p>
    <w:p>
      <w:pPr>
        <w:spacing w:after="0"/>
        <w:ind w:left="0"/>
        <w:jc w:val="both"/>
      </w:pPr>
      <w:r>
        <w:rPr>
          <w:rFonts w:ascii="Times New Roman"/>
          <w:b w:val="false"/>
          <w:i w:val="false"/>
          <w:color w:val="000000"/>
          <w:sz w:val="28"/>
        </w:rPr>
        <w:t>
      3. Жеке сәйкестендіру нөмірі/бизнес сәйкестендіру нөмірі_______________________________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xml:space="preserve">
      Селекциялық-асыл тұқымдық жұмыс жүргізу бойынша статистика: </w:t>
      </w:r>
    </w:p>
    <w:p>
      <w:pPr>
        <w:spacing w:after="0"/>
        <w:ind w:left="0"/>
        <w:jc w:val="both"/>
      </w:pPr>
      <w:r>
        <w:rPr>
          <w:rFonts w:ascii="Times New Roman"/>
          <w:b w:val="false"/>
          <w:i w:val="false"/>
          <w:color w:val="000000"/>
          <w:sz w:val="28"/>
        </w:rPr>
        <w:t xml:space="preserve">
      4. Субсидиялауға жататын барлық аналық бас: _________ бас </w:t>
      </w:r>
    </w:p>
    <w:p>
      <w:pPr>
        <w:spacing w:after="0"/>
        <w:ind w:left="0"/>
        <w:jc w:val="both"/>
      </w:pPr>
      <w:r>
        <w:rPr>
          <w:rFonts w:ascii="Times New Roman"/>
          <w:b w:val="false"/>
          <w:i w:val="false"/>
          <w:color w:val="000000"/>
          <w:sz w:val="28"/>
        </w:rPr>
        <w:t xml:space="preserve">
      5. Субсидиялау нормативі ________________ теңге </w:t>
      </w:r>
    </w:p>
    <w:p>
      <w:pPr>
        <w:spacing w:after="0"/>
        <w:ind w:left="0"/>
        <w:jc w:val="both"/>
      </w:pPr>
      <w:r>
        <w:rPr>
          <w:rFonts w:ascii="Times New Roman"/>
          <w:b w:val="false"/>
          <w:i w:val="false"/>
          <w:color w:val="000000"/>
          <w:sz w:val="28"/>
        </w:rPr>
        <w:t>
      6. Өтелетін сома _______________ теңге</w:t>
      </w:r>
    </w:p>
    <w:p>
      <w:pPr>
        <w:spacing w:after="0"/>
        <w:ind w:left="0"/>
        <w:jc w:val="both"/>
      </w:pPr>
      <w:r>
        <w:rPr>
          <w:rFonts w:ascii="Times New Roman"/>
          <w:b w:val="false"/>
          <w:i w:val="false"/>
          <w:color w:val="000000"/>
          <w:sz w:val="28"/>
        </w:rPr>
        <w:t>
      Асыл тұқымды тұқымдық жануарлар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1307"/>
        <w:gridCol w:w="1307"/>
        <w:gridCol w:w="1671"/>
        <w:gridCol w:w="1307"/>
        <w:gridCol w:w="1308"/>
        <w:gridCol w:w="2046"/>
        <w:gridCol w:w="20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еркек шошқа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еркек шошқаны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мәліметтер (сатып алынған жағдайда толтырылады)</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палатадағы тіркеу нөмірі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маусым</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Аналық бас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6177"/>
        <w:gridCol w:w="2758"/>
        <w:gridCol w:w="1478"/>
      </w:tblGrid>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пошта операторының ағымдағы шоттың бар-жоғы туралы анықтамасы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Субсидияланған аналық мал басының жыл бойы сақталуын қамтамасыз етуге (табиғи кему нормаларының шегінде өлім-жітімді қоспағанда) міндеттенемін, сақталуын қамтамасыз ете алмаған жағдайда, алынған субсидияларды қайтаруға міндеттенемін.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12-нысан</w:t>
            </w:r>
            <w:r>
              <w:br/>
            </w:r>
            <w:r>
              <w:rPr>
                <w:rFonts w:ascii="Times New Roman"/>
                <w:b w:val="false"/>
                <w:i w:val="false"/>
                <w:color w:val="000000"/>
                <w:sz w:val="20"/>
              </w:rPr>
              <w:t>___________________</w:t>
            </w:r>
            <w:r>
              <w:br/>
            </w:r>
            <w:r>
              <w:rPr>
                <w:rFonts w:ascii="Times New Roman"/>
                <w:b w:val="false"/>
                <w:i w:val="false"/>
                <w:color w:val="000000"/>
                <w:sz w:val="20"/>
              </w:rPr>
              <w:t>ауданының ауыл шаруашылығы</w:t>
            </w:r>
            <w:r>
              <w:br/>
            </w:r>
            <w:r>
              <w:rPr>
                <w:rFonts w:ascii="Times New Roman"/>
                <w:b w:val="false"/>
                <w:i w:val="false"/>
                <w:color w:val="000000"/>
                <w:sz w:val="20"/>
              </w:rPr>
              <w:t>бөлімі</w:t>
            </w:r>
          </w:p>
        </w:tc>
      </w:tr>
    </w:tbl>
    <w:p>
      <w:pPr>
        <w:spacing w:after="0"/>
        <w:ind w:left="0"/>
        <w:jc w:val="left"/>
      </w:pPr>
      <w:r>
        <w:rPr>
          <w:rFonts w:ascii="Times New Roman"/>
          <w:b/>
          <w:i w:val="false"/>
          <w:color w:val="000000"/>
        </w:rPr>
        <w:t xml:space="preserve"> Сүтті және сүтті-етті тұқымды асыл тұқымды бұқалардың бір жынысты немесе қос жынысты ұрығының тұқымын сатып алу үшін субсидиялар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w:t>
            </w:r>
            <w:r>
              <w:br/>
            </w:r>
            <w:r>
              <w:rPr>
                <w:rFonts w:ascii="Times New Roman"/>
                <w:b w:val="false"/>
                <w:i w:val="false"/>
                <w:color w:val="000000"/>
                <w:sz w:val="20"/>
              </w:rPr>
              <w:t>____________________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_______________</w:t>
            </w:r>
          </w:p>
        </w:tc>
      </w:tr>
    </w:tbl>
    <w:p>
      <w:pPr>
        <w:spacing w:after="0"/>
        <w:ind w:left="0"/>
        <w:jc w:val="both"/>
      </w:pPr>
      <w:r>
        <w:rPr>
          <w:rFonts w:ascii="Times New Roman"/>
          <w:b w:val="false"/>
          <w:i w:val="false"/>
          <w:color w:val="000000"/>
          <w:sz w:val="28"/>
        </w:rPr>
        <w:t>
      1. Тауар өндірушінің (сатып алушының) атауы:________________________________________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p>
      <w:pPr>
        <w:spacing w:after="0"/>
        <w:ind w:left="0"/>
        <w:jc w:val="both"/>
      </w:pPr>
      <w:r>
        <w:rPr>
          <w:rFonts w:ascii="Times New Roman"/>
          <w:b w:val="false"/>
          <w:i w:val="false"/>
          <w:color w:val="000000"/>
          <w:sz w:val="28"/>
        </w:rPr>
        <w:t>
      2. Тауар өндірушінің (сатып алушының)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аудан, қала/ауыл, көше, үйдің №) </w:t>
      </w:r>
    </w:p>
    <w:p>
      <w:pPr>
        <w:spacing w:after="0"/>
        <w:ind w:left="0"/>
        <w:jc w:val="both"/>
      </w:pPr>
      <w:r>
        <w:rPr>
          <w:rFonts w:ascii="Times New Roman"/>
          <w:b w:val="false"/>
          <w:i w:val="false"/>
          <w:color w:val="000000"/>
          <w:sz w:val="28"/>
        </w:rPr>
        <w:t>
      3. Жеке сәйкестендіру нөмірі/бизнес сәйкестендіру нөмірі 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xml:space="preserve">
      4. Аналық бас:_________________ бас </w:t>
      </w:r>
    </w:p>
    <w:p>
      <w:pPr>
        <w:spacing w:after="0"/>
        <w:ind w:left="0"/>
        <w:jc w:val="both"/>
      </w:pPr>
      <w:r>
        <w:rPr>
          <w:rFonts w:ascii="Times New Roman"/>
          <w:b w:val="false"/>
          <w:i w:val="false"/>
          <w:color w:val="000000"/>
          <w:sz w:val="28"/>
        </w:rPr>
        <w:t xml:space="preserve">
      5. Қажеттілік нормасы (бір басқа екі доза есебімен):__________ доза </w:t>
      </w:r>
    </w:p>
    <w:p>
      <w:pPr>
        <w:spacing w:after="0"/>
        <w:ind w:left="0"/>
        <w:jc w:val="both"/>
      </w:pPr>
      <w:r>
        <w:rPr>
          <w:rFonts w:ascii="Times New Roman"/>
          <w:b w:val="false"/>
          <w:i w:val="false"/>
          <w:color w:val="000000"/>
          <w:sz w:val="28"/>
        </w:rPr>
        <w:t xml:space="preserve">
      6. Нақты сатып алынған тұқымдар: ____ доза </w:t>
      </w:r>
    </w:p>
    <w:p>
      <w:pPr>
        <w:spacing w:after="0"/>
        <w:ind w:left="0"/>
        <w:jc w:val="both"/>
      </w:pPr>
      <w:r>
        <w:rPr>
          <w:rFonts w:ascii="Times New Roman"/>
          <w:b w:val="false"/>
          <w:i w:val="false"/>
          <w:color w:val="000000"/>
          <w:sz w:val="28"/>
        </w:rPr>
        <w:t xml:space="preserve">
      1) тұқымы ___________ </w:t>
      </w:r>
    </w:p>
    <w:p>
      <w:pPr>
        <w:spacing w:after="0"/>
        <w:ind w:left="0"/>
        <w:jc w:val="both"/>
      </w:pPr>
      <w:r>
        <w:rPr>
          <w:rFonts w:ascii="Times New Roman"/>
          <w:b w:val="false"/>
          <w:i w:val="false"/>
          <w:color w:val="000000"/>
          <w:sz w:val="28"/>
        </w:rPr>
        <w:t xml:space="preserve">
      2) облыс, шығарған ел: ___________________ </w:t>
      </w:r>
    </w:p>
    <w:p>
      <w:pPr>
        <w:spacing w:after="0"/>
        <w:ind w:left="0"/>
        <w:jc w:val="both"/>
      </w:pPr>
      <w:r>
        <w:rPr>
          <w:rFonts w:ascii="Times New Roman"/>
          <w:b w:val="false"/>
          <w:i w:val="false"/>
          <w:color w:val="000000"/>
          <w:sz w:val="28"/>
        </w:rPr>
        <w:t xml:space="preserve">
      3) сатушы туралы мәлімет (ел, жеткізуші компанияның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Субсидиялауға жататыны, _____________________ доза</w:t>
      </w:r>
    </w:p>
    <w:p>
      <w:pPr>
        <w:spacing w:after="0"/>
        <w:ind w:left="0"/>
        <w:jc w:val="both"/>
      </w:pPr>
      <w:r>
        <w:rPr>
          <w:rFonts w:ascii="Times New Roman"/>
          <w:b w:val="false"/>
          <w:i w:val="false"/>
          <w:color w:val="000000"/>
          <w:sz w:val="28"/>
        </w:rPr>
        <w:t>
      Сатып алынған асыл тұқымды өнім (материал) бойынша статистика: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3049"/>
        <w:gridCol w:w="3897"/>
        <w:gridCol w:w="3051"/>
      </w:tblGrid>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түрі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дозалар</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4"/>
        <w:gridCol w:w="6068"/>
        <w:gridCol w:w="2926"/>
        <w:gridCol w:w="1452"/>
      </w:tblGrid>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сатып алу-сату шарты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(тардың ) нөмірі</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Дозалар саны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 теңге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материалға берілген асыл тұқымды куәлік (сертификат)</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(тердің) нөмірі</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пошта операторының ағымдағы шоттың бар-жоғы туралы анықтамасы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немесе почта операторының деректемелері: </w:t>
            </w:r>
            <w:r>
              <w:br/>
            </w:r>
            <w:r>
              <w:rPr>
                <w:rFonts w:ascii="Times New Roman"/>
                <w:b w:val="false"/>
                <w:i w:val="false"/>
                <w:color w:val="000000"/>
                <w:sz w:val="20"/>
              </w:rPr>
              <w:t>
Банктің немесе почта операторының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13-нысан</w:t>
            </w:r>
            <w:r>
              <w:br/>
            </w:r>
            <w:r>
              <w:rPr>
                <w:rFonts w:ascii="Times New Roman"/>
                <w:b w:val="false"/>
                <w:i w:val="false"/>
                <w:color w:val="000000"/>
                <w:sz w:val="20"/>
              </w:rPr>
              <w:t>____________________</w:t>
            </w:r>
            <w:r>
              <w:br/>
            </w:r>
            <w:r>
              <w:rPr>
                <w:rFonts w:ascii="Times New Roman"/>
                <w:b w:val="false"/>
                <w:i w:val="false"/>
                <w:color w:val="000000"/>
                <w:sz w:val="20"/>
              </w:rPr>
              <w:t>ауданының ауыл шаруашылығы</w:t>
            </w:r>
            <w:r>
              <w:br/>
            </w:r>
            <w:r>
              <w:rPr>
                <w:rFonts w:ascii="Times New Roman"/>
                <w:b w:val="false"/>
                <w:i w:val="false"/>
                <w:color w:val="000000"/>
                <w:sz w:val="20"/>
              </w:rPr>
              <w:t>бөлімі</w:t>
            </w:r>
          </w:p>
        </w:tc>
      </w:tr>
    </w:tbl>
    <w:p>
      <w:pPr>
        <w:spacing w:after="0"/>
        <w:ind w:left="0"/>
        <w:jc w:val="left"/>
      </w:pPr>
      <w:r>
        <w:rPr>
          <w:rFonts w:ascii="Times New Roman"/>
          <w:b/>
          <w:i w:val="false"/>
          <w:color w:val="000000"/>
        </w:rPr>
        <w:t xml:space="preserve"> Эмбриондарды телу бойынша көрсетілетін қызметтерді субсидиялауға арналған өтінім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w:t>
            </w:r>
            <w:r>
              <w:br/>
            </w:r>
            <w:r>
              <w:rPr>
                <w:rFonts w:ascii="Times New Roman"/>
                <w:b w:val="false"/>
                <w:i w:val="false"/>
                <w:color w:val="000000"/>
                <w:sz w:val="20"/>
              </w:rPr>
              <w:t>____________________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_______________</w:t>
            </w:r>
          </w:p>
        </w:tc>
      </w:tr>
    </w:tbl>
    <w:p>
      <w:pPr>
        <w:spacing w:after="0"/>
        <w:ind w:left="0"/>
        <w:jc w:val="both"/>
      </w:pPr>
      <w:r>
        <w:rPr>
          <w:rFonts w:ascii="Times New Roman"/>
          <w:b w:val="false"/>
          <w:i w:val="false"/>
          <w:color w:val="000000"/>
          <w:sz w:val="28"/>
        </w:rPr>
        <w:t>
      1. Тауар өндірушінің атауы:________________________________________________________</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p>
      <w:pPr>
        <w:spacing w:after="0"/>
        <w:ind w:left="0"/>
        <w:jc w:val="both"/>
      </w:pPr>
      <w:r>
        <w:rPr>
          <w:rFonts w:ascii="Times New Roman"/>
          <w:b w:val="false"/>
          <w:i w:val="false"/>
          <w:color w:val="000000"/>
          <w:sz w:val="28"/>
        </w:rPr>
        <w:t>
      2. Тауар өндірушінің мекенжайы: ___________________________________________________</w:t>
      </w:r>
    </w:p>
    <w:p>
      <w:pPr>
        <w:spacing w:after="0"/>
        <w:ind w:left="0"/>
        <w:jc w:val="both"/>
      </w:pPr>
      <w:r>
        <w:rPr>
          <w:rFonts w:ascii="Times New Roman"/>
          <w:b w:val="false"/>
          <w:i w:val="false"/>
          <w:color w:val="000000"/>
          <w:sz w:val="28"/>
        </w:rPr>
        <w:t>
      (облыс, аудан, қала/ауыл/көше, үйдің №)</w:t>
      </w:r>
    </w:p>
    <w:p>
      <w:pPr>
        <w:spacing w:after="0"/>
        <w:ind w:left="0"/>
        <w:jc w:val="both"/>
      </w:pPr>
      <w:r>
        <w:rPr>
          <w:rFonts w:ascii="Times New Roman"/>
          <w:b w:val="false"/>
          <w:i w:val="false"/>
          <w:color w:val="000000"/>
          <w:sz w:val="28"/>
        </w:rPr>
        <w:t>
      3. Жеке сәйкестендіру нөмірі/бизнес сәйкестендіру нөмірі 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xml:space="preserve">
      4. Аналық бас:_________________ бас </w:t>
      </w:r>
    </w:p>
    <w:p>
      <w:pPr>
        <w:spacing w:after="0"/>
        <w:ind w:left="0"/>
        <w:jc w:val="both"/>
      </w:pPr>
      <w:r>
        <w:rPr>
          <w:rFonts w:ascii="Times New Roman"/>
          <w:b w:val="false"/>
          <w:i w:val="false"/>
          <w:color w:val="000000"/>
          <w:sz w:val="28"/>
        </w:rPr>
        <w:t xml:space="preserve">
      5. Ұрықтандырылған аналық бас саны: _____________ бас </w:t>
      </w:r>
    </w:p>
    <w:p>
      <w:pPr>
        <w:spacing w:after="0"/>
        <w:ind w:left="0"/>
        <w:jc w:val="both"/>
      </w:pPr>
      <w:r>
        <w:rPr>
          <w:rFonts w:ascii="Times New Roman"/>
          <w:b w:val="false"/>
          <w:i w:val="false"/>
          <w:color w:val="000000"/>
          <w:sz w:val="28"/>
        </w:rPr>
        <w:t xml:space="preserve">
      6. Субсидиялау нормативі ________________ теңге </w:t>
      </w:r>
    </w:p>
    <w:p>
      <w:pPr>
        <w:spacing w:after="0"/>
        <w:ind w:left="0"/>
        <w:jc w:val="both"/>
      </w:pPr>
      <w:r>
        <w:rPr>
          <w:rFonts w:ascii="Times New Roman"/>
          <w:b w:val="false"/>
          <w:i w:val="false"/>
          <w:color w:val="000000"/>
          <w:sz w:val="28"/>
        </w:rPr>
        <w:t>
      7. Өтелетін сома _______________ теңге</w:t>
      </w:r>
    </w:p>
    <w:p>
      <w:pPr>
        <w:spacing w:after="0"/>
        <w:ind w:left="0"/>
        <w:jc w:val="both"/>
      </w:pPr>
      <w:r>
        <w:rPr>
          <w:rFonts w:ascii="Times New Roman"/>
          <w:b w:val="false"/>
          <w:i w:val="false"/>
          <w:color w:val="000000"/>
          <w:sz w:val="28"/>
        </w:rPr>
        <w:t>
      Эмбриондарды телу нәтижесінде алынған бұзаулар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2"/>
        <w:gridCol w:w="3367"/>
        <w:gridCol w:w="4101"/>
      </w:tblGrid>
      <w:tr>
        <w:trPr>
          <w:trHeight w:val="30" w:hRule="atLeast"/>
        </w:trPr>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Эмбриондарды телу нәтижесінде алынған бұзаулар саны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 теңге</w:t>
            </w:r>
          </w:p>
        </w:tc>
      </w:tr>
      <w:tr>
        <w:trPr>
          <w:trHeight w:val="30" w:hRule="atLeast"/>
        </w:trPr>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6177"/>
        <w:gridCol w:w="2758"/>
        <w:gridCol w:w="1478"/>
      </w:tblGrid>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басына эмбриондарды телу бойынша қызмет көрсету шарты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Телу және ірі қара малдың аналық басын буаздыққа зерттеп-қарау актісі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нөмері және күні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Эмбриондар енгізілен мал басы саны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Буаз мал саны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бағалау сертификаты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 және берілген күні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пошта операторының ағымдағы шоттың бар-жоғы туралы анықтамасы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немесе почта операторының деректемелері: </w:t>
            </w:r>
            <w:r>
              <w:br/>
            </w:r>
            <w:r>
              <w:rPr>
                <w:rFonts w:ascii="Times New Roman"/>
                <w:b w:val="false"/>
                <w:i w:val="false"/>
                <w:color w:val="000000"/>
                <w:sz w:val="20"/>
              </w:rPr>
              <w:t>
Банктің немесе почта операторының атауы: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14-нысан</w:t>
            </w:r>
            <w:r>
              <w:br/>
            </w:r>
            <w:r>
              <w:rPr>
                <w:rFonts w:ascii="Times New Roman"/>
                <w:b w:val="false"/>
                <w:i w:val="false"/>
                <w:color w:val="000000"/>
                <w:sz w:val="20"/>
              </w:rPr>
              <w:t>_________________ ауданының</w:t>
            </w:r>
            <w:r>
              <w:br/>
            </w:r>
            <w:r>
              <w:rPr>
                <w:rFonts w:ascii="Times New Roman"/>
                <w:b w:val="false"/>
                <w:i w:val="false"/>
                <w:color w:val="000000"/>
                <w:sz w:val="20"/>
              </w:rPr>
              <w:t>ауыл шаруашылығы бөлімі</w:t>
            </w:r>
          </w:p>
        </w:tc>
      </w:tr>
    </w:tbl>
    <w:p>
      <w:pPr>
        <w:spacing w:after="0"/>
        <w:ind w:left="0"/>
        <w:jc w:val="left"/>
      </w:pPr>
      <w:r>
        <w:rPr>
          <w:rFonts w:ascii="Times New Roman"/>
          <w:b/>
          <w:i w:val="false"/>
          <w:color w:val="000000"/>
        </w:rPr>
        <w:t xml:space="preserve"> Құс етiн (бройлер тауығының етін, күркетауық, суда жүзетін құс етін), тағамдық жұмыртқа (тауық жұмыртқасы), сүт (сиырдың, биенің, түйенің сүті), биязы және жартылай биязы жүн өндіру, сондай-ақ, ірі қара малды союмен және етін бастапқы өңдеумен айналысатын ет өңдеуші кәсіпорындардың сиыр етін дайындау құнын арзандатуға субсидиялар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w:t>
            </w:r>
            <w:r>
              <w:br/>
            </w:r>
            <w:r>
              <w:rPr>
                <w:rFonts w:ascii="Times New Roman"/>
                <w:b w:val="false"/>
                <w:i w:val="false"/>
                <w:color w:val="000000"/>
                <w:sz w:val="20"/>
              </w:rPr>
              <w:t>____________________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____________________</w:t>
            </w:r>
          </w:p>
        </w:tc>
      </w:tr>
    </w:tbl>
    <w:p>
      <w:pPr>
        <w:spacing w:after="0"/>
        <w:ind w:left="0"/>
        <w:jc w:val="both"/>
      </w:pPr>
      <w:r>
        <w:rPr>
          <w:rFonts w:ascii="Times New Roman"/>
          <w:b w:val="false"/>
          <w:i w:val="false"/>
          <w:color w:val="000000"/>
          <w:sz w:val="28"/>
        </w:rPr>
        <w:t>
      1. Тауар өндірушінің атауы: ________________________________________________________</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p>
      <w:pPr>
        <w:spacing w:after="0"/>
        <w:ind w:left="0"/>
        <w:jc w:val="both"/>
      </w:pPr>
      <w:r>
        <w:rPr>
          <w:rFonts w:ascii="Times New Roman"/>
          <w:b w:val="false"/>
          <w:i w:val="false"/>
          <w:color w:val="000000"/>
          <w:sz w:val="28"/>
        </w:rPr>
        <w:t>
      2. Жеке сәйкестендіру нөмірі/бизнес сәйкестендіру нөмірі_______________________________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3. Тауар өндірушінің мекенжайы:___________________________________________________</w:t>
      </w:r>
    </w:p>
    <w:p>
      <w:pPr>
        <w:spacing w:after="0"/>
        <w:ind w:left="0"/>
        <w:jc w:val="both"/>
      </w:pPr>
      <w:r>
        <w:rPr>
          <w:rFonts w:ascii="Times New Roman"/>
          <w:b w:val="false"/>
          <w:i w:val="false"/>
          <w:color w:val="000000"/>
          <w:sz w:val="28"/>
        </w:rPr>
        <w:t xml:space="preserve">
      (облыс, аудан, қала/ауыл/көше, үйдің №) </w:t>
      </w:r>
    </w:p>
    <w:p>
      <w:pPr>
        <w:spacing w:after="0"/>
        <w:ind w:left="0"/>
        <w:jc w:val="both"/>
      </w:pPr>
      <w:r>
        <w:rPr>
          <w:rFonts w:ascii="Times New Roman"/>
          <w:b w:val="false"/>
          <w:i w:val="false"/>
          <w:color w:val="000000"/>
          <w:sz w:val="28"/>
        </w:rPr>
        <w:t>
      4. Шаруашылықтың есепке алу нөмірі (бар болса): _____________________________________</w:t>
      </w:r>
    </w:p>
    <w:p>
      <w:pPr>
        <w:spacing w:after="0"/>
        <w:ind w:left="0"/>
        <w:jc w:val="both"/>
      </w:pPr>
      <w:r>
        <w:rPr>
          <w:rFonts w:ascii="Times New Roman"/>
          <w:b w:val="false"/>
          <w:i w:val="false"/>
          <w:color w:val="000000"/>
          <w:sz w:val="28"/>
        </w:rPr>
        <w:t>
      5. Өткізілген көлем (қажеттісі толтырылады):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1673"/>
        <w:gridCol w:w="1647"/>
        <w:gridCol w:w="780"/>
        <w:gridCol w:w="1890"/>
        <w:gridCol w:w="2081"/>
        <w:gridCol w:w="1214"/>
      </w:tblGrid>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Союмен/өңдеумен айналысатын кәсіпорынның есепке алу нөмірі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сатып алушы, бизнес сәйкестендіру нөмірі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дайындалған және өткізілген көлем, бірлік</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үшін субсидиялау нормативі, теңге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жиыны, мың теңге</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Бройлер құсының еті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құстың еті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 600-ден басталатын ТСФ үшін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 400-ден басталатын ТСФ үшін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 50-ден басталатын ТСФ үшін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коопперативі үшін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Биязы және жартылай биязы жүн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6216"/>
        <w:gridCol w:w="3794"/>
        <w:gridCol w:w="1006"/>
      </w:tblGrid>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өткізілгенін растайтын құжаттар (өнімді өзінің өңдеуші кәсіпорындарына немесе цехтарына тапсырған жағдайда ұсынылмайды)</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 (бар болса)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 (тарда) көрсетілген күн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өнім көлемі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 теңге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өнімге ақы толық төленгенін растайтын құжаттар (өнімді өзінің өңдеуші кәсіпорындарына немесе цехтарына берген жағдайда ұсынылмайды)</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(тар) атауы</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(тарда) көрсетілген күн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Төленген сома, теңге </w:t>
            </w:r>
          </w:p>
        </w:tc>
        <w:tc>
          <w:tcPr>
            <w:tcW w:w="0" w:type="auto"/>
            <w:vMerge/>
            <w:tcBorders>
              <w:top w:val="nil"/>
              <w:left w:val="single" w:color="cfcfcf" w:sz="5"/>
              <w:bottom w:val="single" w:color="cfcfcf" w:sz="5"/>
              <w:right w:val="single" w:color="cfcfcf" w:sz="5"/>
            </w:tcBorders>
          </w:tcPr>
          <w:p/>
        </w:tc>
      </w:tr>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өткізуге арналған тауарлық-көліктік жүкқұжаттардың тізілімі (өнімді өзінің өңдеуші кәсіпорындарына немесе цехтарына тапсырған жағдайда толтырылады)</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жүкқұжаттың нөмірі және күні (әрбір жүкқұжат бойынша көрсетіледі)</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 килограмм (әрбір жүкқұжат бойынша көрсетіледі)</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чектердің тізілімі (өнімді өздері өткізген жағдайда толтырылады)</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чектің нөмірі және күні (әрбір чек бойынша көрсетіледі)</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 килограмм (әрбір чек бойынша көрсетіледі)</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Жүннің сапасын бағалауды жүзеге асыратын зертхана беретін анықтама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Анықтаманың нөмірі және берілген күні</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берген ұйымның атауы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сапасы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басын қолдан ұрықтандыру бойынша қызмет көрсету жөніндегі шарт (ауыл шаруашылығы кооперативтеріне сүт өткізген жағдайда толтырылады)</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күні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пошта операторының ағымдағы шоттың бар-жоғы туралы анықтамасы</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Мал шаруашылығы өнімі:</w:t>
      </w:r>
    </w:p>
    <w:p>
      <w:pPr>
        <w:spacing w:after="0"/>
        <w:ind w:left="0"/>
        <w:jc w:val="both"/>
      </w:pPr>
      <w:r>
        <w:rPr>
          <w:rFonts w:ascii="Times New Roman"/>
          <w:b w:val="false"/>
          <w:i w:val="false"/>
          <w:color w:val="000000"/>
          <w:sz w:val="28"/>
        </w:rPr>
        <w:t>
      ірі қара малды союмен және оның етін өңдеумен айналысатын ет өңдейтін кәсіпорындарды қоспағанда, жеке және заңды тұлғалардан одан әрі сату және/немесе өңдеу үшін сатып алынған;</w:t>
      </w:r>
    </w:p>
    <w:p>
      <w:pPr>
        <w:spacing w:after="0"/>
        <w:ind w:left="0"/>
        <w:jc w:val="both"/>
      </w:pPr>
      <w:r>
        <w:rPr>
          <w:rFonts w:ascii="Times New Roman"/>
          <w:b w:val="false"/>
          <w:i w:val="false"/>
          <w:color w:val="000000"/>
          <w:sz w:val="28"/>
        </w:rPr>
        <w:t>
      ірі қара малды союмен және оның етін алғашқы өңдеумен айналысатын ет өңдейтін кәсіпорындар сатып алатын бұрын субсидияланған мал шаруашылығы өнімін қоспағанда, өзара есептемелер бойынша айырбастау арқылы өткізілген немесе бұрын субсидияланған;</w:t>
      </w:r>
    </w:p>
    <w:p>
      <w:pPr>
        <w:spacing w:after="0"/>
        <w:ind w:left="0"/>
        <w:jc w:val="both"/>
      </w:pPr>
      <w:r>
        <w:rPr>
          <w:rFonts w:ascii="Times New Roman"/>
          <w:b w:val="false"/>
          <w:i w:val="false"/>
          <w:color w:val="000000"/>
          <w:sz w:val="28"/>
        </w:rPr>
        <w:t>
      аулаларда сойылған, сондай-ақ сою цехтарында (пункттерінде) және ет өңдейтін кәсіпорындарда алғашқы өңдеуден өтпеген өнімдер;</w:t>
      </w:r>
    </w:p>
    <w:p>
      <w:pPr>
        <w:spacing w:after="0"/>
        <w:ind w:left="0"/>
        <w:jc w:val="both"/>
      </w:pPr>
      <w:r>
        <w:rPr>
          <w:rFonts w:ascii="Times New Roman"/>
          <w:b w:val="false"/>
          <w:i w:val="false"/>
          <w:color w:val="000000"/>
          <w:sz w:val="28"/>
        </w:rPr>
        <w:t>
      жануарларды лажсыздан санитариялық сою нәтижесінде, сондай-ақ жануарлардың белгілі бір түрі бойынша аса қауіпті және инфекциялық аурулары бойынша карантиндеуді жүзеге асыру кезеңінде алынған ауыл шаруашылығы жануарларының өнімі және басы;</w:t>
      </w:r>
    </w:p>
    <w:p>
      <w:pPr>
        <w:spacing w:after="0"/>
        <w:ind w:left="0"/>
        <w:jc w:val="both"/>
      </w:pPr>
      <w:r>
        <w:rPr>
          <w:rFonts w:ascii="Times New Roman"/>
          <w:b w:val="false"/>
          <w:i w:val="false"/>
          <w:color w:val="000000"/>
          <w:sz w:val="28"/>
        </w:rPr>
        <w:t>
      етті құс шаруашылығының жанама өнімдері (аяқтары, бастары, ішкі органдары);</w:t>
      </w:r>
    </w:p>
    <w:p>
      <w:pPr>
        <w:spacing w:after="0"/>
        <w:ind w:left="0"/>
        <w:jc w:val="both"/>
      </w:pPr>
      <w:r>
        <w:rPr>
          <w:rFonts w:ascii="Times New Roman"/>
          <w:b w:val="false"/>
          <w:i w:val="false"/>
          <w:color w:val="000000"/>
          <w:sz w:val="28"/>
        </w:rPr>
        <w:t>
      жұмыртқа ұнтағын өндіру үшін өткізілген және (немесе) тапсырылған;</w:t>
      </w:r>
    </w:p>
    <w:p>
      <w:pPr>
        <w:spacing w:after="0"/>
        <w:ind w:left="0"/>
        <w:jc w:val="both"/>
      </w:pPr>
      <w:r>
        <w:rPr>
          <w:rFonts w:ascii="Times New Roman"/>
          <w:b w:val="false"/>
          <w:i w:val="false"/>
          <w:color w:val="000000"/>
          <w:sz w:val="28"/>
        </w:rPr>
        <w:t>
      орамасыз өткізілген өңделген сүт болып табылмайды.</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15-нысан</w:t>
            </w:r>
            <w:r>
              <w:br/>
            </w:r>
            <w:r>
              <w:rPr>
                <w:rFonts w:ascii="Times New Roman"/>
                <w:b w:val="false"/>
                <w:i w:val="false"/>
                <w:color w:val="000000"/>
                <w:sz w:val="20"/>
              </w:rPr>
              <w:t>__________________ ауданының</w:t>
            </w:r>
            <w:r>
              <w:br/>
            </w:r>
            <w:r>
              <w:rPr>
                <w:rFonts w:ascii="Times New Roman"/>
                <w:b w:val="false"/>
                <w:i w:val="false"/>
                <w:color w:val="000000"/>
                <w:sz w:val="20"/>
              </w:rPr>
              <w:t>ауыл шаруашылығы басқармасы</w:t>
            </w:r>
          </w:p>
        </w:tc>
      </w:tr>
    </w:tbl>
    <w:p>
      <w:pPr>
        <w:spacing w:after="0"/>
        <w:ind w:left="0"/>
        <w:jc w:val="left"/>
      </w:pPr>
      <w:r>
        <w:rPr>
          <w:rFonts w:ascii="Times New Roman"/>
          <w:b/>
          <w:i w:val="false"/>
          <w:color w:val="000000"/>
        </w:rPr>
        <w:t xml:space="preserve"> Сыйымдылығы бір уақытта кемінде 1000 бас болатын бордақылау алаңдары үшін бұқашықтарды бордақылау шығындарын арзандатуға субсидиялар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w:t>
            </w:r>
            <w:r>
              <w:br/>
            </w:r>
            <w:r>
              <w:rPr>
                <w:rFonts w:ascii="Times New Roman"/>
                <w:b w:val="false"/>
                <w:i w:val="false"/>
                <w:color w:val="000000"/>
                <w:sz w:val="20"/>
              </w:rPr>
              <w:t>____________________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_______________</w:t>
            </w:r>
          </w:p>
        </w:tc>
      </w:tr>
    </w:tbl>
    <w:p>
      <w:pPr>
        <w:spacing w:after="0"/>
        <w:ind w:left="0"/>
        <w:jc w:val="both"/>
      </w:pPr>
      <w:r>
        <w:rPr>
          <w:rFonts w:ascii="Times New Roman"/>
          <w:b w:val="false"/>
          <w:i w:val="false"/>
          <w:color w:val="000000"/>
          <w:sz w:val="28"/>
        </w:rPr>
        <w:t>
      1. Тауар өндірушінің атауы:________________________________________________________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атауы/жеке тұлғаның аты, әкесінің аты (бар болса), тегі) </w:t>
      </w:r>
    </w:p>
    <w:p>
      <w:pPr>
        <w:spacing w:after="0"/>
        <w:ind w:left="0"/>
        <w:jc w:val="both"/>
      </w:pPr>
      <w:r>
        <w:rPr>
          <w:rFonts w:ascii="Times New Roman"/>
          <w:b w:val="false"/>
          <w:i w:val="false"/>
          <w:color w:val="000000"/>
          <w:sz w:val="28"/>
        </w:rPr>
        <w:t>
      2. Жеке сәйкестендіру нөмірі/бизнес сәйкестендіру нөмірі 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3. Тауар өндірушінің мекенжайы: ___________________________________________________</w:t>
      </w:r>
    </w:p>
    <w:p>
      <w:pPr>
        <w:spacing w:after="0"/>
        <w:ind w:left="0"/>
        <w:jc w:val="both"/>
      </w:pPr>
      <w:r>
        <w:rPr>
          <w:rFonts w:ascii="Times New Roman"/>
          <w:b w:val="false"/>
          <w:i w:val="false"/>
          <w:color w:val="000000"/>
          <w:sz w:val="28"/>
        </w:rPr>
        <w:t xml:space="preserve">
      (облыс, аудан, қала /ауыл, көше, үйдің №) </w:t>
      </w:r>
    </w:p>
    <w:p>
      <w:pPr>
        <w:spacing w:after="0"/>
        <w:ind w:left="0"/>
        <w:jc w:val="both"/>
      </w:pPr>
      <w:r>
        <w:rPr>
          <w:rFonts w:ascii="Times New Roman"/>
          <w:b w:val="false"/>
          <w:i w:val="false"/>
          <w:color w:val="000000"/>
          <w:sz w:val="28"/>
        </w:rPr>
        <w:t>
      4. Шаруашылықтың есепке алу нөмірі _______________________________________________</w:t>
      </w:r>
    </w:p>
    <w:p>
      <w:pPr>
        <w:spacing w:after="0"/>
        <w:ind w:left="0"/>
        <w:jc w:val="both"/>
      </w:pPr>
      <w:r>
        <w:rPr>
          <w:rFonts w:ascii="Times New Roman"/>
          <w:b w:val="false"/>
          <w:i w:val="false"/>
          <w:color w:val="000000"/>
          <w:sz w:val="28"/>
        </w:rPr>
        <w:t>
      5. Өткізілген көлем: ___________________ бас</w:t>
      </w:r>
    </w:p>
    <w:p>
      <w:pPr>
        <w:spacing w:after="0"/>
        <w:ind w:left="0"/>
        <w:jc w:val="both"/>
      </w:pPr>
      <w:r>
        <w:rPr>
          <w:rFonts w:ascii="Times New Roman"/>
          <w:b w:val="false"/>
          <w:i w:val="false"/>
          <w:color w:val="000000"/>
          <w:sz w:val="28"/>
        </w:rPr>
        <w:t>
      Сою/өңдеу кәсіпорындарында сойылған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759"/>
        <w:gridCol w:w="1731"/>
        <w:gridCol w:w="2793"/>
        <w:gridCol w:w="1732"/>
        <w:gridCol w:w="2188"/>
        <w:gridCol w:w="1277"/>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Соятын/ өңдейтін кәсіпорынның есепке алу нөмірі</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сатып алушы, бизнес сәйкестендіру нөмірі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көлем, кг (тірідей салмағы және сойыс салмағы)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кезеңіндегі тірідей салмаққа қосылғаны, кг</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субсидия нормативі, теңге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жиыны,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 бордақылау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Тірі күйінде өткізген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2684"/>
        <w:gridCol w:w="1808"/>
        <w:gridCol w:w="2027"/>
        <w:gridCol w:w="1664"/>
        <w:gridCol w:w="2103"/>
        <w:gridCol w:w="1227"/>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сатып алушы, бизнес сәйкестендіру нөмірі (бар болса)</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 (бар болса) нөмірі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көлем, кг (тірідей салмағы)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кезеңіндегі тірідей салмаққа қосылғаны, кг</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субсидия нормативі,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жиыны, мың теңге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 бордақылау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228"/>
        <w:gridCol w:w="1034"/>
        <w:gridCol w:w="1008"/>
        <w:gridCol w:w="1886"/>
        <w:gridCol w:w="2132"/>
        <w:gridCol w:w="4223"/>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Бұқашықтың бордақылау алаңына түскен күні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/өткізілген күні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мерзімі, күн</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Бұқашықтың бордақылау алаңына түскендегі тірідей салмағы, кг</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Бұқашықтың сойылған/ өткізілген кездегі тірідей салмағы, кг</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қосымша салмақ, кг (6-баған - 5-баған)</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6352"/>
        <w:gridCol w:w="3710"/>
        <w:gridCol w:w="983"/>
      </w:tblGrid>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өткізілгенін және ақысы төленгенін растайтын құжаттар (өнімді өзінің өңдеуші кәсіпорындарына немесе цехтарына тапсырған жағдайда ұсынылмайды)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 нөмірі)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(күні, нөмірі)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 (күні, нөмірі,сомасы)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өнім көлемі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 теңге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 актісі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 (лер) нөмірі және күні</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басы саны, бас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тірідей салмағы,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сойыс салмағы,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өндірушіге тиесілі емес кәсіпорынның көрсетілетін қызметін пайдаланған кезде жануарларды сою бойынша көрсетілген қызметтерді (сатушыға немесе сатып алушыға) растайтын құжаттар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 нөмірі)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(күні, нөмірі)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 (күні, нөмірі,сомасы)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өнім көлемі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өткізуге арналған тауарлық-көліктік жүкқұжаттардың тізілімі (өнімді өзінің өңдеуші кәсіпорындарына немесе цехтарына тапсырған жағдайда толтырылады)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жүкқұжаттың нөмірі және күні (әрбір жүкқұжат бойынша көрсетіледі)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 килограмм (әрбір жүкқұжат бойынша көрсетіледі)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пошта операторының ағымдағы шоттың бар-жоғы туралы анықтамасы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16-нысан</w:t>
            </w:r>
            <w:r>
              <w:br/>
            </w:r>
            <w:r>
              <w:rPr>
                <w:rFonts w:ascii="Times New Roman"/>
                <w:b w:val="false"/>
                <w:i w:val="false"/>
                <w:color w:val="000000"/>
                <w:sz w:val="20"/>
              </w:rPr>
              <w:t>__________________ ауданының</w:t>
            </w:r>
            <w:r>
              <w:br/>
            </w:r>
            <w:r>
              <w:rPr>
                <w:rFonts w:ascii="Times New Roman"/>
                <w:b w:val="false"/>
                <w:i w:val="false"/>
                <w:color w:val="000000"/>
                <w:sz w:val="20"/>
              </w:rPr>
              <w:t>ауыл шаруашылығы бөлімі</w:t>
            </w:r>
          </w:p>
        </w:tc>
      </w:tr>
    </w:tbl>
    <w:p>
      <w:pPr>
        <w:spacing w:after="0"/>
        <w:ind w:left="0"/>
        <w:jc w:val="left"/>
      </w:pPr>
      <w:r>
        <w:rPr>
          <w:rFonts w:ascii="Times New Roman"/>
          <w:b/>
          <w:i w:val="false"/>
          <w:color w:val="000000"/>
        </w:rPr>
        <w:t xml:space="preserve"> Сыйымдылығы бір уақытта кемінде 1000 бас болатын бордақылау алаңдарына бордақылауға өткізілген бұқашықтар құнын арзандату үшін субсидиялар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w:t>
            </w:r>
            <w:r>
              <w:br/>
            </w:r>
            <w:r>
              <w:rPr>
                <w:rFonts w:ascii="Times New Roman"/>
                <w:b w:val="false"/>
                <w:i w:val="false"/>
                <w:color w:val="000000"/>
                <w:sz w:val="20"/>
              </w:rPr>
              <w:t>____________________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_______________</w:t>
            </w:r>
          </w:p>
        </w:tc>
      </w:tr>
    </w:tbl>
    <w:p>
      <w:pPr>
        <w:spacing w:after="0"/>
        <w:ind w:left="0"/>
        <w:jc w:val="both"/>
      </w:pPr>
      <w:r>
        <w:rPr>
          <w:rFonts w:ascii="Times New Roman"/>
          <w:b w:val="false"/>
          <w:i w:val="false"/>
          <w:color w:val="000000"/>
          <w:sz w:val="28"/>
        </w:rPr>
        <w:t>
      1. Тауар өндірушінің атауы:________________________________________________________</w:t>
      </w:r>
    </w:p>
    <w:p>
      <w:pPr>
        <w:spacing w:after="0"/>
        <w:ind w:left="0"/>
        <w:jc w:val="both"/>
      </w:pPr>
      <w:r>
        <w:rPr>
          <w:rFonts w:ascii="Times New Roman"/>
          <w:b w:val="false"/>
          <w:i w:val="false"/>
          <w:color w:val="000000"/>
          <w:sz w:val="28"/>
        </w:rPr>
        <w:t>
      2. Тауар өндірушінің мекенжайы: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аудан, қала/ауыл, көше, үй №) </w:t>
      </w:r>
    </w:p>
    <w:p>
      <w:pPr>
        <w:spacing w:after="0"/>
        <w:ind w:left="0"/>
        <w:jc w:val="both"/>
      </w:pPr>
      <w:r>
        <w:rPr>
          <w:rFonts w:ascii="Times New Roman"/>
          <w:b w:val="false"/>
          <w:i w:val="false"/>
          <w:color w:val="000000"/>
          <w:sz w:val="28"/>
        </w:rPr>
        <w:t>
      3. Жеке сәйкестендіру нөмірі/бизнес сәйкестендіру нөмірі_______________________________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(жеке/заңды тұлға үшін) ___________________________________________________________</w:t>
      </w:r>
    </w:p>
    <w:p>
      <w:pPr>
        <w:spacing w:after="0"/>
        <w:ind w:left="0"/>
        <w:jc w:val="both"/>
      </w:pPr>
      <w:r>
        <w:rPr>
          <w:rFonts w:ascii="Times New Roman"/>
          <w:b w:val="false"/>
          <w:i w:val="false"/>
          <w:color w:val="000000"/>
          <w:sz w:val="28"/>
        </w:rPr>
        <w:t xml:space="preserve">
      4. Барлық өткізілген бұқашықтар_________________ бас </w:t>
      </w:r>
    </w:p>
    <w:p>
      <w:pPr>
        <w:spacing w:after="0"/>
        <w:ind w:left="0"/>
        <w:jc w:val="both"/>
      </w:pPr>
      <w:r>
        <w:rPr>
          <w:rFonts w:ascii="Times New Roman"/>
          <w:b w:val="false"/>
          <w:i w:val="false"/>
          <w:color w:val="000000"/>
          <w:sz w:val="28"/>
        </w:rPr>
        <w:t xml:space="preserve">
      5. Бордақылау алаңының атауы, бизнес сәйкестендіру нөмірі, есепке алу нөмірі </w:t>
      </w:r>
    </w:p>
    <w:p>
      <w:pPr>
        <w:spacing w:after="0"/>
        <w:ind w:left="0"/>
        <w:jc w:val="both"/>
      </w:pPr>
      <w:r>
        <w:rPr>
          <w:rFonts w:ascii="Times New Roman"/>
          <w:b w:val="false"/>
          <w:i w:val="false"/>
          <w:color w:val="000000"/>
          <w:sz w:val="28"/>
        </w:rPr>
        <w:t xml:space="preserve">
      6. Субсидиялау нормативі 1 килограмм тірі салмақ үшін ___________ теңге </w:t>
      </w:r>
    </w:p>
    <w:p>
      <w:pPr>
        <w:spacing w:after="0"/>
        <w:ind w:left="0"/>
        <w:jc w:val="both"/>
      </w:pPr>
      <w:r>
        <w:rPr>
          <w:rFonts w:ascii="Times New Roman"/>
          <w:b w:val="false"/>
          <w:i w:val="false"/>
          <w:color w:val="000000"/>
          <w:sz w:val="28"/>
        </w:rPr>
        <w:t>
      7. Өтелетін сома _______________ теңге</w:t>
      </w:r>
    </w:p>
    <w:p>
      <w:pPr>
        <w:spacing w:after="0"/>
        <w:ind w:left="0"/>
        <w:jc w:val="both"/>
      </w:pPr>
      <w:r>
        <w:rPr>
          <w:rFonts w:ascii="Times New Roman"/>
          <w:b w:val="false"/>
          <w:i w:val="false"/>
          <w:color w:val="000000"/>
          <w:sz w:val="28"/>
        </w:rPr>
        <w:t>
      Бордақылау алаңына өткізілген бұқашықтар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4"/>
        <w:gridCol w:w="1925"/>
        <w:gridCol w:w="2995"/>
        <w:gridCol w:w="3530"/>
        <w:gridCol w:w="1926"/>
      </w:tblGrid>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Бұқашықтың туған күні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Өткізген кездегі жасы, ай</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Өткізген кездегі тірі салмағы, килограмм</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күні</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5635"/>
        <w:gridCol w:w="3595"/>
        <w:gridCol w:w="1348"/>
      </w:tblGrid>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алаңына бұқашықтарды сатып алу-сату шарты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(тардың ) нөмірі және күні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бұқашықтар саны, бас</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тірі салмақтың құны, теңге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барлық сома, теңге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 бордақылау алаңына қабылдау-тапсыру актісі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 нөмірі және күні</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саны, бас</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пошта операторының ағымдағы шоттың бар-жоғы туралы анықтамасы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немесе почта операторының деректемелері: </w:t>
            </w:r>
            <w:r>
              <w:br/>
            </w:r>
            <w:r>
              <w:rPr>
                <w:rFonts w:ascii="Times New Roman"/>
                <w:b w:val="false"/>
                <w:i w:val="false"/>
                <w:color w:val="000000"/>
                <w:sz w:val="20"/>
              </w:rPr>
              <w:t>
Банктің немесе почта операторының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17-нысан</w:t>
            </w:r>
            <w:r>
              <w:br/>
            </w:r>
            <w:r>
              <w:rPr>
                <w:rFonts w:ascii="Times New Roman"/>
                <w:b w:val="false"/>
                <w:i w:val="false"/>
                <w:color w:val="000000"/>
                <w:sz w:val="20"/>
              </w:rPr>
              <w:t>_________________ ауданының</w:t>
            </w:r>
            <w:r>
              <w:br/>
            </w:r>
            <w:r>
              <w:rPr>
                <w:rFonts w:ascii="Times New Roman"/>
                <w:b w:val="false"/>
                <w:i w:val="false"/>
                <w:color w:val="000000"/>
                <w:sz w:val="20"/>
              </w:rPr>
              <w:t>ауыл шаруашылығы бөлімі</w:t>
            </w:r>
          </w:p>
        </w:tc>
      </w:tr>
    </w:tbl>
    <w:p>
      <w:pPr>
        <w:spacing w:after="0"/>
        <w:ind w:left="0"/>
        <w:jc w:val="left"/>
      </w:pPr>
      <w:r>
        <w:rPr>
          <w:rFonts w:ascii="Times New Roman"/>
          <w:b/>
          <w:i w:val="false"/>
          <w:color w:val="000000"/>
        </w:rPr>
        <w:t xml:space="preserve"> Қозыларды өткізгені үшін субсидиялар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w:t>
            </w:r>
            <w:r>
              <w:br/>
            </w:r>
            <w:r>
              <w:rPr>
                <w:rFonts w:ascii="Times New Roman"/>
                <w:b w:val="false"/>
                <w:i w:val="false"/>
                <w:color w:val="000000"/>
                <w:sz w:val="20"/>
              </w:rPr>
              <w:t>____________________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_______________</w:t>
            </w:r>
          </w:p>
        </w:tc>
      </w:tr>
    </w:tbl>
    <w:p>
      <w:pPr>
        <w:spacing w:after="0"/>
        <w:ind w:left="0"/>
        <w:jc w:val="both"/>
      </w:pPr>
      <w:r>
        <w:rPr>
          <w:rFonts w:ascii="Times New Roman"/>
          <w:b w:val="false"/>
          <w:i w:val="false"/>
          <w:color w:val="000000"/>
          <w:sz w:val="28"/>
        </w:rPr>
        <w:t>
      1. Тауар өндірушінің атауы:________________________________________________________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Тауар өндірушінің мекенжайы: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аудан, қала/ауыл, көше, үйдің №) </w:t>
      </w:r>
    </w:p>
    <w:p>
      <w:pPr>
        <w:spacing w:after="0"/>
        <w:ind w:left="0"/>
        <w:jc w:val="both"/>
      </w:pPr>
      <w:r>
        <w:rPr>
          <w:rFonts w:ascii="Times New Roman"/>
          <w:b w:val="false"/>
          <w:i w:val="false"/>
          <w:color w:val="000000"/>
          <w:sz w:val="28"/>
        </w:rPr>
        <w:t xml:space="preserve">
      3. Жеке сәйкестендіру нөмірі/бизнес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xml:space="preserve">
      4. Барлық өткізілгені _________________ бас </w:t>
      </w:r>
    </w:p>
    <w:p>
      <w:pPr>
        <w:spacing w:after="0"/>
        <w:ind w:left="0"/>
        <w:jc w:val="both"/>
      </w:pPr>
      <w:r>
        <w:rPr>
          <w:rFonts w:ascii="Times New Roman"/>
          <w:b w:val="false"/>
          <w:i w:val="false"/>
          <w:color w:val="000000"/>
          <w:sz w:val="28"/>
        </w:rPr>
        <w:t xml:space="preserve">
      5. Субсидиялау нормативі ________________ теңге </w:t>
      </w:r>
    </w:p>
    <w:p>
      <w:pPr>
        <w:spacing w:after="0"/>
        <w:ind w:left="0"/>
        <w:jc w:val="both"/>
      </w:pPr>
      <w:r>
        <w:rPr>
          <w:rFonts w:ascii="Times New Roman"/>
          <w:b w:val="false"/>
          <w:i w:val="false"/>
          <w:color w:val="000000"/>
          <w:sz w:val="28"/>
        </w:rPr>
        <w:t>
      6. Өтелетін сома _______________ теңге</w:t>
      </w:r>
    </w:p>
    <w:p>
      <w:pPr>
        <w:spacing w:after="0"/>
        <w:ind w:left="0"/>
        <w:jc w:val="both"/>
      </w:pPr>
      <w:r>
        <w:rPr>
          <w:rFonts w:ascii="Times New Roman"/>
          <w:b w:val="false"/>
          <w:i w:val="false"/>
          <w:color w:val="000000"/>
          <w:sz w:val="28"/>
        </w:rPr>
        <w:t>
      Өткізілген қозылар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1417"/>
        <w:gridCol w:w="911"/>
        <w:gridCol w:w="3104"/>
        <w:gridCol w:w="2091"/>
        <w:gridCol w:w="2371"/>
        <w:gridCol w:w="1495"/>
      </w:tblGrid>
      <w:tr>
        <w:trPr>
          <w:trHeight w:val="30" w:hRule="atLeast"/>
        </w:trPr>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Сатылу кезіндегі жасы, ай</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күні</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сатып алушы, бизнес сәйкестендіру нөмірі (бар болса)</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 (бар болса)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туралы мәліметтер (ет комбинатына немесе бордақылау алаңына өткізілген жағдайда толтырылады)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комбинатының/бордақылау алаңының атауы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5635"/>
        <w:gridCol w:w="3595"/>
        <w:gridCol w:w="1348"/>
      </w:tblGrid>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Қозыларды сатып алу-сату шарты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нөмірі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қозылар саны, бас</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тірі салмақтың құны, теңге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барлық сома, теңге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Қозыларды қабылдау-тапсыру актісі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 нөмірі және күні</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Қозылар саны, бас</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банктiң немесе Ұлттық пошта операторының ағымдағы шоттың бар-жоғы туралы анықтамасы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немесе почта операторының деректемелері: </w:t>
            </w:r>
            <w:r>
              <w:br/>
            </w:r>
            <w:r>
              <w:rPr>
                <w:rFonts w:ascii="Times New Roman"/>
                <w:b w:val="false"/>
                <w:i w:val="false"/>
                <w:color w:val="000000"/>
                <w:sz w:val="20"/>
              </w:rPr>
              <w:t>
Банктің немесе почта операторының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18-нысан</w:t>
            </w:r>
            <w:r>
              <w:br/>
            </w:r>
            <w:r>
              <w:rPr>
                <w:rFonts w:ascii="Times New Roman"/>
                <w:b w:val="false"/>
                <w:i w:val="false"/>
                <w:color w:val="000000"/>
                <w:sz w:val="20"/>
              </w:rPr>
              <w:t>_________________ ауданының</w:t>
            </w:r>
            <w:r>
              <w:br/>
            </w:r>
            <w:r>
              <w:rPr>
                <w:rFonts w:ascii="Times New Roman"/>
                <w:b w:val="false"/>
                <w:i w:val="false"/>
                <w:color w:val="000000"/>
                <w:sz w:val="20"/>
              </w:rPr>
              <w:t>ауыл шаруашылығы бөлімі</w:t>
            </w:r>
          </w:p>
        </w:tc>
      </w:tr>
    </w:tbl>
    <w:p>
      <w:pPr>
        <w:spacing w:after="0"/>
        <w:ind w:left="0"/>
        <w:jc w:val="left"/>
      </w:pPr>
      <w:r>
        <w:rPr>
          <w:rFonts w:ascii="Times New Roman"/>
          <w:b/>
          <w:i w:val="false"/>
          <w:color w:val="000000"/>
        </w:rPr>
        <w:t xml:space="preserve"> Сүтті бағыттағы аналық бастың азығына жұмсалған шығындарды арзандатуға субсидиялар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w:t>
            </w:r>
            <w:r>
              <w:br/>
            </w:r>
            <w:r>
              <w:rPr>
                <w:rFonts w:ascii="Times New Roman"/>
                <w:b w:val="false"/>
                <w:i w:val="false"/>
                <w:color w:val="000000"/>
                <w:sz w:val="20"/>
              </w:rPr>
              <w:t>____________________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_______________</w:t>
            </w:r>
          </w:p>
        </w:tc>
      </w:tr>
    </w:tbl>
    <w:p>
      <w:pPr>
        <w:spacing w:after="0"/>
        <w:ind w:left="0"/>
        <w:jc w:val="both"/>
      </w:pPr>
      <w:r>
        <w:rPr>
          <w:rFonts w:ascii="Times New Roman"/>
          <w:b w:val="false"/>
          <w:i w:val="false"/>
          <w:color w:val="000000"/>
          <w:sz w:val="28"/>
        </w:rPr>
        <w:t>
      1. Тауар өндірушінің атауы:________________________________________________________</w:t>
      </w:r>
    </w:p>
    <w:p>
      <w:pPr>
        <w:spacing w:after="0"/>
        <w:ind w:left="0"/>
        <w:jc w:val="both"/>
      </w:pPr>
      <w:r>
        <w:rPr>
          <w:rFonts w:ascii="Times New Roman"/>
          <w:b w:val="false"/>
          <w:i w:val="false"/>
          <w:color w:val="000000"/>
          <w:sz w:val="28"/>
        </w:rPr>
        <w:t>
      2. Тауар өндірушінің мекенжайы: ___________________________________________________</w:t>
      </w:r>
    </w:p>
    <w:p>
      <w:pPr>
        <w:spacing w:after="0"/>
        <w:ind w:left="0"/>
        <w:jc w:val="both"/>
      </w:pPr>
      <w:r>
        <w:rPr>
          <w:rFonts w:ascii="Times New Roman"/>
          <w:b w:val="false"/>
          <w:i w:val="false"/>
          <w:color w:val="000000"/>
          <w:sz w:val="28"/>
        </w:rPr>
        <w:t xml:space="preserve">
      (облыс, аудан, қала/ауыл, көше, үйдің №) </w:t>
      </w:r>
    </w:p>
    <w:p>
      <w:pPr>
        <w:spacing w:after="0"/>
        <w:ind w:left="0"/>
        <w:jc w:val="both"/>
      </w:pPr>
      <w:r>
        <w:rPr>
          <w:rFonts w:ascii="Times New Roman"/>
          <w:b w:val="false"/>
          <w:i w:val="false"/>
          <w:color w:val="000000"/>
          <w:sz w:val="28"/>
        </w:rPr>
        <w:t>
      3. Жеке сәйкестендіру нөмірі/бизнес сәйкестендіру нөмірі 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4. Шаруашылықты есепке алу нөмірі_________________</w:t>
      </w:r>
    </w:p>
    <w:p>
      <w:pPr>
        <w:spacing w:after="0"/>
        <w:ind w:left="0"/>
        <w:jc w:val="both"/>
      </w:pPr>
      <w:r>
        <w:rPr>
          <w:rFonts w:ascii="Times New Roman"/>
          <w:b w:val="false"/>
          <w:i w:val="false"/>
          <w:color w:val="000000"/>
          <w:sz w:val="28"/>
        </w:rPr>
        <w:t xml:space="preserve">
      5. Қолда бар аналық бас_________________ бас </w:t>
      </w:r>
    </w:p>
    <w:p>
      <w:pPr>
        <w:spacing w:after="0"/>
        <w:ind w:left="0"/>
        <w:jc w:val="both"/>
      </w:pPr>
      <w:r>
        <w:rPr>
          <w:rFonts w:ascii="Times New Roman"/>
          <w:b w:val="false"/>
          <w:i w:val="false"/>
          <w:color w:val="000000"/>
          <w:sz w:val="28"/>
        </w:rPr>
        <w:t xml:space="preserve">
      6. Субсидиялау нормативі ________________ теңге </w:t>
      </w:r>
    </w:p>
    <w:p>
      <w:pPr>
        <w:spacing w:after="0"/>
        <w:ind w:left="0"/>
        <w:jc w:val="both"/>
      </w:pPr>
      <w:r>
        <w:rPr>
          <w:rFonts w:ascii="Times New Roman"/>
          <w:b w:val="false"/>
          <w:i w:val="false"/>
          <w:color w:val="000000"/>
          <w:sz w:val="28"/>
        </w:rPr>
        <w:t>
      7. Өтелетін сома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8322"/>
        <w:gridCol w:w="2146"/>
        <w:gridCol w:w="805"/>
      </w:tblGrid>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Азықтық дақылдарға жер учаскелерін және (немесе) шабындық (жайылымдық) алқаптарды (егістікті, шабындықты, түбегейлі жақсартылған жайылымдарды) бөлу туралы акті және (немесе) азықтарды сатып алуға арналған шарт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Актінің/шарттың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берілген күні/шарт жасалған күн</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Алаң, гектар/көлем, тонна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шаруашылық бойынша есепке алудан немесе "Егіс қорытындылары туралы есеп" 4-АШ нысанындағы есептен үзінді көшірме</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 себілген алаң, оның ішінде түрлері бойынша</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шығындарына анықтама-есептеме</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түрі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құны,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пошта операторының ағымдағы шоттың бар-жоғы туралы анықтамасы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немесе почта операторының деректемелері: </w:t>
            </w:r>
            <w:r>
              <w:br/>
            </w:r>
            <w:r>
              <w:rPr>
                <w:rFonts w:ascii="Times New Roman"/>
                <w:b w:val="false"/>
                <w:i w:val="false"/>
                <w:color w:val="000000"/>
                <w:sz w:val="20"/>
              </w:rPr>
              <w:t>
Банктің немесе почта операторының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xml:space="preserve">
      Асыл тұқымды мал шаруашылығын дамытуды, мал шаруашылығын өнімділігін және өнім сапасын арттыруды субсидиялау жөніндегі көрсетілетін қызметтерді оңтайландыру мақсатында субсидиялар алуға арналған өтінімдер нысандарына берілетін мәліметтер (құжаттар) тізбесін қысқарту бөлігінде өзгерістер енгізілетін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