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ccff" w14:textId="bd7c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Кезекшілік атқару кезінде, сондай-ақ авариялық-құтқару және кезек күттірмейтін жұмыстарды жүргізу кезеңінде кәсіби авариялық-құтқару қызметтері мен құралымдарын ұстауға бөлінетін қаражаттар есебінен шығыстардың ақысын төлей отырып, құтқарушыларды тамақ өнімдерімен қамтамасыз ету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27 наурыздағы № 264 бұйрығы. Қазақстан Республикасының Әділет министрлігінде 2015 жылы 30 мамырда № 11239 тіркелді. Күші жойылды - Қазақстан Республикасы Төтенше жағдайлар министрінің м.а. 2025 жылғы 2 қыркүйектегі № 382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Төтенше жағдайлар министрінің м.а. 02.09.2025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қорғаныс туралы" Қазақстан Республикасының 2014 жылғы 11 сәуірдегі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70-24)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кезекшілік атқару кезінде, сондай-ақ авариялық-құтқару және кезек күттірмейтін жұмыстарды жүргізу кезеңінде кәсіби авариялық-құтқару қызметтері мен құралымдарын ұстауға бөлінетін қаражаттар есебінен шығыстардың ақысын төлей отырып, құтқарушыларды тамақ өнімдерімен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 заңнамада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тіркегеннен кейін күнтізбелік он күн ішінде оны мерзімді баспа басылымдарында және "Әділет" ақпараттық-құқықтық жүйесінде ресми жариялауға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Ішкі істер министрлігінің ресми интернет-ресурсында жариялануын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27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бұйрығымен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Кезекшілік атқару кезінде, сондай-ақ авариялық-құтқару және кезек күттірмейтін жұмыстарды жүргізу кезеңінде кәсіби авариялық-құтқару қызметтері мен құралымдарын ұстауға бөлінетін қаражаттар есебінен шығыстардың ақысын төлей отырып, құтқарушыларды тамақ өнімдерімен қамтамасыз ету нормалары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"Жалпы құтқарушы азық үлесі"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бір тәуліктегі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(құнарландырылған)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фортификацияланған (құнарландырылған)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(құнарландырылған)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қарақұмық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сұлы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арпа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тары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ұнтақталған арпа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күріш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атбас бұршақ (бұршақ, үрме бұршақ)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өнiмдерi (вермишель, түтік кеспе, кеспе)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сиыр етi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тауық 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жартылай ысталған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басы жоқ балық (сазан, жайын, тұқы, көксерке)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сүтi, майлылығы кемінде 2,5 %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кемінде 2,5 %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Қаймақ, майлылығы кемінде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Сүзбе, майлылығы кемінде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Мәйектi қатты ірімшiк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май, жануар майының үлесі кемінде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балы (10 г пакеттелген)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қара шай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сiрке қышқылы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ақ 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сәбiз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сарымсақ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қияр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қызанақ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тәтті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 шырыны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жемiс (алма, банан, апельсин)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Кептiрiлген жемiс (мейіз, өрік қағы, қара өрік)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Жемiс-жидек шырыны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Поливитаминдi препарат, драже (желтоқсан-мамыр)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"Ауыз сумен қамтамасыз ету"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бір тәуліктегі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Бөтелкедегі ауыз су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"Авариялық-құтқару және кезек күттірмейтін жұмыстарды жүргiзу кезiндегi" жалпы құтқарушы азық үлесіне қосымша азық үлесі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бір тәуліктегі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 консервілерi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ет-өсiмдiк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түскi ас консервiлерi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консервілерi (майлы шпрот)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жартылай ысталған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қосылған қоюландырылған қаймағы алынбаған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Витаминдi глюкоза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Кептiрiлген жемiс (мейіз, өрік қағы, қара өрік)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норма бойынша құтқарушылар авариялық-құтқару және кезек күттірмейтін жұмыстарға қатысу уақыты бір тәуліктен асса қамтамасыз етіледі.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"Иондаушы сәулелену әсері жағдайларында авариялық-құтқару және кезек күттірмейтін жұмыстарды жүргізу кезінде" жалпы құтқарушы азық үлесіне қосымша азық үлесі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бір тәуліктегі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сиыр етi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май, жануар майының үлесі кемінде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сүтi, майлылығы кемінде 2,5 %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Мәйектi қатты ірімшiк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жемiс (алма, банан, апельсин)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шарап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"Күшті әсер ететін улы заттардың әсері жағдайларында  авариялық-құтқару және кезек күттірмейтін жұмыстарды жүргізу кезінде" жалпы құтқарушы азық үлесіне қосымша азық үлесі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бір тәуліктегі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сиыр етi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май, жануар майының үлесі кемінде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сүтi, майлылығы кемінде 2,5 %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Мәйектi қатты ірімшiк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 метр және одан жоғары биiктiктегі биік таулық азық үлесі"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бір тәуліктегі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фортификацияланған (байытылған)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құнарландырылған фортификацияланған (байытылған)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 (байытылған)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қарақұмық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сұлы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арпа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тары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ұнтақталған арпа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күріш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атбас бұршақ (бұршақ, үрме бұршақ)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өнiмдерi (вермишель, түтік кеспе, кеспе)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сиыр етi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тауық 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жартылай ысталған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басы жоқ балық (сазан, жайын, тұқы, көксерке)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сүтi, майлылығы кемінде 2,5 %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кемінде 2,5 %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Қаймақ, майлылығы кемінде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Сүзбе, майлылығы кемінде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Мәйектi қатты ірімшiк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май, жануар майының үлесі кемінде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балы (10 г пакеттелген)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қара шай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Ерітілетін табиғи 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сiрке қышқылы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ақ 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сәбiз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сарымсақ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қияр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қызанақ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тәтті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 шырыны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жемiс (алма, банан, апельсин)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Кептiрiлген жемiс (мейіз, өрік қағы, қара өрік)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Жемiс-жидек шырыны (миллилитр)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Поливитаминдi препарат, драже (желтоқсан-мамыр)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норма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теңіз деңгейiнен 1500 метр және одан жоғары биіктікте орналасқан;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қатысу уақыты бір тәуліктен артық болса, теңіз деңгейiнен 1500 метр және одан жоғары биіктікте авариялық-құтқару және шұғыл жұмыстарды жүргізу кезінде құтқарушылар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нормаға қосымша теңiз деңгейiнен 3000 метр және одан жоғары биiктікте авариялық-құтқару және шұғыл жұмыстарды жүргізу кезінде бiр құтқарушыға тәулiгiне 100 г сиыр сүтi немесе сүттiң осы мөлшерiне ауыстырылған сүт өнiмдерi, 30 г мәйектi қатты ірімшiк, 1 г табиғи кофе, 25 г жемiс-жидек джемi беріледі.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"Құтқарушыларды жеке тамақтандыру рационы"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бір тәуліктегі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фортификацияланған бидай ұнынан немесе 2-сұрыпты фортификацияланған бидай ұнынан пiсiрiлген галеталар (50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ет-өсiмдiк консервілері (250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 консервілерi (250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паштеті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дәм көкөніс консервілері (100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немесе жеміс-жидек джемі (20 г пакет)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қара шай (1,5 г пакеттелген)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(10 г пакеттелген)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норма бойынша құтқарушылар негiзгi азық-түлік үлестерінен ыстық тағам әзiрлеу мүмкiн болмағанда және авариялық-құтқару және кезек күттірмейтін жұмыстар жүргізетін аудандарға бару және аудандардан келу жолында қамтамасыз етіледі. Осы рацион бойынша үзбей тамақтандыру үш тәуліктен аспауға тиіс.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"Құтқарушы-сүңгуірлердің автономды жеке тамақтандыру рационы"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бір тәуліктегі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фортификацияланған бидай ұнынан немесе 2-сұрыпты фортификацияланған бидай ұнынан пiсiрiлген галеталар (50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ет-өсiмдiк консервілері (250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 консервілерi (250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Тартылған ет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дәм көкөніс консервілері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Дражедегі шоколад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сусыны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немесе жеміс-жидек джемі (20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Ерітілетін табиғи 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қара шай (1,5 г пакеттелген)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(10 г пакеттелген)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Поливитаминдер (драже),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осы норма бойынша құтқарушы-сүңгуірлерді егер авариялық-құтқару және шұғыл жұмыстар жүргізу уақыты бір тәуліктен асса, су астына түсіп, авариялық-құтқару және шұғыл жұмыстар жүргізу кезеңінде қамтамасыз етіледі. Жылдың суық кезеңінде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қазан-15 сәуір аралығында тағам өнімдері қосымша 1.1-өсетін коэффицентпен беріледі. Осы рацион бойынша үзбей тамақтандыру үш тәуліктен аспауға тиіс.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 үлесiн беру кезiнде азық-түлікті ауыстыру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Негізгі ауыстыру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ауыстырылатын азық-түлік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азық-түлік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басқа, нөмір тармақтары бойынша ауыстыру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фортификацияланған бидай ұнынан пiсiрiлген нанды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фортификацияланған қара бидай ұнынан пісірілген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1-сұрыпты фортификацияланған бидай ұны қоспасынан ұзақ мерзімге сақтау үшін спиртпен немесе жылумен консервіленген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фортификацияланған бидай ұнынан пісірілген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ұнынан ұзақ мерзімге сақтау үшін спиртпен немесе жылумен консервіленген нанмен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ұнынан пісірілген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наубайханалық тығыздалған ашытқымен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фортификацияланған қара бидай ұны, ерекше тартылған бидай ұны және 2-сұрыпты бидай ұны қоспасынан пісірілген кепкен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бидай ұны немесе 2-сұрыпты фортификацияланған бидай ұнынан пісірілген армиялық нанмен (галетамен)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ұнынан пісірілген армиялық нанмен (галетамен)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фортификацияланған қара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наубайханалық тығыздалған ашытқымен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(байытылған) бидай ұнынан пісірілген нанды мыналармен ауыстыру: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ұннан пісірілген нанмен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ұнынан ұзақ мерзімге сақтау үшін спиртпен немесе жылумен консервіленгенмен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ұнынан пісірілген батонмен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фортификацияланған бидай ұнынан пiсiрілген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наубайханалық тығыздалған ашытқымен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ұнынан пiсiрiлген кепкен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күлше өнімдерімен (кептірілген тоқашпен)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1-сұрыпты фортификацияланған бидай ұнынан пiсiрiлген армиялық нанмен (галетамен)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ұнынан пiсiрiлген қоспасыз галеталармен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ұнынан пiсiрілген армиялық нанмен (галетамен)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наубайханалық тығыздалған ашытқымен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ұнын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түрлі жармамен, бұршақпен және макарон өнімдерімен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жарманы, бұршақ өнімдерін мыналармен ауыстыру: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пісіруді талап етпейтін жармалармен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жарма, жармакөкөніс және көкөніс концентраттарымен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фортификацияланған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әзірленетін макарон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пісіруді қажет етпейтін концентраттармен, брикеттелгендермен (бисквиттермен)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тағам концентраттарымен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және кепкен көкөніспен, құрғақ картоп езбесімен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картоппен және сублимациялық кептірілген көкөністермен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етсіз көкөніс консервілерімен бірінші тағаммен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және көкөніс гарнирлерімен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жармалар мен бұршақ гарнирлерімен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көкөнiстi тұздық консервілермен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сульфиттелген картоппен, вакуумдалған суға піскен картоппен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пiскен картоппен, табиғи – жартылай шикі консервіленген картоппен (тұздықты қоса алғанда)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піскен, ашытылған және тұздалған көкөністермен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табиғи, маринадталған және пастерленген (тұздықты қоса алғанда) көкөнiс консервiлерiмен (бұршақ, жүгері консервілерінен басқа)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дәм көкөнiс консервілерiмен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тағамға арналған жылдам мұздатылған көкөніс гарнирлерімен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картопты, көкөнiстерді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және тұздалған көкөнiстермен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пиязбен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пиязбен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консервіленген басты пиязбен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немесе консервіленген сарымсақпен (тұздықты қоса алғанда)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кептірілген көкөніспен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ащы-қышқыл деликатес томат тұздығымен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кептiрiлген немесе сублимациялық кептiрiлген пиязбен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сиыр етін мыналармен ауыстыру: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санатты ішкі мүше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(басы жоқ түрінде салқындатылған, мұздатылған және тұздалған)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тазартылған және тазартылмаған тауық етiмен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түрлi балық консервілерiмен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сүйектi ет бөлшектерімен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тауық етiмен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етімен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санатты ішкі мүше өнімдерімен (оның ішінде бауырмен)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консервідегі сүйекті құс етімен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 ет бөлшектерімен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қайнатылған шұжықпен және сосискамен (сарделькамен)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түрлi ет консервілерiмен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ішкі мүше өнімдерімен (төс етiмен, орамамен, жартылай ысталған шұжықпен)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мәйектi қатты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кептiрілген және жылытып кептiрiлген етпен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жұмыртқасымен,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сүтін, қаймақты және сүзбені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майдың салмақтық үлесі кемінде 2,5% сүт йогурттарымен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майдың салмақтық үлесі кемінде 23% глазурленген сүзбе ақ ірімшіктермен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басы жоқ балықты (салқындатылған, мұздатылған және тұздалған)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тәсіліне қарамастан, басы бар балықтың барлық түрлерімен және тұқымдастарымен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немесе басы бар ысталған майшабақпен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түріне қарамастан, тұздалған басы жоқ майшабақпен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балық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және кептірілген балықпен (оның ішінде торқа шабақпен)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балық сүйексіз және тартылған етімен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балықпен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майды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консервіленген маймен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 концентратымен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сүтін мыналармен ауыстыру: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сүт өнімдерімен (айранмен, ұйыған сүтпен, ацидофилинмен, майлы айранмен)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қоюландырылған стерильді қантсыз сүтпен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маймен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сүзбе-ірімшікпен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қосылған қоюландырылған қаймағы алынбаған сүтпен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 немесе қоюландырылған сүт және қант қосылған какаомен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консервіленген қаймақпен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қосылған қоюландырылған кілегеймен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алынбаған құрғақ сүтпен, құрғақ ұйытылған сүтпен және сублимациялық кептiрiлген ашыған сүт өнiмдерiмен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сусынымен (тез еритін сүтпен)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ірімшікпен (оның ішінде стерильді)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немесе сублимациялық кептірілген қаймақпен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тортасы айырылған сары маймен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мәйектi қатты ірімшікпен (жартылай қатты)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кептіріліп балқытылған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жұмыртқасымен, дана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еңбек жағдайы кезінде "Леовит" емдеу-алдын алу сусынының концентраты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кисельге косылған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компотқа қосылған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жұмыртқасын мыналармен ауыстыру, дана: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ұнтағымен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меланжімен: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Құмшекерді мыналармен ауыстыру: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мармеладпен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халвамен, пастиламен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витаминдендірілген қантпен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 карамелімен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Шоколадты мыналармен ауыстыру: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қоюландырылған сүт пен қант қосылған табиғи кофемен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қоюландырылған сүт пен қант қосылған какаомен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шоколад-жаңғақты пастамен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плиткамен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халвамен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дражедегі шоколадпен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пастасын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шырынымен, жаңа піскен қызанақпен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тұздығымен, деликатесті ашы-қышқыл тұздықпен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ұнтағымен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 концентратымен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жемісті мыналармен ауыстыру: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кептірілген шырынмен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жидекпен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апельсинмен, мандаринмен, бананмен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компотпен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жеміс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концентраттарымен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кемінде 50% құрғақ заттары бар қоюландырылған жеміс және жидек шырынымен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жеміс, жидек сығындысымен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кептірілген жеміспен және жидекпен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жеміспен (мейізбен, өрік қағымен, қара өрікпен)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сусындарымен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шырынын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көкөніс шырынымен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нәрлі қоспалармен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жемісті (мейіз, өрік қағы, қара өрікті)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 қоспасымен (4-6 атаудан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таяқшасымен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байхы шайымен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киселімен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Ерітілетін табиғи кофені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байхы шайымен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шайды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еритін шаймен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қосылған ерітілетін шайды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қара байхы шайымен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ұнтағын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қышамен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ас ақжелкекпен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концентратымен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ара балын мыналармен ауыстыру: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 консервілерiн мыналармен 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ет-өсiмдiк консервілерімен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 бар екiншi түскi ас консервiлерiмен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Ет-өсiмдiкті консервілерін мыналармен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ауыстыру: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консервілерiмен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 бар екiншi түскi тағам консервiлерiмен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2.Жеке тамақтандыру рационы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ауыстырылатын азық-түлік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Ауыстырғыш азық-түлігі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фортификацияланған бидай ұнынан немесе 2-сұрыпты фортификацияланған бидай ұнынан пісірілген галеталарды мыналармен ауыстыру: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1-сұрыпты фортификацияланған бидай ұнынан пісірілген армиялық жұқа нандармен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тартылған фортификацияланған бидай ұнынан пісірілген армиялық галеталармен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галеталарымен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Ет-өсiмдiк консервілерін мыналармен ауыстыру: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консервілерiмен және құрғақ картоп езбесімен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ет қосылған екінші тағаммен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ет-көкөніс консервілерімен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консервілерiмен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қарақұмықпен тауық жұмсақ етімен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Тартылған ет консервілерін мыналармен ауыстыру: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паштетімен (консервіленген)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консервілерiмен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етінен шикілей қақталған (жылумен кептірілген) өнімдермен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қосылған тез әзірленетін бірінші ас концентратымен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етінен шикілей қақталған (жылумен кептірілген) өнімдерді мыналармен ауыстыру: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етінен шикілей қақталған (жылумен кептірілген) өнімдермен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кептiрiлген етпен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 консервілерiмен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дәм көкөнiс консервілерiн мыналармен ауыстыру: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консервілерiмен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Дражедегі шоколадты мыналармен ауыстыру: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шоколад-жаңғақ пастасымен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мейізбен, кептірілген өрікпен, жаңғақпен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 қосылған қара өрікпен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таяқшасымен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немесе жеміс-жидек джемін мыналармен ауыстыру: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таяқшасымен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шоколад-жаңғақ пастасымен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қара шайды (пакеттелген) мыналармен ауыстыру: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ерітілетін табиғи кофемен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сусынын мыналармен ауыстыру: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балқытылған ірімшікпен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кептiрiлген сүзбемен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кептiрiлген қаймақпен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кептiрiлген балқытылған ірімшікпен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