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8880" w14:textId="3df8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Бағаларына мемлекеттік реттеу белгіленген стационарлық автожанармай құю станциялары үшін бөлшек саудада өткізілетін мұнай өнімдеріне шекті бағаларды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2015 жылғы 19 мамырдағы № 361 бұйрығы. Қазақстан Республикасының Әділет министрлігінде 2015 жылы 26 мамырда № 11165 тіркелді. Күші жойылды - Қазақстан Республикасы Энергетика министрінің 2025 жылғы 27 қаңтардағы № 43-н/қ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Энергетика министрінің 27.01.2025 </w:t>
      </w:r>
      <w:r>
        <w:rPr>
          <w:rFonts w:ascii="Times New Roman"/>
          <w:b w:val="false"/>
          <w:i w:val="false"/>
          <w:color w:val="ff0000"/>
          <w:sz w:val="28"/>
        </w:rPr>
        <w:t>№ 43-н/қ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Бұйрықтың тақырыбы жаңа редакцияда - ҚР Энергетика министрінің 12.04.2023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(12.04.2023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Мұнай өнімдерінің жекелеген түрлерін өндіруді және олардың айналымын мемлекеттік реттеу туралы" Қазақстан Республикасы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Энергетика министрінің 14.07.2022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 және күнтізбелік бір жүз сексен күн ішінде қолданылады)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Бағаларына мемлекеттік реттеу белгіленген мұнай өнімдерін бөлшек саудада стационарлық автожанармай құю станциялары арқылы өткізудің шекті бағалары қосылған құн салығы есебімен мынадай мөлшерде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Аи-80 маркалы бензин – 1 литр үшін 89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Аи-92 және Аи-93 маркалы бензин – 1 литр үшін 245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берілген жүргізуші куәлігін көрсеткен кезде 1 тәулігіне 100 литрге дейінгі көлемде – 1 литр үшін 205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берілген жүргізуші куәлігін және мотоциклдерге, жеңіл, жүк, арнайы, мамандандырылған автомобильдер мен автобустарға көлік құралын тіркеу туралы куәлікті көрсеткен кезде 1 тәулігіне 300 литрге дейінгі көлемде – 1 литр үшін 205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дизель отыны (жазғы, маусымаралық) – 1 литр үшін 315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берілген жүргізуші куәлігін көрсеткен кезде 1 тәулігіне 100 литрге дейінгі көлемде – 1 литр үшін 295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берілген жүргізуші куәлігін және жүк, арнайы, мамандандырылған автомобильдер мен автобустарға көлік құралын тіркеу туралы куәлікті көрсеткен кезде 1 тәулігіне 300 литрге дейінгі көлемде – 1 литр үшін 295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Энергетика министрінің 04.05.2024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"Бағаларына мемлекеттік реттеу белгіленген бөлшек саудада өткізілетін мұнай өнімдеріне шекті бағаларды белгілеу туралы" Қазақстан Республикасы Энергетика министрінің 2015 жылғы 10 ақпандағы № 67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(Қазақстан Республикасы нормативтік құқықтық актілерінің мемлекеттік тізілімінде № 10222 болып тіркелген, 2015 жылғы 21 ақпандағы № 35 (27911)) "Казахстанская правда" газетінде жарияланған).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Энергетика министрлігінің Мұнай өнеркәсібін дамыту департаменті: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осы бұйрықтың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Әділет министрлігінде мемлекеттік тіркелгенінен кейін күнтізбелік он күн ішінде осы бұйрықтың көшірмесін мерзімді баспасөз басылымдарында және "Әділет" ақпараттық-құқықтық жүйесінде ресми жариялауға жолдануын;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Энергетика министрлігінің ресми интернет-ресурсында және мемлекеттік органдардың  интранет-порталында орналастырылуын;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 және 3) тармақшаларымен көзделген іс-шаралардың орындалуы туралы мәліметтерді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 энергетика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оның мемлекеттік тіркелген күнінен бастап қолданысқа енгізіледі және ресми жариялануға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 Досаев 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мамыр 2015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