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9748b" w14:textId="0c974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экономика министрлігі көрсететін мемлекеттік қызметтер стандарттарын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2015 жылғы 21 сәуірдегі № 347 бұйрығы. Қазақстан Республикасының Әділет министрлігінде 2015 жылы 19 мамырда № 11079 тіркелді. Күші жойылды - Қазақстан Республикасы Сауда және интеграция министрінің 2020 жылғы 16 наурыздағы № 51-НҚ бұйрығымен</w:t>
      </w:r>
    </w:p>
    <w:p>
      <w:pPr>
        <w:spacing w:after="0"/>
        <w:ind w:left="0"/>
        <w:jc w:val="both"/>
      </w:pPr>
      <w:r>
        <w:rPr>
          <w:rFonts w:ascii="Times New Roman"/>
          <w:b w:val="false"/>
          <w:i w:val="false"/>
          <w:color w:val="ff0000"/>
          <w:sz w:val="28"/>
        </w:rPr>
        <w:t xml:space="preserve">
      Ескерту. Бұйрықтың күші жойылды – ҚР Сауда және интеграция министрінің 16.03.2020 </w:t>
      </w:r>
      <w:r>
        <w:rPr>
          <w:rFonts w:ascii="Times New Roman"/>
          <w:b w:val="false"/>
          <w:i w:val="false"/>
          <w:color w:val="ff0000"/>
          <w:sz w:val="28"/>
        </w:rPr>
        <w:t>№ 51-НҚ</w:t>
      </w:r>
      <w:r>
        <w:rPr>
          <w:rFonts w:ascii="Times New Roman"/>
          <w:b w:val="false"/>
          <w:i w:val="false"/>
          <w:color w:val="ff0000"/>
          <w:sz w:val="28"/>
        </w:rPr>
        <w:t xml:space="preserve"> (алғашқы ресми жарияланған күнінен кейін күнтізбелік жиырма бір күн өткеннен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10-6абының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Мына:</w:t>
      </w:r>
    </w:p>
    <w:bookmarkEnd w:id="1"/>
    <w:bookmarkStart w:name="z141" w:id="2"/>
    <w:p>
      <w:pPr>
        <w:spacing w:after="0"/>
        <w:ind w:left="0"/>
        <w:jc w:val="both"/>
      </w:pPr>
      <w:r>
        <w:rPr>
          <w:rFonts w:ascii="Times New Roman"/>
          <w:b w:val="false"/>
          <w:i w:val="false"/>
          <w:color w:val="000000"/>
          <w:sz w:val="28"/>
        </w:rPr>
        <w:t xml:space="preserve">
      1) "Жекелеген тауар түрлерінің импортына және (немесе) экспортына лицензия беру"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w:t>
      </w:r>
    </w:p>
    <w:bookmarkEnd w:id="2"/>
    <w:bookmarkStart w:name="z142" w:id="3"/>
    <w:p>
      <w:pPr>
        <w:spacing w:after="0"/>
        <w:ind w:left="0"/>
        <w:jc w:val="both"/>
      </w:pPr>
      <w:r>
        <w:rPr>
          <w:rFonts w:ascii="Times New Roman"/>
          <w:b w:val="false"/>
          <w:i w:val="false"/>
          <w:color w:val="000000"/>
          <w:sz w:val="28"/>
        </w:rPr>
        <w:t xml:space="preserve">
      2) "Қазақстан Республикасының аумағына жекелеген тауарлар түрлерін экспорттауға және (немесе) импорттауға рұқсат беру"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w:t>
      </w:r>
    </w:p>
    <w:bookmarkEnd w:id="3"/>
    <w:bookmarkStart w:name="z143" w:id="4"/>
    <w:p>
      <w:pPr>
        <w:spacing w:after="0"/>
        <w:ind w:left="0"/>
        <w:jc w:val="both"/>
      </w:pPr>
      <w:r>
        <w:rPr>
          <w:rFonts w:ascii="Times New Roman"/>
          <w:b w:val="false"/>
          <w:i w:val="false"/>
          <w:color w:val="000000"/>
          <w:sz w:val="28"/>
        </w:rPr>
        <w:t xml:space="preserve">
      3) "Тауар биржалары саласында дилерлік қызметпен айналысу құқығына лицензия беру"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w:t>
      </w:r>
    </w:p>
    <w:bookmarkEnd w:id="4"/>
    <w:bookmarkStart w:name="z144" w:id="5"/>
    <w:p>
      <w:pPr>
        <w:spacing w:after="0"/>
        <w:ind w:left="0"/>
        <w:jc w:val="both"/>
      </w:pPr>
      <w:r>
        <w:rPr>
          <w:rFonts w:ascii="Times New Roman"/>
          <w:b w:val="false"/>
          <w:i w:val="false"/>
          <w:color w:val="000000"/>
          <w:sz w:val="28"/>
        </w:rPr>
        <w:t xml:space="preserve">
      4) "Тауар биржалары саласында брокерлік қызметпен айналысу құқығына лицензия беру"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w:t>
      </w:r>
    </w:p>
    <w:bookmarkEnd w:id="5"/>
    <w:bookmarkStart w:name="z145" w:id="6"/>
    <w:p>
      <w:pPr>
        <w:spacing w:after="0"/>
        <w:ind w:left="0"/>
        <w:jc w:val="both"/>
      </w:pPr>
      <w:r>
        <w:rPr>
          <w:rFonts w:ascii="Times New Roman"/>
          <w:b w:val="false"/>
          <w:i w:val="false"/>
          <w:color w:val="000000"/>
          <w:sz w:val="28"/>
        </w:rPr>
        <w:t xml:space="preserve">
      5) "Тауар биржалары қызметімен айналысу құқығына лицензия беру"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мемлекеттік көрсетілетін қызмет стандарттары бекітілсін.</w:t>
      </w:r>
    </w:p>
    <w:bookmarkEnd w:id="6"/>
    <w:bookmarkStart w:name="z3" w:id="7"/>
    <w:p>
      <w:pPr>
        <w:spacing w:after="0"/>
        <w:ind w:left="0"/>
        <w:jc w:val="both"/>
      </w:pPr>
      <w:r>
        <w:rPr>
          <w:rFonts w:ascii="Times New Roman"/>
          <w:b w:val="false"/>
          <w:i w:val="false"/>
          <w:color w:val="000000"/>
          <w:sz w:val="28"/>
        </w:rPr>
        <w:t>
      2. Қазақстан Республикасы Ұлттық экономика министрлігінің Сауда қызметін реттеу департаменті заңнамада белгіленген тәртіппен мыналарды:</w:t>
      </w:r>
    </w:p>
    <w:bookmarkEnd w:id="7"/>
    <w:p>
      <w:pPr>
        <w:spacing w:after="0"/>
        <w:ind w:left="0"/>
        <w:jc w:val="both"/>
      </w:pPr>
      <w:r>
        <w:rPr>
          <w:rFonts w:ascii="Times New Roman"/>
          <w:b w:val="false"/>
          <w:i w:val="false"/>
          <w:color w:val="000000"/>
          <w:sz w:val="28"/>
        </w:rPr>
        <w:t>
      1) Қазақстан Республикасының Әділет министрлігінде осы бұйрықтың мемлекеттік тіркелуін;</w:t>
      </w:r>
    </w:p>
    <w:p>
      <w:pPr>
        <w:spacing w:after="0"/>
        <w:ind w:left="0"/>
        <w:jc w:val="both"/>
      </w:pPr>
      <w:r>
        <w:rPr>
          <w:rFonts w:ascii="Times New Roman"/>
          <w:b w:val="false"/>
          <w:i w:val="false"/>
          <w:color w:val="000000"/>
          <w:sz w:val="28"/>
        </w:rPr>
        <w:t>
      2) осы бұйрық Қазақстан Республикасының Әділет министрлігінде мемлекеттік тіркелгеннен кейін күнтізбелік он күн ішінде мерзімді баспасөз басылымдарында және "Әділет" ақпараттық-құқықтық жүйесінде ресми жариялауға жіберуді;</w:t>
      </w:r>
    </w:p>
    <w:p>
      <w:pPr>
        <w:spacing w:after="0"/>
        <w:ind w:left="0"/>
        <w:jc w:val="both"/>
      </w:pPr>
      <w:r>
        <w:rPr>
          <w:rFonts w:ascii="Times New Roman"/>
          <w:b w:val="false"/>
          <w:i w:val="false"/>
          <w:color w:val="000000"/>
          <w:sz w:val="28"/>
        </w:rPr>
        <w:t>
      3) осы бұйрықты Қазақстан Республикасы Ұлттық экономика министрлігінің интернет-ресурсында орналастыруды қамтамасыз етсін.</w:t>
      </w:r>
    </w:p>
    <w:bookmarkStart w:name="z4"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8"/>
    <w:bookmarkStart w:name="z5" w:id="9"/>
    <w:p>
      <w:pPr>
        <w:spacing w:after="0"/>
        <w:ind w:left="0"/>
        <w:jc w:val="both"/>
      </w:pPr>
      <w:r>
        <w:rPr>
          <w:rFonts w:ascii="Times New Roman"/>
          <w:b w:val="false"/>
          <w:i w:val="false"/>
          <w:color w:val="000000"/>
          <w:sz w:val="28"/>
        </w:rPr>
        <w:t>
      4. Осы бұйрық алғаш ресми жарияланғаннан кейін күнтізбелік жиырма бір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Ұлттық экономика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Инвестициялар және даму министрі   </w:t>
      </w:r>
    </w:p>
    <w:p>
      <w:pPr>
        <w:spacing w:after="0"/>
        <w:ind w:left="0"/>
        <w:jc w:val="both"/>
      </w:pPr>
      <w:r>
        <w:rPr>
          <w:rFonts w:ascii="Times New Roman"/>
          <w:b w:val="false"/>
          <w:i w:val="false"/>
          <w:color w:val="000000"/>
          <w:sz w:val="28"/>
        </w:rPr>
        <w:t xml:space="preserve">
      __________________ Ә.Исекешев   </w:t>
      </w:r>
    </w:p>
    <w:p>
      <w:pPr>
        <w:spacing w:after="0"/>
        <w:ind w:left="0"/>
        <w:jc w:val="both"/>
      </w:pPr>
      <w:r>
        <w:rPr>
          <w:rFonts w:ascii="Times New Roman"/>
          <w:b w:val="false"/>
          <w:i w:val="false"/>
          <w:color w:val="000000"/>
          <w:sz w:val="28"/>
        </w:rPr>
        <w:t>
      2015 жылғы "__" 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21 сәуірдегі</w:t>
            </w:r>
            <w:r>
              <w:br/>
            </w:r>
            <w:r>
              <w:rPr>
                <w:rFonts w:ascii="Times New Roman"/>
                <w:b w:val="false"/>
                <w:i w:val="false"/>
                <w:color w:val="000000"/>
                <w:sz w:val="20"/>
              </w:rPr>
              <w:t>№ 347 бұйрығына</w:t>
            </w:r>
            <w:r>
              <w:br/>
            </w:r>
            <w:r>
              <w:rPr>
                <w:rFonts w:ascii="Times New Roman"/>
                <w:b w:val="false"/>
                <w:i w:val="false"/>
                <w:color w:val="000000"/>
                <w:sz w:val="20"/>
              </w:rPr>
              <w:t>1-қосымша</w:t>
            </w:r>
          </w:p>
        </w:tc>
      </w:tr>
    </w:tbl>
    <w:bookmarkStart w:name="z7" w:id="10"/>
    <w:p>
      <w:pPr>
        <w:spacing w:after="0"/>
        <w:ind w:left="0"/>
        <w:jc w:val="left"/>
      </w:pPr>
      <w:r>
        <w:rPr>
          <w:rFonts w:ascii="Times New Roman"/>
          <w:b/>
          <w:i w:val="false"/>
          <w:color w:val="000000"/>
        </w:rPr>
        <w:t xml:space="preserve"> "Жекелеген тауар түрлерінің импортына және (немесе) экспортына лицензия беру" мемлекеттік көрсетілетін қызмет стандарты</w:t>
      </w:r>
    </w:p>
    <w:bookmarkEnd w:id="10"/>
    <w:p>
      <w:pPr>
        <w:spacing w:after="0"/>
        <w:ind w:left="0"/>
        <w:jc w:val="both"/>
      </w:pPr>
      <w:r>
        <w:rPr>
          <w:rFonts w:ascii="Times New Roman"/>
          <w:b w:val="false"/>
          <w:i w:val="false"/>
          <w:color w:val="ff0000"/>
          <w:sz w:val="28"/>
        </w:rPr>
        <w:t xml:space="preserve">
      Ескерту. Стандарт жаңа редакцияда – ҚР Ұлттық экономика министрінің 10.01.2019 </w:t>
      </w:r>
      <w:r>
        <w:rPr>
          <w:rFonts w:ascii="Times New Roman"/>
          <w:b w:val="false"/>
          <w:i w:val="false"/>
          <w:color w:val="ff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20" w:id="11"/>
    <w:p>
      <w:pPr>
        <w:spacing w:after="0"/>
        <w:ind w:left="0"/>
        <w:jc w:val="left"/>
      </w:pPr>
      <w:r>
        <w:rPr>
          <w:rFonts w:ascii="Times New Roman"/>
          <w:b/>
          <w:i w:val="false"/>
          <w:color w:val="000000"/>
        </w:rPr>
        <w:t xml:space="preserve"> 1-тарау. Жалпы ережелер</w:t>
      </w:r>
    </w:p>
    <w:bookmarkEnd w:id="11"/>
    <w:bookmarkStart w:name="z419" w:id="12"/>
    <w:p>
      <w:pPr>
        <w:spacing w:after="0"/>
        <w:ind w:left="0"/>
        <w:jc w:val="both"/>
      </w:pPr>
      <w:r>
        <w:rPr>
          <w:rFonts w:ascii="Times New Roman"/>
          <w:b w:val="false"/>
          <w:i w:val="false"/>
          <w:color w:val="000000"/>
          <w:sz w:val="28"/>
        </w:rPr>
        <w:t>
      1. "Жекелеген тауар түрлерінің импортына және (немесе) экспортына лицензия беру" мемлекеттiк көрсетілетін қызметі (бұдан әрі - мемлекеттік көрсетілетін қызмет).</w:t>
      </w:r>
    </w:p>
    <w:bookmarkEnd w:id="12"/>
    <w:bookmarkStart w:name="z418" w:id="13"/>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Республикасының Ұлттық экономика министрлігі әзірледі.</w:t>
      </w:r>
    </w:p>
    <w:bookmarkEnd w:id="13"/>
    <w:bookmarkStart w:name="z417" w:id="14"/>
    <w:p>
      <w:pPr>
        <w:spacing w:after="0"/>
        <w:ind w:left="0"/>
        <w:jc w:val="both"/>
      </w:pPr>
      <w:r>
        <w:rPr>
          <w:rFonts w:ascii="Times New Roman"/>
          <w:b w:val="false"/>
          <w:i w:val="false"/>
          <w:color w:val="000000"/>
          <w:sz w:val="28"/>
        </w:rPr>
        <w:t>
      3. Мемлекеттік қызметті Қазақстан Республикасының Ұлттық экономика министрлігі (бұдан әрі - көрсетілетін қызметті беруші) көрсетеді.</w:t>
      </w:r>
    </w:p>
    <w:bookmarkEnd w:id="14"/>
    <w:p>
      <w:pPr>
        <w:spacing w:after="0"/>
        <w:ind w:left="0"/>
        <w:jc w:val="both"/>
      </w:pPr>
      <w:r>
        <w:rPr>
          <w:rFonts w:ascii="Times New Roman"/>
          <w:b w:val="false"/>
          <w:i w:val="false"/>
          <w:color w:val="000000"/>
          <w:sz w:val="28"/>
        </w:rPr>
        <w:t>
      Өтініштерді қабылдау және мемлекеттік көрсетілетін қызмет нәтижелерін беру:</w:t>
      </w:r>
    </w:p>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p>
      <w:pPr>
        <w:spacing w:after="0"/>
        <w:ind w:left="0"/>
        <w:jc w:val="both"/>
      </w:pPr>
      <w:r>
        <w:rPr>
          <w:rFonts w:ascii="Times New Roman"/>
          <w:b w:val="false"/>
          <w:i w:val="false"/>
          <w:color w:val="000000"/>
          <w:sz w:val="28"/>
        </w:rPr>
        <w:t>
      2) www.e.gov.kz "электрондық үкімет" веб-порталы немесе www.elicense.kz "Е-лицензиялау" веб-порталы (бұдан әрі - портал) арқылы жүзеге асырылады.</w:t>
      </w:r>
    </w:p>
    <w:bookmarkStart w:name="z416" w:id="15"/>
    <w:p>
      <w:pPr>
        <w:spacing w:after="0"/>
        <w:ind w:left="0"/>
        <w:jc w:val="left"/>
      </w:pPr>
      <w:r>
        <w:rPr>
          <w:rFonts w:ascii="Times New Roman"/>
          <w:b/>
          <w:i w:val="false"/>
          <w:color w:val="000000"/>
        </w:rPr>
        <w:t xml:space="preserve"> 2-тарау. Мемлекеттiк қызмет көрсету тәртібі</w:t>
      </w:r>
    </w:p>
    <w:bookmarkEnd w:id="15"/>
    <w:bookmarkStart w:name="z415" w:id="16"/>
    <w:p>
      <w:pPr>
        <w:spacing w:after="0"/>
        <w:ind w:left="0"/>
        <w:jc w:val="both"/>
      </w:pPr>
      <w:r>
        <w:rPr>
          <w:rFonts w:ascii="Times New Roman"/>
          <w:b w:val="false"/>
          <w:i w:val="false"/>
          <w:color w:val="000000"/>
          <w:sz w:val="28"/>
        </w:rPr>
        <w:t>
      4. Мемлекеттiк қызмет көрсету мерзімдері:</w:t>
      </w:r>
    </w:p>
    <w:bookmarkEnd w:id="16"/>
    <w:p>
      <w:pPr>
        <w:spacing w:after="0"/>
        <w:ind w:left="0"/>
        <w:jc w:val="both"/>
      </w:pPr>
      <w:r>
        <w:rPr>
          <w:rFonts w:ascii="Times New Roman"/>
          <w:b w:val="false"/>
          <w:i w:val="false"/>
          <w:color w:val="000000"/>
          <w:sz w:val="28"/>
        </w:rPr>
        <w:t>
      Мемлекеттік корпорацияға немесе порталға жүгінген кезде:</w:t>
      </w:r>
    </w:p>
    <w:p>
      <w:pPr>
        <w:spacing w:after="0"/>
        <w:ind w:left="0"/>
        <w:jc w:val="both"/>
      </w:pPr>
      <w:r>
        <w:rPr>
          <w:rFonts w:ascii="Times New Roman"/>
          <w:b w:val="false"/>
          <w:i w:val="false"/>
          <w:color w:val="000000"/>
          <w:sz w:val="28"/>
        </w:rPr>
        <w:t>
      мемлекеттік қызмет көрсетудің нәтижесін беру 10 (он) жұмыс күні ішінде жүзеге асырылады;</w:t>
      </w:r>
    </w:p>
    <w:p>
      <w:pPr>
        <w:spacing w:after="0"/>
        <w:ind w:left="0"/>
        <w:jc w:val="both"/>
      </w:pPr>
      <w:r>
        <w:rPr>
          <w:rFonts w:ascii="Times New Roman"/>
          <w:b w:val="false"/>
          <w:i w:val="false"/>
          <w:color w:val="000000"/>
          <w:sz w:val="28"/>
        </w:rPr>
        <w:t>
      қажетті құжаттарды тапсыру кезінде кезекте күтудің ең ұзақ рұқсат етілген уақыты - 15 (он бес) минут;</w:t>
      </w:r>
    </w:p>
    <w:p>
      <w:pPr>
        <w:spacing w:after="0"/>
        <w:ind w:left="0"/>
        <w:jc w:val="both"/>
      </w:pPr>
      <w:r>
        <w:rPr>
          <w:rFonts w:ascii="Times New Roman"/>
          <w:b w:val="false"/>
          <w:i w:val="false"/>
          <w:color w:val="000000"/>
          <w:sz w:val="28"/>
        </w:rPr>
        <w:t>
      көрсетілетін қызметті алушыға қызмет көрсетудің ең ұзақ рұқсат етілген уақыты - 20 (жиырма) минут.</w:t>
      </w:r>
    </w:p>
    <w:p>
      <w:pPr>
        <w:spacing w:after="0"/>
        <w:ind w:left="0"/>
        <w:jc w:val="both"/>
      </w:pPr>
      <w:r>
        <w:rPr>
          <w:rFonts w:ascii="Times New Roman"/>
          <w:b w:val="false"/>
          <w:i w:val="false"/>
          <w:color w:val="000000"/>
          <w:sz w:val="28"/>
        </w:rPr>
        <w:t>
      Құжаттар қабылданған күн мемлекеттік қызмет көрсету мерзіміне кірмейді, бұл ретте көрсетілетін қызметті беруші Мемлекеттік корпорацияға мемлекеттік қызмет көрсетудің нәтижесін мемлекеттік қызмет көрсету мерзімі аяқталғанға дейін бір күн бұрын ұсынады.</w:t>
      </w:r>
    </w:p>
    <w:bookmarkStart w:name="z414" w:id="17"/>
    <w:p>
      <w:pPr>
        <w:spacing w:after="0"/>
        <w:ind w:left="0"/>
        <w:jc w:val="both"/>
      </w:pPr>
      <w:r>
        <w:rPr>
          <w:rFonts w:ascii="Times New Roman"/>
          <w:b w:val="false"/>
          <w:i w:val="false"/>
          <w:color w:val="000000"/>
          <w:sz w:val="28"/>
        </w:rPr>
        <w:t>
      5. Мемлекеттік қызмет көрсету нысаны: электрондық (толық автоматтандырылған).</w:t>
      </w:r>
    </w:p>
    <w:bookmarkEnd w:id="17"/>
    <w:bookmarkStart w:name="z413" w:id="18"/>
    <w:p>
      <w:pPr>
        <w:spacing w:after="0"/>
        <w:ind w:left="0"/>
        <w:jc w:val="both"/>
      </w:pPr>
      <w:r>
        <w:rPr>
          <w:rFonts w:ascii="Times New Roman"/>
          <w:b w:val="false"/>
          <w:i w:val="false"/>
          <w:color w:val="000000"/>
          <w:sz w:val="28"/>
        </w:rPr>
        <w:t>
      6. Мемлекеттік қызмет көрсету нәтижесі - жекелеген тауар түрлерінің импортына және (немесе) экспортына лицензия не осы мемлекеттік көрсетілетін қызмет стандартының 10-тармағында көзделген жағдайларда және негіздер бойынша көрсетілетін қызметті берушінің уәкілетті лауазымды адамының электрондық цифрлық қолтаңбасымен (бұдан әрі - ЭЦҚ) куәландырылған, мемлекеттік қызмет көрсетуден бас тарту туралы электрондық құжат нысанындағы уәжделген жауап.</w:t>
      </w:r>
    </w:p>
    <w:bookmarkEnd w:id="18"/>
    <w:p>
      <w:pPr>
        <w:spacing w:after="0"/>
        <w:ind w:left="0"/>
        <w:jc w:val="both"/>
      </w:pPr>
      <w:r>
        <w:rPr>
          <w:rFonts w:ascii="Times New Roman"/>
          <w:b w:val="false"/>
          <w:i w:val="false"/>
          <w:color w:val="000000"/>
          <w:sz w:val="28"/>
        </w:rPr>
        <w:t>
      Мемлекеттік қызмет көрсету нәтижесін ұсыну нысаны: электрондық.</w:t>
      </w:r>
    </w:p>
    <w:p>
      <w:pPr>
        <w:spacing w:after="0"/>
        <w:ind w:left="0"/>
        <w:jc w:val="both"/>
      </w:pPr>
      <w:r>
        <w:rPr>
          <w:rFonts w:ascii="Times New Roman"/>
          <w:b w:val="false"/>
          <w:i w:val="false"/>
          <w:color w:val="000000"/>
          <w:sz w:val="28"/>
        </w:rPr>
        <w:t>
      Көрсетілетін қызметті алушы портал арқылы жүгінген кезде мемлекеттік қызмет көрсету нәтижесі көрсетілетін қызметті алушының "жеке кабинетіне" көрсетілетін қызметті берушінің уәкілетті адамының ЭЦҚ-сымен куәландырылған электрондық құжат нысанында жолданады.</w:t>
      </w:r>
    </w:p>
    <w:bookmarkStart w:name="z412" w:id="19"/>
    <w:p>
      <w:pPr>
        <w:spacing w:after="0"/>
        <w:ind w:left="0"/>
        <w:jc w:val="both"/>
      </w:pPr>
      <w:r>
        <w:rPr>
          <w:rFonts w:ascii="Times New Roman"/>
          <w:b w:val="false"/>
          <w:i w:val="false"/>
          <w:color w:val="000000"/>
          <w:sz w:val="28"/>
        </w:rPr>
        <w:t xml:space="preserve">
      7. Заңды тұлғаларға мемлекеттік көрсетілетін қызмет ақылы негізде көрсетіледі. </w:t>
      </w:r>
    </w:p>
    <w:bookmarkEnd w:id="19"/>
    <w:p>
      <w:pPr>
        <w:spacing w:after="0"/>
        <w:ind w:left="0"/>
        <w:jc w:val="both"/>
      </w:pPr>
      <w:r>
        <w:rPr>
          <w:rFonts w:ascii="Times New Roman"/>
          <w:b w:val="false"/>
          <w:i w:val="false"/>
          <w:color w:val="000000"/>
          <w:sz w:val="28"/>
        </w:rPr>
        <w:t xml:space="preserve">
      2017 жылғы 25 желтоқсандағы "Салық және бюджетке төленетiн басқа да мiндеттi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сәйкес көрсетілетін қызметті берушіге тиісті құжаттар тапсырылғанға дейін, банктер немесе банк операцияларының жекелеген түрлерін жүзеге асыратын ұйымдар арқылы, ақша қаражатын қолма-қол ақшасыз аудару жолымен, көрсетілетін қызметті алушының тұрған жері бойынша:</w:t>
      </w:r>
    </w:p>
    <w:p>
      <w:pPr>
        <w:spacing w:after="0"/>
        <w:ind w:left="0"/>
        <w:jc w:val="both"/>
      </w:pPr>
      <w:r>
        <w:rPr>
          <w:rFonts w:ascii="Times New Roman"/>
          <w:b w:val="false"/>
          <w:i w:val="false"/>
          <w:color w:val="000000"/>
          <w:sz w:val="28"/>
        </w:rPr>
        <w:t>
      лицензия беру үшін - 10 (он) айлық есептік көрсеткіш лицензиялық алым бюджетке төленеді.</w:t>
      </w:r>
    </w:p>
    <w:p>
      <w:pPr>
        <w:spacing w:after="0"/>
        <w:ind w:left="0"/>
        <w:jc w:val="both"/>
      </w:pPr>
      <w:r>
        <w:rPr>
          <w:rFonts w:ascii="Times New Roman"/>
          <w:b w:val="false"/>
          <w:i w:val="false"/>
          <w:color w:val="000000"/>
          <w:sz w:val="28"/>
        </w:rPr>
        <w:t xml:space="preserve">
      Лицензия алуға электрондық өтініш порталы арқылы берілген жағдайда, төлем "электрондық үкіметтің" төлем шлюзі (бұдан әрі - ЭҮТШ) арқылы жүзеге асырылады. Алдын ала төленген жағдайда төлем құжатының электрондық көшірмесі қоса беріледі. </w:t>
      </w:r>
    </w:p>
    <w:bookmarkStart w:name="z411" w:id="20"/>
    <w:p>
      <w:pPr>
        <w:spacing w:after="0"/>
        <w:ind w:left="0"/>
        <w:jc w:val="both"/>
      </w:pPr>
      <w:r>
        <w:rPr>
          <w:rFonts w:ascii="Times New Roman"/>
          <w:b w:val="false"/>
          <w:i w:val="false"/>
          <w:color w:val="000000"/>
          <w:sz w:val="28"/>
        </w:rPr>
        <w:t>
      8. Жұмыс кестесі:</w:t>
      </w:r>
    </w:p>
    <w:bookmarkEnd w:id="20"/>
    <w:p>
      <w:pPr>
        <w:spacing w:after="0"/>
        <w:ind w:left="0"/>
        <w:jc w:val="both"/>
      </w:pPr>
      <w:r>
        <w:rPr>
          <w:rFonts w:ascii="Times New Roman"/>
          <w:b w:val="false"/>
          <w:i w:val="false"/>
          <w:color w:val="000000"/>
          <w:sz w:val="28"/>
        </w:rPr>
        <w:t>
      1) Мемлекеттік корпорацияда - Қазақстан Республикасының еңбек заңнамасына сәйкес жексенбі және мереке күндерін қоспағанда, дүйсенбіден бастап сенбіні қоса алғанда, жұмыстың белгіленген кестесіне сәйкес үзіліссіз сағат 9.00-ден 20.00-ге дейін.</w:t>
      </w:r>
    </w:p>
    <w:p>
      <w:pPr>
        <w:spacing w:after="0"/>
        <w:ind w:left="0"/>
        <w:jc w:val="both"/>
      </w:pPr>
      <w:r>
        <w:rPr>
          <w:rFonts w:ascii="Times New Roman"/>
          <w:b w:val="false"/>
          <w:i w:val="false"/>
          <w:color w:val="000000"/>
          <w:sz w:val="28"/>
        </w:rPr>
        <w:t>
      Мемлекеттік корпорацияда мемлекеттік көрсетілетін қызмет мемлекеттік көрсетілетін қызметті алушының таңдауы бойынша, алдын ала жазылусыз және жеделдетілген қызмет көрсетусіз "электрондық" кезек тәртібімен көрсетіледі, электрондық кезекті портал арқылы броньдауға болады;</w:t>
      </w:r>
    </w:p>
    <w:p>
      <w:pPr>
        <w:spacing w:after="0"/>
        <w:ind w:left="0"/>
        <w:jc w:val="both"/>
      </w:pPr>
      <w:r>
        <w:rPr>
          <w:rFonts w:ascii="Times New Roman"/>
          <w:b w:val="false"/>
          <w:i w:val="false"/>
          <w:color w:val="000000"/>
          <w:sz w:val="28"/>
        </w:rPr>
        <w:t>
      2) порталда - жөндеу жұмыстарын жүргізуге байланысты техникалық үзілістерді қоспағанда, құжаттарды қабылдау тәулік бойы жүзеге асырылады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өтініштер қабылдау мен мемлекеттік қызмет көрсету нәтижелерін беру келесі жұмыс күні жүзеге асырылады).</w:t>
      </w:r>
    </w:p>
    <w:bookmarkStart w:name="z410" w:id="21"/>
    <w:p>
      <w:pPr>
        <w:spacing w:after="0"/>
        <w:ind w:left="0"/>
        <w:jc w:val="both"/>
      </w:pPr>
      <w:r>
        <w:rPr>
          <w:rFonts w:ascii="Times New Roman"/>
          <w:b w:val="false"/>
          <w:i w:val="false"/>
          <w:color w:val="000000"/>
          <w:sz w:val="28"/>
        </w:rPr>
        <w:t>
      9. Көрсетілетін қызметті алушы (не оның сенімхат бойынша өкілі) жүгінген кезде мемлекеттік қызмет көрсету үшін қажетті құжаттар тізбесі:</w:t>
      </w:r>
    </w:p>
    <w:bookmarkEnd w:id="21"/>
    <w:p>
      <w:pPr>
        <w:spacing w:after="0"/>
        <w:ind w:left="0"/>
        <w:jc w:val="both"/>
      </w:pPr>
      <w:r>
        <w:rPr>
          <w:rFonts w:ascii="Times New Roman"/>
          <w:b w:val="false"/>
          <w:i w:val="false"/>
          <w:color w:val="000000"/>
          <w:sz w:val="28"/>
        </w:rPr>
        <w:t>
      Лицензия алу үшін:</w:t>
      </w:r>
    </w:p>
    <w:p>
      <w:pPr>
        <w:spacing w:after="0"/>
        <w:ind w:left="0"/>
        <w:jc w:val="both"/>
      </w:pPr>
      <w:r>
        <w:rPr>
          <w:rFonts w:ascii="Times New Roman"/>
          <w:b w:val="false"/>
          <w:i w:val="false"/>
          <w:color w:val="000000"/>
          <w:sz w:val="28"/>
        </w:rPr>
        <w:t>
      1) Мемлекеттік корпорацияға:</w:t>
      </w:r>
    </w:p>
    <w:p>
      <w:pPr>
        <w:spacing w:after="0"/>
        <w:ind w:left="0"/>
        <w:jc w:val="both"/>
      </w:pPr>
      <w:r>
        <w:rPr>
          <w:rFonts w:ascii="Times New Roman"/>
          <w:b w:val="false"/>
          <w:i w:val="false"/>
          <w:color w:val="000000"/>
          <w:sz w:val="28"/>
        </w:rPr>
        <w:t>
      жеке басты куәландыратын құжат (тұлғаны сәйкестендіру үшін талап етіледі);</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w:t>
      </w:r>
      <w:r>
        <w:rPr>
          <w:rFonts w:ascii="Times New Roman"/>
          <w:b w:val="false"/>
          <w:i w:val="false"/>
          <w:color w:val="000000"/>
          <w:sz w:val="28"/>
        </w:rPr>
        <w:t xml:space="preserve"> немесе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тауарлардың жекелеген түрлерінің экспортына және (немесе) импортына электрондық құжат нысанындағы өтініш;</w:t>
      </w:r>
    </w:p>
    <w:p>
      <w:pPr>
        <w:spacing w:after="0"/>
        <w:ind w:left="0"/>
        <w:jc w:val="both"/>
      </w:pPr>
      <w:r>
        <w:rPr>
          <w:rFonts w:ascii="Times New Roman"/>
          <w:b w:val="false"/>
          <w:i w:val="false"/>
          <w:color w:val="000000"/>
          <w:sz w:val="28"/>
        </w:rPr>
        <w:t>
      сыртқы сауда шарты (келісімшарт), оған қосымшалар және (немесе) толықтырулар (біржолғы лицензия үшін), ал сыртқы сауда шарты (келісімшарты) болмаған жағдайда - тараптардың ниеттерін растайтын өзге де құжат;</w:t>
      </w:r>
    </w:p>
    <w:p>
      <w:pPr>
        <w:spacing w:after="0"/>
        <w:ind w:left="0"/>
        <w:jc w:val="both"/>
      </w:pPr>
      <w:r>
        <w:rPr>
          <w:rFonts w:ascii="Times New Roman"/>
          <w:b w:val="false"/>
          <w:i w:val="false"/>
          <w:color w:val="000000"/>
          <w:sz w:val="28"/>
        </w:rPr>
        <w:t>
      егер қызмет түрі Еуразиялық экономикалық одақтың кедендік аумағында лицензиялау енгізілген тауар айналымына байланысты болса, лицензияланатын қызмет түрін жүзеге асыруға арналған лицензия немесе лицензияланатын қызмет түрін жүзеге асыруға лицензияның болуы туралы мәліметтер (егер бұл Еуразиялық экономикалық одаққа мүше мемлекеттің заңнамасында көзделген болса);</w:t>
      </w:r>
    </w:p>
    <w:p>
      <w:pPr>
        <w:spacing w:after="0"/>
        <w:ind w:left="0"/>
        <w:jc w:val="both"/>
      </w:pPr>
      <w:r>
        <w:rPr>
          <w:rFonts w:ascii="Times New Roman"/>
          <w:b w:val="false"/>
          <w:i w:val="false"/>
          <w:color w:val="000000"/>
          <w:sz w:val="28"/>
        </w:rPr>
        <w:t>
      ЭҮТШ арқылы төленген жағдайларын қоспағанда, жекелеген қызмет түрлерімен айналысу құқығы үшін бюджетке лицензиялық алымның төленгенін растайтын құжат.</w:t>
      </w:r>
    </w:p>
    <w:p>
      <w:pPr>
        <w:spacing w:after="0"/>
        <w:ind w:left="0"/>
        <w:jc w:val="both"/>
      </w:pPr>
      <w:r>
        <w:rPr>
          <w:rFonts w:ascii="Times New Roman"/>
          <w:b w:val="false"/>
          <w:i w:val="false"/>
          <w:color w:val="000000"/>
          <w:sz w:val="28"/>
        </w:rPr>
        <w:t>
      2) порталға:</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w:t>
      </w:r>
      <w:r>
        <w:rPr>
          <w:rFonts w:ascii="Times New Roman"/>
          <w:b w:val="false"/>
          <w:i w:val="false"/>
          <w:color w:val="000000"/>
          <w:sz w:val="28"/>
        </w:rPr>
        <w:t xml:space="preserve"> немесе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тауарлардың жекелеген түрлерінің экспортына және (немесе) импортына электрондық құжат нысанындағы өтініш;</w:t>
      </w:r>
    </w:p>
    <w:p>
      <w:pPr>
        <w:spacing w:after="0"/>
        <w:ind w:left="0"/>
        <w:jc w:val="both"/>
      </w:pPr>
      <w:r>
        <w:rPr>
          <w:rFonts w:ascii="Times New Roman"/>
          <w:b w:val="false"/>
          <w:i w:val="false"/>
          <w:color w:val="000000"/>
          <w:sz w:val="28"/>
        </w:rPr>
        <w:t>
      сыртқы сауда шартының (келісімшартының) электрондық көшірмесі, қосымшалары және (немесе) оған толықтырулар (біржолғы лицензия үшін), ал сыртқы сауда шарты (келісімшарты) болмаған жағдайда - тараптардың ниеттерін растайтын өзге де құжаттың электрондық көшірмесі;</w:t>
      </w:r>
    </w:p>
    <w:p>
      <w:pPr>
        <w:spacing w:after="0"/>
        <w:ind w:left="0"/>
        <w:jc w:val="both"/>
      </w:pPr>
      <w:r>
        <w:rPr>
          <w:rFonts w:ascii="Times New Roman"/>
          <w:b w:val="false"/>
          <w:i w:val="false"/>
          <w:color w:val="000000"/>
          <w:sz w:val="28"/>
        </w:rPr>
        <w:t>
      егер қызмет түрі Еуразиялық экономикалық одақтың кедендік аумағында лицензиялау енгізілген тауар айналымына байланысты болса, лицензияланатын қызмет түрін жүзеге асыруға лицензияның электрондық көшірмесі немесе лицензияланатын қызмет түрін жүзеге асыруға лицензияның болуы туралы мәліметтер (егер бұл Еуразиялық экономикалық одаққа мүше мемлекеттің заңнамасында көзделген болса);</w:t>
      </w:r>
    </w:p>
    <w:p>
      <w:pPr>
        <w:spacing w:after="0"/>
        <w:ind w:left="0"/>
        <w:jc w:val="both"/>
      </w:pPr>
      <w:r>
        <w:rPr>
          <w:rFonts w:ascii="Times New Roman"/>
          <w:b w:val="false"/>
          <w:i w:val="false"/>
          <w:color w:val="000000"/>
          <w:sz w:val="28"/>
        </w:rPr>
        <w:t>
      ЭҮТШ арқылы төленген жағдайларын қоспағанда, жекелеген қызмет түрлерімен айналысу құқығы үшін бюджетке лицензиялық алымның төленгенін растайтын құжат.</w:t>
      </w:r>
    </w:p>
    <w:p>
      <w:pPr>
        <w:spacing w:after="0"/>
        <w:ind w:left="0"/>
        <w:jc w:val="both"/>
      </w:pPr>
      <w:r>
        <w:rPr>
          <w:rFonts w:ascii="Times New Roman"/>
          <w:b w:val="false"/>
          <w:i w:val="false"/>
          <w:color w:val="000000"/>
          <w:sz w:val="28"/>
        </w:rPr>
        <w:t>
      Көрсетілетін қызметті алушылардан ақпараттық жүйеден алуға болатын құжаттарды талап етуге жол берілмейді.</w:t>
      </w:r>
    </w:p>
    <w:p>
      <w:pPr>
        <w:spacing w:after="0"/>
        <w:ind w:left="0"/>
        <w:jc w:val="both"/>
      </w:pPr>
      <w:r>
        <w:rPr>
          <w:rFonts w:ascii="Times New Roman"/>
          <w:b w:val="false"/>
          <w:i w:val="false"/>
          <w:color w:val="000000"/>
          <w:sz w:val="28"/>
        </w:rPr>
        <w:t>
      Жеке басты куәландыратын құжаттар туралы, заңды тұлғаны мемлекеттік тіркеу (қайта тіркеу) туралы, лицензия туралы, лицензиялық алымның төленгенi туралы (ЭҮТШ арқылы төленген жағдайда) мәліметтер көрсетілетін қызметті алушыға "электрондық үкімет" шлюзі арқылы тиісті мемлекеттік ақпараттық жүйелерден беріледі.</w:t>
      </w:r>
    </w:p>
    <w:p>
      <w:pPr>
        <w:spacing w:after="0"/>
        <w:ind w:left="0"/>
        <w:jc w:val="both"/>
      </w:pPr>
      <w:r>
        <w:rPr>
          <w:rFonts w:ascii="Times New Roman"/>
          <w:b w:val="false"/>
          <w:i w:val="false"/>
          <w:color w:val="000000"/>
          <w:sz w:val="28"/>
        </w:rPr>
        <w:t>
      Көрсетілетін қызметті алушы ақпараттық жүйелерде қамтылған, заңмен қорғалатын құпияны құрайтын мәліметтерді пайдалануға жазбаша келісім береді.</w:t>
      </w:r>
    </w:p>
    <w:p>
      <w:pPr>
        <w:spacing w:after="0"/>
        <w:ind w:left="0"/>
        <w:jc w:val="both"/>
      </w:pPr>
      <w:r>
        <w:rPr>
          <w:rFonts w:ascii="Times New Roman"/>
          <w:b w:val="false"/>
          <w:i w:val="false"/>
          <w:color w:val="000000"/>
          <w:sz w:val="28"/>
        </w:rPr>
        <w:t>
      Құжаттарды қабылдау кезінде Мемлекеттік корпорация жұмыскерлері құжаттардың электрондық көшірмесін шығарып, түпнұсқасын көрсетілетін қызметті алушыға қайтарады.</w:t>
      </w:r>
    </w:p>
    <w:p>
      <w:pPr>
        <w:spacing w:after="0"/>
        <w:ind w:left="0"/>
        <w:jc w:val="both"/>
      </w:pPr>
      <w:r>
        <w:rPr>
          <w:rFonts w:ascii="Times New Roman"/>
          <w:b w:val="false"/>
          <w:i w:val="false"/>
          <w:color w:val="000000"/>
          <w:sz w:val="28"/>
        </w:rPr>
        <w:t>
      Мемлекеттік корпорацияда дайын құжаттарды беруді оның жұмыскері көрсетілетін қызметті алушыға (не сенімхат бойынша оның өкіліне) жеке куәлігін көрсеткен кезде қолхат негізінде жүзеге асырады.</w:t>
      </w:r>
    </w:p>
    <w:p>
      <w:pPr>
        <w:spacing w:after="0"/>
        <w:ind w:left="0"/>
        <w:jc w:val="both"/>
      </w:pPr>
      <w:r>
        <w:rPr>
          <w:rFonts w:ascii="Times New Roman"/>
          <w:b w:val="false"/>
          <w:i w:val="false"/>
          <w:color w:val="000000"/>
          <w:sz w:val="28"/>
        </w:rPr>
        <w:t>
      Егер көрсетілетін қызметті алушы мемлекеттік көрсетілетін қызметтің нәтижесін алуға көрсетілген мерзімде жүгінбесе, Мемлекеттік корпорация оның бір ай ішінде сақталуын қамтамасыз етеді, одан кейін оларды қызмет берушіге одан әрі сақтау үшін тапсырады.</w:t>
      </w:r>
    </w:p>
    <w:p>
      <w:pPr>
        <w:spacing w:after="0"/>
        <w:ind w:left="0"/>
        <w:jc w:val="both"/>
      </w:pPr>
      <w:r>
        <w:rPr>
          <w:rFonts w:ascii="Times New Roman"/>
          <w:b w:val="false"/>
          <w:i w:val="false"/>
          <w:color w:val="000000"/>
          <w:sz w:val="28"/>
        </w:rPr>
        <w:t>
      Портал арқылы жүгінген жағдайда, көрсетілетін қызметті алушының "жеке кабинетінде" мемлекеттік көрсетілетін қызмет нәтижесін алған күні көрсетіле отырып, өтініштің қабылданғаны туралы мәртебе көрсетіледі.</w:t>
      </w:r>
    </w:p>
    <w:bookmarkStart w:name="z409" w:id="22"/>
    <w:p>
      <w:pPr>
        <w:spacing w:after="0"/>
        <w:ind w:left="0"/>
        <w:jc w:val="both"/>
      </w:pPr>
      <w:r>
        <w:rPr>
          <w:rFonts w:ascii="Times New Roman"/>
          <w:b w:val="false"/>
          <w:i w:val="false"/>
          <w:color w:val="000000"/>
          <w:sz w:val="28"/>
        </w:rPr>
        <w:t>
      10. Мыналар:</w:t>
      </w:r>
    </w:p>
    <w:bookmarkEnd w:id="22"/>
    <w:p>
      <w:pPr>
        <w:spacing w:after="0"/>
        <w:ind w:left="0"/>
        <w:jc w:val="both"/>
      </w:pPr>
      <w:r>
        <w:rPr>
          <w:rFonts w:ascii="Times New Roman"/>
          <w:b w:val="false"/>
          <w:i w:val="false"/>
          <w:color w:val="000000"/>
          <w:sz w:val="28"/>
        </w:rPr>
        <w:t>
      1) көрсетілетін қызметті алушы лицензия алу үшін ұсынған құжаттарда толық емес немесе анық емес мәліметтердің болуы;</w:t>
      </w:r>
    </w:p>
    <w:p>
      <w:pPr>
        <w:spacing w:after="0"/>
        <w:ind w:left="0"/>
        <w:jc w:val="both"/>
      </w:pPr>
      <w:r>
        <w:rPr>
          <w:rFonts w:ascii="Times New Roman"/>
          <w:b w:val="false"/>
          <w:i w:val="false"/>
          <w:color w:val="000000"/>
          <w:sz w:val="28"/>
        </w:rPr>
        <w:t xml:space="preserve">
      2) 2014 жылғы 14 қазандағы Қазақстан Республикасының Заңымен ратификацияланған Еуразиялық экономикалық одақ туралы шартпен бекітілген Тауарлардың экспортына және (немесе) импортына лицензиялар және рұқсаттар беру қағидаларының </w:t>
      </w:r>
      <w:r>
        <w:rPr>
          <w:rFonts w:ascii="Times New Roman"/>
          <w:b w:val="false"/>
          <w:i w:val="false"/>
          <w:color w:val="000000"/>
          <w:sz w:val="28"/>
        </w:rPr>
        <w:t>10</w:t>
      </w:r>
      <w:r>
        <w:rPr>
          <w:rFonts w:ascii="Times New Roman"/>
          <w:b w:val="false"/>
          <w:i w:val="false"/>
          <w:color w:val="000000"/>
          <w:sz w:val="28"/>
        </w:rPr>
        <w:t>-</w:t>
      </w:r>
      <w:r>
        <w:rPr>
          <w:rFonts w:ascii="Times New Roman"/>
          <w:b w:val="false"/>
          <w:i w:val="false"/>
          <w:color w:val="000000"/>
          <w:sz w:val="28"/>
        </w:rPr>
        <w:t>12-тармақтарында</w:t>
      </w:r>
      <w:r>
        <w:rPr>
          <w:rFonts w:ascii="Times New Roman"/>
          <w:b w:val="false"/>
          <w:i w:val="false"/>
          <w:color w:val="000000"/>
          <w:sz w:val="28"/>
        </w:rPr>
        <w:t xml:space="preserve"> көзделген талаптардың сақталмауы;</w:t>
      </w:r>
    </w:p>
    <w:p>
      <w:pPr>
        <w:spacing w:after="0"/>
        <w:ind w:left="0"/>
        <w:jc w:val="both"/>
      </w:pPr>
      <w:r>
        <w:rPr>
          <w:rFonts w:ascii="Times New Roman"/>
          <w:b w:val="false"/>
          <w:i w:val="false"/>
          <w:color w:val="000000"/>
          <w:sz w:val="28"/>
        </w:rPr>
        <w:t>
      3) лицензия беруге негіз болатын бір немесе бірнеше құжаттар қолданысының тоқтатылуы немесе тоқтатыла тұруы;</w:t>
      </w:r>
    </w:p>
    <w:p>
      <w:pPr>
        <w:spacing w:after="0"/>
        <w:ind w:left="0"/>
        <w:jc w:val="both"/>
      </w:pPr>
      <w:r>
        <w:rPr>
          <w:rFonts w:ascii="Times New Roman"/>
          <w:b w:val="false"/>
          <w:i w:val="false"/>
          <w:color w:val="000000"/>
          <w:sz w:val="28"/>
        </w:rPr>
        <w:t>
      4) іске асыру үшін лицензия сұралатын шартты (келісімшартты) орындау салдарынан туындауы мүмкін мүше мемлекеттердің халықаралық міндеттемелерінің бұзылуы;</w:t>
      </w:r>
    </w:p>
    <w:p>
      <w:pPr>
        <w:spacing w:after="0"/>
        <w:ind w:left="0"/>
        <w:jc w:val="both"/>
      </w:pPr>
      <w:r>
        <w:rPr>
          <w:rFonts w:ascii="Times New Roman"/>
          <w:b w:val="false"/>
          <w:i w:val="false"/>
          <w:color w:val="000000"/>
          <w:sz w:val="28"/>
        </w:rPr>
        <w:t>
      5) квотаның, сондай-ақ тарифтік квотаның бітуі не олардың болмауы (квоталанатын тауарларға лицензия ресімделген жағдайда);</w:t>
      </w:r>
    </w:p>
    <w:p>
      <w:pPr>
        <w:spacing w:after="0"/>
        <w:ind w:left="0"/>
        <w:jc w:val="both"/>
      </w:pPr>
      <w:r>
        <w:rPr>
          <w:rFonts w:ascii="Times New Roman"/>
          <w:b w:val="false"/>
          <w:i w:val="false"/>
          <w:color w:val="000000"/>
          <w:sz w:val="28"/>
        </w:rPr>
        <w:t>
      6) қызметтiң жекелеген түрлерiмен айналысу құқығы үшiн лицензиялық алымның енгізілмеуі мемлекеттік қызметті көрсетуден бас тартуға негіз болады.</w:t>
      </w:r>
    </w:p>
    <w:p>
      <w:pPr>
        <w:spacing w:after="0"/>
        <w:ind w:left="0"/>
        <w:jc w:val="both"/>
      </w:pPr>
      <w:r>
        <w:rPr>
          <w:rFonts w:ascii="Times New Roman"/>
          <w:b w:val="false"/>
          <w:i w:val="false"/>
          <w:color w:val="000000"/>
          <w:sz w:val="28"/>
        </w:rPr>
        <w:t xml:space="preserve">
      Көрсетілетін қызметті алушы мемлекеттік көрсетілетін қызмет стандартының 9-тармағының 1) тармақшасында көзделген тізбеге сәйкес құжаттар топтамасын толық ұсынбаған жағдайда, Мемлекеттік корпорация жұмыскері өтінішті қабылдаудан бас тартады және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құжаттарды қабылдаудан бас тарту туралы қолхат береді.</w:t>
      </w:r>
    </w:p>
    <w:bookmarkStart w:name="z408" w:id="23"/>
    <w:p>
      <w:pPr>
        <w:spacing w:after="0"/>
        <w:ind w:left="0"/>
        <w:jc w:val="left"/>
      </w:pPr>
      <w:r>
        <w:rPr>
          <w:rFonts w:ascii="Times New Roman"/>
          <w:b/>
          <w:i w:val="false"/>
          <w:color w:val="000000"/>
        </w:rPr>
        <w:t xml:space="preserve"> 3-тарау. Орталық мемлекеттік органдардың, сондай-ақ көрсетілетін қызметті берушілердің және (немесе) олардың лауазымды адамдарының, Мемлекеттік корпорация және (немесе) олардың жұмыскерлерінің мемлекеттік қызметтер көрсету мәселелері бойынша шешімдеріне, әрекеттеріне (әрекетсіздігіне) шағымдану тәртібі</w:t>
      </w:r>
    </w:p>
    <w:bookmarkEnd w:id="23"/>
    <w:bookmarkStart w:name="z407" w:id="24"/>
    <w:p>
      <w:pPr>
        <w:spacing w:after="0"/>
        <w:ind w:left="0"/>
        <w:jc w:val="both"/>
      </w:pPr>
      <w:r>
        <w:rPr>
          <w:rFonts w:ascii="Times New Roman"/>
          <w:b w:val="false"/>
          <w:i w:val="false"/>
          <w:color w:val="000000"/>
          <w:sz w:val="28"/>
        </w:rPr>
        <w:t xml:space="preserve">
      11. Көрсетілетін қызметті берушілердің және (немесе) олардың лауазымды адамдарының шешімдеріне, әрекеттеріне (әрекетсіздігіне) шағымдану: шағым мемлекеттік көрсетілетін қызмет стандартының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мекенжай бойынша не мына: 010000, Астана қаласы, Мәңгілік Ел даңғылы, № 8 үй, "Министрліктер үйі" ғимараты, 7-кіреберіс мекенжайы бойынша, телефоны 8 (7172) 74-28-09, факсі 8 (7172) 74-31-48, көрсетілетін қызметті берушінің басшысының атына беріледі.</w:t>
      </w:r>
    </w:p>
    <w:bookmarkEnd w:id="24"/>
    <w:p>
      <w:pPr>
        <w:spacing w:after="0"/>
        <w:ind w:left="0"/>
        <w:jc w:val="both"/>
      </w:pPr>
      <w:r>
        <w:rPr>
          <w:rFonts w:ascii="Times New Roman"/>
          <w:b w:val="false"/>
          <w:i w:val="false"/>
          <w:color w:val="000000"/>
          <w:sz w:val="28"/>
        </w:rPr>
        <w:t>
      Шағым пошта арқылы жазбаша нысанда немесе көрсетілетін қызметті алушының басшысының блогына электрондық түрде не көрсетілетін қызметті берушінің кеңсесі арқылы қолма-қол беріледі.</w:t>
      </w:r>
    </w:p>
    <w:p>
      <w:pPr>
        <w:spacing w:after="0"/>
        <w:ind w:left="0"/>
        <w:jc w:val="both"/>
      </w:pPr>
      <w:r>
        <w:rPr>
          <w:rFonts w:ascii="Times New Roman"/>
          <w:b w:val="false"/>
          <w:i w:val="false"/>
          <w:color w:val="000000"/>
          <w:sz w:val="28"/>
        </w:rPr>
        <w:t>
      Көрсетілетін қызметті берушінің кеңсесінде шағымды қабылдаған адамның тегі мен аты-жөнін, берілген шағымға жауап алу мерзімі мен орнын көрсете отырып тіркеу (мөртаңба, кіріс нөмірі және күні) - шағымның қабылданғанын растау болып табылады.</w:t>
      </w:r>
    </w:p>
    <w:p>
      <w:pPr>
        <w:spacing w:after="0"/>
        <w:ind w:left="0"/>
        <w:jc w:val="both"/>
      </w:pPr>
      <w:r>
        <w:rPr>
          <w:rFonts w:ascii="Times New Roman"/>
          <w:b w:val="false"/>
          <w:i w:val="false"/>
          <w:color w:val="000000"/>
          <w:sz w:val="28"/>
        </w:rPr>
        <w:t>
      Мемлекеттік корпорация жұмыскерінің әрекетіне (әрекетсіздігіне) шағым көрсетілетін қызметті алушының таңдауы бойынша Мемлекеттік корпорацияның www.gov4c.kz интернет-ресурсында көрсетілген мекенжайлар мен телефондар бойынша Мемлекеттік корпорацияның басшысына тікелей жүгіну арқылы жолданады.</w:t>
      </w:r>
    </w:p>
    <w:p>
      <w:pPr>
        <w:spacing w:after="0"/>
        <w:ind w:left="0"/>
        <w:jc w:val="both"/>
      </w:pPr>
      <w:r>
        <w:rPr>
          <w:rFonts w:ascii="Times New Roman"/>
          <w:b w:val="false"/>
          <w:i w:val="false"/>
          <w:color w:val="000000"/>
          <w:sz w:val="28"/>
        </w:rPr>
        <w:t xml:space="preserve">
      Мемлекеттік корпорацияға қолма-қол, сол сияқты пошта арқылы түскен шағымды тіркеу (мөртаңба, кіріс нөмірі мен тіркеу күні шағымның екінші данасына немесе шағымға ілеспе хатқа қойылады) - оның қабылдағанын растау болып табылады. </w:t>
      </w:r>
    </w:p>
    <w:p>
      <w:pPr>
        <w:spacing w:after="0"/>
        <w:ind w:left="0"/>
        <w:jc w:val="both"/>
      </w:pPr>
      <w:r>
        <w:rPr>
          <w:rFonts w:ascii="Times New Roman"/>
          <w:b w:val="false"/>
          <w:i w:val="false"/>
          <w:color w:val="000000"/>
          <w:sz w:val="28"/>
        </w:rPr>
        <w:t>
      Шағымда:</w:t>
      </w:r>
    </w:p>
    <w:p>
      <w:pPr>
        <w:spacing w:after="0"/>
        <w:ind w:left="0"/>
        <w:jc w:val="both"/>
      </w:pPr>
      <w:r>
        <w:rPr>
          <w:rFonts w:ascii="Times New Roman"/>
          <w:b w:val="false"/>
          <w:i w:val="false"/>
          <w:color w:val="000000"/>
          <w:sz w:val="28"/>
        </w:rPr>
        <w:t>
      1) жеке тұлғаның - тегі, аты, әкесінің аты (бар болған жағдайда), пошталық мекенжайы;</w:t>
      </w:r>
    </w:p>
    <w:p>
      <w:pPr>
        <w:spacing w:after="0"/>
        <w:ind w:left="0"/>
        <w:jc w:val="both"/>
      </w:pPr>
      <w:r>
        <w:rPr>
          <w:rFonts w:ascii="Times New Roman"/>
          <w:b w:val="false"/>
          <w:i w:val="false"/>
          <w:color w:val="000000"/>
          <w:sz w:val="28"/>
        </w:rPr>
        <w:t>
      2) заңды тұлғаның - атауы, пошталық мекенжайы, шығыс нөмірі және күні көрсетіледі. Өтінішке көрсетілетін қызметті алушы қол қояды.</w:t>
      </w:r>
    </w:p>
    <w:p>
      <w:pPr>
        <w:spacing w:after="0"/>
        <w:ind w:left="0"/>
        <w:jc w:val="both"/>
      </w:pPr>
      <w:r>
        <w:rPr>
          <w:rFonts w:ascii="Times New Roman"/>
          <w:b w:val="false"/>
          <w:i w:val="false"/>
          <w:color w:val="000000"/>
          <w:sz w:val="28"/>
        </w:rPr>
        <w:t>
      Көрсетілетін қызметті берушінің, Мемлекеттік корпорация жұмыскерінің әрекеттеріне (әрекетсіздігіне) шағымдану тәртібі туралы ақпаратты мемлекеттік қызметтерді көрсету мәселелері жөніндегі бірыңғай байланыс орталығының 1414 телефоны арқылы алуға болады.</w:t>
      </w:r>
    </w:p>
    <w:p>
      <w:pPr>
        <w:spacing w:after="0"/>
        <w:ind w:left="0"/>
        <w:jc w:val="both"/>
      </w:pPr>
      <w:r>
        <w:rPr>
          <w:rFonts w:ascii="Times New Roman"/>
          <w:b w:val="false"/>
          <w:i w:val="false"/>
          <w:color w:val="000000"/>
          <w:sz w:val="28"/>
        </w:rPr>
        <w:t>
      Көрсетілетін қызметті берушінің, Мемлекеттік корпорацияның атына келіп түскен көрсетілетін қызметті алушының шағымы тіркелген күнінен бастап 5 (бес) жұмыс күні ішінде қаралуға тиіс.</w:t>
      </w:r>
    </w:p>
    <w:p>
      <w:pPr>
        <w:spacing w:after="0"/>
        <w:ind w:left="0"/>
        <w:jc w:val="both"/>
      </w:pPr>
      <w:r>
        <w:rPr>
          <w:rFonts w:ascii="Times New Roman"/>
          <w:b w:val="false"/>
          <w:i w:val="false"/>
          <w:color w:val="000000"/>
          <w:sz w:val="28"/>
        </w:rPr>
        <w:t>
      Көрсетілген мемлекеттiк қызметтiң нәтижелерiмен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қаралады.</w:t>
      </w:r>
    </w:p>
    <w:bookmarkStart w:name="z406" w:id="25"/>
    <w:p>
      <w:pPr>
        <w:spacing w:after="0"/>
        <w:ind w:left="0"/>
        <w:jc w:val="both"/>
      </w:pPr>
      <w:r>
        <w:rPr>
          <w:rFonts w:ascii="Times New Roman"/>
          <w:b w:val="false"/>
          <w:i w:val="false"/>
          <w:color w:val="000000"/>
          <w:sz w:val="28"/>
        </w:rPr>
        <w:t>
      12. Көрсетілген мемлекеттiк қызметтiң нәтижелерiмен келіспеген жағдайларда, көрсетілетін қызметті алушының Қазақстан Республикасының заңнамасында белгіленген тәртіппен сотқа жүгінуге құқығы бар.</w:t>
      </w:r>
    </w:p>
    <w:bookmarkEnd w:id="25"/>
    <w:bookmarkStart w:name="z405" w:id="26"/>
    <w:p>
      <w:pPr>
        <w:spacing w:after="0"/>
        <w:ind w:left="0"/>
        <w:jc w:val="left"/>
      </w:pPr>
      <w:r>
        <w:rPr>
          <w:rFonts w:ascii="Times New Roman"/>
          <w:b/>
          <w:i w:val="false"/>
          <w:color w:val="000000"/>
        </w:rPr>
        <w:t xml:space="preserve"> 4-тарау. Мемлекеттік қызмет көрсету, оның ішінде электрондық нысанда және Мемлекеттік корпорация арқылы көрсету ерекшеліктері ескеріле отырып қойылатын өзге де талаптар</w:t>
      </w:r>
    </w:p>
    <w:bookmarkEnd w:id="26"/>
    <w:bookmarkStart w:name="z404" w:id="27"/>
    <w:p>
      <w:pPr>
        <w:spacing w:after="0"/>
        <w:ind w:left="0"/>
        <w:jc w:val="both"/>
      </w:pPr>
      <w:r>
        <w:rPr>
          <w:rFonts w:ascii="Times New Roman"/>
          <w:b w:val="false"/>
          <w:i w:val="false"/>
          <w:color w:val="000000"/>
          <w:sz w:val="28"/>
        </w:rPr>
        <w:t xml:space="preserve">
      13. Организм функцияларының тұрақты бұзылуы салдарынан тiршiлiк-тынысы шектеліп, денсаулығы бұзылған, көрсетілетін қызметті алушылардың мемлекеттік қызмет көрсету үшін құжаттарын қабылдауды қажет болған жағдайда Мемлекеттік корпорацияның жұмыскері тұрғылықты жеріне шыға отырып, 1414, 8 800 080 7777 бірыңғай байланыс орталығына жүгіну арқылы жүзеге асырады. </w:t>
      </w:r>
    </w:p>
    <w:bookmarkEnd w:id="27"/>
    <w:bookmarkStart w:name="z403" w:id="28"/>
    <w:p>
      <w:pPr>
        <w:spacing w:after="0"/>
        <w:ind w:left="0"/>
        <w:jc w:val="both"/>
      </w:pPr>
      <w:r>
        <w:rPr>
          <w:rFonts w:ascii="Times New Roman"/>
          <w:b w:val="false"/>
          <w:i w:val="false"/>
          <w:color w:val="000000"/>
          <w:sz w:val="28"/>
        </w:rPr>
        <w:t>
      14. Мемлекеттік қызмет көрсететін орындардың мекенжайлары:</w:t>
      </w:r>
    </w:p>
    <w:bookmarkEnd w:id="28"/>
    <w:p>
      <w:pPr>
        <w:spacing w:after="0"/>
        <w:ind w:left="0"/>
        <w:jc w:val="both"/>
      </w:pPr>
      <w:r>
        <w:rPr>
          <w:rFonts w:ascii="Times New Roman"/>
          <w:b w:val="false"/>
          <w:i w:val="false"/>
          <w:color w:val="000000"/>
          <w:sz w:val="28"/>
        </w:rPr>
        <w:t>
      көрсетілетін қызметті берушінің: www.economy.gov.kz;</w:t>
      </w:r>
    </w:p>
    <w:bookmarkStart w:name="z402" w:id="29"/>
    <w:p>
      <w:pPr>
        <w:spacing w:after="0"/>
        <w:ind w:left="0"/>
        <w:jc w:val="both"/>
      </w:pPr>
      <w:r>
        <w:rPr>
          <w:rFonts w:ascii="Times New Roman"/>
          <w:b w:val="false"/>
          <w:i w:val="false"/>
          <w:color w:val="000000"/>
          <w:sz w:val="28"/>
        </w:rPr>
        <w:t>
      Мемлекеттік корпорацияның: www.gov4c.kz интернет-ресурстарында орналастырылған.</w:t>
      </w:r>
    </w:p>
    <w:bookmarkEnd w:id="29"/>
    <w:p>
      <w:pPr>
        <w:spacing w:after="0"/>
        <w:ind w:left="0"/>
        <w:jc w:val="both"/>
      </w:pPr>
      <w:r>
        <w:rPr>
          <w:rFonts w:ascii="Times New Roman"/>
          <w:b w:val="false"/>
          <w:i w:val="false"/>
          <w:color w:val="000000"/>
          <w:sz w:val="28"/>
        </w:rPr>
        <w:t>
      15. Көрсетілетін қызметті алушы ЭЦҚ-сы болған жағдайда, мемлекеттік көрсетілетін қызметті портал арқылы электрондық нысанда алуға мүмкіндігі бар.</w:t>
      </w:r>
    </w:p>
    <w:bookmarkStart w:name="z401" w:id="30"/>
    <w:p>
      <w:pPr>
        <w:spacing w:after="0"/>
        <w:ind w:left="0"/>
        <w:jc w:val="both"/>
      </w:pPr>
      <w:r>
        <w:rPr>
          <w:rFonts w:ascii="Times New Roman"/>
          <w:b w:val="false"/>
          <w:i w:val="false"/>
          <w:color w:val="000000"/>
          <w:sz w:val="28"/>
        </w:rPr>
        <w:t>
      16. Көрсетілетін қызметті алушының мемлекеттiк қызмет көрсетудің мәртебесі туралы ақпаратты көрсетілетін қызметті берушінің анықтамалық қызметі, мемлекеттiк қызметтер көрсету мәселелерi жөнiндегi бiрыңғай байланыс орталығы, порталдың "жеке кабинеті" арқылы қашықтан қол жеткізу режимінде алуға мүмкіндігі бар.</w:t>
      </w:r>
    </w:p>
    <w:bookmarkEnd w:id="30"/>
    <w:bookmarkStart w:name="z400" w:id="31"/>
    <w:p>
      <w:pPr>
        <w:spacing w:after="0"/>
        <w:ind w:left="0"/>
        <w:jc w:val="both"/>
      </w:pPr>
      <w:r>
        <w:rPr>
          <w:rFonts w:ascii="Times New Roman"/>
          <w:b w:val="false"/>
          <w:i w:val="false"/>
          <w:color w:val="000000"/>
          <w:sz w:val="28"/>
        </w:rPr>
        <w:t>
      17. Көрсетілетін қызметті берушінің анықтамалық қызметінің байланыс телефоны мемлекеттік көрсетілетін қызметті берушінің интернет-ресурсында көрсетілген. Мемлекеттiк қызметтер көрсету мәселелерi жөнiндегi бiрыңғай байланыс орталығы: 8-800-080-7777, 1414.</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"Жекелеген тауар түрлерінің</w:t>
            </w:r>
            <w:r>
              <w:br/>
            </w:r>
            <w:r>
              <w:rPr>
                <w:rFonts w:ascii="Times New Roman"/>
                <w:b w:val="false"/>
                <w:i w:val="false"/>
                <w:color w:val="000000"/>
                <w:sz w:val="20"/>
              </w:rPr>
              <w:t>импортына және (немесе)</w:t>
            </w:r>
            <w:r>
              <w:br/>
            </w:r>
            <w:r>
              <w:rPr>
                <w:rFonts w:ascii="Times New Roman"/>
                <w:b w:val="false"/>
                <w:i w:val="false"/>
                <w:color w:val="000000"/>
                <w:sz w:val="20"/>
              </w:rPr>
              <w:t>экспортына лицензия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 xml:space="preserve">қызмет стандартына </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Жекелеген тауар түрлерінің экспортына лицензия беру туралы өтініш</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66"/>
        <w:gridCol w:w="3487"/>
        <w:gridCol w:w="3947"/>
      </w:tblGrid>
      <w:tr>
        <w:trPr>
          <w:trHeight w:val="30" w:hRule="atLeast"/>
        </w:trPr>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r>
              <w:br/>
            </w:r>
            <w:r>
              <w:rPr>
                <w:rFonts w:ascii="Times New Roman"/>
                <w:b w:val="false"/>
                <w:i w:val="false"/>
                <w:color w:val="000000"/>
                <w:sz w:val="20"/>
              </w:rPr>
              <w:t>
өтініш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Қолданылу кезеңі</w:t>
            </w:r>
            <w:r>
              <w:br/>
            </w:r>
            <w:r>
              <w:rPr>
                <w:rFonts w:ascii="Times New Roman"/>
                <w:b w:val="false"/>
                <w:i w:val="false"/>
                <w:color w:val="000000"/>
                <w:sz w:val="20"/>
              </w:rPr>
              <w:t>
КК.АА.ЖЖЖЖ дан бастап</w:t>
            </w:r>
            <w:r>
              <w:br/>
            </w:r>
            <w:r>
              <w:rPr>
                <w:rFonts w:ascii="Times New Roman"/>
                <w:b w:val="false"/>
                <w:i w:val="false"/>
                <w:color w:val="000000"/>
                <w:sz w:val="20"/>
              </w:rPr>
              <w:t>
КК.АА.ЖЖЖЖ қоса алғанда</w:t>
            </w:r>
          </w:p>
        </w:tc>
      </w:tr>
      <w:tr>
        <w:trPr>
          <w:trHeight w:val="30" w:hRule="atLeast"/>
        </w:trPr>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Лицензияның типі</w:t>
            </w:r>
            <w:r>
              <w:br/>
            </w:r>
            <w:r>
              <w:rPr>
                <w:rFonts w:ascii="Times New Roman"/>
                <w:b w:val="false"/>
                <w:i w:val="false"/>
                <w:color w:val="000000"/>
                <w:sz w:val="20"/>
              </w:rPr>
              <w:t>
| ЭКСПОРТ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КК.АА.ЖЖЖЖ</w:t>
            </w:r>
            <w:r>
              <w:br/>
            </w:r>
            <w:r>
              <w:rPr>
                <w:rFonts w:ascii="Times New Roman"/>
                <w:b w:val="false"/>
                <w:i w:val="false"/>
                <w:color w:val="000000"/>
                <w:sz w:val="20"/>
              </w:rPr>
              <w:t>
келісімшарт</w:t>
            </w:r>
          </w:p>
        </w:tc>
      </w:tr>
      <w:tr>
        <w:trPr>
          <w:trHeight w:val="30" w:hRule="atLeast"/>
        </w:trPr>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Өтініш беруші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Сатып алушы</w:t>
            </w:r>
          </w:p>
        </w:tc>
      </w:tr>
      <w:tr>
        <w:trPr>
          <w:trHeight w:val="30" w:hRule="atLeast"/>
        </w:trPr>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Жөнелту елі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Сатып алушының елі |</w:t>
            </w:r>
          </w:p>
        </w:tc>
      </w:tr>
      <w:tr>
        <w:trPr>
          <w:trHeight w:val="30" w:hRule="atLeast"/>
        </w:trPr>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Келісімшарт валютасы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Құны</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Статистикалық құны</w:t>
            </w:r>
          </w:p>
        </w:tc>
      </w:tr>
      <w:tr>
        <w:trPr>
          <w:trHeight w:val="30" w:hRule="atLeast"/>
        </w:trPr>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Шығарылған елі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Саны</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Өлшем бірлігі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СЭҚ БТН бойынша тауардың коды және оның сипаттамасы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Қосымша ақпарат</w:t>
            </w:r>
          </w:p>
        </w:tc>
      </w:tr>
      <w:tr>
        <w:trPr>
          <w:trHeight w:val="30" w:hRule="atLeast"/>
        </w:trPr>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Лицензия беру үшін негіз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Өтініш берушінің уәкілетті адамы</w:t>
            </w:r>
            <w:r>
              <w:br/>
            </w:r>
            <w:r>
              <w:rPr>
                <w:rFonts w:ascii="Times New Roman"/>
                <w:b w:val="false"/>
                <w:i w:val="false"/>
                <w:color w:val="000000"/>
                <w:sz w:val="20"/>
              </w:rPr>
              <w:t>
Тегі, аты, әкесінің аты (болғған жағдайда)</w:t>
            </w:r>
            <w:r>
              <w:br/>
            </w:r>
            <w:r>
              <w:rPr>
                <w:rFonts w:ascii="Times New Roman"/>
                <w:b w:val="false"/>
                <w:i w:val="false"/>
                <w:color w:val="000000"/>
                <w:sz w:val="20"/>
              </w:rPr>
              <w:t>
Лауазымы</w:t>
            </w:r>
            <w:r>
              <w:br/>
            </w:r>
            <w:r>
              <w:rPr>
                <w:rFonts w:ascii="Times New Roman"/>
                <w:b w:val="false"/>
                <w:i w:val="false"/>
                <w:color w:val="000000"/>
                <w:sz w:val="20"/>
              </w:rPr>
              <w:t>
Телефоны</w:t>
            </w:r>
            <w:r>
              <w:br/>
            </w:r>
            <w:r>
              <w:rPr>
                <w:rFonts w:ascii="Times New Roman"/>
                <w:b w:val="false"/>
                <w:i w:val="false"/>
                <w:color w:val="000000"/>
                <w:sz w:val="20"/>
              </w:rPr>
              <w:t>
Қолы және мөрі (болған жағдайда)</w:t>
            </w:r>
            <w:r>
              <w:br/>
            </w:r>
            <w:r>
              <w:rPr>
                <w:rFonts w:ascii="Times New Roman"/>
                <w:b w:val="false"/>
                <w:i w:val="false"/>
                <w:color w:val="000000"/>
                <w:sz w:val="20"/>
              </w:rPr>
              <w:t>
Күні</w:t>
            </w:r>
          </w:p>
        </w:tc>
      </w:tr>
    </w:tbl>
    <w:p>
      <w:pPr>
        <w:spacing w:after="0"/>
        <w:ind w:left="0"/>
        <w:jc w:val="both"/>
      </w:pPr>
      <w:r>
        <w:rPr>
          <w:rFonts w:ascii="Times New Roman"/>
          <w:b w:val="false"/>
          <w:i w:val="false"/>
          <w:color w:val="000000"/>
          <w:sz w:val="28"/>
        </w:rPr>
        <w:t>
      ____________ ақпараттық жүйелерде қамтылған, заңмен қорғалатын құпияны құрайтын мәліметтерді пайдалануға келісемін 20__ж. "__"________ (қолы)</w:t>
      </w:r>
    </w:p>
    <w:p>
      <w:pPr>
        <w:spacing w:after="0"/>
        <w:ind w:left="0"/>
        <w:jc w:val="both"/>
      </w:pPr>
      <w:r>
        <w:rPr>
          <w:rFonts w:ascii="Times New Roman"/>
          <w:b w:val="false"/>
          <w:i w:val="false"/>
          <w:color w:val="000000"/>
          <w:sz w:val="28"/>
        </w:rPr>
        <w:t>
      Ескертпе. Тауарлардың жекелеген түрлерінің экспортына лицензия беру туралы өтінішті көрсетілетін қызметті алушы Еуразиялық экономикалық комиссия алқасының 2014 жылғы 6 қарашадағы № 199 шешімімен бекітілген Тауарлардың жекелеген түрлерінің экспортына және (немесе) импортына лицензия беруге өтініш ресімдеу туралы және осындай лицензияны ресімдеу туралы нұсқаулыққа қатаң сәйкестікте толтырады.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"Жекелеген тауар түрлерінің</w:t>
            </w:r>
            <w:r>
              <w:br/>
            </w:r>
            <w:r>
              <w:rPr>
                <w:rFonts w:ascii="Times New Roman"/>
                <w:b w:val="false"/>
                <w:i w:val="false"/>
                <w:color w:val="000000"/>
                <w:sz w:val="20"/>
              </w:rPr>
              <w:t>импортына және (немесе)</w:t>
            </w:r>
            <w:r>
              <w:br/>
            </w:r>
            <w:r>
              <w:rPr>
                <w:rFonts w:ascii="Times New Roman"/>
                <w:b w:val="false"/>
                <w:i w:val="false"/>
                <w:color w:val="000000"/>
                <w:sz w:val="20"/>
              </w:rPr>
              <w:t>экспортына лицензия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Жекелеген тауар түрлерінің импортына лицензия беру туралы өтініш</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90"/>
        <w:gridCol w:w="3848"/>
        <w:gridCol w:w="4362"/>
      </w:tblGrid>
      <w:tr>
        <w:trPr>
          <w:trHeight w:val="30" w:hRule="atLeast"/>
        </w:trPr>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r>
              <w:br/>
            </w:r>
            <w:r>
              <w:rPr>
                <w:rFonts w:ascii="Times New Roman"/>
                <w:b w:val="false"/>
                <w:i w:val="false"/>
                <w:color w:val="000000"/>
                <w:sz w:val="20"/>
              </w:rPr>
              <w:t>
өтініш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Қолданылу кезеңі</w:t>
            </w:r>
            <w:r>
              <w:br/>
            </w:r>
            <w:r>
              <w:rPr>
                <w:rFonts w:ascii="Times New Roman"/>
                <w:b w:val="false"/>
                <w:i w:val="false"/>
                <w:color w:val="000000"/>
                <w:sz w:val="20"/>
              </w:rPr>
              <w:t>
КК.АА.ЖЖЖЖ дан бастап</w:t>
            </w:r>
            <w:r>
              <w:br/>
            </w:r>
            <w:r>
              <w:rPr>
                <w:rFonts w:ascii="Times New Roman"/>
                <w:b w:val="false"/>
                <w:i w:val="false"/>
                <w:color w:val="000000"/>
                <w:sz w:val="20"/>
              </w:rPr>
              <w:t>
КК.АА.ЖЖЖЖ қоса алғанда</w:t>
            </w:r>
          </w:p>
        </w:tc>
      </w:tr>
      <w:tr>
        <w:trPr>
          <w:trHeight w:val="30" w:hRule="atLeast"/>
        </w:trPr>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Лицензияның типі</w:t>
            </w:r>
            <w:r>
              <w:br/>
            </w:r>
            <w:r>
              <w:rPr>
                <w:rFonts w:ascii="Times New Roman"/>
                <w:b w:val="false"/>
                <w:i w:val="false"/>
                <w:color w:val="000000"/>
                <w:sz w:val="20"/>
              </w:rPr>
              <w:t>
| ИМПОРТ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КК.АА.ЖЖЖЖ</w:t>
            </w:r>
            <w:r>
              <w:br/>
            </w:r>
            <w:r>
              <w:rPr>
                <w:rFonts w:ascii="Times New Roman"/>
                <w:b w:val="false"/>
                <w:i w:val="false"/>
                <w:color w:val="000000"/>
                <w:sz w:val="20"/>
              </w:rPr>
              <w:t>
келісімшарт</w:t>
            </w:r>
          </w:p>
        </w:tc>
      </w:tr>
      <w:tr>
        <w:trPr>
          <w:trHeight w:val="30" w:hRule="atLeast"/>
        </w:trPr>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Өтініш беруші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Сатушы</w:t>
            </w:r>
          </w:p>
        </w:tc>
      </w:tr>
      <w:tr>
        <w:trPr>
          <w:trHeight w:val="30" w:hRule="atLeast"/>
        </w:trPr>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Жөнелту елі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Сатушының елі |</w:t>
            </w:r>
          </w:p>
        </w:tc>
      </w:tr>
      <w:tr>
        <w:trPr>
          <w:trHeight w:val="30" w:hRule="atLeast"/>
        </w:trPr>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Келісімшарт валютасы |</w:t>
            </w: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Құны</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Статистикалық құны</w:t>
            </w:r>
          </w:p>
        </w:tc>
      </w:tr>
      <w:tr>
        <w:trPr>
          <w:trHeight w:val="30" w:hRule="atLeast"/>
        </w:trPr>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Шығарылған елі |</w:t>
            </w: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Саны</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Өлшем бірлігі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СЭҚ БТН бойынша тауар коды және оның сипаттамасы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Қосымша ақпарат</w:t>
            </w:r>
          </w:p>
        </w:tc>
      </w:tr>
      <w:tr>
        <w:trPr>
          <w:trHeight w:val="30" w:hRule="atLeast"/>
        </w:trPr>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Лицензия беру үшін негіз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Өтініш берушінің уәкілетті адамының тегі, аты, әкесінің аты (болған жағдайда)</w:t>
            </w:r>
            <w:r>
              <w:br/>
            </w:r>
            <w:r>
              <w:rPr>
                <w:rFonts w:ascii="Times New Roman"/>
                <w:b w:val="false"/>
                <w:i w:val="false"/>
                <w:color w:val="000000"/>
                <w:sz w:val="20"/>
              </w:rPr>
              <w:t>
Лауазымы</w:t>
            </w:r>
            <w:r>
              <w:br/>
            </w:r>
            <w:r>
              <w:rPr>
                <w:rFonts w:ascii="Times New Roman"/>
                <w:b w:val="false"/>
                <w:i w:val="false"/>
                <w:color w:val="000000"/>
                <w:sz w:val="20"/>
              </w:rPr>
              <w:t>
Телефоны</w:t>
            </w:r>
            <w:r>
              <w:br/>
            </w:r>
            <w:r>
              <w:rPr>
                <w:rFonts w:ascii="Times New Roman"/>
                <w:b w:val="false"/>
                <w:i w:val="false"/>
                <w:color w:val="000000"/>
                <w:sz w:val="20"/>
              </w:rPr>
              <w:t>
Қолы және мөрі (болған жағдайда)</w:t>
            </w:r>
            <w:r>
              <w:br/>
            </w:r>
            <w:r>
              <w:rPr>
                <w:rFonts w:ascii="Times New Roman"/>
                <w:b w:val="false"/>
                <w:i w:val="false"/>
                <w:color w:val="000000"/>
                <w:sz w:val="20"/>
              </w:rPr>
              <w:t>
Күні</w:t>
            </w:r>
          </w:p>
        </w:tc>
      </w:tr>
    </w:tbl>
    <w:p>
      <w:pPr>
        <w:spacing w:after="0"/>
        <w:ind w:left="0"/>
        <w:jc w:val="both"/>
      </w:pPr>
      <w:r>
        <w:rPr>
          <w:rFonts w:ascii="Times New Roman"/>
          <w:b w:val="false"/>
          <w:i w:val="false"/>
          <w:color w:val="000000"/>
          <w:sz w:val="28"/>
        </w:rPr>
        <w:t>
      ____________ ақпараттық жүйелерде қамтылған, заңмен қорғалатын құпияны құрайтын мәліметтерді пайдалануға келісемін 20__ж. "__"________ (қолы)</w:t>
      </w:r>
    </w:p>
    <w:p>
      <w:pPr>
        <w:spacing w:after="0"/>
        <w:ind w:left="0"/>
        <w:jc w:val="both"/>
      </w:pPr>
      <w:r>
        <w:rPr>
          <w:rFonts w:ascii="Times New Roman"/>
          <w:b w:val="false"/>
          <w:i w:val="false"/>
          <w:color w:val="000000"/>
          <w:sz w:val="28"/>
        </w:rPr>
        <w:t>
      Ескертпе. Тауарлардың жекелеген түрлерінің экспортына лицензия беру туралы өтінішті көрсетілетін қызметті алушы Еуразиялық экономикалық комиссия алқасының 2014 жылғы 6 қарашадағы № 199 шешімімен бекітілген Тауарлардың жекелеген түрлерінің экспортына және (немесе) импортына лицензия беруге өтініш ресімдеу туралы және осындай лицензияны ресімдеу туралы нұсқаулыққа қатаң сәйкестікте толтырады.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"Жекелеген тауар түрлерінің</w:t>
            </w:r>
            <w:r>
              <w:br/>
            </w:r>
            <w:r>
              <w:rPr>
                <w:rFonts w:ascii="Times New Roman"/>
                <w:b w:val="false"/>
                <w:i w:val="false"/>
                <w:color w:val="000000"/>
                <w:sz w:val="20"/>
              </w:rPr>
              <w:t>импортына және (немесе)</w:t>
            </w:r>
            <w:r>
              <w:br/>
            </w:r>
            <w:r>
              <w:rPr>
                <w:rFonts w:ascii="Times New Roman"/>
                <w:b w:val="false"/>
                <w:i w:val="false"/>
                <w:color w:val="000000"/>
                <w:sz w:val="20"/>
              </w:rPr>
              <w:t>экспортына лицензия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3-қосымша</w:t>
            </w:r>
            <w:r>
              <w:br/>
            </w:r>
            <w:r>
              <w:rPr>
                <w:rFonts w:ascii="Times New Roman"/>
                <w:b w:val="false"/>
                <w:i w:val="false"/>
                <w:color w:val="000000"/>
                <w:sz w:val="20"/>
              </w:rPr>
              <w:t>Нысан</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(болған жағдайда)</w:t>
            </w:r>
            <w:r>
              <w:br/>
            </w:r>
            <w:r>
              <w:rPr>
                <w:rFonts w:ascii="Times New Roman"/>
                <w:b w:val="false"/>
                <w:i w:val="false"/>
                <w:color w:val="000000"/>
                <w:sz w:val="20"/>
              </w:rPr>
              <w:t>(бұдан әрі - Т.А.Ә.), не</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атауы)</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мекенжайы)</w:t>
            </w:r>
          </w:p>
        </w:tc>
      </w:tr>
    </w:tbl>
    <w:p>
      <w:pPr>
        <w:spacing w:after="0"/>
        <w:ind w:left="0"/>
        <w:jc w:val="left"/>
      </w:pPr>
      <w:r>
        <w:rPr>
          <w:rFonts w:ascii="Times New Roman"/>
          <w:b/>
          <w:i w:val="false"/>
          <w:color w:val="000000"/>
        </w:rPr>
        <w:t xml:space="preserve"> Құжаттарды қабылдаудан бас тарту туралы қолхат</w:t>
      </w:r>
    </w:p>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"Азаматтарға арналған үкімет" мемлекеттік корпорациясы" коммерциялық емес акционерлік қоғамы филиалының № __ бөлімі (мекенжайын көрсету қажет) мемлекеттік қызмет көрсетуге (мемлекеттік көрсетілетін қызметтің атауын мемлекеттік көрсетілетін қызмет стандартына сәйкес көрсету қажет) құжаттарды қабылдаудан Сіздің мемлекеттік көрсетілетін қызмет стандартында көзделген тізбеге сәйкес құжаттар топтамасын толық ұсынбауыңызға байланысты бас тартады,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______________________________________;</w:t>
      </w:r>
    </w:p>
    <w:p>
      <w:pPr>
        <w:spacing w:after="0"/>
        <w:ind w:left="0"/>
        <w:jc w:val="both"/>
      </w:pPr>
      <w:r>
        <w:rPr>
          <w:rFonts w:ascii="Times New Roman"/>
          <w:b w:val="false"/>
          <w:i w:val="false"/>
          <w:color w:val="000000"/>
          <w:sz w:val="28"/>
        </w:rPr>
        <w:t>
      2) ______________________________________;</w:t>
      </w:r>
    </w:p>
    <w:p>
      <w:pPr>
        <w:spacing w:after="0"/>
        <w:ind w:left="0"/>
        <w:jc w:val="both"/>
      </w:pPr>
      <w:r>
        <w:rPr>
          <w:rFonts w:ascii="Times New Roman"/>
          <w:b w:val="false"/>
          <w:i w:val="false"/>
          <w:color w:val="000000"/>
          <w:sz w:val="28"/>
        </w:rPr>
        <w:t>
      3) ______________________________________;</w:t>
      </w:r>
    </w:p>
    <w:p>
      <w:pPr>
        <w:spacing w:after="0"/>
        <w:ind w:left="0"/>
        <w:jc w:val="both"/>
      </w:pPr>
      <w:r>
        <w:rPr>
          <w:rFonts w:ascii="Times New Roman"/>
          <w:b w:val="false"/>
          <w:i w:val="false"/>
          <w:color w:val="000000"/>
          <w:sz w:val="28"/>
        </w:rPr>
        <w:t>
      Осы қолхат әрбір тарапқа бір-бірден 2 данада жасалды.</w:t>
      </w:r>
    </w:p>
    <w:p>
      <w:pPr>
        <w:spacing w:after="0"/>
        <w:ind w:left="0"/>
        <w:jc w:val="both"/>
      </w:pPr>
      <w:r>
        <w:rPr>
          <w:rFonts w:ascii="Times New Roman"/>
          <w:b w:val="false"/>
          <w:i w:val="false"/>
          <w:color w:val="000000"/>
          <w:sz w:val="28"/>
        </w:rPr>
        <w:t>
      _________________________________________ __________________</w:t>
      </w:r>
    </w:p>
    <w:p>
      <w:pPr>
        <w:spacing w:after="0"/>
        <w:ind w:left="0"/>
        <w:jc w:val="both"/>
      </w:pPr>
      <w:r>
        <w:rPr>
          <w:rFonts w:ascii="Times New Roman"/>
          <w:b w:val="false"/>
          <w:i w:val="false"/>
          <w:color w:val="000000"/>
          <w:sz w:val="28"/>
        </w:rPr>
        <w:t>
      (Т.А.Ә. (Мемлекеттік корпорация жұмыскерінің) (қолы)</w:t>
      </w:r>
    </w:p>
    <w:p>
      <w:pPr>
        <w:spacing w:after="0"/>
        <w:ind w:left="0"/>
        <w:jc w:val="both"/>
      </w:pPr>
      <w:r>
        <w:rPr>
          <w:rFonts w:ascii="Times New Roman"/>
          <w:b w:val="false"/>
          <w:i w:val="false"/>
          <w:color w:val="000000"/>
          <w:sz w:val="28"/>
        </w:rPr>
        <w:t>
      Орындаушы: Т.А.Ә. _______________</w:t>
      </w:r>
    </w:p>
    <w:p>
      <w:pPr>
        <w:spacing w:after="0"/>
        <w:ind w:left="0"/>
        <w:jc w:val="both"/>
      </w:pPr>
      <w:r>
        <w:rPr>
          <w:rFonts w:ascii="Times New Roman"/>
          <w:b w:val="false"/>
          <w:i w:val="false"/>
          <w:color w:val="000000"/>
          <w:sz w:val="28"/>
        </w:rPr>
        <w:t>
      Телефоны ________________</w:t>
      </w:r>
    </w:p>
    <w:p>
      <w:pPr>
        <w:spacing w:after="0"/>
        <w:ind w:left="0"/>
        <w:jc w:val="both"/>
      </w:pPr>
      <w:r>
        <w:rPr>
          <w:rFonts w:ascii="Times New Roman"/>
          <w:b w:val="false"/>
          <w:i w:val="false"/>
          <w:color w:val="000000"/>
          <w:sz w:val="28"/>
        </w:rPr>
        <w:t>
      Алдым: көрсетілетін қызметті алушының Т.А.Ә./қолы_______________</w:t>
      </w:r>
    </w:p>
    <w:p>
      <w:pPr>
        <w:spacing w:after="0"/>
        <w:ind w:left="0"/>
        <w:jc w:val="both"/>
      </w:pPr>
      <w:r>
        <w:rPr>
          <w:rFonts w:ascii="Times New Roman"/>
          <w:b w:val="false"/>
          <w:i w:val="false"/>
          <w:color w:val="000000"/>
          <w:sz w:val="28"/>
        </w:rPr>
        <w:t>
      "___" _____________ 20 ____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21 сәуір</w:t>
            </w:r>
            <w:r>
              <w:br/>
            </w:r>
            <w:r>
              <w:rPr>
                <w:rFonts w:ascii="Times New Roman"/>
                <w:b w:val="false"/>
                <w:i w:val="false"/>
                <w:color w:val="000000"/>
                <w:sz w:val="20"/>
              </w:rPr>
              <w:t>№ 347 бұйрығына</w:t>
            </w:r>
            <w:r>
              <w:br/>
            </w:r>
            <w:r>
              <w:rPr>
                <w:rFonts w:ascii="Times New Roman"/>
                <w:b w:val="false"/>
                <w:i w:val="false"/>
                <w:color w:val="000000"/>
                <w:sz w:val="20"/>
              </w:rPr>
              <w:t>2-қосымша</w:t>
            </w:r>
          </w:p>
        </w:tc>
      </w:tr>
    </w:tbl>
    <w:bookmarkStart w:name="z35" w:id="32"/>
    <w:p>
      <w:pPr>
        <w:spacing w:after="0"/>
        <w:ind w:left="0"/>
        <w:jc w:val="left"/>
      </w:pPr>
      <w:r>
        <w:rPr>
          <w:rFonts w:ascii="Times New Roman"/>
          <w:b/>
          <w:i w:val="false"/>
          <w:color w:val="000000"/>
        </w:rPr>
        <w:t xml:space="preserve"> "Қазақстан Республикасының аумағына жекелеген тауарлар түрлерін экспорттауға және (немесе) импорттауға рұқсат беру" мемлекеттік көрсетілетін қызмет стандарты</w:t>
      </w:r>
    </w:p>
    <w:bookmarkEnd w:id="32"/>
    <w:p>
      <w:pPr>
        <w:spacing w:after="0"/>
        <w:ind w:left="0"/>
        <w:jc w:val="both"/>
      </w:pPr>
      <w:r>
        <w:rPr>
          <w:rFonts w:ascii="Times New Roman"/>
          <w:b w:val="false"/>
          <w:i w:val="false"/>
          <w:color w:val="ff0000"/>
          <w:sz w:val="28"/>
        </w:rPr>
        <w:t xml:space="preserve">
      Ескерту. Стандарт жаңа редакцияда – ҚР Ұлттық экономика министрінің 10.01.2019 </w:t>
      </w:r>
      <w:r>
        <w:rPr>
          <w:rFonts w:ascii="Times New Roman"/>
          <w:b w:val="false"/>
          <w:i w:val="false"/>
          <w:color w:val="ff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96" w:id="33"/>
    <w:p>
      <w:pPr>
        <w:spacing w:after="0"/>
        <w:ind w:left="0"/>
        <w:jc w:val="left"/>
      </w:pPr>
      <w:r>
        <w:rPr>
          <w:rFonts w:ascii="Times New Roman"/>
          <w:b/>
          <w:i w:val="false"/>
          <w:color w:val="000000"/>
        </w:rPr>
        <w:t xml:space="preserve"> 1-тарау. Жалпы ережелер</w:t>
      </w:r>
    </w:p>
    <w:bookmarkEnd w:id="33"/>
    <w:bookmarkStart w:name="z395" w:id="34"/>
    <w:p>
      <w:pPr>
        <w:spacing w:after="0"/>
        <w:ind w:left="0"/>
        <w:jc w:val="both"/>
      </w:pPr>
      <w:r>
        <w:rPr>
          <w:rFonts w:ascii="Times New Roman"/>
          <w:b w:val="false"/>
          <w:i w:val="false"/>
          <w:color w:val="000000"/>
          <w:sz w:val="28"/>
        </w:rPr>
        <w:t>
      1. "Қазақстан Республикасының аумағына жекелеген тауарлар түрлерін экспорттауға және (немесе) импорттауға рұқсат беру" мемлекеттік көрсетілетін қызметі (бұдан әрі - мемлекеттік көрсетілетін қызмет).</w:t>
      </w:r>
    </w:p>
    <w:bookmarkEnd w:id="34"/>
    <w:bookmarkStart w:name="z394" w:id="35"/>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Республикасының Ұлттық экономика министрлігі әзірледі.</w:t>
      </w:r>
    </w:p>
    <w:bookmarkEnd w:id="35"/>
    <w:bookmarkStart w:name="z393" w:id="36"/>
    <w:p>
      <w:pPr>
        <w:spacing w:after="0"/>
        <w:ind w:left="0"/>
        <w:jc w:val="both"/>
      </w:pPr>
      <w:r>
        <w:rPr>
          <w:rFonts w:ascii="Times New Roman"/>
          <w:b w:val="false"/>
          <w:i w:val="false"/>
          <w:color w:val="000000"/>
          <w:sz w:val="28"/>
        </w:rPr>
        <w:t>
      3. Мемлекеттік қызметті Қазақстан Республикасының Ұлттық экономика министрлігі көрсетеді (бұдан әрі - көрсетілетін қызметті беруші).</w:t>
      </w:r>
    </w:p>
    <w:bookmarkEnd w:id="36"/>
    <w:p>
      <w:pPr>
        <w:spacing w:after="0"/>
        <w:ind w:left="0"/>
        <w:jc w:val="both"/>
      </w:pPr>
      <w:r>
        <w:rPr>
          <w:rFonts w:ascii="Times New Roman"/>
          <w:b w:val="false"/>
          <w:i w:val="false"/>
          <w:color w:val="000000"/>
          <w:sz w:val="28"/>
        </w:rPr>
        <w:t>
      Өтініштерді қабылдау және мемлекеттік көрсетілетін қызмет нәтижелерін беру www.e.gov.kz "электрондық үкімет" веб-порталы немесе www.elicense.kz "Е-лицензиялау" веб-порталы (бұдан әрі - портал) арқылы жүзеге асырылады.</w:t>
      </w:r>
    </w:p>
    <w:bookmarkStart w:name="z392" w:id="37"/>
    <w:p>
      <w:pPr>
        <w:spacing w:after="0"/>
        <w:ind w:left="0"/>
        <w:jc w:val="left"/>
      </w:pPr>
      <w:r>
        <w:rPr>
          <w:rFonts w:ascii="Times New Roman"/>
          <w:b/>
          <w:i w:val="false"/>
          <w:color w:val="000000"/>
        </w:rPr>
        <w:t xml:space="preserve"> 2-тарау. Мемлекеттiк қызмет көрсету тәртібі</w:t>
      </w:r>
    </w:p>
    <w:bookmarkEnd w:id="37"/>
    <w:bookmarkStart w:name="z391" w:id="38"/>
    <w:p>
      <w:pPr>
        <w:spacing w:after="0"/>
        <w:ind w:left="0"/>
        <w:jc w:val="both"/>
      </w:pPr>
      <w:r>
        <w:rPr>
          <w:rFonts w:ascii="Times New Roman"/>
          <w:b w:val="false"/>
          <w:i w:val="false"/>
          <w:color w:val="000000"/>
          <w:sz w:val="28"/>
        </w:rPr>
        <w:t>
      4. Мемлекеттiк қызмет көрсету мерзімдері:</w:t>
      </w:r>
    </w:p>
    <w:bookmarkEnd w:id="38"/>
    <w:p>
      <w:pPr>
        <w:spacing w:after="0"/>
        <w:ind w:left="0"/>
        <w:jc w:val="both"/>
      </w:pPr>
      <w:r>
        <w:rPr>
          <w:rFonts w:ascii="Times New Roman"/>
          <w:b w:val="false"/>
          <w:i w:val="false"/>
          <w:color w:val="000000"/>
          <w:sz w:val="28"/>
        </w:rPr>
        <w:t>
      Порталда мемлекеттік қызмет көрсету нәтижесін беру 3 (үш) жұмыс күні ішінде жүзеге асрылады.</w:t>
      </w:r>
    </w:p>
    <w:bookmarkStart w:name="z390" w:id="39"/>
    <w:p>
      <w:pPr>
        <w:spacing w:after="0"/>
        <w:ind w:left="0"/>
        <w:jc w:val="both"/>
      </w:pPr>
      <w:r>
        <w:rPr>
          <w:rFonts w:ascii="Times New Roman"/>
          <w:b w:val="false"/>
          <w:i w:val="false"/>
          <w:color w:val="000000"/>
          <w:sz w:val="28"/>
        </w:rPr>
        <w:t>
      5. Мемлекеттік қызмет көрсету нысаны: электрондық (толық автоматтандырылған).</w:t>
      </w:r>
    </w:p>
    <w:bookmarkEnd w:id="39"/>
    <w:bookmarkStart w:name="z389" w:id="40"/>
    <w:p>
      <w:pPr>
        <w:spacing w:after="0"/>
        <w:ind w:left="0"/>
        <w:jc w:val="both"/>
      </w:pPr>
      <w:r>
        <w:rPr>
          <w:rFonts w:ascii="Times New Roman"/>
          <w:b w:val="false"/>
          <w:i w:val="false"/>
          <w:color w:val="000000"/>
          <w:sz w:val="28"/>
        </w:rPr>
        <w:t xml:space="preserve">
      6. Мемлекеттік қызмет көрсету нәтижесі - жекелеген тауар түрлерін экспорттауға және (немесе) импорттауға берілетін рұқсат не осы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жағдайларда және негіздер бойынша көрсетілетін қызметті берушінің уәкілетті лауазымды адамының электрондық цифрлық қолтаңбасымен (бұдан әрі - ЭЦҚ) куәландырылған, мемлекеттік қызмет көрсетуден бас тарту туралы электрондық құжат нысанындағы уәжделген жауап.</w:t>
      </w:r>
    </w:p>
    <w:bookmarkEnd w:id="40"/>
    <w:p>
      <w:pPr>
        <w:spacing w:after="0"/>
        <w:ind w:left="0"/>
        <w:jc w:val="both"/>
      </w:pPr>
      <w:r>
        <w:rPr>
          <w:rFonts w:ascii="Times New Roman"/>
          <w:b w:val="false"/>
          <w:i w:val="false"/>
          <w:color w:val="000000"/>
          <w:sz w:val="28"/>
        </w:rPr>
        <w:t>
      Мемлекеттік қызмет көрсету нәтижесін ұсыну нысаны: электрондық.</w:t>
      </w:r>
    </w:p>
    <w:p>
      <w:pPr>
        <w:spacing w:after="0"/>
        <w:ind w:left="0"/>
        <w:jc w:val="both"/>
      </w:pPr>
      <w:r>
        <w:rPr>
          <w:rFonts w:ascii="Times New Roman"/>
          <w:b w:val="false"/>
          <w:i w:val="false"/>
          <w:color w:val="000000"/>
          <w:sz w:val="28"/>
        </w:rPr>
        <w:t xml:space="preserve">
      Мемлекеттік қызмет көрсету нәтижесі көрсетілетін қызметті алушының "жеке кабинетіне" көрсетілетін қызметті берушінің уәкілетті адамының </w:t>
      </w:r>
    </w:p>
    <w:p>
      <w:pPr>
        <w:spacing w:after="0"/>
        <w:ind w:left="0"/>
        <w:jc w:val="both"/>
      </w:pPr>
      <w:r>
        <w:rPr>
          <w:rFonts w:ascii="Times New Roman"/>
          <w:b w:val="false"/>
          <w:i w:val="false"/>
          <w:color w:val="000000"/>
          <w:sz w:val="28"/>
        </w:rPr>
        <w:t>
      ЭЦҚ-сымен куәландырылған электрондық құжат нысанында жолданады.</w:t>
      </w:r>
    </w:p>
    <w:bookmarkStart w:name="z388" w:id="41"/>
    <w:p>
      <w:pPr>
        <w:spacing w:after="0"/>
        <w:ind w:left="0"/>
        <w:jc w:val="both"/>
      </w:pPr>
      <w:r>
        <w:rPr>
          <w:rFonts w:ascii="Times New Roman"/>
          <w:b w:val="false"/>
          <w:i w:val="false"/>
          <w:color w:val="000000"/>
          <w:sz w:val="28"/>
        </w:rPr>
        <w:t xml:space="preserve">
      7. Заңды тұлғаларға мемлекеттік көрсетілетін қызмет ақылы негізде көрсетіледі. </w:t>
      </w:r>
    </w:p>
    <w:bookmarkEnd w:id="41"/>
    <w:bookmarkStart w:name="z387" w:id="42"/>
    <w:p>
      <w:pPr>
        <w:spacing w:after="0"/>
        <w:ind w:left="0"/>
        <w:jc w:val="both"/>
      </w:pPr>
      <w:r>
        <w:rPr>
          <w:rFonts w:ascii="Times New Roman"/>
          <w:b w:val="false"/>
          <w:i w:val="false"/>
          <w:color w:val="000000"/>
          <w:sz w:val="28"/>
        </w:rPr>
        <w:t>
      8. Жұмыс кестесі:</w:t>
      </w:r>
    </w:p>
    <w:bookmarkEnd w:id="42"/>
    <w:p>
      <w:pPr>
        <w:spacing w:after="0"/>
        <w:ind w:left="0"/>
        <w:jc w:val="both"/>
      </w:pPr>
      <w:r>
        <w:rPr>
          <w:rFonts w:ascii="Times New Roman"/>
          <w:b w:val="false"/>
          <w:i w:val="false"/>
          <w:color w:val="000000"/>
          <w:sz w:val="28"/>
        </w:rPr>
        <w:t>
      жөндеу жұмыстарын жүргізуге байланысты техникалық үзілістерді қоспағанда, құжаттарды қабылдау тәулік бойы жүзеге асырылады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өтініштер қабылдау мен мемлекеттік қызмет көрсету нәтижелерін беру келесі жұмыс күні жүзеге асырылады).</w:t>
      </w:r>
    </w:p>
    <w:bookmarkStart w:name="z386" w:id="43"/>
    <w:p>
      <w:pPr>
        <w:spacing w:after="0"/>
        <w:ind w:left="0"/>
        <w:jc w:val="both"/>
      </w:pPr>
      <w:r>
        <w:rPr>
          <w:rFonts w:ascii="Times New Roman"/>
          <w:b w:val="false"/>
          <w:i w:val="false"/>
          <w:color w:val="000000"/>
          <w:sz w:val="28"/>
        </w:rPr>
        <w:t>
      9. Көрсетілетін қызметті алушы (не оның сенімхат бойынша өкілі) жүгінген кезде мемлекеттік қызмет көрсету үшін қажетті құжаттар тізбесі:</w:t>
      </w:r>
    </w:p>
    <w:bookmarkEnd w:id="43"/>
    <w:p>
      <w:pPr>
        <w:spacing w:after="0"/>
        <w:ind w:left="0"/>
        <w:jc w:val="both"/>
      </w:pPr>
      <w:r>
        <w:rPr>
          <w:rFonts w:ascii="Times New Roman"/>
          <w:b w:val="false"/>
          <w:i w:val="false"/>
          <w:color w:val="000000"/>
          <w:sz w:val="28"/>
        </w:rPr>
        <w:t>
      рұқсат алу үшін:</w:t>
      </w:r>
    </w:p>
    <w:p>
      <w:pPr>
        <w:spacing w:after="0"/>
        <w:ind w:left="0"/>
        <w:jc w:val="both"/>
      </w:pPr>
      <w:r>
        <w:rPr>
          <w:rFonts w:ascii="Times New Roman"/>
          <w:b w:val="false"/>
          <w:i w:val="false"/>
          <w:color w:val="000000"/>
          <w:sz w:val="28"/>
        </w:rPr>
        <w:t>
      2) Мемлекеттік корпорацияға:</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w:t>
      </w:r>
      <w:r>
        <w:rPr>
          <w:rFonts w:ascii="Times New Roman"/>
          <w:b w:val="false"/>
          <w:i w:val="false"/>
          <w:color w:val="000000"/>
          <w:sz w:val="28"/>
        </w:rPr>
        <w:t xml:space="preserve"> немесе </w:t>
      </w:r>
      <w:r>
        <w:rPr>
          <w:rFonts w:ascii="Times New Roman"/>
          <w:b w:val="false"/>
          <w:i w:val="false"/>
          <w:color w:val="000000"/>
          <w:sz w:val="28"/>
        </w:rPr>
        <w:t>2-қосымшаға</w:t>
      </w:r>
      <w:r>
        <w:rPr>
          <w:rFonts w:ascii="Times New Roman"/>
          <w:b w:val="false"/>
          <w:i w:val="false"/>
          <w:color w:val="000000"/>
          <w:sz w:val="28"/>
        </w:rPr>
        <w:t xml:space="preserve"> сәйкес рәсімделетін тауарлардың жекелеген түрлерінің экспортына және (немесе) импортына рұқсат беру жобасының электрондық көшірмесі бар сұрау салу.</w:t>
      </w:r>
    </w:p>
    <w:p>
      <w:pPr>
        <w:spacing w:after="0"/>
        <w:ind w:left="0"/>
        <w:jc w:val="both"/>
      </w:pPr>
      <w:r>
        <w:rPr>
          <w:rFonts w:ascii="Times New Roman"/>
          <w:b w:val="false"/>
          <w:i w:val="false"/>
          <w:color w:val="000000"/>
          <w:sz w:val="28"/>
        </w:rPr>
        <w:t>
      Көрсетілетін қызметті алушының "жеке кабинетінде" мемлекеттік көрсетілетін қызмет нәтижесін алған күні көрсетіле отырып, өтініштің қабылданғаны туралы мәртебе көрсетіледі.</w:t>
      </w:r>
    </w:p>
    <w:p>
      <w:pPr>
        <w:spacing w:after="0"/>
        <w:ind w:left="0"/>
        <w:jc w:val="both"/>
      </w:pPr>
      <w:r>
        <w:rPr>
          <w:rFonts w:ascii="Times New Roman"/>
          <w:b w:val="false"/>
          <w:i w:val="false"/>
          <w:color w:val="000000"/>
          <w:sz w:val="28"/>
        </w:rPr>
        <w:t xml:space="preserve">
      Көрсетілетін қызметті алушы мемлекеттік көрсетілетін қызметті алу үшін осы тармақтың </w:t>
      </w:r>
      <w:r>
        <w:rPr>
          <w:rFonts w:ascii="Times New Roman"/>
          <w:b w:val="false"/>
          <w:i w:val="false"/>
          <w:color w:val="000000"/>
          <w:sz w:val="28"/>
        </w:rPr>
        <w:t>1</w:t>
      </w:r>
      <w:r>
        <w:rPr>
          <w:rFonts w:ascii="Times New Roman"/>
          <w:b w:val="false"/>
          <w:i w:val="false"/>
          <w:color w:val="000000"/>
          <w:sz w:val="28"/>
        </w:rPr>
        <w:t xml:space="preserve"> немесе </w:t>
      </w:r>
      <w:r>
        <w:rPr>
          <w:rFonts w:ascii="Times New Roman"/>
          <w:b w:val="false"/>
          <w:i w:val="false"/>
          <w:color w:val="000000"/>
          <w:sz w:val="28"/>
        </w:rPr>
        <w:t>2-қосымшасына</w:t>
      </w:r>
      <w:r>
        <w:rPr>
          <w:rFonts w:ascii="Times New Roman"/>
          <w:b w:val="false"/>
          <w:i w:val="false"/>
          <w:color w:val="000000"/>
          <w:sz w:val="28"/>
        </w:rPr>
        <w:t xml:space="preserve"> сәйкес ресімделетін тауарлардың жекелеген түрлерінің экспортына және (немесе) импортына рұқсат жобасында көрсетілген мәліметтердің анық еместігі анықталған жағдайда, көрсетілетін қызметті беруші мемлекеттік қызмет көрсетуден бас тартады.</w:t>
      </w:r>
    </w:p>
    <w:bookmarkStart w:name="z385" w:id="44"/>
    <w:p>
      <w:pPr>
        <w:spacing w:after="0"/>
        <w:ind w:left="0"/>
        <w:jc w:val="left"/>
      </w:pPr>
      <w:r>
        <w:rPr>
          <w:rFonts w:ascii="Times New Roman"/>
          <w:b/>
          <w:i w:val="false"/>
          <w:color w:val="000000"/>
        </w:rPr>
        <w:t xml:space="preserve"> 3-тарау. Орталық мемлекеттік органдардың, сондай-ақ көрсетілетін қызметті берушілердің және (немесе) олардың лауазымды адамдарының, Мемлекеттік корпорация және (немесе) олардың жұмыскерлерінің мемлекеттік қызметтер көрсету мәселелері бойынша шешімдеріне, әрекеттеріне (әрекетсіздігіне) шағымдану тәртібі</w:t>
      </w:r>
    </w:p>
    <w:bookmarkEnd w:id="44"/>
    <w:bookmarkStart w:name="z384" w:id="45"/>
    <w:p>
      <w:pPr>
        <w:spacing w:after="0"/>
        <w:ind w:left="0"/>
        <w:jc w:val="both"/>
      </w:pPr>
      <w:r>
        <w:rPr>
          <w:rFonts w:ascii="Times New Roman"/>
          <w:b w:val="false"/>
          <w:i w:val="false"/>
          <w:color w:val="000000"/>
          <w:sz w:val="28"/>
        </w:rPr>
        <w:t xml:space="preserve">
      10. Көрсетілетін қызметті берушілердің және (немесе) олардың лауазымды адамдарының шешімдеріне, әрекеттеріне (әрекетсіздігіне) шағымдану: шағым мемлекеттік көрсетілетін қызмет стандартының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мекенжай бойынша не мына: 010000, Астана қаласы, Мәңгілік Ел даңғылы, № 8 үй, "Министрліктер үйі" ғимараты, 7-кіреберіс мекенжайы бойынша, телефоны 8 (7172) 74-28-09, факсі 8 (7172) 74-31-48, көрсетілетін қызметті берушінің басшысының атына беріледі.</w:t>
      </w:r>
    </w:p>
    <w:bookmarkEnd w:id="45"/>
    <w:p>
      <w:pPr>
        <w:spacing w:after="0"/>
        <w:ind w:left="0"/>
        <w:jc w:val="both"/>
      </w:pPr>
      <w:r>
        <w:rPr>
          <w:rFonts w:ascii="Times New Roman"/>
          <w:b w:val="false"/>
          <w:i w:val="false"/>
          <w:color w:val="000000"/>
          <w:sz w:val="28"/>
        </w:rPr>
        <w:t>
      Шағым пошта арқылы жазбаша нысанда немесе көрсетілетін қызметті алушының басшысының блогына электрондық түрде не көрсетілетін қызметті берушінің кеңсесі арқылы қолма-қол беріледі.</w:t>
      </w:r>
    </w:p>
    <w:p>
      <w:pPr>
        <w:spacing w:after="0"/>
        <w:ind w:left="0"/>
        <w:jc w:val="both"/>
      </w:pPr>
      <w:r>
        <w:rPr>
          <w:rFonts w:ascii="Times New Roman"/>
          <w:b w:val="false"/>
          <w:i w:val="false"/>
          <w:color w:val="000000"/>
          <w:sz w:val="28"/>
        </w:rPr>
        <w:t>
      Көрсетілетін қызметті берушінің кеңсесінде шағымды қабылдаған адамның тегі мен аты-жөнін, берілген шағымға жауап алу мерзімі мен орнын көрсете отырып тіркеу (мөртаңба, кіріс нөмірі және күні) - шағымның қабылданғанын растау болып табылады.</w:t>
      </w:r>
    </w:p>
    <w:p>
      <w:pPr>
        <w:spacing w:after="0"/>
        <w:ind w:left="0"/>
        <w:jc w:val="both"/>
      </w:pPr>
      <w:r>
        <w:rPr>
          <w:rFonts w:ascii="Times New Roman"/>
          <w:b w:val="false"/>
          <w:i w:val="false"/>
          <w:color w:val="000000"/>
          <w:sz w:val="28"/>
        </w:rPr>
        <w:t>
      Шағымда:</w:t>
      </w:r>
    </w:p>
    <w:p>
      <w:pPr>
        <w:spacing w:after="0"/>
        <w:ind w:left="0"/>
        <w:jc w:val="both"/>
      </w:pPr>
      <w:r>
        <w:rPr>
          <w:rFonts w:ascii="Times New Roman"/>
          <w:b w:val="false"/>
          <w:i w:val="false"/>
          <w:color w:val="000000"/>
          <w:sz w:val="28"/>
        </w:rPr>
        <w:t>
      1) жеке тұлғаның - тегі, аты, әкесінің аты (бар болған жағдайда), пошталық мекенжайы;</w:t>
      </w:r>
    </w:p>
    <w:p>
      <w:pPr>
        <w:spacing w:after="0"/>
        <w:ind w:left="0"/>
        <w:jc w:val="both"/>
      </w:pPr>
      <w:r>
        <w:rPr>
          <w:rFonts w:ascii="Times New Roman"/>
          <w:b w:val="false"/>
          <w:i w:val="false"/>
          <w:color w:val="000000"/>
          <w:sz w:val="28"/>
        </w:rPr>
        <w:t>
      2) заңды тұлғаның - атауы, пошталық мекенжайы, шығыс нөмірі және күні көрсетіледі. Өтінішке көрсетілетін қызметті алушы қол қояды.</w:t>
      </w:r>
    </w:p>
    <w:p>
      <w:pPr>
        <w:spacing w:after="0"/>
        <w:ind w:left="0"/>
        <w:jc w:val="both"/>
      </w:pPr>
      <w:r>
        <w:rPr>
          <w:rFonts w:ascii="Times New Roman"/>
          <w:b w:val="false"/>
          <w:i w:val="false"/>
          <w:color w:val="000000"/>
          <w:sz w:val="28"/>
        </w:rPr>
        <w:t>
      Көрсетілетін қызметті берушінің жұмыскерінің әрекеттеріне (әрекетсіздігіне) шағымдану тәртібі туралы ақпаратты мемлекеттік қызметтерді көрсету мәселелері жөніндегі бірыңғай байланыс орталығының 1414 телефоны арқылы алуға болады.</w:t>
      </w:r>
    </w:p>
    <w:p>
      <w:pPr>
        <w:spacing w:after="0"/>
        <w:ind w:left="0"/>
        <w:jc w:val="both"/>
      </w:pPr>
      <w:r>
        <w:rPr>
          <w:rFonts w:ascii="Times New Roman"/>
          <w:b w:val="false"/>
          <w:i w:val="false"/>
          <w:color w:val="000000"/>
          <w:sz w:val="28"/>
        </w:rPr>
        <w:t>
      Көрсетілетін қызметті берушінің көрсетілетін қызметті алушының атына келіп түскен шағымы тіркелген күнінен бастап 5 (бес) жұмыс күні ішінде қаралуға тиіс.</w:t>
      </w:r>
    </w:p>
    <w:p>
      <w:pPr>
        <w:spacing w:after="0"/>
        <w:ind w:left="0"/>
        <w:jc w:val="both"/>
      </w:pPr>
      <w:r>
        <w:rPr>
          <w:rFonts w:ascii="Times New Roman"/>
          <w:b w:val="false"/>
          <w:i w:val="false"/>
          <w:color w:val="000000"/>
          <w:sz w:val="28"/>
        </w:rPr>
        <w:t>
      Көрсетілген мемлекеттiк қызметтiң нәтижелерiмен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қаралады.</w:t>
      </w:r>
    </w:p>
    <w:bookmarkStart w:name="z383" w:id="46"/>
    <w:p>
      <w:pPr>
        <w:spacing w:after="0"/>
        <w:ind w:left="0"/>
        <w:jc w:val="both"/>
      </w:pPr>
      <w:r>
        <w:rPr>
          <w:rFonts w:ascii="Times New Roman"/>
          <w:b w:val="false"/>
          <w:i w:val="false"/>
          <w:color w:val="000000"/>
          <w:sz w:val="28"/>
        </w:rPr>
        <w:t>
      11. Көрсетілген мемлекеттiк қызметтiң нәтижелерiмен келіспеген жағдайларда, көрсетілетін қызметті алушының Қазақстан Республикасының заңнамасында белгіленген тәртіппен сотқа жүгінуге құқығы бар.</w:t>
      </w:r>
    </w:p>
    <w:bookmarkEnd w:id="46"/>
    <w:bookmarkStart w:name="z382" w:id="47"/>
    <w:p>
      <w:pPr>
        <w:spacing w:after="0"/>
        <w:ind w:left="0"/>
        <w:jc w:val="left"/>
      </w:pPr>
      <w:r>
        <w:rPr>
          <w:rFonts w:ascii="Times New Roman"/>
          <w:b/>
          <w:i w:val="false"/>
          <w:color w:val="000000"/>
        </w:rPr>
        <w:t xml:space="preserve"> 4-тарау. Электрондық нысанда мемлекеттік қызмет көрсету ерекшеліктері ескеріле отырып қойылатын өзге де талаптар</w:t>
      </w:r>
    </w:p>
    <w:bookmarkEnd w:id="47"/>
    <w:bookmarkStart w:name="z381" w:id="48"/>
    <w:p>
      <w:pPr>
        <w:spacing w:after="0"/>
        <w:ind w:left="0"/>
        <w:jc w:val="both"/>
      </w:pPr>
      <w:r>
        <w:rPr>
          <w:rFonts w:ascii="Times New Roman"/>
          <w:b w:val="false"/>
          <w:i w:val="false"/>
          <w:color w:val="000000"/>
          <w:sz w:val="28"/>
        </w:rPr>
        <w:t>
      12. Мемлекеттік қызмет көрсететін орындардың мекенжайлары көрсетілетін қызметті берушінің: www.economy.gov.kz интернет-ресурстарында орналастырылған.</w:t>
      </w:r>
    </w:p>
    <w:bookmarkEnd w:id="48"/>
    <w:bookmarkStart w:name="z380" w:id="49"/>
    <w:p>
      <w:pPr>
        <w:spacing w:after="0"/>
        <w:ind w:left="0"/>
        <w:jc w:val="both"/>
      </w:pPr>
      <w:r>
        <w:rPr>
          <w:rFonts w:ascii="Times New Roman"/>
          <w:b w:val="false"/>
          <w:i w:val="false"/>
          <w:color w:val="000000"/>
          <w:sz w:val="28"/>
        </w:rPr>
        <w:t xml:space="preserve">
      13. Көрсетілетін қызметті алушы портал арқылы жүгінген кезде ЭЦҚ-сы болуы талап етіледі. </w:t>
      </w:r>
    </w:p>
    <w:bookmarkEnd w:id="49"/>
    <w:bookmarkStart w:name="z379" w:id="50"/>
    <w:p>
      <w:pPr>
        <w:spacing w:after="0"/>
        <w:ind w:left="0"/>
        <w:jc w:val="both"/>
      </w:pPr>
      <w:r>
        <w:rPr>
          <w:rFonts w:ascii="Times New Roman"/>
          <w:b w:val="false"/>
          <w:i w:val="false"/>
          <w:color w:val="000000"/>
          <w:sz w:val="28"/>
        </w:rPr>
        <w:t>
      14. Көрсетілетін қызметті алушының мемлекеттiк қызмет көрсетудің мәртебесі туралы ақпаратты көрсетілетін қызметті берушінің анықтамалық қызметі, мемлекеттiк қызметтер көрсету мәселелерi жөнiндегi бiрыңғай байланыс орталығы, порталдың "жеке кабинеті" арқылы қашықтан қол жеткізу режимінде алуға мүмкіндігі бар.</w:t>
      </w:r>
    </w:p>
    <w:bookmarkEnd w:id="50"/>
    <w:bookmarkStart w:name="z378" w:id="51"/>
    <w:p>
      <w:pPr>
        <w:spacing w:after="0"/>
        <w:ind w:left="0"/>
        <w:jc w:val="both"/>
      </w:pPr>
      <w:r>
        <w:rPr>
          <w:rFonts w:ascii="Times New Roman"/>
          <w:b w:val="false"/>
          <w:i w:val="false"/>
          <w:color w:val="000000"/>
          <w:sz w:val="28"/>
        </w:rPr>
        <w:t>
      15. Көрсетілетін қызметті берушінің анықтамалық қызметінің байланыс телефоны мемлекеттік көрсетілетін қызметті берушінің интернет-ресурсында көрсетілген. Мемлекеттiк қызметтер көрсету мәселелерi жөнiндегi бiрыңғай байланыс орталығы: 8-800-080-7777, 1414.</w:t>
      </w:r>
    </w:p>
    <w:bookmarkEnd w:id="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аумағына жекелеген тауарлар</w:t>
            </w:r>
            <w:r>
              <w:br/>
            </w:r>
            <w:r>
              <w:rPr>
                <w:rFonts w:ascii="Times New Roman"/>
                <w:b w:val="false"/>
                <w:i w:val="false"/>
                <w:color w:val="000000"/>
                <w:sz w:val="20"/>
              </w:rPr>
              <w:t>түрлерін экспорттауға және</w:t>
            </w:r>
            <w:r>
              <w:br/>
            </w:r>
            <w:r>
              <w:rPr>
                <w:rFonts w:ascii="Times New Roman"/>
                <w:b w:val="false"/>
                <w:i w:val="false"/>
                <w:color w:val="000000"/>
                <w:sz w:val="20"/>
              </w:rPr>
              <w:t>(немесе) импорттауға рұқсат</w:t>
            </w:r>
            <w:r>
              <w:br/>
            </w:r>
            <w:r>
              <w:rPr>
                <w:rFonts w:ascii="Times New Roman"/>
                <w:b w:val="false"/>
                <w:i w:val="false"/>
                <w:color w:val="000000"/>
                <w:sz w:val="20"/>
              </w:rPr>
              <w:t>беру" мемлекеттiк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Жекелеген тауарлар түрлерiнiң экспортына рұқсат беру жобасы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65"/>
        <w:gridCol w:w="3346"/>
        <w:gridCol w:w="378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w:t>
            </w:r>
          </w:p>
        </w:tc>
      </w:tr>
      <w:tr>
        <w:trPr>
          <w:trHeight w:val="30" w:hRule="atLeast"/>
        </w:trPr>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r>
              <w:br/>
            </w:r>
            <w:r>
              <w:rPr>
                <w:rFonts w:ascii="Times New Roman"/>
                <w:b w:val="false"/>
                <w:i w:val="false"/>
                <w:color w:val="000000"/>
                <w:sz w:val="20"/>
              </w:rPr>
              <w:t>
рұқсат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Қолданылу кезеңі</w:t>
            </w:r>
            <w:r>
              <w:br/>
            </w:r>
            <w:r>
              <w:rPr>
                <w:rFonts w:ascii="Times New Roman"/>
                <w:b w:val="false"/>
                <w:i w:val="false"/>
                <w:color w:val="000000"/>
                <w:sz w:val="20"/>
              </w:rPr>
              <w:t>
ЖЖЖ.КК.АА-дан бастап</w:t>
            </w:r>
            <w:r>
              <w:br/>
            </w:r>
            <w:r>
              <w:rPr>
                <w:rFonts w:ascii="Times New Roman"/>
                <w:b w:val="false"/>
                <w:i w:val="false"/>
                <w:color w:val="000000"/>
                <w:sz w:val="20"/>
              </w:rPr>
              <w:t>
ЖЖЖ.КК.АА. қоса алғанға дейін</w:t>
            </w:r>
          </w:p>
        </w:tc>
      </w:tr>
      <w:tr>
        <w:trPr>
          <w:trHeight w:val="30" w:hRule="atLeast"/>
        </w:trPr>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Рұқсаттың типі</w:t>
            </w:r>
            <w:r>
              <w:br/>
            </w:r>
            <w:r>
              <w:rPr>
                <w:rFonts w:ascii="Times New Roman"/>
                <w:b w:val="false"/>
                <w:i w:val="false"/>
                <w:color w:val="000000"/>
                <w:sz w:val="20"/>
              </w:rPr>
              <w:t>
| ЭКСПОРТ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келісімшарт</w:t>
            </w:r>
          </w:p>
        </w:tc>
      </w:tr>
      <w:tr>
        <w:trPr>
          <w:trHeight w:val="30" w:hRule="atLeast"/>
        </w:trPr>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Өтініш беруші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Сатып алушы</w:t>
            </w:r>
          </w:p>
        </w:tc>
      </w:tr>
      <w:tr>
        <w:trPr>
          <w:trHeight w:val="30" w:hRule="atLeast"/>
        </w:trPr>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Шығарылған елі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Сатып алушының елі |</w:t>
            </w:r>
          </w:p>
        </w:tc>
      </w:tr>
      <w:tr>
        <w:trPr>
          <w:trHeight w:val="30" w:hRule="atLeast"/>
        </w:trPr>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Келісімшарт валютасы |</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Құны</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Статистикалық құны</w:t>
            </w:r>
          </w:p>
        </w:tc>
      </w:tr>
      <w:tr>
        <w:trPr>
          <w:trHeight w:val="30" w:hRule="atLeast"/>
        </w:trPr>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Шығарылған елі |</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Саны</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14.Өлшем бірлігі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СЭҚ БТН бойынша тауар коды және оның сипаттамасы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Қосымша ақпарат</w:t>
            </w:r>
          </w:p>
        </w:tc>
      </w:tr>
      <w:tr>
        <w:trPr>
          <w:trHeight w:val="30" w:hRule="atLeast"/>
        </w:trPr>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Өтініш берушінің уәкiлетті адамы</w:t>
            </w:r>
            <w:r>
              <w:br/>
            </w:r>
            <w:r>
              <w:rPr>
                <w:rFonts w:ascii="Times New Roman"/>
                <w:b w:val="false"/>
                <w:i w:val="false"/>
                <w:color w:val="000000"/>
                <w:sz w:val="20"/>
              </w:rPr>
              <w:t>
Тегі, аты, әкесінің аты (болған жағдайда)</w:t>
            </w:r>
            <w:r>
              <w:br/>
            </w:r>
            <w:r>
              <w:rPr>
                <w:rFonts w:ascii="Times New Roman"/>
                <w:b w:val="false"/>
                <w:i w:val="false"/>
                <w:color w:val="000000"/>
                <w:sz w:val="20"/>
              </w:rPr>
              <w:t>
Лауазымы</w:t>
            </w:r>
            <w:r>
              <w:br/>
            </w:r>
            <w:r>
              <w:rPr>
                <w:rFonts w:ascii="Times New Roman"/>
                <w:b w:val="false"/>
                <w:i w:val="false"/>
                <w:color w:val="000000"/>
                <w:sz w:val="20"/>
              </w:rPr>
              <w:t>
Телефоны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Уәкілетті адам</w:t>
            </w:r>
            <w:r>
              <w:br/>
            </w:r>
            <w:r>
              <w:rPr>
                <w:rFonts w:ascii="Times New Roman"/>
                <w:b w:val="false"/>
                <w:i w:val="false"/>
                <w:color w:val="000000"/>
                <w:sz w:val="20"/>
              </w:rPr>
              <w:t>
Тегі, аты, әкесінің аты (болған жағдайда)</w:t>
            </w:r>
            <w:r>
              <w:br/>
            </w:r>
            <w:r>
              <w:rPr>
                <w:rFonts w:ascii="Times New Roman"/>
                <w:b w:val="false"/>
                <w:i w:val="false"/>
                <w:color w:val="000000"/>
                <w:sz w:val="20"/>
              </w:rPr>
              <w:t>
Лауазымы</w:t>
            </w:r>
          </w:p>
        </w:tc>
      </w:tr>
    </w:tbl>
    <w:p>
      <w:pPr>
        <w:spacing w:after="0"/>
        <w:ind w:left="0"/>
        <w:jc w:val="both"/>
      </w:pPr>
      <w:r>
        <w:rPr>
          <w:rFonts w:ascii="Times New Roman"/>
          <w:b w:val="false"/>
          <w:i w:val="false"/>
          <w:color w:val="000000"/>
          <w:sz w:val="28"/>
        </w:rPr>
        <w:t>
      Ескертпе. Тауарлардың жекелеген түрлерінің экспортына лицензия беру туралы өтінішті көрсетілетін қызметті алушы Еуразиялық экономикалық комиссия Алқасының 2014 жылғы 6 қарашадағы № 199 шешімімен бекітілген Тауарлардың жекелеген түрлерінің экспортына және (немесе) импортына рұқсатты ресімдеу туралы нұсқаулығына қатаң сәйкестікте толтырады.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аумағына жекелеген тауарлар</w:t>
            </w:r>
            <w:r>
              <w:br/>
            </w:r>
            <w:r>
              <w:rPr>
                <w:rFonts w:ascii="Times New Roman"/>
                <w:b w:val="false"/>
                <w:i w:val="false"/>
                <w:color w:val="000000"/>
                <w:sz w:val="20"/>
              </w:rPr>
              <w:t>түрлерін экспорттауға және</w:t>
            </w:r>
            <w:r>
              <w:br/>
            </w:r>
            <w:r>
              <w:rPr>
                <w:rFonts w:ascii="Times New Roman"/>
                <w:b w:val="false"/>
                <w:i w:val="false"/>
                <w:color w:val="000000"/>
                <w:sz w:val="20"/>
              </w:rPr>
              <w:t>(немесе) импорттауға рұқсат</w:t>
            </w:r>
            <w:r>
              <w:br/>
            </w:r>
            <w:r>
              <w:rPr>
                <w:rFonts w:ascii="Times New Roman"/>
                <w:b w:val="false"/>
                <w:i w:val="false"/>
                <w:color w:val="000000"/>
                <w:sz w:val="20"/>
              </w:rPr>
              <w:t>беру" мемлекеттiк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Жекелеген тауарлар түрлерiнiң импортына рұқсат беру жобасы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65"/>
        <w:gridCol w:w="3346"/>
        <w:gridCol w:w="378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w:t>
            </w:r>
          </w:p>
        </w:tc>
      </w:tr>
      <w:tr>
        <w:trPr>
          <w:trHeight w:val="30" w:hRule="atLeast"/>
        </w:trPr>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r>
              <w:br/>
            </w:r>
            <w:r>
              <w:rPr>
                <w:rFonts w:ascii="Times New Roman"/>
                <w:b w:val="false"/>
                <w:i w:val="false"/>
                <w:color w:val="000000"/>
                <w:sz w:val="20"/>
              </w:rPr>
              <w:t>
рұқсат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Қолданылу кезеңі</w:t>
            </w:r>
            <w:r>
              <w:br/>
            </w:r>
            <w:r>
              <w:rPr>
                <w:rFonts w:ascii="Times New Roman"/>
                <w:b w:val="false"/>
                <w:i w:val="false"/>
                <w:color w:val="000000"/>
                <w:sz w:val="20"/>
              </w:rPr>
              <w:t>
бастап қоса алғанға дейін</w:t>
            </w:r>
          </w:p>
        </w:tc>
      </w:tr>
      <w:tr>
        <w:trPr>
          <w:trHeight w:val="30" w:hRule="atLeast"/>
        </w:trPr>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Рұқсаттың типі</w:t>
            </w:r>
            <w:r>
              <w:br/>
            </w:r>
            <w:r>
              <w:rPr>
                <w:rFonts w:ascii="Times New Roman"/>
                <w:b w:val="false"/>
                <w:i w:val="false"/>
                <w:color w:val="000000"/>
                <w:sz w:val="20"/>
              </w:rPr>
              <w:t>
| ИМПОРТ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дейін №</w:t>
            </w:r>
            <w:r>
              <w:br/>
            </w:r>
            <w:r>
              <w:rPr>
                <w:rFonts w:ascii="Times New Roman"/>
                <w:b w:val="false"/>
                <w:i w:val="false"/>
                <w:color w:val="000000"/>
                <w:sz w:val="20"/>
              </w:rPr>
              <w:t>
келісімшарт</w:t>
            </w:r>
          </w:p>
        </w:tc>
      </w:tr>
      <w:tr>
        <w:trPr>
          <w:trHeight w:val="30" w:hRule="atLeast"/>
        </w:trPr>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Өтініш беруші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Сатушы</w:t>
            </w:r>
          </w:p>
        </w:tc>
      </w:tr>
      <w:tr>
        <w:trPr>
          <w:trHeight w:val="30" w:hRule="atLeast"/>
        </w:trPr>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Жөнелту елі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Сатушының елі |</w:t>
            </w:r>
          </w:p>
        </w:tc>
      </w:tr>
      <w:tr>
        <w:trPr>
          <w:trHeight w:val="30" w:hRule="atLeast"/>
        </w:trPr>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Келісімшарт валютасы |</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Құны</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Статистикалық құны</w:t>
            </w:r>
          </w:p>
        </w:tc>
      </w:tr>
      <w:tr>
        <w:trPr>
          <w:trHeight w:val="30" w:hRule="atLeast"/>
        </w:trPr>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Шығарылған елі |</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Саны</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14.Өлшем бірлігі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СЭҚ БТН бойынша тауар коды және оның сипаттамасы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Қосымша ақпарат</w:t>
            </w:r>
          </w:p>
        </w:tc>
      </w:tr>
      <w:tr>
        <w:trPr>
          <w:trHeight w:val="30" w:hRule="atLeast"/>
        </w:trPr>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Өтініш берушінің уәкiлетті адамы</w:t>
            </w:r>
            <w:r>
              <w:br/>
            </w:r>
            <w:r>
              <w:rPr>
                <w:rFonts w:ascii="Times New Roman"/>
                <w:b w:val="false"/>
                <w:i w:val="false"/>
                <w:color w:val="000000"/>
                <w:sz w:val="20"/>
              </w:rPr>
              <w:t>
Тегі, аты, әкесінің аты (болған жағдайда)</w:t>
            </w:r>
            <w:r>
              <w:br/>
            </w:r>
            <w:r>
              <w:rPr>
                <w:rFonts w:ascii="Times New Roman"/>
                <w:b w:val="false"/>
                <w:i w:val="false"/>
                <w:color w:val="000000"/>
                <w:sz w:val="20"/>
              </w:rPr>
              <w:t>
Лауазымы</w:t>
            </w:r>
            <w:r>
              <w:br/>
            </w:r>
            <w:r>
              <w:rPr>
                <w:rFonts w:ascii="Times New Roman"/>
                <w:b w:val="false"/>
                <w:i w:val="false"/>
                <w:color w:val="000000"/>
                <w:sz w:val="20"/>
              </w:rPr>
              <w:t>
Телефоны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Уәкілетті адам</w:t>
            </w:r>
            <w:r>
              <w:br/>
            </w:r>
            <w:r>
              <w:rPr>
                <w:rFonts w:ascii="Times New Roman"/>
                <w:b w:val="false"/>
                <w:i w:val="false"/>
                <w:color w:val="000000"/>
                <w:sz w:val="20"/>
              </w:rPr>
              <w:t>
Тегі, аты, әкесінің аты (болған жағдайда)</w:t>
            </w:r>
            <w:r>
              <w:br/>
            </w:r>
            <w:r>
              <w:rPr>
                <w:rFonts w:ascii="Times New Roman"/>
                <w:b w:val="false"/>
                <w:i w:val="false"/>
                <w:color w:val="000000"/>
                <w:sz w:val="20"/>
              </w:rPr>
              <w:t>
Лауазымы</w:t>
            </w:r>
          </w:p>
        </w:tc>
      </w:tr>
    </w:tbl>
    <w:p>
      <w:pPr>
        <w:spacing w:after="0"/>
        <w:ind w:left="0"/>
        <w:jc w:val="both"/>
      </w:pPr>
      <w:r>
        <w:rPr>
          <w:rFonts w:ascii="Times New Roman"/>
          <w:b w:val="false"/>
          <w:i w:val="false"/>
          <w:color w:val="000000"/>
          <w:sz w:val="28"/>
        </w:rPr>
        <w:t>
      Ескертпе. Тауарлардың жекелеген түрлерінің экспортына лицензия беру туралы өтінішті көрсетілетін қызметті алушы Еуразиялық экономикалық комиссия Алқасының 2014 жылғы 6 қарашадағы № 199 шешімімен бекітілген Тауарлардың жекелеген түрлерінің экспортына және (немесе) импортына рұқсатты ресімдеу туралы нұсқаулығына қатаң сәйкестікте толтырады.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21 сәуір</w:t>
            </w:r>
            <w:r>
              <w:br/>
            </w:r>
            <w:r>
              <w:rPr>
                <w:rFonts w:ascii="Times New Roman"/>
                <w:b w:val="false"/>
                <w:i w:val="false"/>
                <w:color w:val="000000"/>
                <w:sz w:val="20"/>
              </w:rPr>
              <w:t>№ 347 бұйрығының</w:t>
            </w:r>
            <w:r>
              <w:br/>
            </w:r>
            <w:r>
              <w:rPr>
                <w:rFonts w:ascii="Times New Roman"/>
                <w:b w:val="false"/>
                <w:i w:val="false"/>
                <w:color w:val="000000"/>
                <w:sz w:val="20"/>
              </w:rPr>
              <w:t>3-қосымша</w:t>
            </w:r>
          </w:p>
        </w:tc>
      </w:tr>
    </w:tbl>
    <w:bookmarkStart w:name="z61" w:id="52"/>
    <w:p>
      <w:pPr>
        <w:spacing w:after="0"/>
        <w:ind w:left="0"/>
        <w:jc w:val="left"/>
      </w:pPr>
      <w:r>
        <w:rPr>
          <w:rFonts w:ascii="Times New Roman"/>
          <w:b/>
          <w:i w:val="false"/>
          <w:color w:val="000000"/>
        </w:rPr>
        <w:t xml:space="preserve"> "Тауар биржалары саласында дилерлік қызметпен айналысу құқығына лицензия беру"</w:t>
      </w:r>
      <w:r>
        <w:br/>
      </w:r>
      <w:r>
        <w:rPr>
          <w:rFonts w:ascii="Times New Roman"/>
          <w:b/>
          <w:i w:val="false"/>
          <w:color w:val="000000"/>
        </w:rPr>
        <w:t>мемлекеттiк көрсетілетін қызмет стандарты</w:t>
      </w:r>
    </w:p>
    <w:bookmarkEnd w:id="52"/>
    <w:bookmarkStart w:name="z62" w:id="53"/>
    <w:p>
      <w:pPr>
        <w:spacing w:after="0"/>
        <w:ind w:left="0"/>
        <w:jc w:val="left"/>
      </w:pPr>
      <w:r>
        <w:rPr>
          <w:rFonts w:ascii="Times New Roman"/>
          <w:b/>
          <w:i w:val="false"/>
          <w:color w:val="000000"/>
        </w:rPr>
        <w:t xml:space="preserve"> 1-тарау. Жалпы ережелер</w:t>
      </w:r>
    </w:p>
    <w:bookmarkEnd w:id="53"/>
    <w:p>
      <w:pPr>
        <w:spacing w:after="0"/>
        <w:ind w:left="0"/>
        <w:jc w:val="both"/>
      </w:pPr>
      <w:r>
        <w:rPr>
          <w:rFonts w:ascii="Times New Roman"/>
          <w:b w:val="false"/>
          <w:i w:val="false"/>
          <w:color w:val="ff0000"/>
          <w:sz w:val="28"/>
        </w:rPr>
        <w:t xml:space="preserve">
      Ескерту. 1-тараудың тақырыбы жаңа редакцияда – ҚР Ұлттық экономика министрінің 10.01.2019 </w:t>
      </w:r>
      <w:r>
        <w:rPr>
          <w:rFonts w:ascii="Times New Roman"/>
          <w:b w:val="false"/>
          <w:i w:val="false"/>
          <w:color w:val="ff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3" w:id="54"/>
    <w:p>
      <w:pPr>
        <w:spacing w:after="0"/>
        <w:ind w:left="0"/>
        <w:jc w:val="both"/>
      </w:pPr>
      <w:r>
        <w:rPr>
          <w:rFonts w:ascii="Times New Roman"/>
          <w:b w:val="false"/>
          <w:i w:val="false"/>
          <w:color w:val="000000"/>
          <w:sz w:val="28"/>
        </w:rPr>
        <w:t>
      1. "Тауар биржалары саласында дилерлік қызметпен айналысу құқығына лицензия беру" мемлекеттік көрсетілетін қызметі (бұдан әрі – мемлекеттік көрсетілетін қызмет).</w:t>
      </w:r>
    </w:p>
    <w:bookmarkEnd w:id="54"/>
    <w:bookmarkStart w:name="z64" w:id="55"/>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Республикасының Ұлттық экономика министрлігі әзірледі.</w:t>
      </w:r>
    </w:p>
    <w:bookmarkEnd w:id="55"/>
    <w:bookmarkStart w:name="z65" w:id="56"/>
    <w:p>
      <w:pPr>
        <w:spacing w:after="0"/>
        <w:ind w:left="0"/>
        <w:jc w:val="both"/>
      </w:pPr>
      <w:r>
        <w:rPr>
          <w:rFonts w:ascii="Times New Roman"/>
          <w:b w:val="false"/>
          <w:i w:val="false"/>
          <w:color w:val="000000"/>
          <w:sz w:val="28"/>
        </w:rPr>
        <w:t>
      3. Мемлекеттік қызметті Қазақстан Республикасының Ұлттық экономика министрлігі (бұдан әрі – көрсетілетін қызметті беруші) көрсетеді.</w:t>
      </w:r>
    </w:p>
    <w:bookmarkEnd w:id="56"/>
    <w:bookmarkStart w:name="z200" w:id="57"/>
    <w:p>
      <w:pPr>
        <w:spacing w:after="0"/>
        <w:ind w:left="0"/>
        <w:jc w:val="both"/>
      </w:pPr>
      <w:r>
        <w:rPr>
          <w:rFonts w:ascii="Times New Roman"/>
          <w:b w:val="false"/>
          <w:i w:val="false"/>
          <w:color w:val="000000"/>
          <w:sz w:val="28"/>
        </w:rPr>
        <w:t>
      Өтініштерді қабылдау және мемлекеттік көрсетілетін қызмет нәтижелерін беру:</w:t>
      </w:r>
    </w:p>
    <w:bookmarkEnd w:id="57"/>
    <w:bookmarkStart w:name="z201" w:id="58"/>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bookmarkEnd w:id="58"/>
    <w:bookmarkStart w:name="z202" w:id="59"/>
    <w:p>
      <w:pPr>
        <w:spacing w:after="0"/>
        <w:ind w:left="0"/>
        <w:jc w:val="both"/>
      </w:pPr>
      <w:r>
        <w:rPr>
          <w:rFonts w:ascii="Times New Roman"/>
          <w:b w:val="false"/>
          <w:i w:val="false"/>
          <w:color w:val="000000"/>
          <w:sz w:val="28"/>
        </w:rPr>
        <w:t>
      2) www.elicense.kz "Е-лицензиялау" веб-порталы немесе www.e.gov.kz "электрондық үкімет" веб-порталы (бұдан әрі – портал) арқылы жүзеге асырылады.</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Ұлттық экономика министрінің 26.01.2016 </w:t>
      </w:r>
      <w:r>
        <w:rPr>
          <w:rFonts w:ascii="Times New Roman"/>
          <w:b w:val="false"/>
          <w:i w:val="false"/>
          <w:color w:val="000000"/>
          <w:sz w:val="28"/>
        </w:rPr>
        <w:t>№ 29</w:t>
      </w:r>
      <w:r>
        <w:rPr>
          <w:rFonts w:ascii="Times New Roman"/>
          <w:b w:val="false"/>
          <w:i w:val="false"/>
          <w:color w:val="ff0000"/>
          <w:sz w:val="28"/>
        </w:rPr>
        <w:t xml:space="preserve"> (01.03.2016 бастап қолданысқа енгізіледі) бұйрығымен.</w:t>
      </w:r>
      <w:r>
        <w:br/>
      </w:r>
      <w:r>
        <w:rPr>
          <w:rFonts w:ascii="Times New Roman"/>
          <w:b w:val="false"/>
          <w:i w:val="false"/>
          <w:color w:val="000000"/>
          <w:sz w:val="28"/>
        </w:rPr>
        <w:t>
</w:t>
      </w:r>
    </w:p>
    <w:bookmarkStart w:name="z66" w:id="60"/>
    <w:p>
      <w:pPr>
        <w:spacing w:after="0"/>
        <w:ind w:left="0"/>
        <w:jc w:val="left"/>
      </w:pPr>
      <w:r>
        <w:rPr>
          <w:rFonts w:ascii="Times New Roman"/>
          <w:b/>
          <w:i w:val="false"/>
          <w:color w:val="000000"/>
        </w:rPr>
        <w:t xml:space="preserve"> 2-тарау. Мемлекеттiк қызмет көрсету тәртібі</w:t>
      </w:r>
    </w:p>
    <w:bookmarkEnd w:id="60"/>
    <w:p>
      <w:pPr>
        <w:spacing w:after="0"/>
        <w:ind w:left="0"/>
        <w:jc w:val="both"/>
      </w:pPr>
      <w:r>
        <w:rPr>
          <w:rFonts w:ascii="Times New Roman"/>
          <w:b w:val="false"/>
          <w:i w:val="false"/>
          <w:color w:val="ff0000"/>
          <w:sz w:val="28"/>
        </w:rPr>
        <w:t xml:space="preserve">
      Ескерту. 2-тараудың тақырыбы жаңа редакцияда – ҚР Ұлттық экономика министрінің 10.01.2019 </w:t>
      </w:r>
      <w:r>
        <w:rPr>
          <w:rFonts w:ascii="Times New Roman"/>
          <w:b w:val="false"/>
          <w:i w:val="false"/>
          <w:color w:val="ff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7" w:id="61"/>
    <w:p>
      <w:pPr>
        <w:spacing w:after="0"/>
        <w:ind w:left="0"/>
        <w:jc w:val="both"/>
      </w:pPr>
      <w:r>
        <w:rPr>
          <w:rFonts w:ascii="Times New Roman"/>
          <w:b w:val="false"/>
          <w:i w:val="false"/>
          <w:color w:val="000000"/>
          <w:sz w:val="28"/>
        </w:rPr>
        <w:t>
      4. Мемлекеттiк қызмет көрсету мерзімдері:</w:t>
      </w:r>
    </w:p>
    <w:bookmarkEnd w:id="61"/>
    <w:p>
      <w:pPr>
        <w:spacing w:after="0"/>
        <w:ind w:left="0"/>
        <w:jc w:val="both"/>
      </w:pPr>
      <w:r>
        <w:rPr>
          <w:rFonts w:ascii="Times New Roman"/>
          <w:b w:val="false"/>
          <w:i w:val="false"/>
          <w:color w:val="000000"/>
          <w:sz w:val="28"/>
        </w:rPr>
        <w:t>
      Мемлекеттік корпорацияға немесе порталға жүгінген кезде:</w:t>
      </w:r>
    </w:p>
    <w:p>
      <w:pPr>
        <w:spacing w:after="0"/>
        <w:ind w:left="0"/>
        <w:jc w:val="both"/>
      </w:pPr>
      <w:r>
        <w:rPr>
          <w:rFonts w:ascii="Times New Roman"/>
          <w:b w:val="false"/>
          <w:i w:val="false"/>
          <w:color w:val="000000"/>
          <w:sz w:val="28"/>
        </w:rPr>
        <w:t>
      мемлекеттік қызметті көрсетудің нәтижесін беру - 5 (бес) жұмыс күні ішінде;</w:t>
      </w:r>
    </w:p>
    <w:p>
      <w:pPr>
        <w:spacing w:after="0"/>
        <w:ind w:left="0"/>
        <w:jc w:val="both"/>
      </w:pPr>
      <w:r>
        <w:rPr>
          <w:rFonts w:ascii="Times New Roman"/>
          <w:b w:val="false"/>
          <w:i w:val="false"/>
          <w:color w:val="000000"/>
          <w:sz w:val="28"/>
        </w:rPr>
        <w:t>
      лицензияны қайта ресімдеу - 3 (үш) жұмыс күні ішінде;</w:t>
      </w:r>
    </w:p>
    <w:p>
      <w:pPr>
        <w:spacing w:after="0"/>
        <w:ind w:left="0"/>
        <w:jc w:val="both"/>
      </w:pPr>
      <w:r>
        <w:rPr>
          <w:rFonts w:ascii="Times New Roman"/>
          <w:b w:val="false"/>
          <w:i w:val="false"/>
          <w:color w:val="000000"/>
          <w:sz w:val="28"/>
        </w:rPr>
        <w:t>
      қажетті құжаттарды тапсыру кезінде кезекте күтудің ең ұзақ рұқсат етілген уақыты - 15 (он бес) минут;</w:t>
      </w:r>
    </w:p>
    <w:p>
      <w:pPr>
        <w:spacing w:after="0"/>
        <w:ind w:left="0"/>
        <w:jc w:val="both"/>
      </w:pPr>
      <w:r>
        <w:rPr>
          <w:rFonts w:ascii="Times New Roman"/>
          <w:b w:val="false"/>
          <w:i w:val="false"/>
          <w:color w:val="000000"/>
          <w:sz w:val="28"/>
        </w:rPr>
        <w:t>
      көрсетілетін қызметті алушыға қызмет көрсетудің ең ұзақ рұқсат етілген уақыты - 20 (жиырма) минут.</w:t>
      </w:r>
    </w:p>
    <w:p>
      <w:pPr>
        <w:spacing w:after="0"/>
        <w:ind w:left="0"/>
        <w:jc w:val="both"/>
      </w:pPr>
      <w:r>
        <w:rPr>
          <w:rFonts w:ascii="Times New Roman"/>
          <w:b w:val="false"/>
          <w:i w:val="false"/>
          <w:color w:val="000000"/>
          <w:sz w:val="28"/>
        </w:rPr>
        <w:t>
      Құжаттар қабылданған күн мемлекеттік қызмет көрсету мерзіміне кірмейді, бұл ретте көрсетілетін қызметті беруші Мемлекеттік корпорацияға мемлекеттік қызмет көрсетудің нәтижесін мемлекеттік қызмет көрсету мерзімі аяқталғанға дейін бір күн бұрын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Ұлттық экономика министрінің 10.01.2019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8" w:id="62"/>
    <w:p>
      <w:pPr>
        <w:spacing w:after="0"/>
        <w:ind w:left="0"/>
        <w:jc w:val="both"/>
      </w:pPr>
      <w:r>
        <w:rPr>
          <w:rFonts w:ascii="Times New Roman"/>
          <w:b w:val="false"/>
          <w:i w:val="false"/>
          <w:color w:val="000000"/>
          <w:sz w:val="28"/>
        </w:rPr>
        <w:t>
      5. Мемлекеттік қызметті көрсету нысаны: электрондық (толық автоматтандырылған).</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Ұлттық экономика министрінің 10.01.2019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9" w:id="63"/>
    <w:p>
      <w:pPr>
        <w:spacing w:after="0"/>
        <w:ind w:left="0"/>
        <w:jc w:val="both"/>
      </w:pPr>
      <w:r>
        <w:rPr>
          <w:rFonts w:ascii="Times New Roman"/>
          <w:b w:val="false"/>
          <w:i w:val="false"/>
          <w:color w:val="000000"/>
          <w:sz w:val="28"/>
        </w:rPr>
        <w:t xml:space="preserve">
      6. Мемлекеттiк қызметті көрсету нәтижесі - тауар биржалары саласында дилерлік қызметпен айналысу құқығына лицензия не осы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көрсетілетін қызметті берушінің уәкілетті лауазымды адамының электрондық цифрлық қолтаңбасымен (бұдан әрі - ЭЦҚ) куәландырылған, мемлекеттік қызмет көрсетуден бас тарту туралы электрондық құжат нысанындағы уәжделген жауап.</w:t>
      </w:r>
    </w:p>
    <w:bookmarkEnd w:id="63"/>
    <w:p>
      <w:pPr>
        <w:spacing w:after="0"/>
        <w:ind w:left="0"/>
        <w:jc w:val="both"/>
      </w:pPr>
      <w:r>
        <w:rPr>
          <w:rFonts w:ascii="Times New Roman"/>
          <w:b w:val="false"/>
          <w:i w:val="false"/>
          <w:color w:val="000000"/>
          <w:sz w:val="28"/>
        </w:rPr>
        <w:t>
      Мемлекеттік қызмет көрсету нәтижесін ұсыну нысаны: электрондық.</w:t>
      </w:r>
    </w:p>
    <w:p>
      <w:pPr>
        <w:spacing w:after="0"/>
        <w:ind w:left="0"/>
        <w:jc w:val="both"/>
      </w:pPr>
      <w:r>
        <w:rPr>
          <w:rFonts w:ascii="Times New Roman"/>
          <w:b w:val="false"/>
          <w:i w:val="false"/>
          <w:color w:val="000000"/>
          <w:sz w:val="28"/>
        </w:rPr>
        <w:t>
      Көрсетілетін қызметті алушы портал арқылы жүгінген кезде мемлекеттік қызмет көрсету нәтижесі көрсетілетін қызметті алушының "жеке кабинетіне" көрсетілетін қызметті берушінің уәкілетті адамының ЭЦҚ-сымен күәландырылған электрондық құжат нысанында жолданады.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Ұлттық экономика министрінің 10.01.2019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0" w:id="64"/>
    <w:p>
      <w:pPr>
        <w:spacing w:after="0"/>
        <w:ind w:left="0"/>
        <w:jc w:val="both"/>
      </w:pPr>
      <w:r>
        <w:rPr>
          <w:rFonts w:ascii="Times New Roman"/>
          <w:b w:val="false"/>
          <w:i w:val="false"/>
          <w:color w:val="000000"/>
          <w:sz w:val="28"/>
        </w:rPr>
        <w:t>
      7. Заңды тұлғаларға мемлекеттік көрсетілетін қызмет ақылы негізде көрсетіледі.</w:t>
      </w:r>
    </w:p>
    <w:bookmarkEnd w:id="64"/>
    <w:p>
      <w:pPr>
        <w:spacing w:after="0"/>
        <w:ind w:left="0"/>
        <w:jc w:val="both"/>
      </w:pPr>
      <w:r>
        <w:rPr>
          <w:rFonts w:ascii="Times New Roman"/>
          <w:b w:val="false"/>
          <w:i w:val="false"/>
          <w:color w:val="000000"/>
          <w:sz w:val="28"/>
        </w:rPr>
        <w:t xml:space="preserve">
      2017 жылғы 25 желтоқсандағы "Салық және бюджетке төленетiн басқа да мiндеттi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сәйкес көрсетілетін қызметті берушіге тиісті құжаттар тапсырылғанға дейін, банктер немесе банк операцияларының жекелеген түрлерін жүзеге асыратын ұйымдар арқылы, ақша қаражатын қолма-қол ақшасыз аудару жолымен, көрсетілетін қызметті алушының орналасқан жері бойынша:</w:t>
      </w:r>
    </w:p>
    <w:p>
      <w:pPr>
        <w:spacing w:after="0"/>
        <w:ind w:left="0"/>
        <w:jc w:val="both"/>
      </w:pPr>
      <w:r>
        <w:rPr>
          <w:rFonts w:ascii="Times New Roman"/>
          <w:b w:val="false"/>
          <w:i w:val="false"/>
          <w:color w:val="000000"/>
          <w:sz w:val="28"/>
        </w:rPr>
        <w:t>
      1) лицензия беру үшін - 5 (бес) айлық есептік көрсеткіш;</w:t>
      </w:r>
    </w:p>
    <w:p>
      <w:pPr>
        <w:spacing w:after="0"/>
        <w:ind w:left="0"/>
        <w:jc w:val="both"/>
      </w:pPr>
      <w:r>
        <w:rPr>
          <w:rFonts w:ascii="Times New Roman"/>
          <w:b w:val="false"/>
          <w:i w:val="false"/>
          <w:color w:val="000000"/>
          <w:sz w:val="28"/>
        </w:rPr>
        <w:t xml:space="preserve">
      2) лицензияны қайта ресімдеу үшін - 0,5 айлық есептік көрсеткіш лицензиялық алым бюджетке төленеді. </w:t>
      </w:r>
    </w:p>
    <w:p>
      <w:pPr>
        <w:spacing w:after="0"/>
        <w:ind w:left="0"/>
        <w:jc w:val="both"/>
      </w:pPr>
      <w:r>
        <w:rPr>
          <w:rFonts w:ascii="Times New Roman"/>
          <w:b w:val="false"/>
          <w:i w:val="false"/>
          <w:color w:val="000000"/>
          <w:sz w:val="28"/>
        </w:rPr>
        <w:t>
      Лицензия алуға электрондық өтініш порталы арқылы берілген жағдайда, төлем "электрондық үкіметтің" төлем шлюзі (бұдан әрі - ЭҮТШ) арқылы жүзеге асырылады. Алдын ала төленген жағдайда төлем құжатының электрондық көшірмесі қоса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Ұлттық экономика министрінің 10.01.2019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1" w:id="65"/>
    <w:p>
      <w:pPr>
        <w:spacing w:after="0"/>
        <w:ind w:left="0"/>
        <w:jc w:val="both"/>
      </w:pPr>
      <w:r>
        <w:rPr>
          <w:rFonts w:ascii="Times New Roman"/>
          <w:b w:val="false"/>
          <w:i w:val="false"/>
          <w:color w:val="000000"/>
          <w:sz w:val="28"/>
        </w:rPr>
        <w:t>
      8. Жұмыс кестесі:</w:t>
      </w:r>
    </w:p>
    <w:bookmarkEnd w:id="65"/>
    <w:bookmarkStart w:name="z210" w:id="66"/>
    <w:p>
      <w:pPr>
        <w:spacing w:after="0"/>
        <w:ind w:left="0"/>
        <w:jc w:val="both"/>
      </w:pPr>
      <w:r>
        <w:rPr>
          <w:rFonts w:ascii="Times New Roman"/>
          <w:b w:val="false"/>
          <w:i w:val="false"/>
          <w:color w:val="000000"/>
          <w:sz w:val="28"/>
        </w:rPr>
        <w:t>
      1) Мемлекеттік корпорация – Қазақстан Республикасының еңбек заңнамасына сәйкес жексенбі және мереке күндерін қоспағанда, дүйсенбіден бастап сенбіні қоса алғанға дейін белгіленген жұмыс кестесіне сәйкес үзіліссіз сағат 9.00-ден 20.00-ге дейін.</w:t>
      </w:r>
    </w:p>
    <w:bookmarkEnd w:id="66"/>
    <w:bookmarkStart w:name="z211" w:id="67"/>
    <w:p>
      <w:pPr>
        <w:spacing w:after="0"/>
        <w:ind w:left="0"/>
        <w:jc w:val="both"/>
      </w:pPr>
      <w:r>
        <w:rPr>
          <w:rFonts w:ascii="Times New Roman"/>
          <w:b w:val="false"/>
          <w:i w:val="false"/>
          <w:color w:val="000000"/>
          <w:sz w:val="28"/>
        </w:rPr>
        <w:t>
      Мемлекеттік корпорацияда мемлекеттік көрсетілетін қызметті алушының таңдауы бойынша алдын ала жазылусыз және жеделдетілген қызмет көрсетусіз "электрондық" кезек күту тәртібімен көрсетіледі, "электрондық үкімет" веб-порталы арқылы электронды кезекті броньдауға болады;</w:t>
      </w:r>
    </w:p>
    <w:bookmarkEnd w:id="67"/>
    <w:bookmarkStart w:name="z212" w:id="68"/>
    <w:p>
      <w:pPr>
        <w:spacing w:after="0"/>
        <w:ind w:left="0"/>
        <w:jc w:val="both"/>
      </w:pPr>
      <w:r>
        <w:rPr>
          <w:rFonts w:ascii="Times New Roman"/>
          <w:b w:val="false"/>
          <w:i w:val="false"/>
          <w:color w:val="000000"/>
          <w:sz w:val="28"/>
        </w:rPr>
        <w:t>
      2) портал – жөндеу жұмыстарын жүргізуге байланысты техникалық үзілістерді қоспағанда, құжаттарды қабылдау тәулік бойы жүзеге асырылады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өтініштер қабылдау мен мемлекеттік қызмет көрсету нәтижелерін беру келесі жұмыс күнінде жүзеге асырылады).</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Ұлттық экономика министрінің 26.01.2016 </w:t>
      </w:r>
      <w:r>
        <w:rPr>
          <w:rFonts w:ascii="Times New Roman"/>
          <w:b w:val="false"/>
          <w:i w:val="false"/>
          <w:color w:val="000000"/>
          <w:sz w:val="28"/>
        </w:rPr>
        <w:t>№ 29</w:t>
      </w:r>
      <w:r>
        <w:rPr>
          <w:rFonts w:ascii="Times New Roman"/>
          <w:b w:val="false"/>
          <w:i w:val="false"/>
          <w:color w:val="ff0000"/>
          <w:sz w:val="28"/>
        </w:rPr>
        <w:t xml:space="preserve"> (01.03.2016 бастап қолданысқа енгізіледі) бұйрығымен.</w:t>
      </w:r>
      <w:r>
        <w:br/>
      </w:r>
      <w:r>
        <w:rPr>
          <w:rFonts w:ascii="Times New Roman"/>
          <w:b w:val="false"/>
          <w:i w:val="false"/>
          <w:color w:val="000000"/>
          <w:sz w:val="28"/>
        </w:rPr>
        <w:t>
</w:t>
      </w:r>
    </w:p>
    <w:bookmarkStart w:name="z72" w:id="69"/>
    <w:p>
      <w:pPr>
        <w:spacing w:after="0"/>
        <w:ind w:left="0"/>
        <w:jc w:val="both"/>
      </w:pPr>
      <w:r>
        <w:rPr>
          <w:rFonts w:ascii="Times New Roman"/>
          <w:b w:val="false"/>
          <w:i w:val="false"/>
          <w:color w:val="000000"/>
          <w:sz w:val="28"/>
        </w:rPr>
        <w:t>
      9. Көрсетілетін қызметті алушы (не оның сенімхат бойынша өкілі) жүгінген кезде мемлекеттік қызмет көрсету үшін қажетті құжаттар тізбесі:</w:t>
      </w:r>
    </w:p>
    <w:bookmarkEnd w:id="69"/>
    <w:p>
      <w:pPr>
        <w:spacing w:after="0"/>
        <w:ind w:left="0"/>
        <w:jc w:val="both"/>
      </w:pPr>
      <w:r>
        <w:rPr>
          <w:rFonts w:ascii="Times New Roman"/>
          <w:b w:val="false"/>
          <w:i w:val="false"/>
          <w:color w:val="000000"/>
          <w:sz w:val="28"/>
        </w:rPr>
        <w:t>
      1) Мемлекеттік корпорацияға:</w:t>
      </w:r>
    </w:p>
    <w:p>
      <w:pPr>
        <w:spacing w:after="0"/>
        <w:ind w:left="0"/>
        <w:jc w:val="both"/>
      </w:pPr>
      <w:r>
        <w:rPr>
          <w:rFonts w:ascii="Times New Roman"/>
          <w:b w:val="false"/>
          <w:i w:val="false"/>
          <w:color w:val="000000"/>
          <w:sz w:val="28"/>
        </w:rPr>
        <w:t>
      лицензия алу үшін:</w:t>
      </w:r>
    </w:p>
    <w:p>
      <w:pPr>
        <w:spacing w:after="0"/>
        <w:ind w:left="0"/>
        <w:jc w:val="both"/>
      </w:pPr>
      <w:r>
        <w:rPr>
          <w:rFonts w:ascii="Times New Roman"/>
          <w:b w:val="false"/>
          <w:i w:val="false"/>
          <w:color w:val="000000"/>
          <w:sz w:val="28"/>
        </w:rPr>
        <w:t>
      жеке басты куәландыратын құжат (тұлғаны сәйкестендіру үшін талап етіледі);</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w:t>
      </w:r>
    </w:p>
    <w:p>
      <w:pPr>
        <w:spacing w:after="0"/>
        <w:ind w:left="0"/>
        <w:jc w:val="both"/>
      </w:pPr>
      <w:r>
        <w:rPr>
          <w:rFonts w:ascii="Times New Roman"/>
          <w:b w:val="false"/>
          <w:i w:val="false"/>
          <w:color w:val="000000"/>
          <w:sz w:val="28"/>
        </w:rPr>
        <w:t>
      ЭҮТШ арқылы төленген жағдайларды қоспағанда, жекелеген қызмет түрлерімен айналысу құқығы үшін бюджетке лицензиялық алымның төленгенін растайтын құжат;</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2-қосымшада</w:t>
      </w:r>
      <w:r>
        <w:rPr>
          <w:rFonts w:ascii="Times New Roman"/>
          <w:b w:val="false"/>
          <w:i w:val="false"/>
          <w:color w:val="000000"/>
          <w:sz w:val="28"/>
        </w:rPr>
        <w:t xml:space="preserve"> көрсетілген биржалық дилерлер қызметіне қойылатын біліктілік талаптарына сәйкес келуі туралы мәліметтер нысаны.</w:t>
      </w:r>
    </w:p>
    <w:p>
      <w:pPr>
        <w:spacing w:after="0"/>
        <w:ind w:left="0"/>
        <w:jc w:val="both"/>
      </w:pPr>
      <w:r>
        <w:rPr>
          <w:rFonts w:ascii="Times New Roman"/>
          <w:b w:val="false"/>
          <w:i w:val="false"/>
          <w:color w:val="000000"/>
          <w:sz w:val="28"/>
        </w:rPr>
        <w:t>
      Лицензияны қайта ресімдеу үшін:</w:t>
      </w:r>
    </w:p>
    <w:p>
      <w:pPr>
        <w:spacing w:after="0"/>
        <w:ind w:left="0"/>
        <w:jc w:val="both"/>
      </w:pPr>
      <w:r>
        <w:rPr>
          <w:rFonts w:ascii="Times New Roman"/>
          <w:b w:val="false"/>
          <w:i w:val="false"/>
          <w:color w:val="000000"/>
          <w:sz w:val="28"/>
        </w:rPr>
        <w:t>
      жеке басты куәландыратын құжат (тұлғаны сәйкестендіру үшін талап етіледі);</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өтініш;</w:t>
      </w:r>
    </w:p>
    <w:p>
      <w:pPr>
        <w:spacing w:after="0"/>
        <w:ind w:left="0"/>
        <w:jc w:val="both"/>
      </w:pPr>
      <w:r>
        <w:rPr>
          <w:rFonts w:ascii="Times New Roman"/>
          <w:b w:val="false"/>
          <w:i w:val="false"/>
          <w:color w:val="000000"/>
          <w:sz w:val="28"/>
        </w:rPr>
        <w:t>
      ЭҮТШ арқылы төленген жағдайларын қоспағанда, жекелеген қызмет түрлерімен айналысу құқығы үшін бюджетке лицензиялық алымның төленгенін растайтын құжат;</w:t>
      </w:r>
    </w:p>
    <w:p>
      <w:pPr>
        <w:spacing w:after="0"/>
        <w:ind w:left="0"/>
        <w:jc w:val="both"/>
      </w:pPr>
      <w:r>
        <w:rPr>
          <w:rFonts w:ascii="Times New Roman"/>
          <w:b w:val="false"/>
          <w:i w:val="false"/>
          <w:color w:val="000000"/>
          <w:sz w:val="28"/>
        </w:rPr>
        <w:t>
      алынатын ақпараты мемлекеттік ақпараттық жүйелерде қамтылған құжаттарды қоспағанда, лицензияны және (немесе) лицензияға қосымшаны қайта ресімдеу үшін негіз болған өзгерістер туралы ақпарат қамтылған құжаттар.</w:t>
      </w:r>
    </w:p>
    <w:p>
      <w:pPr>
        <w:spacing w:after="0"/>
        <w:ind w:left="0"/>
        <w:jc w:val="both"/>
      </w:pPr>
      <w:r>
        <w:rPr>
          <w:rFonts w:ascii="Times New Roman"/>
          <w:b w:val="false"/>
          <w:i w:val="false"/>
          <w:color w:val="000000"/>
          <w:sz w:val="28"/>
        </w:rPr>
        <w:t>
      2) порталға:</w:t>
      </w:r>
    </w:p>
    <w:p>
      <w:pPr>
        <w:spacing w:after="0"/>
        <w:ind w:left="0"/>
        <w:jc w:val="both"/>
      </w:pPr>
      <w:r>
        <w:rPr>
          <w:rFonts w:ascii="Times New Roman"/>
          <w:b w:val="false"/>
          <w:i w:val="false"/>
          <w:color w:val="000000"/>
          <w:sz w:val="28"/>
        </w:rPr>
        <w:t>
      лицензия алу үшін:</w:t>
      </w:r>
    </w:p>
    <w:p>
      <w:pPr>
        <w:spacing w:after="0"/>
        <w:ind w:left="0"/>
        <w:jc w:val="both"/>
      </w:pPr>
      <w:r>
        <w:rPr>
          <w:rFonts w:ascii="Times New Roman"/>
          <w:b w:val="false"/>
          <w:i w:val="false"/>
          <w:color w:val="000000"/>
          <w:sz w:val="28"/>
        </w:rPr>
        <w:t xml:space="preserve">
      көрсетілетін қызметті алушының ЭЦҚ-сымен куәландырылған, электрондық құжат нысанындағы,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w:t>
      </w:r>
    </w:p>
    <w:p>
      <w:pPr>
        <w:spacing w:after="0"/>
        <w:ind w:left="0"/>
        <w:jc w:val="both"/>
      </w:pPr>
      <w:r>
        <w:rPr>
          <w:rFonts w:ascii="Times New Roman"/>
          <w:b w:val="false"/>
          <w:i w:val="false"/>
          <w:color w:val="000000"/>
          <w:sz w:val="28"/>
        </w:rPr>
        <w:t>
      жекелеген қызмет түрлерiмен айналысу құқығы үшiн бюджетке лицензиялық алымның төленгенiн растайтын төлем құжатының электрондық көшiрмесi не төлем ЭҮТШ арқылы жүргізілсе, лицензиялық алымның төленгені туралы мәліметтер;</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2-қосымшада</w:t>
      </w:r>
      <w:r>
        <w:rPr>
          <w:rFonts w:ascii="Times New Roman"/>
          <w:b w:val="false"/>
          <w:i w:val="false"/>
          <w:color w:val="000000"/>
          <w:sz w:val="28"/>
        </w:rPr>
        <w:t xml:space="preserve"> көрсетілген биржалық дилерлер қызметіне қойылатын біліктілік талаптарына сәйкес келуі туралы электрондық мәліметтер нысаны.</w:t>
      </w:r>
    </w:p>
    <w:p>
      <w:pPr>
        <w:spacing w:after="0"/>
        <w:ind w:left="0"/>
        <w:jc w:val="both"/>
      </w:pPr>
      <w:r>
        <w:rPr>
          <w:rFonts w:ascii="Times New Roman"/>
          <w:b w:val="false"/>
          <w:i w:val="false"/>
          <w:color w:val="000000"/>
          <w:sz w:val="28"/>
        </w:rPr>
        <w:t>
      Лицензияны қайта ресімдеу үшін:</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өтініш;</w:t>
      </w:r>
    </w:p>
    <w:p>
      <w:pPr>
        <w:spacing w:after="0"/>
        <w:ind w:left="0"/>
        <w:jc w:val="both"/>
      </w:pPr>
      <w:r>
        <w:rPr>
          <w:rFonts w:ascii="Times New Roman"/>
          <w:b w:val="false"/>
          <w:i w:val="false"/>
          <w:color w:val="000000"/>
          <w:sz w:val="28"/>
        </w:rPr>
        <w:t>
      жекелеген қызмет түрлерiмен айналысу құқығы үшiн бюджетке лицензиялық алымның төленгенiн растайтын төлем құжатының электрондық көшiрмесi не төлем ЭҮТШ арқылы жүргізілсе, лицензиялық алымның төленгені туралы мәліметтер;</w:t>
      </w:r>
    </w:p>
    <w:p>
      <w:pPr>
        <w:spacing w:after="0"/>
        <w:ind w:left="0"/>
        <w:jc w:val="both"/>
      </w:pPr>
      <w:r>
        <w:rPr>
          <w:rFonts w:ascii="Times New Roman"/>
          <w:b w:val="false"/>
          <w:i w:val="false"/>
          <w:color w:val="000000"/>
          <w:sz w:val="28"/>
        </w:rPr>
        <w:t>
      алынатын ақпараты мемлекеттік ақпараттық жүйелерде қамтылған құжаттарды қоспағанда, лицензияны және (немесе) лицензияға қосымшаны қайта ресімдеу үшін негіз болған өзгерістер туралы ақпарат қамтылған құжаттардың электрондық көшірмесі.</w:t>
      </w:r>
    </w:p>
    <w:p>
      <w:pPr>
        <w:spacing w:after="0"/>
        <w:ind w:left="0"/>
        <w:jc w:val="both"/>
      </w:pPr>
      <w:r>
        <w:rPr>
          <w:rFonts w:ascii="Times New Roman"/>
          <w:b w:val="false"/>
          <w:i w:val="false"/>
          <w:color w:val="000000"/>
          <w:sz w:val="28"/>
        </w:rPr>
        <w:t>
      Көрсетілетін қызметті алушылардан ақпараттық жүйеден алуға болатын құжаттарды талап етуге жол берілмейді.</w:t>
      </w:r>
    </w:p>
    <w:p>
      <w:pPr>
        <w:spacing w:after="0"/>
        <w:ind w:left="0"/>
        <w:jc w:val="both"/>
      </w:pPr>
      <w:r>
        <w:rPr>
          <w:rFonts w:ascii="Times New Roman"/>
          <w:b w:val="false"/>
          <w:i w:val="false"/>
          <w:color w:val="000000"/>
          <w:sz w:val="28"/>
        </w:rPr>
        <w:t>
      Жеке басты куәландыратын құжаттар туралы, заңды тұлғаны мемлекеттік тіркеу (қайта тіркеу) туралы, лицензия туралы, лицензиялық алымның төленгенi туралы (ЭҮТШ арқылы төленген жағдайда) мәліметтер көрсетілетін қызметті алушыға "электрондық үкімет" шлюзі арқылы тиісті мемлекеттік ақпараттық жүйелерден беріледі.</w:t>
      </w:r>
    </w:p>
    <w:p>
      <w:pPr>
        <w:spacing w:after="0"/>
        <w:ind w:left="0"/>
        <w:jc w:val="both"/>
      </w:pPr>
      <w:r>
        <w:rPr>
          <w:rFonts w:ascii="Times New Roman"/>
          <w:b w:val="false"/>
          <w:i w:val="false"/>
          <w:color w:val="000000"/>
          <w:sz w:val="28"/>
        </w:rPr>
        <w:t>
      Көрсетілетін қызметті алушы ақпараттық жүйелерде қамтылған, заңмен қорғалатын құпияны құрайтын мәліметтерді пайдалануға жазбаша келісім береді.</w:t>
      </w:r>
    </w:p>
    <w:p>
      <w:pPr>
        <w:spacing w:after="0"/>
        <w:ind w:left="0"/>
        <w:jc w:val="both"/>
      </w:pPr>
      <w:r>
        <w:rPr>
          <w:rFonts w:ascii="Times New Roman"/>
          <w:b w:val="false"/>
          <w:i w:val="false"/>
          <w:color w:val="000000"/>
          <w:sz w:val="28"/>
        </w:rPr>
        <w:t>
      Құжаттарды қабылдау кезінде Мемлекеттік корпорация жұмыскерлері құжаттардың электрондық көшірмесін шығарып, түпнұсқасын көрсетілетін қызметті алушыға қайтарады.</w:t>
      </w:r>
    </w:p>
    <w:p>
      <w:pPr>
        <w:spacing w:after="0"/>
        <w:ind w:left="0"/>
        <w:jc w:val="both"/>
      </w:pPr>
      <w:r>
        <w:rPr>
          <w:rFonts w:ascii="Times New Roman"/>
          <w:b w:val="false"/>
          <w:i w:val="false"/>
          <w:color w:val="000000"/>
          <w:sz w:val="28"/>
        </w:rPr>
        <w:t>
      Мемлекеттік корпорацияда дайын құжаттарды беруді оның жұмыскері көрсетілетін қызметті алушыға (не сенімхат бойынша оның өкіліне) жеке куәлігін көрсеткен кезде қолхат негізінде жүзеге асырады.</w:t>
      </w:r>
    </w:p>
    <w:p>
      <w:pPr>
        <w:spacing w:after="0"/>
        <w:ind w:left="0"/>
        <w:jc w:val="both"/>
      </w:pPr>
      <w:r>
        <w:rPr>
          <w:rFonts w:ascii="Times New Roman"/>
          <w:b w:val="false"/>
          <w:i w:val="false"/>
          <w:color w:val="000000"/>
          <w:sz w:val="28"/>
        </w:rPr>
        <w:t>
      Егер көрсетілетін қызметті алушы мемлекеттік көрсетілетін қызметтің нәтижесін алуға көрсетілген мерзімде жүгінбесе, Мемлекеттік корпорация оның бір ай ішінде сақталуын қамтамасыз етеді, одан кейін оларды қызмет берушіге одан әрі сақтау үшін тапсырады.</w:t>
      </w:r>
    </w:p>
    <w:p>
      <w:pPr>
        <w:spacing w:after="0"/>
        <w:ind w:left="0"/>
        <w:jc w:val="both"/>
      </w:pPr>
      <w:r>
        <w:rPr>
          <w:rFonts w:ascii="Times New Roman"/>
          <w:b w:val="false"/>
          <w:i w:val="false"/>
          <w:color w:val="000000"/>
          <w:sz w:val="28"/>
        </w:rPr>
        <w:t>
      Портал арқылы жүгінген жағдайда, көрсетілетін қызметті алушының "жеке кабинетінде" мемлекеттік көрсетілетін қызмет нәтижесін алған күні көрсетіле отырып, өтініштің қабылданғаны туралы мәртебе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Ұлттық экономика министрінің 10.01.2019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3" w:id="70"/>
    <w:p>
      <w:pPr>
        <w:spacing w:after="0"/>
        <w:ind w:left="0"/>
        <w:jc w:val="both"/>
      </w:pPr>
      <w:r>
        <w:rPr>
          <w:rFonts w:ascii="Times New Roman"/>
          <w:b w:val="false"/>
          <w:i w:val="false"/>
          <w:color w:val="000000"/>
          <w:sz w:val="28"/>
        </w:rPr>
        <w:t>
       10. Мыналар:</w:t>
      </w:r>
    </w:p>
    <w:bookmarkEnd w:id="70"/>
    <w:p>
      <w:pPr>
        <w:spacing w:after="0"/>
        <w:ind w:left="0"/>
        <w:jc w:val="both"/>
      </w:pPr>
      <w:r>
        <w:rPr>
          <w:rFonts w:ascii="Times New Roman"/>
          <w:b w:val="false"/>
          <w:i w:val="false"/>
          <w:color w:val="000000"/>
          <w:sz w:val="28"/>
        </w:rPr>
        <w:t xml:space="preserve">
      1) Қазақстан Республикасының 2014 жылғы 16 мамырдағы </w:t>
      </w:r>
      <w:r>
        <w:rPr>
          <w:rFonts w:ascii="Times New Roman"/>
          <w:b w:val="false"/>
          <w:i w:val="false"/>
          <w:color w:val="000000"/>
          <w:sz w:val="28"/>
        </w:rPr>
        <w:t>"Рұқсаттар және хабарламалар туралы"</w:t>
      </w:r>
      <w:r>
        <w:rPr>
          <w:rFonts w:ascii="Times New Roman"/>
          <w:b w:val="false"/>
          <w:i w:val="false"/>
          <w:color w:val="000000"/>
          <w:sz w:val="28"/>
        </w:rPr>
        <w:t xml:space="preserve"> заңымен жеке немесе заңды тұлғалардың осы санаты үшін тыйым салынған қызмет түрімен айналысу;</w:t>
      </w:r>
    </w:p>
    <w:p>
      <w:pPr>
        <w:spacing w:after="0"/>
        <w:ind w:left="0"/>
        <w:jc w:val="both"/>
      </w:pPr>
      <w:r>
        <w:rPr>
          <w:rFonts w:ascii="Times New Roman"/>
          <w:b w:val="false"/>
          <w:i w:val="false"/>
          <w:color w:val="000000"/>
          <w:sz w:val="28"/>
        </w:rPr>
        <w:t>
      2) лицензиялық алым енгізілмеген;</w:t>
      </w:r>
    </w:p>
    <w:p>
      <w:pPr>
        <w:spacing w:after="0"/>
        <w:ind w:left="0"/>
        <w:jc w:val="both"/>
      </w:pPr>
      <w:r>
        <w:rPr>
          <w:rFonts w:ascii="Times New Roman"/>
          <w:b w:val="false"/>
          <w:i w:val="false"/>
          <w:color w:val="000000"/>
          <w:sz w:val="28"/>
        </w:rPr>
        <w:t>
      3) өтініш беруші біліктілік талаптарына сәйкес келмеген;</w:t>
      </w:r>
    </w:p>
    <w:p>
      <w:pPr>
        <w:spacing w:after="0"/>
        <w:ind w:left="0"/>
        <w:jc w:val="both"/>
      </w:pPr>
      <w:r>
        <w:rPr>
          <w:rFonts w:ascii="Times New Roman"/>
          <w:b w:val="false"/>
          <w:i w:val="false"/>
          <w:color w:val="000000"/>
          <w:sz w:val="28"/>
        </w:rPr>
        <w:t>
      4) лицензиар тиісті келісуші мемлекеттік органнан өтініш берушінің лицензиялау кезінде қойылатын талаптарға сәйкес келмейтіні туралы жауап алған;</w:t>
      </w:r>
    </w:p>
    <w:p>
      <w:pPr>
        <w:spacing w:after="0"/>
        <w:ind w:left="0"/>
        <w:jc w:val="both"/>
      </w:pPr>
      <w:r>
        <w:rPr>
          <w:rFonts w:ascii="Times New Roman"/>
          <w:b w:val="false"/>
          <w:i w:val="false"/>
          <w:color w:val="000000"/>
          <w:sz w:val="28"/>
        </w:rPr>
        <w:t>
      5) өтініш берушіге қатысты лицензиялауға жататын қызметті немесе жекелеген қызмет түрлерін тоқтата тұру немесе оларға тыйым салу туралы заңды күшіне енген сот шешімі (үкімі) бар болған;</w:t>
      </w:r>
    </w:p>
    <w:p>
      <w:pPr>
        <w:spacing w:after="0"/>
        <w:ind w:left="0"/>
        <w:jc w:val="both"/>
      </w:pPr>
      <w:r>
        <w:rPr>
          <w:rFonts w:ascii="Times New Roman"/>
          <w:b w:val="false"/>
          <w:i w:val="false"/>
          <w:color w:val="000000"/>
          <w:sz w:val="28"/>
        </w:rPr>
        <w:t>
      6) сот орындаушысының ұсынуы негізінде сот өтініш беруші-борышкерге лицензия беруге уақытша тыйым салған жағдайлар мемлекеттік қызметті көрсетуден бас тартуға негіздеме болып табылады.</w:t>
      </w:r>
    </w:p>
    <w:p>
      <w:pPr>
        <w:spacing w:after="0"/>
        <w:ind w:left="0"/>
        <w:jc w:val="both"/>
      </w:pPr>
      <w:r>
        <w:rPr>
          <w:rFonts w:ascii="Times New Roman"/>
          <w:b w:val="false"/>
          <w:i w:val="false"/>
          <w:color w:val="000000"/>
          <w:sz w:val="28"/>
        </w:rPr>
        <w:t xml:space="preserve">
      Көрсетілетін қызметті алушы осы мемлекеттік көрсетілетін қызмет стандартының 9-тармағының 1) тармақшасында көзделген тізбеге сәйкес құжаттар топтамасын толық ұсынбаған жағдайда, Мемлекеттік корпорация қызметкері өтінішті қабылдаудан бас тартады және осы мемлекеттік көрсетілетін қызмет стандартына </w:t>
      </w:r>
      <w:r>
        <w:rPr>
          <w:rFonts w:ascii="Times New Roman"/>
          <w:b w:val="false"/>
          <w:i w:val="false"/>
          <w:color w:val="000000"/>
          <w:sz w:val="28"/>
        </w:rPr>
        <w:t>4-қосымшаға</w:t>
      </w:r>
      <w:r>
        <w:rPr>
          <w:rFonts w:ascii="Times New Roman"/>
          <w:b w:val="false"/>
          <w:i w:val="false"/>
          <w:color w:val="000000"/>
          <w:sz w:val="28"/>
        </w:rPr>
        <w:t xml:space="preserve"> сәйкес құжаттарды қабылдаудан бас тарту туралы қолхат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 енгізілді - ҚР Ұлттық экономика министрінің 26.01.2016 </w:t>
      </w:r>
      <w:r>
        <w:rPr>
          <w:rFonts w:ascii="Times New Roman"/>
          <w:b w:val="false"/>
          <w:i w:val="false"/>
          <w:color w:val="000000"/>
          <w:sz w:val="28"/>
        </w:rPr>
        <w:t>№ 29</w:t>
      </w:r>
      <w:r>
        <w:rPr>
          <w:rFonts w:ascii="Times New Roman"/>
          <w:b w:val="false"/>
          <w:i w:val="false"/>
          <w:color w:val="ff0000"/>
          <w:sz w:val="28"/>
        </w:rPr>
        <w:t xml:space="preserve"> (01.03.2016 бастап қолданысқа енгізіледі) бұйрығымен.</w:t>
      </w:r>
      <w:r>
        <w:br/>
      </w:r>
      <w:r>
        <w:rPr>
          <w:rFonts w:ascii="Times New Roman"/>
          <w:b w:val="false"/>
          <w:i w:val="false"/>
          <w:color w:val="000000"/>
          <w:sz w:val="28"/>
        </w:rPr>
        <w:t>
</w:t>
      </w:r>
    </w:p>
    <w:bookmarkStart w:name="z74" w:id="71"/>
    <w:p>
      <w:pPr>
        <w:spacing w:after="0"/>
        <w:ind w:left="0"/>
        <w:jc w:val="left"/>
      </w:pPr>
      <w:r>
        <w:rPr>
          <w:rFonts w:ascii="Times New Roman"/>
          <w:b/>
          <w:i w:val="false"/>
          <w:color w:val="000000"/>
        </w:rPr>
        <w:t xml:space="preserve"> 3-тарау. Орталық мемлекеттік органдардың, сондай-ақ көрсетілетін қызметті берушілердің және (немесе) олардың лауазымды адамдарының, Мемлекеттік корпорация және (немесе) олардың жұмыскерлерінің мемлекеттік қызметтер көрсету мәселелері бойынша шешімдеріне, әрекеттеріне (әрекетсіздігіне) шағымдану тәртібі</w:t>
      </w:r>
    </w:p>
    <w:bookmarkEnd w:id="71"/>
    <w:p>
      <w:pPr>
        <w:spacing w:after="0"/>
        <w:ind w:left="0"/>
        <w:jc w:val="both"/>
      </w:pPr>
      <w:r>
        <w:rPr>
          <w:rFonts w:ascii="Times New Roman"/>
          <w:b w:val="false"/>
          <w:i w:val="false"/>
          <w:color w:val="ff0000"/>
          <w:sz w:val="28"/>
        </w:rPr>
        <w:t xml:space="preserve">
      Ескерту. 3-тараудың тақырыбы жаңа редакцияда – ҚР Ұлттық экономика министрінің 10.01.2019 </w:t>
      </w:r>
      <w:r>
        <w:rPr>
          <w:rFonts w:ascii="Times New Roman"/>
          <w:b w:val="false"/>
          <w:i w:val="false"/>
          <w:color w:val="ff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75" w:id="72"/>
    <w:p>
      <w:pPr>
        <w:spacing w:after="0"/>
        <w:ind w:left="0"/>
        <w:jc w:val="both"/>
      </w:pPr>
      <w:r>
        <w:rPr>
          <w:rFonts w:ascii="Times New Roman"/>
          <w:b w:val="false"/>
          <w:i w:val="false"/>
          <w:color w:val="000000"/>
          <w:sz w:val="28"/>
        </w:rPr>
        <w:t xml:space="preserve">
      11. Көрсетілетін қызметті берушілердің және (немесе) олардың лауазымды адамдарының шешімдеріне, әрекеттеріне (әрекетсіздігіне) шағымдану: шағым мемлекеттік көрсетілетін қызмет стандартының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мекенжай бойынша не мына: 010000, Астана қаласы, Мәңгілік Ел даңғылы, № 8 үй, "Министрліктер үйі" ғимараты, 7-кіреберіс мекенжайы бойынша, телефоны 8 (7172) 74-28-09, факсі 8 (7172) 74-31-48, көрсетілетін қызметті берушінің басшысының атына беріледі.</w:t>
      </w:r>
    </w:p>
    <w:bookmarkEnd w:id="72"/>
    <w:bookmarkStart w:name="z247" w:id="73"/>
    <w:p>
      <w:pPr>
        <w:spacing w:after="0"/>
        <w:ind w:left="0"/>
        <w:jc w:val="both"/>
      </w:pPr>
      <w:r>
        <w:rPr>
          <w:rFonts w:ascii="Times New Roman"/>
          <w:b w:val="false"/>
          <w:i w:val="false"/>
          <w:color w:val="000000"/>
          <w:sz w:val="28"/>
        </w:rPr>
        <w:t>
      Шағым пошта арқылы жазбаша нысанда немесе электрондық түрде көрсетілетін қызметті алушының басшысының блогында немесе көрсетілетін қызметті берушінің кеңсесі арқылы қолма-қол беріледі.</w:t>
      </w:r>
    </w:p>
    <w:bookmarkEnd w:id="73"/>
    <w:bookmarkStart w:name="z248" w:id="74"/>
    <w:p>
      <w:pPr>
        <w:spacing w:after="0"/>
        <w:ind w:left="0"/>
        <w:jc w:val="both"/>
      </w:pPr>
      <w:r>
        <w:rPr>
          <w:rFonts w:ascii="Times New Roman"/>
          <w:b w:val="false"/>
          <w:i w:val="false"/>
          <w:color w:val="000000"/>
          <w:sz w:val="28"/>
        </w:rPr>
        <w:t>
      Көрсетілетін қызметті берушінің кеңсесінде шағымды қабылдаған адамның тегі және аты-жөні, берілген шағымға жауап алу мерзімі мен орны көрсетіле отырып тіркеу (мөртаңба, кіріс нөмірі және күні) шағымның қабылданғанын растау болып табылады.</w:t>
      </w:r>
    </w:p>
    <w:bookmarkEnd w:id="74"/>
    <w:bookmarkStart w:name="z249" w:id="75"/>
    <w:p>
      <w:pPr>
        <w:spacing w:after="0"/>
        <w:ind w:left="0"/>
        <w:jc w:val="both"/>
      </w:pPr>
      <w:r>
        <w:rPr>
          <w:rFonts w:ascii="Times New Roman"/>
          <w:b w:val="false"/>
          <w:i w:val="false"/>
          <w:color w:val="000000"/>
          <w:sz w:val="28"/>
        </w:rPr>
        <w:t>
      Мемлекеттік корпорация жұмыскерінің әрекетіне (әрекетсіздігіне) шағым көрсетілетін қызметті алушының таңдауы бойынша Мемлекеттік корпорацияның www.gov4c.kz интернет-ресурсында көрсетілген мекенжайлар мен телефондар бойынша Мемлекеттік корпорация басшысына тікелей жүгіну арқылы жіберіледі.</w:t>
      </w:r>
    </w:p>
    <w:bookmarkEnd w:id="75"/>
    <w:bookmarkStart w:name="z250" w:id="76"/>
    <w:p>
      <w:pPr>
        <w:spacing w:after="0"/>
        <w:ind w:left="0"/>
        <w:jc w:val="both"/>
      </w:pPr>
      <w:r>
        <w:rPr>
          <w:rFonts w:ascii="Times New Roman"/>
          <w:b w:val="false"/>
          <w:i w:val="false"/>
          <w:color w:val="000000"/>
          <w:sz w:val="28"/>
        </w:rPr>
        <w:t>
      Қолма-қол, сол сияқты поштамен түскен шағымды Мемлекеттік корпорацияның қабылдағанын растау оны тіркеу (мөртаңба, кіріс нөмірі және тіркеу күні шағымның екінші данасына немесе шағымға ілеспе хатқа қойылады) болып табылады.</w:t>
      </w:r>
    </w:p>
    <w:bookmarkEnd w:id="76"/>
    <w:bookmarkStart w:name="z251" w:id="77"/>
    <w:p>
      <w:pPr>
        <w:spacing w:after="0"/>
        <w:ind w:left="0"/>
        <w:jc w:val="both"/>
      </w:pPr>
      <w:r>
        <w:rPr>
          <w:rFonts w:ascii="Times New Roman"/>
          <w:b w:val="false"/>
          <w:i w:val="false"/>
          <w:color w:val="000000"/>
          <w:sz w:val="28"/>
        </w:rPr>
        <w:t>
      Заңды тұлғаның шағымында – атауы, пошталық мекенжайы, шығыс нөмірі және күні көрсетіледі. Өтінішке көрсетілетін қызметті алушы қол қояды.</w:t>
      </w:r>
    </w:p>
    <w:bookmarkEnd w:id="77"/>
    <w:bookmarkStart w:name="z252" w:id="78"/>
    <w:p>
      <w:pPr>
        <w:spacing w:after="0"/>
        <w:ind w:left="0"/>
        <w:jc w:val="both"/>
      </w:pPr>
      <w:r>
        <w:rPr>
          <w:rFonts w:ascii="Times New Roman"/>
          <w:b w:val="false"/>
          <w:i w:val="false"/>
          <w:color w:val="000000"/>
          <w:sz w:val="28"/>
        </w:rPr>
        <w:t>
      Көрсетілетін қызметті берушінің, Мемлекеттік корпорация қызметкерінің әрекеттеріне (әрекетсіздігіне) шағымдану тәртібі туралы ақпаратты мемлекеттік қызметтерді көрсету мәселелері жөніндегі бірыңғай байланыс орталығының 1414 телефоны арқылы алуға болады.</w:t>
      </w:r>
    </w:p>
    <w:bookmarkEnd w:id="78"/>
    <w:bookmarkStart w:name="z253" w:id="79"/>
    <w:p>
      <w:pPr>
        <w:spacing w:after="0"/>
        <w:ind w:left="0"/>
        <w:jc w:val="both"/>
      </w:pPr>
      <w:r>
        <w:rPr>
          <w:rFonts w:ascii="Times New Roman"/>
          <w:b w:val="false"/>
          <w:i w:val="false"/>
          <w:color w:val="000000"/>
          <w:sz w:val="28"/>
        </w:rPr>
        <w:t>
      Министрліктің, көрсетілетін қызметті берушінің, Мемлекеттік корпорацияның атына келіп түскен көрсетілетін қызметті алушының шағымы тіркелген күнінен бастап 5 (бес) жұмыс күні ішінде қаралуға жатады.</w:t>
      </w:r>
    </w:p>
    <w:bookmarkEnd w:id="79"/>
    <w:bookmarkStart w:name="z254" w:id="80"/>
    <w:p>
      <w:pPr>
        <w:spacing w:after="0"/>
        <w:ind w:left="0"/>
        <w:jc w:val="both"/>
      </w:pPr>
      <w:r>
        <w:rPr>
          <w:rFonts w:ascii="Times New Roman"/>
          <w:b w:val="false"/>
          <w:i w:val="false"/>
          <w:color w:val="000000"/>
          <w:sz w:val="28"/>
        </w:rPr>
        <w:t>
      Көрсетілген мемлекеттiк қызметтiң нәтижелерiмен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w:t>
      </w:r>
    </w:p>
    <w:bookmarkEnd w:id="80"/>
    <w:bookmarkStart w:name="z255" w:id="81"/>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қаралады.</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Ұлттық экономика министрінің 26.01.2016 </w:t>
      </w:r>
      <w:r>
        <w:rPr>
          <w:rFonts w:ascii="Times New Roman"/>
          <w:b w:val="false"/>
          <w:i w:val="false"/>
          <w:color w:val="000000"/>
          <w:sz w:val="28"/>
        </w:rPr>
        <w:t>№ 29</w:t>
      </w:r>
      <w:r>
        <w:rPr>
          <w:rFonts w:ascii="Times New Roman"/>
          <w:b w:val="false"/>
          <w:i w:val="false"/>
          <w:color w:val="ff0000"/>
          <w:sz w:val="28"/>
        </w:rPr>
        <w:t xml:space="preserve"> (01.03.2016 бастап қолданысқа енгізіледі); өзгеріс енгізілді – ҚР Ұлттық экономика министрінің 10.01.2019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76" w:id="82"/>
    <w:p>
      <w:pPr>
        <w:spacing w:after="0"/>
        <w:ind w:left="0"/>
        <w:jc w:val="both"/>
      </w:pPr>
      <w:r>
        <w:rPr>
          <w:rFonts w:ascii="Times New Roman"/>
          <w:b w:val="false"/>
          <w:i w:val="false"/>
          <w:color w:val="000000"/>
          <w:sz w:val="28"/>
        </w:rPr>
        <w:t xml:space="preserve">
       12. Көрсетілген мемлекеттiк қызметтiң нәтижелерiмен келіспеген жағдайларда, көрсетілетін қызметті алушының Қазақстан Республикасының </w:t>
      </w:r>
      <w:r>
        <w:rPr>
          <w:rFonts w:ascii="Times New Roman"/>
          <w:b w:val="false"/>
          <w:i w:val="false"/>
          <w:color w:val="000000"/>
          <w:sz w:val="28"/>
        </w:rPr>
        <w:t>заңнамасымен</w:t>
      </w:r>
      <w:r>
        <w:rPr>
          <w:rFonts w:ascii="Times New Roman"/>
          <w:b w:val="false"/>
          <w:i w:val="false"/>
          <w:color w:val="000000"/>
          <w:sz w:val="28"/>
        </w:rPr>
        <w:t xml:space="preserve"> белгіленген тәртіпте сотқа жүгінуге құқығы бар.</w:t>
      </w:r>
    </w:p>
    <w:bookmarkEnd w:id="82"/>
    <w:bookmarkStart w:name="z77" w:id="83"/>
    <w:p>
      <w:pPr>
        <w:spacing w:after="0"/>
        <w:ind w:left="0"/>
        <w:jc w:val="left"/>
      </w:pPr>
      <w:r>
        <w:rPr>
          <w:rFonts w:ascii="Times New Roman"/>
          <w:b/>
          <w:i w:val="false"/>
          <w:color w:val="000000"/>
        </w:rPr>
        <w:t xml:space="preserve"> 4-тарау. Мемлекеттік қызмет көрсетудің, оның ішінде электрондық нысанда және Мемлекеттік корпорация арқылы көрсетудің ерекшеліктері ескеріле отырып қойылатын өзге де талаптар</w:t>
      </w:r>
    </w:p>
    <w:bookmarkEnd w:id="83"/>
    <w:p>
      <w:pPr>
        <w:spacing w:after="0"/>
        <w:ind w:left="0"/>
        <w:jc w:val="both"/>
      </w:pPr>
      <w:r>
        <w:rPr>
          <w:rFonts w:ascii="Times New Roman"/>
          <w:b w:val="false"/>
          <w:i w:val="false"/>
          <w:color w:val="ff0000"/>
          <w:sz w:val="28"/>
        </w:rPr>
        <w:t xml:space="preserve">
      Ескерту. 4-тараудың тақырыбы жаңа редакцияда – ҚР Ұлттық экономика министрінің 10.01.2019 </w:t>
      </w:r>
      <w:r>
        <w:rPr>
          <w:rFonts w:ascii="Times New Roman"/>
          <w:b w:val="false"/>
          <w:i w:val="false"/>
          <w:color w:val="ff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78" w:id="84"/>
    <w:p>
      <w:pPr>
        <w:spacing w:after="0"/>
        <w:ind w:left="0"/>
        <w:jc w:val="both"/>
      </w:pPr>
      <w:r>
        <w:rPr>
          <w:rFonts w:ascii="Times New Roman"/>
          <w:b w:val="false"/>
          <w:i w:val="false"/>
          <w:color w:val="000000"/>
          <w:sz w:val="28"/>
        </w:rPr>
        <w:t>
       13. Денсаулығы бұзылатын тұрақты ағза функцияларын бұзатын оның өмірлік іс-әрекеті шектелген Қызмет алушыларға мемлекеттік қызметті көрсету үшін құжаттарын қабылдау қажет болған жағдайда Мемлекеттік корпорацияның қызметкерімен тұрғын-жайына шығу Бірыңғай контакт-центр 1414, 8 800 080 7777 арқылы жүзеге асырылады.</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Ұлттық экономика министрінің 26.01.2016 </w:t>
      </w:r>
      <w:r>
        <w:rPr>
          <w:rFonts w:ascii="Times New Roman"/>
          <w:b w:val="false"/>
          <w:i w:val="false"/>
          <w:color w:val="000000"/>
          <w:sz w:val="28"/>
        </w:rPr>
        <w:t>№ 29</w:t>
      </w:r>
      <w:r>
        <w:rPr>
          <w:rFonts w:ascii="Times New Roman"/>
          <w:b w:val="false"/>
          <w:i w:val="false"/>
          <w:color w:val="ff0000"/>
          <w:sz w:val="28"/>
        </w:rPr>
        <w:t xml:space="preserve"> (01.03.2016 бастап қолданысқа енгізіледі) бұйрығымен.</w:t>
      </w:r>
      <w:r>
        <w:br/>
      </w:r>
      <w:r>
        <w:rPr>
          <w:rFonts w:ascii="Times New Roman"/>
          <w:b w:val="false"/>
          <w:i w:val="false"/>
          <w:color w:val="000000"/>
          <w:sz w:val="28"/>
        </w:rPr>
        <w:t>
</w:t>
      </w:r>
    </w:p>
    <w:bookmarkStart w:name="z79" w:id="85"/>
    <w:p>
      <w:pPr>
        <w:spacing w:after="0"/>
        <w:ind w:left="0"/>
        <w:jc w:val="both"/>
      </w:pPr>
      <w:r>
        <w:rPr>
          <w:rFonts w:ascii="Times New Roman"/>
          <w:b w:val="false"/>
          <w:i w:val="false"/>
          <w:color w:val="000000"/>
          <w:sz w:val="28"/>
        </w:rPr>
        <w:t>
      14. Мемлекеттік қызмет көрсететін орындардың мекенжайлары:</w:t>
      </w:r>
    </w:p>
    <w:bookmarkEnd w:id="85"/>
    <w:p>
      <w:pPr>
        <w:spacing w:after="0"/>
        <w:ind w:left="0"/>
        <w:jc w:val="both"/>
      </w:pPr>
      <w:r>
        <w:rPr>
          <w:rFonts w:ascii="Times New Roman"/>
          <w:b w:val="false"/>
          <w:i w:val="false"/>
          <w:color w:val="000000"/>
          <w:sz w:val="28"/>
        </w:rPr>
        <w:t>
      көрсетілетін қызметті берушінің: www.economy.gov.kz;</w:t>
      </w:r>
    </w:p>
    <w:p>
      <w:pPr>
        <w:spacing w:after="0"/>
        <w:ind w:left="0"/>
        <w:jc w:val="both"/>
      </w:pPr>
      <w:r>
        <w:rPr>
          <w:rFonts w:ascii="Times New Roman"/>
          <w:b w:val="false"/>
          <w:i w:val="false"/>
          <w:color w:val="000000"/>
          <w:sz w:val="28"/>
        </w:rPr>
        <w:t>
      Мемлекеттік корпорацияның: www.gov4c.kz интернет-ресурстарында орналастырылған.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Ұлттық экономика министрінің 10.01.2019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0" w:id="86"/>
    <w:p>
      <w:pPr>
        <w:spacing w:after="0"/>
        <w:ind w:left="0"/>
        <w:jc w:val="both"/>
      </w:pPr>
      <w:r>
        <w:rPr>
          <w:rFonts w:ascii="Times New Roman"/>
          <w:b w:val="false"/>
          <w:i w:val="false"/>
          <w:color w:val="000000"/>
          <w:sz w:val="28"/>
        </w:rPr>
        <w:t>
       15. Көрсетілетін қызметті алушының ЭЦҚ-сы бар болған жағдайда портал арқылы электрондық нысанда мемлекеттік көрсетілетін қызметті алу мүмкіндігі бар.</w:t>
      </w:r>
    </w:p>
    <w:bookmarkEnd w:id="86"/>
    <w:bookmarkStart w:name="z81" w:id="87"/>
    <w:p>
      <w:pPr>
        <w:spacing w:after="0"/>
        <w:ind w:left="0"/>
        <w:jc w:val="both"/>
      </w:pPr>
      <w:r>
        <w:rPr>
          <w:rFonts w:ascii="Times New Roman"/>
          <w:b w:val="false"/>
          <w:i w:val="false"/>
          <w:color w:val="000000"/>
          <w:sz w:val="28"/>
        </w:rPr>
        <w:t xml:space="preserve">
      16. Көрсетілетін қызметті алушының, көрсетілетін қызметті берушінің анықтамалық қызметі, мемлекеттiк қызметтер көрсету мәселелерi жөнiндегi </w:t>
      </w:r>
      <w:r>
        <w:rPr>
          <w:rFonts w:ascii="Times New Roman"/>
          <w:b w:val="false"/>
          <w:i w:val="false"/>
          <w:color w:val="000000"/>
          <w:sz w:val="28"/>
        </w:rPr>
        <w:t>бiрыңғай байланыс орталығы</w:t>
      </w:r>
      <w:r>
        <w:rPr>
          <w:rFonts w:ascii="Times New Roman"/>
          <w:b w:val="false"/>
          <w:i w:val="false"/>
          <w:color w:val="000000"/>
          <w:sz w:val="28"/>
        </w:rPr>
        <w:t xml:space="preserve"> арқылы порталдың "жеке кабинеті" арқылы қашықтықтан қол жеткізу режимінде мемлекеттік қызмет көрсетудің мәртебесі туралы ақпарат алуға мүмкіндігі бар.</w:t>
      </w:r>
    </w:p>
    <w:bookmarkEnd w:id="87"/>
    <w:bookmarkStart w:name="z82" w:id="88"/>
    <w:p>
      <w:pPr>
        <w:spacing w:after="0"/>
        <w:ind w:left="0"/>
        <w:jc w:val="both"/>
      </w:pPr>
      <w:r>
        <w:rPr>
          <w:rFonts w:ascii="Times New Roman"/>
          <w:b w:val="false"/>
          <w:i w:val="false"/>
          <w:color w:val="000000"/>
          <w:sz w:val="28"/>
        </w:rPr>
        <w:t>
      17. Көрсетілетін қызметті берушінің анықтамалық қызметінің байланыс телефоны мемлекеттік көрсетілетін қызметті берушінің интернет-ресурсында көрсетілген. Мемлекеттiк қызметтер көрсету мәселелерi жөнiндегi бiрыңғай байланыс орталығы: 8-800-080-7777, 1414.</w:t>
      </w:r>
    </w:p>
    <w:bookmarkEnd w:id="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 биржалары саласында</w:t>
            </w:r>
            <w:r>
              <w:br/>
            </w:r>
            <w:r>
              <w:rPr>
                <w:rFonts w:ascii="Times New Roman"/>
                <w:b w:val="false"/>
                <w:i w:val="false"/>
                <w:color w:val="000000"/>
                <w:sz w:val="20"/>
              </w:rPr>
              <w:t>дилерлік қызметпен айналысу</w:t>
            </w:r>
            <w:r>
              <w:br/>
            </w:r>
            <w:r>
              <w:rPr>
                <w:rFonts w:ascii="Times New Roman"/>
                <w:b w:val="false"/>
                <w:i w:val="false"/>
                <w:color w:val="000000"/>
                <w:sz w:val="20"/>
              </w:rPr>
              <w:t>құқығына лицензия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 1-қосымша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Заңды тұлғаның лицензияны алуға арналған өтiнiші</w:t>
      </w:r>
    </w:p>
    <w:p>
      <w:pPr>
        <w:spacing w:after="0"/>
        <w:ind w:left="0"/>
        <w:jc w:val="both"/>
      </w:pPr>
      <w:r>
        <w:rPr>
          <w:rFonts w:ascii="Times New Roman"/>
          <w:b w:val="false"/>
          <w:i w:val="false"/>
          <w:color w:val="ff0000"/>
          <w:sz w:val="28"/>
        </w:rPr>
        <w:t xml:space="preserve">
      Ескерту. 1-қосымша жаңа редакцияда – ҚР Ұлттық экономика министрінің 10.01.2019 </w:t>
      </w:r>
      <w:r>
        <w:rPr>
          <w:rFonts w:ascii="Times New Roman"/>
          <w:b w:val="false"/>
          <w:i w:val="false"/>
          <w:color w:val="ff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(заңды тұлғаның (соның ішінде шетелдік заңды тұлғаның) толық атауы, мекенжайы, </w:t>
      </w:r>
    </w:p>
    <w:p>
      <w:pPr>
        <w:spacing w:after="0"/>
        <w:ind w:left="0"/>
        <w:jc w:val="both"/>
      </w:pPr>
      <w:r>
        <w:rPr>
          <w:rFonts w:ascii="Times New Roman"/>
          <w:b w:val="false"/>
          <w:i w:val="false"/>
          <w:color w:val="000000"/>
          <w:sz w:val="28"/>
        </w:rPr>
        <w:t xml:space="preserve">
      бизнес-сәйкестендіру нөмірі, заңды тұлғаның бизнес-сәйкестендіру нөмірі болмаған жағдайда </w:t>
      </w:r>
    </w:p>
    <w:p>
      <w:pPr>
        <w:spacing w:after="0"/>
        <w:ind w:left="0"/>
        <w:jc w:val="both"/>
      </w:pPr>
      <w:r>
        <w:rPr>
          <w:rFonts w:ascii="Times New Roman"/>
          <w:b w:val="false"/>
          <w:i w:val="false"/>
          <w:color w:val="000000"/>
          <w:sz w:val="28"/>
        </w:rPr>
        <w:t>
      - шетелдік заңды тұлға филиалының немесе өкілдігінің бизнес-сәйкестендіру нөмірі)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(қызметтiң түрi және (немесе) қызметтің кіші түрінің(-лері) толық атауы көрсетiлсiн)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 жүзеге асыруға лицензияны және (немесе) </w:t>
      </w:r>
    </w:p>
    <w:p>
      <w:pPr>
        <w:spacing w:after="0"/>
        <w:ind w:left="0"/>
        <w:jc w:val="both"/>
      </w:pPr>
      <w:r>
        <w:rPr>
          <w:rFonts w:ascii="Times New Roman"/>
          <w:b w:val="false"/>
          <w:i w:val="false"/>
          <w:color w:val="000000"/>
          <w:sz w:val="28"/>
        </w:rPr>
        <w:t xml:space="preserve">
      лицензияға қосымшаны қағаз тасығышта ______ (лицензияны қағаз тасығышта алу қажет </w:t>
      </w:r>
    </w:p>
    <w:p>
      <w:pPr>
        <w:spacing w:after="0"/>
        <w:ind w:left="0"/>
        <w:jc w:val="both"/>
      </w:pPr>
      <w:r>
        <w:rPr>
          <w:rFonts w:ascii="Times New Roman"/>
          <w:b w:val="false"/>
          <w:i w:val="false"/>
          <w:color w:val="000000"/>
          <w:sz w:val="28"/>
        </w:rPr>
        <w:t>
      болған жағдайда Х белгісін қою керек) беруiңiздi сұраймын.</w:t>
      </w:r>
    </w:p>
    <w:p>
      <w:pPr>
        <w:spacing w:after="0"/>
        <w:ind w:left="0"/>
        <w:jc w:val="both"/>
      </w:pPr>
      <w:r>
        <w:rPr>
          <w:rFonts w:ascii="Times New Roman"/>
          <w:b w:val="false"/>
          <w:i w:val="false"/>
          <w:color w:val="000000"/>
          <w:sz w:val="28"/>
        </w:rPr>
        <w:t>
      Заңды тұлғаның мекенжайы __________________________________________________</w:t>
      </w:r>
    </w:p>
    <w:p>
      <w:pPr>
        <w:spacing w:after="0"/>
        <w:ind w:left="0"/>
        <w:jc w:val="both"/>
      </w:pPr>
      <w:r>
        <w:rPr>
          <w:rFonts w:ascii="Times New Roman"/>
          <w:b w:val="false"/>
          <w:i w:val="false"/>
          <w:color w:val="000000"/>
          <w:sz w:val="28"/>
        </w:rPr>
        <w:t xml:space="preserve">
      (шетелдік заңды тұлға үшін) пошталық индексі, елі, облысы, қаласы, ауданы, елді </w:t>
      </w:r>
    </w:p>
    <w:p>
      <w:pPr>
        <w:spacing w:after="0"/>
        <w:ind w:left="0"/>
        <w:jc w:val="both"/>
      </w:pPr>
      <w:r>
        <w:rPr>
          <w:rFonts w:ascii="Times New Roman"/>
          <w:b w:val="false"/>
          <w:i w:val="false"/>
          <w:color w:val="000000"/>
          <w:sz w:val="28"/>
        </w:rPr>
        <w:t>
      мекені, көше атауы, үй/ғимарат (стационарлық үй-жайлар) нөмірі)</w:t>
      </w:r>
    </w:p>
    <w:p>
      <w:pPr>
        <w:spacing w:after="0"/>
        <w:ind w:left="0"/>
        <w:jc w:val="both"/>
      </w:pPr>
      <w:r>
        <w:rPr>
          <w:rFonts w:ascii="Times New Roman"/>
          <w:b w:val="false"/>
          <w:i w:val="false"/>
          <w:color w:val="000000"/>
          <w:sz w:val="28"/>
        </w:rPr>
        <w:t>
      Электрондық пошта_________________________________________________________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_____________________________________________________________________</w:t>
      </w:r>
    </w:p>
    <w:p>
      <w:pPr>
        <w:spacing w:after="0"/>
        <w:ind w:left="0"/>
        <w:jc w:val="both"/>
      </w:pPr>
      <w:r>
        <w:rPr>
          <w:rFonts w:ascii="Times New Roman"/>
          <w:b w:val="false"/>
          <w:i w:val="false"/>
          <w:color w:val="000000"/>
          <w:sz w:val="28"/>
        </w:rPr>
        <w:t>
      Банк шоты ________________________________________________________________</w:t>
      </w:r>
    </w:p>
    <w:p>
      <w:pPr>
        <w:spacing w:after="0"/>
        <w:ind w:left="0"/>
        <w:jc w:val="both"/>
      </w:pPr>
      <w:r>
        <w:rPr>
          <w:rFonts w:ascii="Times New Roman"/>
          <w:b w:val="false"/>
          <w:i w:val="false"/>
          <w:color w:val="000000"/>
          <w:sz w:val="28"/>
        </w:rPr>
        <w:t>
      (шот нөмірі, банктiң атауы және орналасқан жерi)</w:t>
      </w:r>
    </w:p>
    <w:p>
      <w:pPr>
        <w:spacing w:after="0"/>
        <w:ind w:left="0"/>
        <w:jc w:val="both"/>
      </w:pPr>
      <w:r>
        <w:rPr>
          <w:rFonts w:ascii="Times New Roman"/>
          <w:b w:val="false"/>
          <w:i w:val="false"/>
          <w:color w:val="000000"/>
          <w:sz w:val="28"/>
        </w:rPr>
        <w:t xml:space="preserve">
      Қызметті немесе іс-қимылды (операцияларды) жүзеге асыру объектісінің мекенжайы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(пошталық индексі, елі, облысы, қаласы, ауданы, елді мекені, көше атауы, үй/ғимарат </w:t>
      </w:r>
    </w:p>
    <w:p>
      <w:pPr>
        <w:spacing w:after="0"/>
        <w:ind w:left="0"/>
        <w:jc w:val="both"/>
      </w:pPr>
      <w:r>
        <w:rPr>
          <w:rFonts w:ascii="Times New Roman"/>
          <w:b w:val="false"/>
          <w:i w:val="false"/>
          <w:color w:val="000000"/>
          <w:sz w:val="28"/>
        </w:rPr>
        <w:t>
      (стационарлық үй-жайлар) нөмірі)</w:t>
      </w:r>
    </w:p>
    <w:p>
      <w:pPr>
        <w:spacing w:after="0"/>
        <w:ind w:left="0"/>
        <w:jc w:val="both"/>
      </w:pPr>
      <w:r>
        <w:rPr>
          <w:rFonts w:ascii="Times New Roman"/>
          <w:b w:val="false"/>
          <w:i w:val="false"/>
          <w:color w:val="000000"/>
          <w:sz w:val="28"/>
        </w:rPr>
        <w:t>
      ______ парақта қоса беріліп отыр.</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xml:space="preserve">
      көрсетілген барлық деректердің ресми байланыстар болып табылатындығы және </w:t>
      </w:r>
    </w:p>
    <w:p>
      <w:pPr>
        <w:spacing w:after="0"/>
        <w:ind w:left="0"/>
        <w:jc w:val="both"/>
      </w:pPr>
      <w:r>
        <w:rPr>
          <w:rFonts w:ascii="Times New Roman"/>
          <w:b w:val="false"/>
          <w:i w:val="false"/>
          <w:color w:val="000000"/>
          <w:sz w:val="28"/>
        </w:rPr>
        <w:t xml:space="preserve">
      оларға лицензияны және (немесе) лицензияға қосымшаны беру немесе беруден бас тарту </w:t>
      </w:r>
    </w:p>
    <w:p>
      <w:pPr>
        <w:spacing w:after="0"/>
        <w:ind w:left="0"/>
        <w:jc w:val="both"/>
      </w:pPr>
      <w:r>
        <w:rPr>
          <w:rFonts w:ascii="Times New Roman"/>
          <w:b w:val="false"/>
          <w:i w:val="false"/>
          <w:color w:val="000000"/>
          <w:sz w:val="28"/>
        </w:rPr>
        <w:t>
      мәселелері бойынша кез келген ақпаратты жіберуге болатындығы;</w:t>
      </w:r>
    </w:p>
    <w:p>
      <w:pPr>
        <w:spacing w:after="0"/>
        <w:ind w:left="0"/>
        <w:jc w:val="both"/>
      </w:pPr>
      <w:r>
        <w:rPr>
          <w:rFonts w:ascii="Times New Roman"/>
          <w:b w:val="false"/>
          <w:i w:val="false"/>
          <w:color w:val="000000"/>
          <w:sz w:val="28"/>
        </w:rPr>
        <w:t xml:space="preserve">
      өтініш берушіге қызметтің лицензияланатын түрімен және (немесе) кіші түрімен </w:t>
      </w:r>
    </w:p>
    <w:p>
      <w:pPr>
        <w:spacing w:after="0"/>
        <w:ind w:left="0"/>
        <w:jc w:val="both"/>
      </w:pPr>
      <w:r>
        <w:rPr>
          <w:rFonts w:ascii="Times New Roman"/>
          <w:b w:val="false"/>
          <w:i w:val="false"/>
          <w:color w:val="000000"/>
          <w:sz w:val="28"/>
        </w:rPr>
        <w:t>
      айналысуға сот тыйым салмайтыны;</w:t>
      </w:r>
    </w:p>
    <w:p>
      <w:pPr>
        <w:spacing w:after="0"/>
        <w:ind w:left="0"/>
        <w:jc w:val="both"/>
      </w:pPr>
      <w:r>
        <w:rPr>
          <w:rFonts w:ascii="Times New Roman"/>
          <w:b w:val="false"/>
          <w:i w:val="false"/>
          <w:color w:val="000000"/>
          <w:sz w:val="28"/>
        </w:rPr>
        <w:t xml:space="preserve">
      қоса берілген құжаттардың барлығы шындыққа сәйкес келетіні және жарамды болып </w:t>
      </w:r>
    </w:p>
    <w:p>
      <w:pPr>
        <w:spacing w:after="0"/>
        <w:ind w:left="0"/>
        <w:jc w:val="both"/>
      </w:pPr>
      <w:r>
        <w:rPr>
          <w:rFonts w:ascii="Times New Roman"/>
          <w:b w:val="false"/>
          <w:i w:val="false"/>
          <w:color w:val="000000"/>
          <w:sz w:val="28"/>
        </w:rPr>
        <w:t>
      табылатындығы расталады;</w:t>
      </w:r>
    </w:p>
    <w:p>
      <w:pPr>
        <w:spacing w:after="0"/>
        <w:ind w:left="0"/>
        <w:jc w:val="both"/>
      </w:pPr>
      <w:r>
        <w:rPr>
          <w:rFonts w:ascii="Times New Roman"/>
          <w:b w:val="false"/>
          <w:i w:val="false"/>
          <w:color w:val="000000"/>
          <w:sz w:val="28"/>
        </w:rPr>
        <w:t xml:space="preserve">
      өтініш беруші лицензияны және (немесе) лицензияға қосымшаны беру кезінде </w:t>
      </w:r>
    </w:p>
    <w:p>
      <w:pPr>
        <w:spacing w:after="0"/>
        <w:ind w:left="0"/>
        <w:jc w:val="both"/>
      </w:pPr>
      <w:r>
        <w:rPr>
          <w:rFonts w:ascii="Times New Roman"/>
          <w:b w:val="false"/>
          <w:i w:val="false"/>
          <w:color w:val="000000"/>
          <w:sz w:val="28"/>
        </w:rPr>
        <w:t xml:space="preserve">
      ақпараттық жүйелерде қамтылған, заңмен қорғалатын құпияны құрайтын қолжетімділігі </w:t>
      </w:r>
    </w:p>
    <w:p>
      <w:pPr>
        <w:spacing w:after="0"/>
        <w:ind w:left="0"/>
        <w:jc w:val="both"/>
      </w:pPr>
      <w:r>
        <w:rPr>
          <w:rFonts w:ascii="Times New Roman"/>
          <w:b w:val="false"/>
          <w:i w:val="false"/>
          <w:color w:val="000000"/>
          <w:sz w:val="28"/>
        </w:rPr>
        <w:t>
      шектеулі дербес деректерді пайдалануға келісімін береді;</w:t>
      </w:r>
    </w:p>
    <w:p>
      <w:pPr>
        <w:spacing w:after="0"/>
        <w:ind w:left="0"/>
        <w:jc w:val="both"/>
      </w:pPr>
      <w:r>
        <w:rPr>
          <w:rFonts w:ascii="Times New Roman"/>
          <w:b w:val="false"/>
          <w:i w:val="false"/>
          <w:color w:val="000000"/>
          <w:sz w:val="28"/>
        </w:rPr>
        <w:t xml:space="preserve">
      өтініш беруші халыққа қызмет көрсету орталығы қызметкерінің өтінішті электрондық </w:t>
      </w:r>
    </w:p>
    <w:p>
      <w:pPr>
        <w:spacing w:after="0"/>
        <w:ind w:left="0"/>
        <w:jc w:val="both"/>
      </w:pPr>
      <w:r>
        <w:rPr>
          <w:rFonts w:ascii="Times New Roman"/>
          <w:b w:val="false"/>
          <w:i w:val="false"/>
          <w:color w:val="000000"/>
          <w:sz w:val="28"/>
        </w:rPr>
        <w:t xml:space="preserve">
      цифрлік қолтаңбамен растауына келіседі (халыққа қызмет көрсету орталықтары арқылы </w:t>
      </w:r>
    </w:p>
    <w:p>
      <w:pPr>
        <w:spacing w:after="0"/>
        <w:ind w:left="0"/>
        <w:jc w:val="both"/>
      </w:pPr>
      <w:r>
        <w:rPr>
          <w:rFonts w:ascii="Times New Roman"/>
          <w:b w:val="false"/>
          <w:i w:val="false"/>
          <w:color w:val="000000"/>
          <w:sz w:val="28"/>
        </w:rPr>
        <w:t>
      жүгінген жағдайда).</w:t>
      </w:r>
    </w:p>
    <w:p>
      <w:pPr>
        <w:spacing w:after="0"/>
        <w:ind w:left="0"/>
        <w:jc w:val="both"/>
      </w:pPr>
      <w:r>
        <w:rPr>
          <w:rFonts w:ascii="Times New Roman"/>
          <w:b w:val="false"/>
          <w:i w:val="false"/>
          <w:color w:val="000000"/>
          <w:sz w:val="28"/>
        </w:rPr>
        <w:t>
      Басшы________ ____________________________________________________________</w:t>
      </w:r>
    </w:p>
    <w:p>
      <w:pPr>
        <w:spacing w:after="0"/>
        <w:ind w:left="0"/>
        <w:jc w:val="both"/>
      </w:pPr>
      <w:r>
        <w:rPr>
          <w:rFonts w:ascii="Times New Roman"/>
          <w:b w:val="false"/>
          <w:i w:val="false"/>
          <w:color w:val="000000"/>
          <w:sz w:val="28"/>
        </w:rPr>
        <w:t>
      (қолы)                  (тегi, аты, әкесiнiң аты (болған жағдайда)</w:t>
      </w:r>
    </w:p>
    <w:p>
      <w:pPr>
        <w:spacing w:after="0"/>
        <w:ind w:left="0"/>
        <w:jc w:val="both"/>
      </w:pPr>
      <w:r>
        <w:rPr>
          <w:rFonts w:ascii="Times New Roman"/>
          <w:b w:val="false"/>
          <w:i w:val="false"/>
          <w:color w:val="000000"/>
          <w:sz w:val="28"/>
        </w:rPr>
        <w:t xml:space="preserve">
      Мөр орны (болған жағдайда) </w:t>
      </w:r>
    </w:p>
    <w:p>
      <w:pPr>
        <w:spacing w:after="0"/>
        <w:ind w:left="0"/>
        <w:jc w:val="both"/>
      </w:pPr>
      <w:r>
        <w:rPr>
          <w:rFonts w:ascii="Times New Roman"/>
          <w:b w:val="false"/>
          <w:i w:val="false"/>
          <w:color w:val="000000"/>
          <w:sz w:val="28"/>
        </w:rPr>
        <w:t>
      Толтыру күні: 20__ жылғы "__" _________________</w:t>
      </w:r>
    </w:p>
    <w:p>
      <w:pPr>
        <w:spacing w:after="0"/>
        <w:ind w:left="0"/>
        <w:jc w:val="both"/>
      </w:pPr>
      <w:r>
        <w:rPr>
          <w:rFonts w:ascii="Times New Roman"/>
          <w:b w:val="false"/>
          <w:i w:val="false"/>
          <w:color w:val="000000"/>
          <w:sz w:val="28"/>
        </w:rPr>
        <w:t xml:space="preserve">
      Ақпараттық жүйелерде қамтылған, заңмен қорғалатын құпияны құрайтын мәліметтерді </w:t>
      </w:r>
    </w:p>
    <w:p>
      <w:pPr>
        <w:spacing w:after="0"/>
        <w:ind w:left="0"/>
        <w:jc w:val="both"/>
      </w:pPr>
      <w:r>
        <w:rPr>
          <w:rFonts w:ascii="Times New Roman"/>
          <w:b w:val="false"/>
          <w:i w:val="false"/>
          <w:color w:val="000000"/>
          <w:sz w:val="28"/>
        </w:rPr>
        <w:t>
      пайдалануға келісемін ____________20__ж."__"________(қолы)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 биржалары саласында</w:t>
            </w:r>
            <w:r>
              <w:br/>
            </w:r>
            <w:r>
              <w:rPr>
                <w:rFonts w:ascii="Times New Roman"/>
                <w:b w:val="false"/>
                <w:i w:val="false"/>
                <w:color w:val="000000"/>
                <w:sz w:val="20"/>
              </w:rPr>
              <w:t>дилерлік қызметпен айналысу</w:t>
            </w:r>
            <w:r>
              <w:br/>
            </w:r>
            <w:r>
              <w:rPr>
                <w:rFonts w:ascii="Times New Roman"/>
                <w:b w:val="false"/>
                <w:i w:val="false"/>
                <w:color w:val="000000"/>
                <w:sz w:val="20"/>
              </w:rPr>
              <w:t>құқығына лицензия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Биржалық дилерлер қызметіне қойылатын біліктілік талаптарына сәйкестігі туралы мәліметтер нысаны</w:t>
      </w:r>
    </w:p>
    <w:p>
      <w:pPr>
        <w:spacing w:after="0"/>
        <w:ind w:left="0"/>
        <w:jc w:val="both"/>
      </w:pPr>
      <w:r>
        <w:rPr>
          <w:rFonts w:ascii="Times New Roman"/>
          <w:b w:val="false"/>
          <w:i w:val="false"/>
          <w:color w:val="ff0000"/>
          <w:sz w:val="28"/>
        </w:rPr>
        <w:t xml:space="preserve">
      Ескерту. 2-қосымша жаңа редакцияда – ҚР Ұлттық экономика министрінің 10.01.2019 </w:t>
      </w:r>
      <w:r>
        <w:rPr>
          <w:rFonts w:ascii="Times New Roman"/>
          <w:b w:val="false"/>
          <w:i w:val="false"/>
          <w:color w:val="ff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1. Штаттық кестеге сәйкес, ұйымның бірінші басшысының:</w:t>
      </w:r>
    </w:p>
    <w:p>
      <w:pPr>
        <w:spacing w:after="0"/>
        <w:ind w:left="0"/>
        <w:jc w:val="both"/>
      </w:pPr>
      <w:r>
        <w:rPr>
          <w:rFonts w:ascii="Times New Roman"/>
          <w:b w:val="false"/>
          <w:i w:val="false"/>
          <w:color w:val="000000"/>
          <w:sz w:val="28"/>
        </w:rPr>
        <w:t>
      Тегi, аты, әкесiнiң аты (болған жағдайда)_______________________________________;</w:t>
      </w:r>
    </w:p>
    <w:p>
      <w:pPr>
        <w:spacing w:after="0"/>
        <w:ind w:left="0"/>
        <w:jc w:val="both"/>
      </w:pPr>
      <w:r>
        <w:rPr>
          <w:rFonts w:ascii="Times New Roman"/>
          <w:b w:val="false"/>
          <w:i w:val="false"/>
          <w:color w:val="000000"/>
          <w:sz w:val="28"/>
        </w:rPr>
        <w:t>
      Жоғары білімі:</w:t>
      </w:r>
    </w:p>
    <w:p>
      <w:pPr>
        <w:spacing w:after="0"/>
        <w:ind w:left="0"/>
        <w:jc w:val="both"/>
      </w:pPr>
      <w:r>
        <w:rPr>
          <w:rFonts w:ascii="Times New Roman"/>
          <w:b w:val="false"/>
          <w:i w:val="false"/>
          <w:color w:val="000000"/>
          <w:sz w:val="28"/>
        </w:rPr>
        <w:t>
      диплом нөмірі _____________________________________________________________;</w:t>
      </w:r>
    </w:p>
    <w:p>
      <w:pPr>
        <w:spacing w:after="0"/>
        <w:ind w:left="0"/>
        <w:jc w:val="both"/>
      </w:pPr>
      <w:r>
        <w:rPr>
          <w:rFonts w:ascii="Times New Roman"/>
          <w:b w:val="false"/>
          <w:i w:val="false"/>
          <w:color w:val="000000"/>
          <w:sz w:val="28"/>
        </w:rPr>
        <w:t>
      дипломның берілген күні ___________________________________________________;</w:t>
      </w:r>
    </w:p>
    <w:p>
      <w:pPr>
        <w:spacing w:after="0"/>
        <w:ind w:left="0"/>
        <w:jc w:val="both"/>
      </w:pPr>
      <w:r>
        <w:rPr>
          <w:rFonts w:ascii="Times New Roman"/>
          <w:b w:val="false"/>
          <w:i w:val="false"/>
          <w:color w:val="000000"/>
          <w:sz w:val="28"/>
        </w:rPr>
        <w:t>
      дипломның берілген орны ___________________________________________________;</w:t>
      </w:r>
    </w:p>
    <w:p>
      <w:pPr>
        <w:spacing w:after="0"/>
        <w:ind w:left="0"/>
        <w:jc w:val="both"/>
      </w:pPr>
      <w:r>
        <w:rPr>
          <w:rFonts w:ascii="Times New Roman"/>
          <w:b w:val="false"/>
          <w:i w:val="false"/>
          <w:color w:val="000000"/>
          <w:sz w:val="28"/>
        </w:rPr>
        <w:t>
      диплом берген оқу орнының атауы ____________________________________________;</w:t>
      </w:r>
    </w:p>
    <w:p>
      <w:pPr>
        <w:spacing w:after="0"/>
        <w:ind w:left="0"/>
        <w:jc w:val="both"/>
      </w:pPr>
      <w:r>
        <w:rPr>
          <w:rFonts w:ascii="Times New Roman"/>
          <w:b w:val="false"/>
          <w:i w:val="false"/>
          <w:color w:val="000000"/>
          <w:sz w:val="28"/>
        </w:rPr>
        <w:t>
      басшы ретінде жұмысқа қабылдау туралы бұйрықтың нөмірі мен күні______________;</w:t>
      </w:r>
    </w:p>
    <w:p>
      <w:pPr>
        <w:spacing w:after="0"/>
        <w:ind w:left="0"/>
        <w:jc w:val="both"/>
      </w:pPr>
      <w:r>
        <w:rPr>
          <w:rFonts w:ascii="Times New Roman"/>
          <w:b w:val="false"/>
          <w:i w:val="false"/>
          <w:color w:val="000000"/>
          <w:sz w:val="28"/>
        </w:rPr>
        <w:t>
      директорды тағайындау туралы құрылтайшылар шешімінің нөмірі мен күні_________;</w:t>
      </w:r>
    </w:p>
    <w:p>
      <w:pPr>
        <w:spacing w:after="0"/>
        <w:ind w:left="0"/>
        <w:jc w:val="both"/>
      </w:pPr>
      <w:r>
        <w:rPr>
          <w:rFonts w:ascii="Times New Roman"/>
          <w:b w:val="false"/>
          <w:i w:val="false"/>
          <w:color w:val="000000"/>
          <w:sz w:val="28"/>
        </w:rPr>
        <w:t>
      тауар биржалары саласында және (немесе) қаржы ұйымдарындағы еңбек өтілі _______.</w:t>
      </w:r>
    </w:p>
    <w:p>
      <w:pPr>
        <w:spacing w:after="0"/>
        <w:ind w:left="0"/>
        <w:jc w:val="both"/>
      </w:pPr>
      <w:r>
        <w:rPr>
          <w:rFonts w:ascii="Times New Roman"/>
          <w:b w:val="false"/>
          <w:i w:val="false"/>
          <w:color w:val="000000"/>
          <w:sz w:val="28"/>
        </w:rPr>
        <w:t>
      Жұмыс орны______________________________________________________________.</w:t>
      </w:r>
    </w:p>
    <w:p>
      <w:pPr>
        <w:spacing w:after="0"/>
        <w:ind w:left="0"/>
        <w:jc w:val="both"/>
      </w:pPr>
      <w:r>
        <w:rPr>
          <w:rFonts w:ascii="Times New Roman"/>
          <w:b w:val="false"/>
          <w:i w:val="false"/>
          <w:color w:val="000000"/>
          <w:sz w:val="28"/>
        </w:rPr>
        <w:t>
      Жоғарыда корсетілген ұйым лицензиясының (қаржылық қызмет/тауар биржалары саласындағы қызмет бойынша) нөмірі және қолданылу кезеңі ______.</w:t>
      </w:r>
    </w:p>
    <w:p>
      <w:pPr>
        <w:spacing w:after="0"/>
        <w:ind w:left="0"/>
        <w:jc w:val="both"/>
      </w:pPr>
      <w:r>
        <w:rPr>
          <w:rFonts w:ascii="Times New Roman"/>
          <w:b w:val="false"/>
          <w:i w:val="false"/>
          <w:color w:val="000000"/>
          <w:sz w:val="28"/>
        </w:rPr>
        <w:t>
      Кезеңі ____________________________________________________________________.</w:t>
      </w:r>
    </w:p>
    <w:p>
      <w:pPr>
        <w:spacing w:after="0"/>
        <w:ind w:left="0"/>
        <w:jc w:val="both"/>
      </w:pPr>
      <w:r>
        <w:rPr>
          <w:rFonts w:ascii="Times New Roman"/>
          <w:b w:val="false"/>
          <w:i w:val="false"/>
          <w:color w:val="000000"/>
          <w:sz w:val="28"/>
        </w:rPr>
        <w:t>
      Атқаратын лауазымдары ____________________________________________________.</w:t>
      </w:r>
    </w:p>
    <w:p>
      <w:pPr>
        <w:spacing w:after="0"/>
        <w:ind w:left="0"/>
        <w:jc w:val="both"/>
      </w:pPr>
      <w:r>
        <w:rPr>
          <w:rFonts w:ascii="Times New Roman"/>
          <w:b w:val="false"/>
          <w:i w:val="false"/>
          <w:color w:val="000000"/>
          <w:sz w:val="28"/>
        </w:rPr>
        <w:t>
      2. Штаттық кестеге сәйкес (биржалық саудамен айналысатын) ұйым қызметкерлерінің:</w:t>
      </w:r>
    </w:p>
    <w:p>
      <w:pPr>
        <w:spacing w:after="0"/>
        <w:ind w:left="0"/>
        <w:jc w:val="both"/>
      </w:pPr>
      <w:r>
        <w:rPr>
          <w:rFonts w:ascii="Times New Roman"/>
          <w:b w:val="false"/>
          <w:i w:val="false"/>
          <w:color w:val="000000"/>
          <w:sz w:val="28"/>
        </w:rPr>
        <w:t>
      Тегi, аты, әкесiнiң аты (болған жағдайда)_______________________________________;</w:t>
      </w:r>
    </w:p>
    <w:p>
      <w:pPr>
        <w:spacing w:after="0"/>
        <w:ind w:left="0"/>
        <w:jc w:val="both"/>
      </w:pPr>
      <w:r>
        <w:rPr>
          <w:rFonts w:ascii="Times New Roman"/>
          <w:b w:val="false"/>
          <w:i w:val="false"/>
          <w:color w:val="000000"/>
          <w:sz w:val="28"/>
        </w:rPr>
        <w:t>
      Жоғары немесе орта білімнен кейінгі білімі:</w:t>
      </w:r>
    </w:p>
    <w:p>
      <w:pPr>
        <w:spacing w:after="0"/>
        <w:ind w:left="0"/>
        <w:jc w:val="both"/>
      </w:pPr>
      <w:r>
        <w:rPr>
          <w:rFonts w:ascii="Times New Roman"/>
          <w:b w:val="false"/>
          <w:i w:val="false"/>
          <w:color w:val="000000"/>
          <w:sz w:val="28"/>
        </w:rPr>
        <w:t>
      диплом нөмірі _____________________________________________________________;</w:t>
      </w:r>
    </w:p>
    <w:p>
      <w:pPr>
        <w:spacing w:after="0"/>
        <w:ind w:left="0"/>
        <w:jc w:val="both"/>
      </w:pPr>
      <w:r>
        <w:rPr>
          <w:rFonts w:ascii="Times New Roman"/>
          <w:b w:val="false"/>
          <w:i w:val="false"/>
          <w:color w:val="000000"/>
          <w:sz w:val="28"/>
        </w:rPr>
        <w:t>
      дипломның берілген күні ___________________________________________________;</w:t>
      </w:r>
    </w:p>
    <w:p>
      <w:pPr>
        <w:spacing w:after="0"/>
        <w:ind w:left="0"/>
        <w:jc w:val="both"/>
      </w:pPr>
      <w:r>
        <w:rPr>
          <w:rFonts w:ascii="Times New Roman"/>
          <w:b w:val="false"/>
          <w:i w:val="false"/>
          <w:color w:val="000000"/>
          <w:sz w:val="28"/>
        </w:rPr>
        <w:t>
      дипломның берілген орны ___________________________________________________;</w:t>
      </w:r>
    </w:p>
    <w:p>
      <w:pPr>
        <w:spacing w:after="0"/>
        <w:ind w:left="0"/>
        <w:jc w:val="both"/>
      </w:pPr>
      <w:r>
        <w:rPr>
          <w:rFonts w:ascii="Times New Roman"/>
          <w:b w:val="false"/>
          <w:i w:val="false"/>
          <w:color w:val="000000"/>
          <w:sz w:val="28"/>
        </w:rPr>
        <w:t>
      диплом берген оқу орнының атауы ____________________________________________;</w:t>
      </w:r>
    </w:p>
    <w:p>
      <w:pPr>
        <w:spacing w:after="0"/>
        <w:ind w:left="0"/>
        <w:jc w:val="both"/>
      </w:pPr>
      <w:r>
        <w:rPr>
          <w:rFonts w:ascii="Times New Roman"/>
          <w:b w:val="false"/>
          <w:i w:val="false"/>
          <w:color w:val="000000"/>
          <w:sz w:val="28"/>
        </w:rPr>
        <w:t>
      жұмысқа қабылдау туралы бұйрықтың нөмірі мен күні, лауазымы__________________.</w:t>
      </w:r>
    </w:p>
    <w:p>
      <w:pPr>
        <w:spacing w:after="0"/>
        <w:ind w:left="0"/>
        <w:jc w:val="both"/>
      </w:pPr>
      <w:r>
        <w:rPr>
          <w:rFonts w:ascii="Times New Roman"/>
          <w:b w:val="false"/>
          <w:i w:val="false"/>
          <w:color w:val="000000"/>
          <w:sz w:val="28"/>
        </w:rPr>
        <w:t>
      3. Дилерлік қызмет көрсету туралы шарттың бекітілген нысаны: шарттың нысанын бекіту туралы бұйрықтың нөмірі мен күні____________.</w:t>
      </w:r>
    </w:p>
    <w:p>
      <w:pPr>
        <w:spacing w:after="0"/>
        <w:ind w:left="0"/>
        <w:jc w:val="both"/>
      </w:pPr>
      <w:r>
        <w:rPr>
          <w:rFonts w:ascii="Times New Roman"/>
          <w:b w:val="false"/>
          <w:i w:val="false"/>
          <w:color w:val="000000"/>
          <w:sz w:val="28"/>
        </w:rPr>
        <w:t>
      4. Клиенттерге дилерлік қызметтер көрсетудің бекітілген регламенті: регламентті бекіту туралы бұйрықтың нөмірі мен күні______________.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 биржалары саласында</w:t>
            </w:r>
            <w:r>
              <w:br/>
            </w:r>
            <w:r>
              <w:rPr>
                <w:rFonts w:ascii="Times New Roman"/>
                <w:b w:val="false"/>
                <w:i w:val="false"/>
                <w:color w:val="000000"/>
                <w:sz w:val="20"/>
              </w:rPr>
              <w:t>дилерлік қызметпен айналысу</w:t>
            </w:r>
            <w:r>
              <w:br/>
            </w:r>
            <w:r>
              <w:rPr>
                <w:rFonts w:ascii="Times New Roman"/>
                <w:b w:val="false"/>
                <w:i w:val="false"/>
                <w:color w:val="000000"/>
                <w:sz w:val="20"/>
              </w:rPr>
              <w:t>құқығына лицензия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Лицензияны және (немесе) лицензияға қосымшаны қайта ресімдеуге арналған заңды тұлғаның өтiнiші</w:t>
      </w:r>
    </w:p>
    <w:p>
      <w:pPr>
        <w:spacing w:after="0"/>
        <w:ind w:left="0"/>
        <w:jc w:val="both"/>
      </w:pPr>
      <w:r>
        <w:rPr>
          <w:rFonts w:ascii="Times New Roman"/>
          <w:b w:val="false"/>
          <w:i w:val="false"/>
          <w:color w:val="ff0000"/>
          <w:sz w:val="28"/>
        </w:rPr>
        <w:t xml:space="preserve">
      Ескерту. 3-қосымша жаңа редакцияда – ҚР Ұлттық экономика министрінің 10.01.2019 </w:t>
      </w:r>
      <w:r>
        <w:rPr>
          <w:rFonts w:ascii="Times New Roman"/>
          <w:b w:val="false"/>
          <w:i w:val="false"/>
          <w:color w:val="ff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(заңды тұлғаның (соның ішінде шетелдік заңды тұлғаның) толық атауы, мекенжайы, </w:t>
      </w:r>
    </w:p>
    <w:p>
      <w:pPr>
        <w:spacing w:after="0"/>
        <w:ind w:left="0"/>
        <w:jc w:val="both"/>
      </w:pPr>
      <w:r>
        <w:rPr>
          <w:rFonts w:ascii="Times New Roman"/>
          <w:b w:val="false"/>
          <w:i w:val="false"/>
          <w:color w:val="000000"/>
          <w:sz w:val="28"/>
        </w:rPr>
        <w:t xml:space="preserve">
      бизнес-сәйкестендіру нөмірі, заңды тұлғаның бизнес-сәйкестендіру нөмірі болмаған жағдайда </w:t>
      </w:r>
    </w:p>
    <w:p>
      <w:pPr>
        <w:spacing w:after="0"/>
        <w:ind w:left="0"/>
        <w:jc w:val="both"/>
      </w:pPr>
      <w:r>
        <w:rPr>
          <w:rFonts w:ascii="Times New Roman"/>
          <w:b w:val="false"/>
          <w:i w:val="false"/>
          <w:color w:val="000000"/>
          <w:sz w:val="28"/>
        </w:rPr>
        <w:t>
      - шетелдік заңды тұлға филиалының немесе өкілдігінің бизнес-сәйкестендіру нөмірі)</w:t>
      </w:r>
    </w:p>
    <w:p>
      <w:pPr>
        <w:spacing w:after="0"/>
        <w:ind w:left="0"/>
        <w:jc w:val="both"/>
      </w:pPr>
      <w:r>
        <w:rPr>
          <w:rFonts w:ascii="Times New Roman"/>
          <w:b w:val="false"/>
          <w:i w:val="false"/>
          <w:color w:val="000000"/>
          <w:sz w:val="28"/>
        </w:rPr>
        <w:t xml:space="preserve">
      __________________________________________________ жүзеге асыруға (қызметтiң </w:t>
      </w:r>
    </w:p>
    <w:p>
      <w:pPr>
        <w:spacing w:after="0"/>
        <w:ind w:left="0"/>
        <w:jc w:val="both"/>
      </w:pPr>
      <w:r>
        <w:rPr>
          <w:rFonts w:ascii="Times New Roman"/>
          <w:b w:val="false"/>
          <w:i w:val="false"/>
          <w:color w:val="000000"/>
          <w:sz w:val="28"/>
        </w:rPr>
        <w:t>
      түрi және (немесе) қызметтің кіші түрінің(-лері) толық атауы)</w:t>
      </w:r>
    </w:p>
    <w:p>
      <w:pPr>
        <w:spacing w:after="0"/>
        <w:ind w:left="0"/>
        <w:jc w:val="both"/>
      </w:pPr>
      <w:r>
        <w:rPr>
          <w:rFonts w:ascii="Times New Roman"/>
          <w:b w:val="false"/>
          <w:i w:val="false"/>
          <w:color w:val="000000"/>
          <w:sz w:val="28"/>
        </w:rPr>
        <w:t xml:space="preserve">
      20___ жылғы " " ___________ № ____________, ______________ берілген, (лицензияны </w:t>
      </w:r>
    </w:p>
    <w:p>
      <w:pPr>
        <w:spacing w:after="0"/>
        <w:ind w:left="0"/>
        <w:jc w:val="both"/>
      </w:pPr>
      <w:r>
        <w:rPr>
          <w:rFonts w:ascii="Times New Roman"/>
          <w:b w:val="false"/>
          <w:i w:val="false"/>
          <w:color w:val="000000"/>
          <w:sz w:val="28"/>
        </w:rPr>
        <w:t xml:space="preserve">
      және (немесе) лицензияға қосымшаның(лардың) нөмірі(лері), берілген күні, лицензияны және </w:t>
      </w:r>
    </w:p>
    <w:p>
      <w:pPr>
        <w:spacing w:after="0"/>
        <w:ind w:left="0"/>
        <w:jc w:val="both"/>
      </w:pPr>
      <w:r>
        <w:rPr>
          <w:rFonts w:ascii="Times New Roman"/>
          <w:b w:val="false"/>
          <w:i w:val="false"/>
          <w:color w:val="000000"/>
          <w:sz w:val="28"/>
        </w:rPr>
        <w:t xml:space="preserve">
      (немесе) лицензияға қосымшаны(ларды) берген лицензиардың атауы) лицензияны және </w:t>
      </w:r>
    </w:p>
    <w:p>
      <w:pPr>
        <w:spacing w:after="0"/>
        <w:ind w:left="0"/>
        <w:jc w:val="both"/>
      </w:pPr>
      <w:r>
        <w:rPr>
          <w:rFonts w:ascii="Times New Roman"/>
          <w:b w:val="false"/>
          <w:i w:val="false"/>
          <w:color w:val="000000"/>
          <w:sz w:val="28"/>
        </w:rPr>
        <w:t xml:space="preserve">
      (немесе) лицензияға қосымшаны (керектің асты сызылсын) </w:t>
      </w:r>
    </w:p>
    <w:p>
      <w:pPr>
        <w:spacing w:after="0"/>
        <w:ind w:left="0"/>
        <w:jc w:val="both"/>
      </w:pPr>
      <w:r>
        <w:rPr>
          <w:rFonts w:ascii="Times New Roman"/>
          <w:b w:val="false"/>
          <w:i w:val="false"/>
          <w:color w:val="000000"/>
          <w:sz w:val="28"/>
        </w:rPr>
        <w:t xml:space="preserve">
      қағаз тасығышта ___ (лицензияны қағаз тасығышта алу қажет болған жағдайда </w:t>
      </w:r>
    </w:p>
    <w:p>
      <w:pPr>
        <w:spacing w:after="0"/>
        <w:ind w:left="0"/>
        <w:jc w:val="both"/>
      </w:pPr>
      <w:r>
        <w:rPr>
          <w:rFonts w:ascii="Times New Roman"/>
          <w:b w:val="false"/>
          <w:i w:val="false"/>
          <w:color w:val="000000"/>
          <w:sz w:val="28"/>
        </w:rPr>
        <w:t>
      Х белгісін қою керек) мынадай негіз(дер) бойынша (тиісті жолға Х қою қажет):</w:t>
      </w:r>
    </w:p>
    <w:p>
      <w:pPr>
        <w:spacing w:after="0"/>
        <w:ind w:left="0"/>
        <w:jc w:val="both"/>
      </w:pPr>
      <w:r>
        <w:rPr>
          <w:rFonts w:ascii="Times New Roman"/>
          <w:b w:val="false"/>
          <w:i w:val="false"/>
          <w:color w:val="000000"/>
          <w:sz w:val="28"/>
        </w:rPr>
        <w:t xml:space="preserve">
      1) заңды тұлға-лицензиат "Рұқсаттар және хабарламалар туралы" Қазақстан </w:t>
      </w:r>
    </w:p>
    <w:p>
      <w:pPr>
        <w:spacing w:after="0"/>
        <w:ind w:left="0"/>
        <w:jc w:val="both"/>
      </w:pPr>
      <w:r>
        <w:rPr>
          <w:rFonts w:ascii="Times New Roman"/>
          <w:b w:val="false"/>
          <w:i w:val="false"/>
          <w:color w:val="000000"/>
          <w:sz w:val="28"/>
        </w:rPr>
        <w:t xml:space="preserve">
      Республикасы Заңының </w:t>
      </w:r>
      <w:r>
        <w:rPr>
          <w:rFonts w:ascii="Times New Roman"/>
          <w:b w:val="false"/>
          <w:i w:val="false"/>
          <w:color w:val="000000"/>
          <w:sz w:val="28"/>
        </w:rPr>
        <w:t>34-бабында</w:t>
      </w:r>
      <w:r>
        <w:rPr>
          <w:rFonts w:ascii="Times New Roman"/>
          <w:b w:val="false"/>
          <w:i w:val="false"/>
          <w:color w:val="000000"/>
          <w:sz w:val="28"/>
        </w:rPr>
        <w:t xml:space="preserve"> айқындалған тәртіпке сәйкес (тиісті жолға Х қою қажет):</w:t>
      </w:r>
    </w:p>
    <w:p>
      <w:pPr>
        <w:spacing w:after="0"/>
        <w:ind w:left="0"/>
        <w:jc w:val="both"/>
      </w:pPr>
      <w:r>
        <w:rPr>
          <w:rFonts w:ascii="Times New Roman"/>
          <w:b w:val="false"/>
          <w:i w:val="false"/>
          <w:color w:val="000000"/>
          <w:sz w:val="28"/>
        </w:rPr>
        <w:t xml:space="preserve">
      бірігу ____ </w:t>
      </w:r>
    </w:p>
    <w:p>
      <w:pPr>
        <w:spacing w:after="0"/>
        <w:ind w:left="0"/>
        <w:jc w:val="both"/>
      </w:pPr>
      <w:r>
        <w:rPr>
          <w:rFonts w:ascii="Times New Roman"/>
          <w:b w:val="false"/>
          <w:i w:val="false"/>
          <w:color w:val="000000"/>
          <w:sz w:val="28"/>
        </w:rPr>
        <w:t xml:space="preserve">
      қайта құру ____ </w:t>
      </w:r>
    </w:p>
    <w:p>
      <w:pPr>
        <w:spacing w:after="0"/>
        <w:ind w:left="0"/>
        <w:jc w:val="both"/>
      </w:pPr>
      <w:r>
        <w:rPr>
          <w:rFonts w:ascii="Times New Roman"/>
          <w:b w:val="false"/>
          <w:i w:val="false"/>
          <w:color w:val="000000"/>
          <w:sz w:val="28"/>
        </w:rPr>
        <w:t>
      қосылу ____</w:t>
      </w:r>
    </w:p>
    <w:p>
      <w:pPr>
        <w:spacing w:after="0"/>
        <w:ind w:left="0"/>
        <w:jc w:val="both"/>
      </w:pPr>
      <w:r>
        <w:rPr>
          <w:rFonts w:ascii="Times New Roman"/>
          <w:b w:val="false"/>
          <w:i w:val="false"/>
          <w:color w:val="000000"/>
          <w:sz w:val="28"/>
        </w:rPr>
        <w:t>
      бөліп шығару ____</w:t>
      </w:r>
    </w:p>
    <w:p>
      <w:pPr>
        <w:spacing w:after="0"/>
        <w:ind w:left="0"/>
        <w:jc w:val="both"/>
      </w:pPr>
      <w:r>
        <w:rPr>
          <w:rFonts w:ascii="Times New Roman"/>
          <w:b w:val="false"/>
          <w:i w:val="false"/>
          <w:color w:val="000000"/>
          <w:sz w:val="28"/>
        </w:rPr>
        <w:t>
      бөліну ____ жолымен қайта ұйымдастырылуы</w:t>
      </w:r>
    </w:p>
    <w:p>
      <w:pPr>
        <w:spacing w:after="0"/>
        <w:ind w:left="0"/>
        <w:jc w:val="both"/>
      </w:pPr>
      <w:r>
        <w:rPr>
          <w:rFonts w:ascii="Times New Roman"/>
          <w:b w:val="false"/>
          <w:i w:val="false"/>
          <w:color w:val="000000"/>
          <w:sz w:val="28"/>
        </w:rPr>
        <w:t>
      2) заңды тұлға-лицензиат атауының өзгеруі ____</w:t>
      </w:r>
    </w:p>
    <w:p>
      <w:pPr>
        <w:spacing w:after="0"/>
        <w:ind w:left="0"/>
        <w:jc w:val="both"/>
      </w:pPr>
      <w:r>
        <w:rPr>
          <w:rFonts w:ascii="Times New Roman"/>
          <w:b w:val="false"/>
          <w:i w:val="false"/>
          <w:color w:val="000000"/>
          <w:sz w:val="28"/>
        </w:rPr>
        <w:t>
      3) заңды тұлға-лицензиаттың орналасқан жерінің өзгеруі ____</w:t>
      </w:r>
    </w:p>
    <w:p>
      <w:pPr>
        <w:spacing w:after="0"/>
        <w:ind w:left="0"/>
        <w:jc w:val="both"/>
      </w:pPr>
      <w:r>
        <w:rPr>
          <w:rFonts w:ascii="Times New Roman"/>
          <w:b w:val="false"/>
          <w:i w:val="false"/>
          <w:color w:val="000000"/>
          <w:sz w:val="28"/>
        </w:rPr>
        <w:t xml:space="preserve">
      4) егер лицензияның иеліктен шығарылатындығы "Рұқсаттар және хабарламалар </w:t>
      </w:r>
    </w:p>
    <w:p>
      <w:pPr>
        <w:spacing w:after="0"/>
        <w:ind w:left="0"/>
        <w:jc w:val="both"/>
      </w:pPr>
      <w:r>
        <w:rPr>
          <w:rFonts w:ascii="Times New Roman"/>
          <w:b w:val="false"/>
          <w:i w:val="false"/>
          <w:color w:val="000000"/>
          <w:sz w:val="28"/>
        </w:rPr>
        <w:t xml:space="preserve">
      туралы" Қазақстан Республикасының Заңына 1-қосымшада көзделген жағдайларда, лицензиат </w:t>
      </w:r>
    </w:p>
    <w:p>
      <w:pPr>
        <w:spacing w:after="0"/>
        <w:ind w:left="0"/>
        <w:jc w:val="both"/>
      </w:pPr>
      <w:r>
        <w:rPr>
          <w:rFonts w:ascii="Times New Roman"/>
          <w:b w:val="false"/>
          <w:i w:val="false"/>
          <w:color w:val="000000"/>
          <w:sz w:val="28"/>
        </w:rPr>
        <w:t xml:space="preserve">
      үшінші тұлғалардың пайдасына объектімен бірге "объектілерге берілетін рұқсаттар" класы </w:t>
      </w:r>
    </w:p>
    <w:p>
      <w:pPr>
        <w:spacing w:after="0"/>
        <w:ind w:left="0"/>
        <w:jc w:val="both"/>
      </w:pPr>
      <w:r>
        <w:rPr>
          <w:rFonts w:ascii="Times New Roman"/>
          <w:b w:val="false"/>
          <w:i w:val="false"/>
          <w:color w:val="000000"/>
          <w:sz w:val="28"/>
        </w:rPr>
        <w:t>
      бойынша берілген лицензияны иеліктен шығаруы ____</w:t>
      </w:r>
    </w:p>
    <w:p>
      <w:pPr>
        <w:spacing w:after="0"/>
        <w:ind w:left="0"/>
        <w:jc w:val="both"/>
      </w:pPr>
      <w:r>
        <w:rPr>
          <w:rFonts w:ascii="Times New Roman"/>
          <w:b w:val="false"/>
          <w:i w:val="false"/>
          <w:color w:val="000000"/>
          <w:sz w:val="28"/>
        </w:rPr>
        <w:t xml:space="preserve">
      5) "объектілерге берілетін рұқсаттар" класы бойынша берілген лицензия үшін немесе </w:t>
      </w:r>
    </w:p>
    <w:p>
      <w:pPr>
        <w:spacing w:after="0"/>
        <w:ind w:left="0"/>
        <w:jc w:val="both"/>
      </w:pPr>
      <w:r>
        <w:rPr>
          <w:rFonts w:ascii="Times New Roman"/>
          <w:b w:val="false"/>
          <w:i w:val="false"/>
          <w:color w:val="000000"/>
          <w:sz w:val="28"/>
        </w:rPr>
        <w:t xml:space="preserve">
      лицензияға қосымшалар үшін объектілерді көрсете отырып, объект нақты көшірілмей оның </w:t>
      </w:r>
    </w:p>
    <w:p>
      <w:pPr>
        <w:spacing w:after="0"/>
        <w:ind w:left="0"/>
        <w:jc w:val="both"/>
      </w:pPr>
      <w:r>
        <w:rPr>
          <w:rFonts w:ascii="Times New Roman"/>
          <w:b w:val="false"/>
          <w:i w:val="false"/>
          <w:color w:val="000000"/>
          <w:sz w:val="28"/>
        </w:rPr>
        <w:t>
      орналасқан жерінің мекенжайы өзгеруі ____</w:t>
      </w:r>
    </w:p>
    <w:p>
      <w:pPr>
        <w:spacing w:after="0"/>
        <w:ind w:left="0"/>
        <w:jc w:val="both"/>
      </w:pPr>
      <w:r>
        <w:rPr>
          <w:rFonts w:ascii="Times New Roman"/>
          <w:b w:val="false"/>
          <w:i w:val="false"/>
          <w:color w:val="000000"/>
          <w:sz w:val="28"/>
        </w:rPr>
        <w:t xml:space="preserve">
      6) Қазақстан Республикасының заңдарында қайта ресімдеу туралы талап болған </w:t>
      </w:r>
    </w:p>
    <w:p>
      <w:pPr>
        <w:spacing w:after="0"/>
        <w:ind w:left="0"/>
        <w:jc w:val="both"/>
      </w:pPr>
      <w:r>
        <w:rPr>
          <w:rFonts w:ascii="Times New Roman"/>
          <w:b w:val="false"/>
          <w:i w:val="false"/>
          <w:color w:val="000000"/>
          <w:sz w:val="28"/>
        </w:rPr>
        <w:t>
      жағдайларда ____</w:t>
      </w:r>
    </w:p>
    <w:p>
      <w:pPr>
        <w:spacing w:after="0"/>
        <w:ind w:left="0"/>
        <w:jc w:val="both"/>
      </w:pPr>
      <w:r>
        <w:rPr>
          <w:rFonts w:ascii="Times New Roman"/>
          <w:b w:val="false"/>
          <w:i w:val="false"/>
          <w:color w:val="000000"/>
          <w:sz w:val="28"/>
        </w:rPr>
        <w:t xml:space="preserve">
      7) қызмет түрінің атауы өзгеруі ____ </w:t>
      </w:r>
    </w:p>
    <w:p>
      <w:pPr>
        <w:spacing w:after="0"/>
        <w:ind w:left="0"/>
        <w:jc w:val="both"/>
      </w:pPr>
      <w:r>
        <w:rPr>
          <w:rFonts w:ascii="Times New Roman"/>
          <w:b w:val="false"/>
          <w:i w:val="false"/>
          <w:color w:val="000000"/>
          <w:sz w:val="28"/>
        </w:rPr>
        <w:t>
      8) қызметтің кіші түрінің атауы өзгеруі _____ қайта ресімдеуіңізді сұраймын.</w:t>
      </w:r>
    </w:p>
    <w:p>
      <w:pPr>
        <w:spacing w:after="0"/>
        <w:ind w:left="0"/>
        <w:jc w:val="both"/>
      </w:pPr>
      <w:r>
        <w:rPr>
          <w:rFonts w:ascii="Times New Roman"/>
          <w:b w:val="false"/>
          <w:i w:val="false"/>
          <w:color w:val="000000"/>
          <w:sz w:val="28"/>
        </w:rPr>
        <w:t>
      Заңды тұлғаның мекенжайы __________________________________________________</w:t>
      </w:r>
    </w:p>
    <w:p>
      <w:pPr>
        <w:spacing w:after="0"/>
        <w:ind w:left="0"/>
        <w:jc w:val="both"/>
      </w:pPr>
      <w:r>
        <w:rPr>
          <w:rFonts w:ascii="Times New Roman"/>
          <w:b w:val="false"/>
          <w:i w:val="false"/>
          <w:color w:val="000000"/>
          <w:sz w:val="28"/>
        </w:rPr>
        <w:t xml:space="preserve">
      (заңды тұлғаның (соның ішінде шетелдік заңды тұлғаның) толық атауы, </w:t>
      </w:r>
    </w:p>
    <w:p>
      <w:pPr>
        <w:spacing w:after="0"/>
        <w:ind w:left="0"/>
        <w:jc w:val="both"/>
      </w:pPr>
      <w:r>
        <w:rPr>
          <w:rFonts w:ascii="Times New Roman"/>
          <w:b w:val="false"/>
          <w:i w:val="false"/>
          <w:color w:val="000000"/>
          <w:sz w:val="28"/>
        </w:rPr>
        <w:t xml:space="preserve">
      бизнес-сәйкестендіру нөмірі, заңды тұлғаның бизнес-сәйкестендіру нөмірі болмаған жағдайда </w:t>
      </w:r>
    </w:p>
    <w:p>
      <w:pPr>
        <w:spacing w:after="0"/>
        <w:ind w:left="0"/>
        <w:jc w:val="both"/>
      </w:pPr>
      <w:r>
        <w:rPr>
          <w:rFonts w:ascii="Times New Roman"/>
          <w:b w:val="false"/>
          <w:i w:val="false"/>
          <w:color w:val="000000"/>
          <w:sz w:val="28"/>
        </w:rPr>
        <w:t>
      - шетелдік заңды тұлға филиалының немесе өкілдігінің бизнес-сәйкестендіру нөмірі)</w:t>
      </w:r>
    </w:p>
    <w:p>
      <w:pPr>
        <w:spacing w:after="0"/>
        <w:ind w:left="0"/>
        <w:jc w:val="both"/>
      </w:pPr>
      <w:r>
        <w:rPr>
          <w:rFonts w:ascii="Times New Roman"/>
          <w:b w:val="false"/>
          <w:i w:val="false"/>
          <w:color w:val="000000"/>
          <w:sz w:val="28"/>
        </w:rPr>
        <w:t>
      Электрондық пошта ________________________________________________________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_____________________________________________________________________</w:t>
      </w:r>
    </w:p>
    <w:p>
      <w:pPr>
        <w:spacing w:after="0"/>
        <w:ind w:left="0"/>
        <w:jc w:val="both"/>
      </w:pPr>
      <w:r>
        <w:rPr>
          <w:rFonts w:ascii="Times New Roman"/>
          <w:b w:val="false"/>
          <w:i w:val="false"/>
          <w:color w:val="000000"/>
          <w:sz w:val="28"/>
        </w:rPr>
        <w:t>
      Банк шоты ________________________________________________________________</w:t>
      </w:r>
    </w:p>
    <w:p>
      <w:pPr>
        <w:spacing w:after="0"/>
        <w:ind w:left="0"/>
        <w:jc w:val="both"/>
      </w:pPr>
      <w:r>
        <w:rPr>
          <w:rFonts w:ascii="Times New Roman"/>
          <w:b w:val="false"/>
          <w:i w:val="false"/>
          <w:color w:val="000000"/>
          <w:sz w:val="28"/>
        </w:rPr>
        <w:t xml:space="preserve">
      (шот нөмірі, банктiң атауы және орналасқан жерi) </w:t>
      </w:r>
    </w:p>
    <w:p>
      <w:pPr>
        <w:spacing w:after="0"/>
        <w:ind w:left="0"/>
        <w:jc w:val="both"/>
      </w:pPr>
      <w:r>
        <w:rPr>
          <w:rFonts w:ascii="Times New Roman"/>
          <w:b w:val="false"/>
          <w:i w:val="false"/>
          <w:color w:val="000000"/>
          <w:sz w:val="28"/>
        </w:rPr>
        <w:t>
      Қызметті немесе іс-қимылды (операцияларды) жүзеге асыру объектісінің</w:t>
      </w:r>
    </w:p>
    <w:p>
      <w:pPr>
        <w:spacing w:after="0"/>
        <w:ind w:left="0"/>
        <w:jc w:val="both"/>
      </w:pPr>
      <w:r>
        <w:rPr>
          <w:rFonts w:ascii="Times New Roman"/>
          <w:b w:val="false"/>
          <w:i w:val="false"/>
          <w:color w:val="000000"/>
          <w:sz w:val="28"/>
        </w:rPr>
        <w:t>
      мекенжайы ________________________________________________________________</w:t>
      </w:r>
    </w:p>
    <w:p>
      <w:pPr>
        <w:spacing w:after="0"/>
        <w:ind w:left="0"/>
        <w:jc w:val="both"/>
      </w:pPr>
      <w:r>
        <w:rPr>
          <w:rFonts w:ascii="Times New Roman"/>
          <w:b w:val="false"/>
          <w:i w:val="false"/>
          <w:color w:val="000000"/>
          <w:sz w:val="28"/>
        </w:rPr>
        <w:t xml:space="preserve">
      (шетелдік заңды тұлға үшін-елі, пошталық индексі, елі, облысы, қаласы, ауданы, елді </w:t>
      </w:r>
    </w:p>
    <w:p>
      <w:pPr>
        <w:spacing w:after="0"/>
        <w:ind w:left="0"/>
        <w:jc w:val="both"/>
      </w:pPr>
      <w:r>
        <w:rPr>
          <w:rFonts w:ascii="Times New Roman"/>
          <w:b w:val="false"/>
          <w:i w:val="false"/>
          <w:color w:val="000000"/>
          <w:sz w:val="28"/>
        </w:rPr>
        <w:t>
      мекені, көше атауы, үй/ғимарат (стационарлық үй-жайлар) нөмірі) ______ парақта қоса беріліп отыр.</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xml:space="preserve">
      көрсетілген барлық деректердің ресми байланыстар болып табылатындығы және </w:t>
      </w:r>
    </w:p>
    <w:p>
      <w:pPr>
        <w:spacing w:after="0"/>
        <w:ind w:left="0"/>
        <w:jc w:val="both"/>
      </w:pPr>
      <w:r>
        <w:rPr>
          <w:rFonts w:ascii="Times New Roman"/>
          <w:b w:val="false"/>
          <w:i w:val="false"/>
          <w:color w:val="000000"/>
          <w:sz w:val="28"/>
        </w:rPr>
        <w:t xml:space="preserve">
      оларға лицензияны және (немесе) лицензияға қосымшаны беру немесе беруден бас тарту </w:t>
      </w:r>
    </w:p>
    <w:p>
      <w:pPr>
        <w:spacing w:after="0"/>
        <w:ind w:left="0"/>
        <w:jc w:val="both"/>
      </w:pPr>
      <w:r>
        <w:rPr>
          <w:rFonts w:ascii="Times New Roman"/>
          <w:b w:val="false"/>
          <w:i w:val="false"/>
          <w:color w:val="000000"/>
          <w:sz w:val="28"/>
        </w:rPr>
        <w:t xml:space="preserve">
      мәселелері бойынша кез келген ақпаратты жіберуге болатындығы; </w:t>
      </w:r>
    </w:p>
    <w:p>
      <w:pPr>
        <w:spacing w:after="0"/>
        <w:ind w:left="0"/>
        <w:jc w:val="both"/>
      </w:pPr>
      <w:r>
        <w:rPr>
          <w:rFonts w:ascii="Times New Roman"/>
          <w:b w:val="false"/>
          <w:i w:val="false"/>
          <w:color w:val="000000"/>
          <w:sz w:val="28"/>
        </w:rPr>
        <w:t xml:space="preserve">
      өтініш берушіге қызметтің лицензияланатын түрімен және (немесе) кіші түрімен </w:t>
      </w:r>
    </w:p>
    <w:p>
      <w:pPr>
        <w:spacing w:after="0"/>
        <w:ind w:left="0"/>
        <w:jc w:val="both"/>
      </w:pPr>
      <w:r>
        <w:rPr>
          <w:rFonts w:ascii="Times New Roman"/>
          <w:b w:val="false"/>
          <w:i w:val="false"/>
          <w:color w:val="000000"/>
          <w:sz w:val="28"/>
        </w:rPr>
        <w:t>
      айналысуға сот тыйым салмайтыны;</w:t>
      </w:r>
    </w:p>
    <w:p>
      <w:pPr>
        <w:spacing w:after="0"/>
        <w:ind w:left="0"/>
        <w:jc w:val="both"/>
      </w:pPr>
      <w:r>
        <w:rPr>
          <w:rFonts w:ascii="Times New Roman"/>
          <w:b w:val="false"/>
          <w:i w:val="false"/>
          <w:color w:val="000000"/>
          <w:sz w:val="28"/>
        </w:rPr>
        <w:t xml:space="preserve">
      қоса берілген құжаттардың барлығы шындыққа сәйкес келетіні және жарамды болып </w:t>
      </w:r>
    </w:p>
    <w:p>
      <w:pPr>
        <w:spacing w:after="0"/>
        <w:ind w:left="0"/>
        <w:jc w:val="both"/>
      </w:pPr>
      <w:r>
        <w:rPr>
          <w:rFonts w:ascii="Times New Roman"/>
          <w:b w:val="false"/>
          <w:i w:val="false"/>
          <w:color w:val="000000"/>
          <w:sz w:val="28"/>
        </w:rPr>
        <w:t xml:space="preserve">
      табылатындығы расталады; </w:t>
      </w:r>
    </w:p>
    <w:p>
      <w:pPr>
        <w:spacing w:after="0"/>
        <w:ind w:left="0"/>
        <w:jc w:val="both"/>
      </w:pPr>
      <w:r>
        <w:rPr>
          <w:rFonts w:ascii="Times New Roman"/>
          <w:b w:val="false"/>
          <w:i w:val="false"/>
          <w:color w:val="000000"/>
          <w:sz w:val="28"/>
        </w:rPr>
        <w:t xml:space="preserve">
      өтініш беруші лицензияны және (немесе) лицензияға қосымшаны беру кезінде </w:t>
      </w:r>
    </w:p>
    <w:p>
      <w:pPr>
        <w:spacing w:after="0"/>
        <w:ind w:left="0"/>
        <w:jc w:val="both"/>
      </w:pPr>
      <w:r>
        <w:rPr>
          <w:rFonts w:ascii="Times New Roman"/>
          <w:b w:val="false"/>
          <w:i w:val="false"/>
          <w:color w:val="000000"/>
          <w:sz w:val="28"/>
        </w:rPr>
        <w:t xml:space="preserve">
      ақпараттық жүйелерде қамтылған, заңмен қорғалатын құпияны құрайтын қолжетімділігі </w:t>
      </w:r>
    </w:p>
    <w:p>
      <w:pPr>
        <w:spacing w:after="0"/>
        <w:ind w:left="0"/>
        <w:jc w:val="both"/>
      </w:pPr>
      <w:r>
        <w:rPr>
          <w:rFonts w:ascii="Times New Roman"/>
          <w:b w:val="false"/>
          <w:i w:val="false"/>
          <w:color w:val="000000"/>
          <w:sz w:val="28"/>
        </w:rPr>
        <w:t>
      шектеулі дербес деректерді пайдалануға келісімін береді;</w:t>
      </w:r>
    </w:p>
    <w:p>
      <w:pPr>
        <w:spacing w:after="0"/>
        <w:ind w:left="0"/>
        <w:jc w:val="both"/>
      </w:pPr>
      <w:r>
        <w:rPr>
          <w:rFonts w:ascii="Times New Roman"/>
          <w:b w:val="false"/>
          <w:i w:val="false"/>
          <w:color w:val="000000"/>
          <w:sz w:val="28"/>
        </w:rPr>
        <w:t xml:space="preserve">
      өтініш беруші халыққа қызмет көрсету орталығы қызметкерінің өтінішті электрондық </w:t>
      </w:r>
    </w:p>
    <w:p>
      <w:pPr>
        <w:spacing w:after="0"/>
        <w:ind w:left="0"/>
        <w:jc w:val="both"/>
      </w:pPr>
      <w:r>
        <w:rPr>
          <w:rFonts w:ascii="Times New Roman"/>
          <w:b w:val="false"/>
          <w:i w:val="false"/>
          <w:color w:val="000000"/>
          <w:sz w:val="28"/>
        </w:rPr>
        <w:t>
      цифрлік қолтаңбамен растауына келіседі (халыққа қызмет көрсету орталықтары арқылы</w:t>
      </w:r>
    </w:p>
    <w:p>
      <w:pPr>
        <w:spacing w:after="0"/>
        <w:ind w:left="0"/>
        <w:jc w:val="both"/>
      </w:pPr>
      <w:r>
        <w:rPr>
          <w:rFonts w:ascii="Times New Roman"/>
          <w:b w:val="false"/>
          <w:i w:val="false"/>
          <w:color w:val="000000"/>
          <w:sz w:val="28"/>
        </w:rPr>
        <w:t>
      жүгінген жағдайда).</w:t>
      </w:r>
    </w:p>
    <w:p>
      <w:pPr>
        <w:spacing w:after="0"/>
        <w:ind w:left="0"/>
        <w:jc w:val="both"/>
      </w:pPr>
      <w:r>
        <w:rPr>
          <w:rFonts w:ascii="Times New Roman"/>
          <w:b w:val="false"/>
          <w:i w:val="false"/>
          <w:color w:val="000000"/>
          <w:sz w:val="28"/>
        </w:rPr>
        <w:t>
      Басшы _______ ____________________________________________</w:t>
      </w:r>
    </w:p>
    <w:p>
      <w:pPr>
        <w:spacing w:after="0"/>
        <w:ind w:left="0"/>
        <w:jc w:val="both"/>
      </w:pPr>
      <w:r>
        <w:rPr>
          <w:rFonts w:ascii="Times New Roman"/>
          <w:b w:val="false"/>
          <w:i w:val="false"/>
          <w:color w:val="000000"/>
          <w:sz w:val="28"/>
        </w:rPr>
        <w:t>
      (қолы)            (тегi, аты, әкесiнiң аты (болған жағдайда)</w:t>
      </w:r>
    </w:p>
    <w:p>
      <w:pPr>
        <w:spacing w:after="0"/>
        <w:ind w:left="0"/>
        <w:jc w:val="both"/>
      </w:pPr>
      <w:r>
        <w:rPr>
          <w:rFonts w:ascii="Times New Roman"/>
          <w:b w:val="false"/>
          <w:i w:val="false"/>
          <w:color w:val="000000"/>
          <w:sz w:val="28"/>
        </w:rPr>
        <w:t xml:space="preserve">
      Мөр орны (болған жағдайда) </w:t>
      </w:r>
    </w:p>
    <w:p>
      <w:pPr>
        <w:spacing w:after="0"/>
        <w:ind w:left="0"/>
        <w:jc w:val="both"/>
      </w:pPr>
      <w:r>
        <w:rPr>
          <w:rFonts w:ascii="Times New Roman"/>
          <w:b w:val="false"/>
          <w:i w:val="false"/>
          <w:color w:val="000000"/>
          <w:sz w:val="28"/>
        </w:rPr>
        <w:t>
      Толтыру күні: 20__ жылғы "__"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 биржалары саласында</w:t>
            </w:r>
            <w:r>
              <w:br/>
            </w:r>
            <w:r>
              <w:rPr>
                <w:rFonts w:ascii="Times New Roman"/>
                <w:b w:val="false"/>
                <w:i w:val="false"/>
                <w:color w:val="000000"/>
                <w:sz w:val="20"/>
              </w:rPr>
              <w:t>дилерлік қызметпен айналысу</w:t>
            </w:r>
            <w:r>
              <w:br/>
            </w:r>
            <w:r>
              <w:rPr>
                <w:rFonts w:ascii="Times New Roman"/>
                <w:b w:val="false"/>
                <w:i w:val="false"/>
                <w:color w:val="000000"/>
                <w:sz w:val="20"/>
              </w:rPr>
              <w:t>құқығына лицензия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 4-қосымша</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xml:space="preserve">
      (Т.А.Ә не көрсетілетін      </w:t>
      </w:r>
    </w:p>
    <w:p>
      <w:pPr>
        <w:spacing w:after="0"/>
        <w:ind w:left="0"/>
        <w:jc w:val="both"/>
      </w:pPr>
      <w:r>
        <w:rPr>
          <w:rFonts w:ascii="Times New Roman"/>
          <w:b w:val="false"/>
          <w:i w:val="false"/>
          <w:color w:val="000000"/>
          <w:sz w:val="28"/>
        </w:rPr>
        <w:t xml:space="preserve">
      қызметті алушының атауы)    </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xml:space="preserve">
      (көрсетілетін қызметті    </w:t>
      </w:r>
    </w:p>
    <w:p>
      <w:pPr>
        <w:spacing w:after="0"/>
        <w:ind w:left="0"/>
        <w:jc w:val="both"/>
      </w:pPr>
      <w:r>
        <w:rPr>
          <w:rFonts w:ascii="Times New Roman"/>
          <w:b w:val="false"/>
          <w:i w:val="false"/>
          <w:color w:val="000000"/>
          <w:sz w:val="28"/>
        </w:rPr>
        <w:t xml:space="preserve">
      алушының мекенжайы)      </w:t>
      </w:r>
    </w:p>
    <w:p>
      <w:pPr>
        <w:spacing w:after="0"/>
        <w:ind w:left="0"/>
        <w:jc w:val="left"/>
      </w:pPr>
      <w:r>
        <w:rPr>
          <w:rFonts w:ascii="Times New Roman"/>
          <w:b/>
          <w:i w:val="false"/>
          <w:color w:val="000000"/>
        </w:rPr>
        <w:t xml:space="preserve"> Құжаттарды қабылдаудан бас тарту туралы қолхат</w:t>
      </w:r>
    </w:p>
    <w:p>
      <w:pPr>
        <w:spacing w:after="0"/>
        <w:ind w:left="0"/>
        <w:jc w:val="both"/>
      </w:pPr>
      <w:r>
        <w:rPr>
          <w:rFonts w:ascii="Times New Roman"/>
          <w:b w:val="false"/>
          <w:i w:val="false"/>
          <w:color w:val="ff0000"/>
          <w:sz w:val="28"/>
        </w:rPr>
        <w:t xml:space="preserve">
      Ескерту. 4-қосымша жаңа редакцияда - ҚР Ұлттық экономика министрінің 26.01.2016 </w:t>
      </w:r>
      <w:r>
        <w:rPr>
          <w:rFonts w:ascii="Times New Roman"/>
          <w:b w:val="false"/>
          <w:i w:val="false"/>
          <w:color w:val="ff0000"/>
          <w:sz w:val="28"/>
        </w:rPr>
        <w:t>№ 29</w:t>
      </w:r>
      <w:r>
        <w:rPr>
          <w:rFonts w:ascii="Times New Roman"/>
          <w:b w:val="false"/>
          <w:i w:val="false"/>
          <w:color w:val="ff0000"/>
          <w:sz w:val="28"/>
        </w:rPr>
        <w:t xml:space="preserve"> (01.03.2016 бастап қолданысқа енгізіледі) бұйрығымен.</w:t>
      </w:r>
    </w:p>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"Азаматтарға арналған үкімет" мемлекеттік корпорациясы" коммерциялық емес акционерлік қоғамы филиалының № __ бөлімі (мекенжайын көрсету керек) мемлекеттік қызмет көрсетуге (мемлекеттік көрсетілетін қызметтің атауын мемлекеттік көрсетілетін қызмет стандартына сәйкес көрсету керек) құжаттарды қабылдаудан Сіздің мемлекеттік көрсетілетін қызмет стандартында көзделген тізбеге сәйкес құжаттар топтамасын толық ұсынбауыңызға байланысты бас тартады, атап айтқанда:</w:t>
      </w:r>
    </w:p>
    <w:p>
      <w:pPr>
        <w:spacing w:after="0"/>
        <w:ind w:left="0"/>
        <w:jc w:val="both"/>
      </w:pPr>
      <w:r>
        <w:rPr>
          <w:rFonts w:ascii="Times New Roman"/>
          <w:b w:val="false"/>
          <w:i w:val="false"/>
          <w:color w:val="000000"/>
          <w:sz w:val="28"/>
        </w:rPr>
        <w:t>
      жоқ құжаттардың атаулары:</w:t>
      </w:r>
    </w:p>
    <w:p>
      <w:pPr>
        <w:spacing w:after="0"/>
        <w:ind w:left="0"/>
        <w:jc w:val="both"/>
      </w:pPr>
      <w:r>
        <w:rPr>
          <w:rFonts w:ascii="Times New Roman"/>
          <w:b w:val="false"/>
          <w:i w:val="false"/>
          <w:color w:val="000000"/>
          <w:sz w:val="28"/>
        </w:rPr>
        <w:t>
      1) ________________________________________;</w:t>
      </w:r>
    </w:p>
    <w:p>
      <w:pPr>
        <w:spacing w:after="0"/>
        <w:ind w:left="0"/>
        <w:jc w:val="both"/>
      </w:pPr>
      <w:r>
        <w:rPr>
          <w:rFonts w:ascii="Times New Roman"/>
          <w:b w:val="false"/>
          <w:i w:val="false"/>
          <w:color w:val="000000"/>
          <w:sz w:val="28"/>
        </w:rPr>
        <w:t>
      2) ________________________________________;</w:t>
      </w:r>
    </w:p>
    <w:p>
      <w:pPr>
        <w:spacing w:after="0"/>
        <w:ind w:left="0"/>
        <w:jc w:val="both"/>
      </w:pPr>
      <w:r>
        <w:rPr>
          <w:rFonts w:ascii="Times New Roman"/>
          <w:b w:val="false"/>
          <w:i w:val="false"/>
          <w:color w:val="000000"/>
          <w:sz w:val="28"/>
        </w:rPr>
        <w:t xml:space="preserve">
      3) ________________________________________. </w:t>
      </w:r>
    </w:p>
    <w:p>
      <w:pPr>
        <w:spacing w:after="0"/>
        <w:ind w:left="0"/>
        <w:jc w:val="both"/>
      </w:pPr>
      <w:r>
        <w:rPr>
          <w:rFonts w:ascii="Times New Roman"/>
          <w:b w:val="false"/>
          <w:i w:val="false"/>
          <w:color w:val="000000"/>
          <w:sz w:val="28"/>
        </w:rPr>
        <w:t>
      Осы қолхат әрбір тарапқа бір-бірден екі данада жасалды.</w:t>
      </w:r>
    </w:p>
    <w:p>
      <w:pPr>
        <w:spacing w:after="0"/>
        <w:ind w:left="0"/>
        <w:jc w:val="both"/>
      </w:pPr>
      <w:r>
        <w:rPr>
          <w:rFonts w:ascii="Times New Roman"/>
          <w:b w:val="false"/>
          <w:i w:val="false"/>
          <w:color w:val="000000"/>
          <w:sz w:val="28"/>
        </w:rPr>
        <w:t>
      ________________________________________________   ____________</w:t>
      </w:r>
    </w:p>
    <w:p>
      <w:pPr>
        <w:spacing w:after="0"/>
        <w:ind w:left="0"/>
        <w:jc w:val="both"/>
      </w:pPr>
      <w:r>
        <w:rPr>
          <w:rFonts w:ascii="Times New Roman"/>
          <w:b w:val="false"/>
          <w:i w:val="false"/>
          <w:color w:val="000000"/>
          <w:sz w:val="28"/>
        </w:rPr>
        <w:t>
              (Т.А.Ә (Мемлекеттік корпорация қызметкерінің)       (қолы)</w:t>
      </w:r>
    </w:p>
    <w:p>
      <w:pPr>
        <w:spacing w:after="0"/>
        <w:ind w:left="0"/>
        <w:jc w:val="both"/>
      </w:pPr>
      <w:r>
        <w:rPr>
          <w:rFonts w:ascii="Times New Roman"/>
          <w:b w:val="false"/>
          <w:i w:val="false"/>
          <w:color w:val="000000"/>
          <w:sz w:val="28"/>
        </w:rPr>
        <w:t>
      Орындаушы: Т.А.Ә _____________</w:t>
      </w:r>
    </w:p>
    <w:p>
      <w:pPr>
        <w:spacing w:after="0"/>
        <w:ind w:left="0"/>
        <w:jc w:val="both"/>
      </w:pPr>
      <w:r>
        <w:rPr>
          <w:rFonts w:ascii="Times New Roman"/>
          <w:b w:val="false"/>
          <w:i w:val="false"/>
          <w:color w:val="000000"/>
          <w:sz w:val="28"/>
        </w:rPr>
        <w:t>
      Телефоны: ____________________</w:t>
      </w:r>
    </w:p>
    <w:p>
      <w:pPr>
        <w:spacing w:after="0"/>
        <w:ind w:left="0"/>
        <w:jc w:val="both"/>
      </w:pPr>
      <w:r>
        <w:rPr>
          <w:rFonts w:ascii="Times New Roman"/>
          <w:b w:val="false"/>
          <w:i w:val="false"/>
          <w:color w:val="000000"/>
          <w:sz w:val="28"/>
        </w:rPr>
        <w:t>
      Алдым: көрсетілетін қызметті алушының Т.А.Ә / қолы ____________</w:t>
      </w:r>
    </w:p>
    <w:p>
      <w:pPr>
        <w:spacing w:after="0"/>
        <w:ind w:left="0"/>
        <w:jc w:val="both"/>
      </w:pPr>
      <w:r>
        <w:rPr>
          <w:rFonts w:ascii="Times New Roman"/>
          <w:b w:val="false"/>
          <w:i w:val="false"/>
          <w:color w:val="000000"/>
          <w:sz w:val="28"/>
        </w:rPr>
        <w:t xml:space="preserve">
      20__ жылғы "___" 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21 сәуір</w:t>
            </w:r>
            <w:r>
              <w:br/>
            </w:r>
            <w:r>
              <w:rPr>
                <w:rFonts w:ascii="Times New Roman"/>
                <w:b w:val="false"/>
                <w:i w:val="false"/>
                <w:color w:val="000000"/>
                <w:sz w:val="20"/>
              </w:rPr>
              <w:t>№ 347 бұйрығына</w:t>
            </w:r>
            <w:r>
              <w:br/>
            </w:r>
            <w:r>
              <w:rPr>
                <w:rFonts w:ascii="Times New Roman"/>
                <w:b w:val="false"/>
                <w:i w:val="false"/>
                <w:color w:val="000000"/>
                <w:sz w:val="20"/>
              </w:rPr>
              <w:t>4-қосымша</w:t>
            </w:r>
          </w:p>
        </w:tc>
      </w:tr>
    </w:tbl>
    <w:bookmarkStart w:name="z87" w:id="89"/>
    <w:p>
      <w:pPr>
        <w:spacing w:after="0"/>
        <w:ind w:left="0"/>
        <w:jc w:val="left"/>
      </w:pPr>
      <w:r>
        <w:rPr>
          <w:rFonts w:ascii="Times New Roman"/>
          <w:b/>
          <w:i w:val="false"/>
          <w:color w:val="000000"/>
        </w:rPr>
        <w:t xml:space="preserve"> "Тауар биржалары саласында брокерлік қызметпен айналысу құқығына лицензия</w:t>
      </w:r>
      <w:r>
        <w:br/>
      </w:r>
      <w:r>
        <w:rPr>
          <w:rFonts w:ascii="Times New Roman"/>
          <w:b/>
          <w:i w:val="false"/>
          <w:color w:val="000000"/>
        </w:rPr>
        <w:t>беру" мемлекеттiк көрсетілетін қызмет стандарты</w:t>
      </w:r>
    </w:p>
    <w:bookmarkEnd w:id="89"/>
    <w:bookmarkStart w:name="z88" w:id="90"/>
    <w:p>
      <w:pPr>
        <w:spacing w:after="0"/>
        <w:ind w:left="0"/>
        <w:jc w:val="left"/>
      </w:pPr>
      <w:r>
        <w:rPr>
          <w:rFonts w:ascii="Times New Roman"/>
          <w:b/>
          <w:i w:val="false"/>
          <w:color w:val="000000"/>
        </w:rPr>
        <w:t xml:space="preserve"> 1-тарау. Жалпы ережелер</w:t>
      </w:r>
    </w:p>
    <w:bookmarkEnd w:id="90"/>
    <w:p>
      <w:pPr>
        <w:spacing w:after="0"/>
        <w:ind w:left="0"/>
        <w:jc w:val="both"/>
      </w:pPr>
      <w:r>
        <w:rPr>
          <w:rFonts w:ascii="Times New Roman"/>
          <w:b w:val="false"/>
          <w:i w:val="false"/>
          <w:color w:val="ff0000"/>
          <w:sz w:val="28"/>
        </w:rPr>
        <w:t xml:space="preserve">
      Ескерту. 1-тараудың тақырыбы жаңа редакцияда – ҚР Ұлттық экономика министрінің 10.01.2019 </w:t>
      </w:r>
      <w:r>
        <w:rPr>
          <w:rFonts w:ascii="Times New Roman"/>
          <w:b w:val="false"/>
          <w:i w:val="false"/>
          <w:color w:val="ff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89" w:id="91"/>
    <w:p>
      <w:pPr>
        <w:spacing w:after="0"/>
        <w:ind w:left="0"/>
        <w:jc w:val="both"/>
      </w:pPr>
      <w:r>
        <w:rPr>
          <w:rFonts w:ascii="Times New Roman"/>
          <w:b w:val="false"/>
          <w:i w:val="false"/>
          <w:color w:val="000000"/>
          <w:sz w:val="28"/>
        </w:rPr>
        <w:t>
      1. "Тауар биржалары саласында брокерлік қызметпен айналысу құқығына лицензия беру" мемлекеттік көрсетілетін қызметі (бұдан әрі – мемлекеттік көрсетілетін қызмет).</w:t>
      </w:r>
    </w:p>
    <w:bookmarkEnd w:id="91"/>
    <w:bookmarkStart w:name="z90" w:id="92"/>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Республикасының Ұлттық экономика министрлігі әзірледі.</w:t>
      </w:r>
    </w:p>
    <w:bookmarkEnd w:id="92"/>
    <w:bookmarkStart w:name="z91" w:id="93"/>
    <w:p>
      <w:pPr>
        <w:spacing w:after="0"/>
        <w:ind w:left="0"/>
        <w:jc w:val="both"/>
      </w:pPr>
      <w:r>
        <w:rPr>
          <w:rFonts w:ascii="Times New Roman"/>
          <w:b w:val="false"/>
          <w:i w:val="false"/>
          <w:color w:val="000000"/>
          <w:sz w:val="28"/>
        </w:rPr>
        <w:t>
      3. Мемлекеттік қызметті Қазақстан Республикасының Ұлттық экономика министрлігі (бұдан әрі – көрсетілетін қызметті беруші) көрсетеді.</w:t>
      </w:r>
    </w:p>
    <w:bookmarkEnd w:id="93"/>
    <w:bookmarkStart w:name="z258" w:id="94"/>
    <w:p>
      <w:pPr>
        <w:spacing w:after="0"/>
        <w:ind w:left="0"/>
        <w:jc w:val="both"/>
      </w:pPr>
      <w:r>
        <w:rPr>
          <w:rFonts w:ascii="Times New Roman"/>
          <w:b w:val="false"/>
          <w:i w:val="false"/>
          <w:color w:val="000000"/>
          <w:sz w:val="28"/>
        </w:rPr>
        <w:t>
      Өтініштерді қабылдау және мемлекеттік көрсетілетін қызмет нәтижелерін беру:</w:t>
      </w:r>
    </w:p>
    <w:bookmarkEnd w:id="94"/>
    <w:bookmarkStart w:name="z259" w:id="95"/>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bookmarkEnd w:id="95"/>
    <w:bookmarkStart w:name="z260" w:id="96"/>
    <w:p>
      <w:pPr>
        <w:spacing w:after="0"/>
        <w:ind w:left="0"/>
        <w:jc w:val="both"/>
      </w:pPr>
      <w:r>
        <w:rPr>
          <w:rFonts w:ascii="Times New Roman"/>
          <w:b w:val="false"/>
          <w:i w:val="false"/>
          <w:color w:val="000000"/>
          <w:sz w:val="28"/>
        </w:rPr>
        <w:t>
      2) www.elicense.kz "Е-лицензиялау" веб-порталы немесе www.e.gov.kz "электрондық үкімет" веб-порталы (бұдан әрі – портал) арқылы жүзеге асырылады.</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Ұлттық экономика министрінің 26.01.2016 </w:t>
      </w:r>
      <w:r>
        <w:rPr>
          <w:rFonts w:ascii="Times New Roman"/>
          <w:b w:val="false"/>
          <w:i w:val="false"/>
          <w:color w:val="000000"/>
          <w:sz w:val="28"/>
        </w:rPr>
        <w:t>№ 29</w:t>
      </w:r>
      <w:r>
        <w:rPr>
          <w:rFonts w:ascii="Times New Roman"/>
          <w:b w:val="false"/>
          <w:i w:val="false"/>
          <w:color w:val="ff0000"/>
          <w:sz w:val="28"/>
        </w:rPr>
        <w:t xml:space="preserve"> (01.03.2016 бастап қолданысқа енгізіледі) бұйрығымен.</w:t>
      </w:r>
      <w:r>
        <w:br/>
      </w:r>
      <w:r>
        <w:rPr>
          <w:rFonts w:ascii="Times New Roman"/>
          <w:b w:val="false"/>
          <w:i w:val="false"/>
          <w:color w:val="000000"/>
          <w:sz w:val="28"/>
        </w:rPr>
        <w:t>
</w:t>
      </w:r>
    </w:p>
    <w:bookmarkStart w:name="z92" w:id="97"/>
    <w:p>
      <w:pPr>
        <w:spacing w:after="0"/>
        <w:ind w:left="0"/>
        <w:jc w:val="left"/>
      </w:pPr>
      <w:r>
        <w:rPr>
          <w:rFonts w:ascii="Times New Roman"/>
          <w:b/>
          <w:i w:val="false"/>
          <w:color w:val="000000"/>
        </w:rPr>
        <w:t xml:space="preserve"> 2-тарау. Мемлекеттiк қызмет көрсету тәртібі</w:t>
      </w:r>
    </w:p>
    <w:bookmarkEnd w:id="97"/>
    <w:p>
      <w:pPr>
        <w:spacing w:after="0"/>
        <w:ind w:left="0"/>
        <w:jc w:val="both"/>
      </w:pPr>
      <w:r>
        <w:rPr>
          <w:rFonts w:ascii="Times New Roman"/>
          <w:b w:val="false"/>
          <w:i w:val="false"/>
          <w:color w:val="ff0000"/>
          <w:sz w:val="28"/>
        </w:rPr>
        <w:t xml:space="preserve">
      Ескерту. 2-тараудың тақырыбы жаңа редакцияда – ҚР Ұлттық экономика министрінің 10.01.2019 </w:t>
      </w:r>
      <w:r>
        <w:rPr>
          <w:rFonts w:ascii="Times New Roman"/>
          <w:b w:val="false"/>
          <w:i w:val="false"/>
          <w:color w:val="ff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93" w:id="98"/>
    <w:p>
      <w:pPr>
        <w:spacing w:after="0"/>
        <w:ind w:left="0"/>
        <w:jc w:val="both"/>
      </w:pPr>
      <w:r>
        <w:rPr>
          <w:rFonts w:ascii="Times New Roman"/>
          <w:b w:val="false"/>
          <w:i w:val="false"/>
          <w:color w:val="000000"/>
          <w:sz w:val="28"/>
        </w:rPr>
        <w:t>
      4. Мемлекеттiк қызмет көрсету мерзімдері:</w:t>
      </w:r>
    </w:p>
    <w:bookmarkEnd w:id="98"/>
    <w:p>
      <w:pPr>
        <w:spacing w:after="0"/>
        <w:ind w:left="0"/>
        <w:jc w:val="both"/>
      </w:pPr>
      <w:r>
        <w:rPr>
          <w:rFonts w:ascii="Times New Roman"/>
          <w:b w:val="false"/>
          <w:i w:val="false"/>
          <w:color w:val="000000"/>
          <w:sz w:val="28"/>
        </w:rPr>
        <w:t>
      Мемлекеттік корпорацияға немесе порталға жүгінген кезде:</w:t>
      </w:r>
    </w:p>
    <w:p>
      <w:pPr>
        <w:spacing w:after="0"/>
        <w:ind w:left="0"/>
        <w:jc w:val="both"/>
      </w:pPr>
      <w:r>
        <w:rPr>
          <w:rFonts w:ascii="Times New Roman"/>
          <w:b w:val="false"/>
          <w:i w:val="false"/>
          <w:color w:val="000000"/>
          <w:sz w:val="28"/>
        </w:rPr>
        <w:t>
      мемлекеттiк қызмет көрсету нәтижелерін беру - 5 (бес) жұмыс күні ішінде;</w:t>
      </w:r>
    </w:p>
    <w:p>
      <w:pPr>
        <w:spacing w:after="0"/>
        <w:ind w:left="0"/>
        <w:jc w:val="both"/>
      </w:pPr>
      <w:r>
        <w:rPr>
          <w:rFonts w:ascii="Times New Roman"/>
          <w:b w:val="false"/>
          <w:i w:val="false"/>
          <w:color w:val="000000"/>
          <w:sz w:val="28"/>
        </w:rPr>
        <w:t>
      лицензияны қайта ресімдеу - 3 (үш) жұмыс күні ішінде;</w:t>
      </w:r>
    </w:p>
    <w:p>
      <w:pPr>
        <w:spacing w:after="0"/>
        <w:ind w:left="0"/>
        <w:jc w:val="both"/>
      </w:pPr>
      <w:r>
        <w:rPr>
          <w:rFonts w:ascii="Times New Roman"/>
          <w:b w:val="false"/>
          <w:i w:val="false"/>
          <w:color w:val="000000"/>
          <w:sz w:val="28"/>
        </w:rPr>
        <w:t>
      қажетті құжаттарды тапсыру кезінде кезекте күтудің ең ұзақ рұқсат етілген уақыты - 15 (он бес) минут;</w:t>
      </w:r>
    </w:p>
    <w:p>
      <w:pPr>
        <w:spacing w:after="0"/>
        <w:ind w:left="0"/>
        <w:jc w:val="both"/>
      </w:pPr>
      <w:r>
        <w:rPr>
          <w:rFonts w:ascii="Times New Roman"/>
          <w:b w:val="false"/>
          <w:i w:val="false"/>
          <w:color w:val="000000"/>
          <w:sz w:val="28"/>
        </w:rPr>
        <w:t>
      көрсетілетін қызметті алушыға қызмет көрсетудің ең ұзақ рұқсат етілген уақыты - 20 (жиырма) минут.</w:t>
      </w:r>
    </w:p>
    <w:p>
      <w:pPr>
        <w:spacing w:after="0"/>
        <w:ind w:left="0"/>
        <w:jc w:val="both"/>
      </w:pPr>
      <w:r>
        <w:rPr>
          <w:rFonts w:ascii="Times New Roman"/>
          <w:b w:val="false"/>
          <w:i w:val="false"/>
          <w:color w:val="000000"/>
          <w:sz w:val="28"/>
        </w:rPr>
        <w:t>
      Құжаттар қабылданған күн мемлекеттік қызмет көрсету мерзіміне кірмейді, бұл ретте көрсетілетін қызметті беруші Мемлекеттік корпорацияға мемлекеттік қызмет көрсетудің нәтижесін мемлекеттік қызмет көрсету мерзімі аяқталғанға дейін бір күн бұрын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Ұлттық экономика министрінің 10.01.2019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4" w:id="99"/>
    <w:p>
      <w:pPr>
        <w:spacing w:after="0"/>
        <w:ind w:left="0"/>
        <w:jc w:val="both"/>
      </w:pPr>
      <w:r>
        <w:rPr>
          <w:rFonts w:ascii="Times New Roman"/>
          <w:b w:val="false"/>
          <w:i w:val="false"/>
          <w:color w:val="000000"/>
          <w:sz w:val="28"/>
        </w:rPr>
        <w:t>
      5. Мемлекеттік қызмет көрсету нысаны: электрондық (толық автоматтандырылған).</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Ұлттық экономика министрінің 10.01.2019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5" w:id="100"/>
    <w:p>
      <w:pPr>
        <w:spacing w:after="0"/>
        <w:ind w:left="0"/>
        <w:jc w:val="both"/>
      </w:pPr>
      <w:r>
        <w:rPr>
          <w:rFonts w:ascii="Times New Roman"/>
          <w:b w:val="false"/>
          <w:i w:val="false"/>
          <w:color w:val="000000"/>
          <w:sz w:val="28"/>
        </w:rPr>
        <w:t xml:space="preserve">
      6. Мемлекеттік қызмет көрсету нәтижесі - тауар биржасы саласында брокерлік қызметпен айналысу құқығына лицензия не осы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көрсетілетін қызметті берушінің уәкілетті лауазымды адамының электрондық цифрлық қолтаңбасымен (бұдан әрі - ЭЦҚ) куәландырылған, мемлекеттік қызмет көрсетуден бас тарту туралы электрондық құжат нысанындағы уәжделген жауап.</w:t>
      </w:r>
    </w:p>
    <w:bookmarkEnd w:id="100"/>
    <w:p>
      <w:pPr>
        <w:spacing w:after="0"/>
        <w:ind w:left="0"/>
        <w:jc w:val="both"/>
      </w:pPr>
      <w:r>
        <w:rPr>
          <w:rFonts w:ascii="Times New Roman"/>
          <w:b w:val="false"/>
          <w:i w:val="false"/>
          <w:color w:val="000000"/>
          <w:sz w:val="28"/>
        </w:rPr>
        <w:t>
      Мемлекеттік қызмет көрсету нәтижесін ұсыну нысаны: электрондық.</w:t>
      </w:r>
    </w:p>
    <w:p>
      <w:pPr>
        <w:spacing w:after="0"/>
        <w:ind w:left="0"/>
        <w:jc w:val="both"/>
      </w:pPr>
      <w:r>
        <w:rPr>
          <w:rFonts w:ascii="Times New Roman"/>
          <w:b w:val="false"/>
          <w:i w:val="false"/>
          <w:color w:val="000000"/>
          <w:sz w:val="28"/>
        </w:rPr>
        <w:t>
      Көрсетілетін қызметті алушы портал арқылы жүгінген кезде мемлекеттік қызмет көрсету нәтижесі көрсетілетін қызметті алушының "жеке кабинетіне" көрсетілетін қызметті берушінің уәкілетті адамының ЭЦҚ-сымен куәландырылған электрондық құжат нысанында жолданады.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Ұлттық экономика министрінің 10.01.2019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6" w:id="101"/>
    <w:p>
      <w:pPr>
        <w:spacing w:after="0"/>
        <w:ind w:left="0"/>
        <w:jc w:val="both"/>
      </w:pPr>
      <w:r>
        <w:rPr>
          <w:rFonts w:ascii="Times New Roman"/>
          <w:b w:val="false"/>
          <w:i w:val="false"/>
          <w:color w:val="000000"/>
          <w:sz w:val="28"/>
        </w:rPr>
        <w:t xml:space="preserve">
      7. Заңды тұлғаларға мемлекеттік көрсетілетін қызмет ақылы негізде көрсетіледі. </w:t>
      </w:r>
    </w:p>
    <w:bookmarkEnd w:id="101"/>
    <w:p>
      <w:pPr>
        <w:spacing w:after="0"/>
        <w:ind w:left="0"/>
        <w:jc w:val="both"/>
      </w:pPr>
      <w:r>
        <w:rPr>
          <w:rFonts w:ascii="Times New Roman"/>
          <w:b w:val="false"/>
          <w:i w:val="false"/>
          <w:color w:val="000000"/>
          <w:sz w:val="28"/>
        </w:rPr>
        <w:t xml:space="preserve">
      2017 жылғы 25 желтоқсандағы "Салық және бюджетке төленетiн басқа да мiндеттi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сәйкес көрсетілетін қызметті берушіге тиісті құжаттар тапсырылғанға дейін, банктер немесе банк операцияларының жекелеген түрлерін жүзеге асыратын ұйымдар арқылы, ақша қаражатын қолма-қол ақшасыз аудару жолымен, көрсетілетін қызметті алушының орналасқан жері бойынша:</w:t>
      </w:r>
    </w:p>
    <w:p>
      <w:pPr>
        <w:spacing w:after="0"/>
        <w:ind w:left="0"/>
        <w:jc w:val="both"/>
      </w:pPr>
      <w:r>
        <w:rPr>
          <w:rFonts w:ascii="Times New Roman"/>
          <w:b w:val="false"/>
          <w:i w:val="false"/>
          <w:color w:val="000000"/>
          <w:sz w:val="28"/>
        </w:rPr>
        <w:t>
      1) лицензия беру үшін - 5 (бес) айлық есептік көрсеткіш;</w:t>
      </w:r>
    </w:p>
    <w:p>
      <w:pPr>
        <w:spacing w:after="0"/>
        <w:ind w:left="0"/>
        <w:jc w:val="both"/>
      </w:pPr>
      <w:r>
        <w:rPr>
          <w:rFonts w:ascii="Times New Roman"/>
          <w:b w:val="false"/>
          <w:i w:val="false"/>
          <w:color w:val="000000"/>
          <w:sz w:val="28"/>
        </w:rPr>
        <w:t xml:space="preserve">
      2) лицензияны қайта ресімдеу үшін - 0,5 айлық есептік көрсеткіш лицензиялық алым бюджетке төленеді. </w:t>
      </w:r>
    </w:p>
    <w:p>
      <w:pPr>
        <w:spacing w:after="0"/>
        <w:ind w:left="0"/>
        <w:jc w:val="both"/>
      </w:pPr>
      <w:r>
        <w:rPr>
          <w:rFonts w:ascii="Times New Roman"/>
          <w:b w:val="false"/>
          <w:i w:val="false"/>
          <w:color w:val="000000"/>
          <w:sz w:val="28"/>
        </w:rPr>
        <w:t>
      Лицензия алуға электрондық өтініш порталы арқылы берілген жағдайда, төлем "электрондық үкіметтің" төлем шлюзі (бұдан әрі - ЭҮТШ) арқылы жүзеге асырылады. Алдын ала төленген жағдайда төлем құжатының электрондық көшірмесі қоса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Ұлттық экономика министрінің 10.01.2019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7" w:id="102"/>
    <w:p>
      <w:pPr>
        <w:spacing w:after="0"/>
        <w:ind w:left="0"/>
        <w:jc w:val="both"/>
      </w:pPr>
      <w:r>
        <w:rPr>
          <w:rFonts w:ascii="Times New Roman"/>
          <w:b w:val="false"/>
          <w:i w:val="false"/>
          <w:color w:val="000000"/>
          <w:sz w:val="28"/>
        </w:rPr>
        <w:t>
      8. Жұмыс кестесі:</w:t>
      </w:r>
    </w:p>
    <w:bookmarkEnd w:id="102"/>
    <w:bookmarkStart w:name="z268" w:id="103"/>
    <w:p>
      <w:pPr>
        <w:spacing w:after="0"/>
        <w:ind w:left="0"/>
        <w:jc w:val="both"/>
      </w:pPr>
      <w:r>
        <w:rPr>
          <w:rFonts w:ascii="Times New Roman"/>
          <w:b w:val="false"/>
          <w:i w:val="false"/>
          <w:color w:val="000000"/>
          <w:sz w:val="28"/>
        </w:rPr>
        <w:t>
      1) Мемлекеттік корпорация – Қазақстан Республикасының еңбек заңнамасына сәйкес жексенбі және мереке күндерін қоспағанда, дүйсенбіден бастап сенбіні қоса алғанға дейін белгіленген жұмыс кестесіне сәйкес үзіліссіз сағат 9.00-ден 20.00-ге дейін.</w:t>
      </w:r>
    </w:p>
    <w:bookmarkEnd w:id="103"/>
    <w:bookmarkStart w:name="z269" w:id="104"/>
    <w:p>
      <w:pPr>
        <w:spacing w:after="0"/>
        <w:ind w:left="0"/>
        <w:jc w:val="both"/>
      </w:pPr>
      <w:r>
        <w:rPr>
          <w:rFonts w:ascii="Times New Roman"/>
          <w:b w:val="false"/>
          <w:i w:val="false"/>
          <w:color w:val="000000"/>
          <w:sz w:val="28"/>
        </w:rPr>
        <w:t>
      Мемлекеттік корпорацияда мемлекеттік көрсетілетін қызмет алушының таңдауы бойынша алдын ала жазылусыз және жеделдетілген қызмет көрсетусіз "электрондық" кезек күту тәртібімен көрсетіледі, "электрондық үкімет" веб-порталы арқылы электронды кезекті броньдауға болады;</w:t>
      </w:r>
    </w:p>
    <w:bookmarkEnd w:id="104"/>
    <w:bookmarkStart w:name="z270" w:id="105"/>
    <w:p>
      <w:pPr>
        <w:spacing w:after="0"/>
        <w:ind w:left="0"/>
        <w:jc w:val="both"/>
      </w:pPr>
      <w:r>
        <w:rPr>
          <w:rFonts w:ascii="Times New Roman"/>
          <w:b w:val="false"/>
          <w:i w:val="false"/>
          <w:color w:val="000000"/>
          <w:sz w:val="28"/>
        </w:rPr>
        <w:t>
      2) портал – жөндеу жұмыстарын жүргізуге байланысты техникалық үзілістерді қоспағанда құжаттарды қабылдау тәулік бойы жүзеге асырылады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өтініштер қабылдау мен мемлекеттік қызмет көрсету нәтижелерін беру келесі жұмыс күнінде жүзеге асырылады).</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Ұлттық экономика министрінің 26.01.2016 </w:t>
      </w:r>
      <w:r>
        <w:rPr>
          <w:rFonts w:ascii="Times New Roman"/>
          <w:b w:val="false"/>
          <w:i w:val="false"/>
          <w:color w:val="000000"/>
          <w:sz w:val="28"/>
        </w:rPr>
        <w:t>№ 29</w:t>
      </w:r>
      <w:r>
        <w:rPr>
          <w:rFonts w:ascii="Times New Roman"/>
          <w:b w:val="false"/>
          <w:i w:val="false"/>
          <w:color w:val="ff0000"/>
          <w:sz w:val="28"/>
        </w:rPr>
        <w:t xml:space="preserve"> (01.03.2016 бастап қолданысқа енгізіледі) бұйрығымен.</w:t>
      </w:r>
      <w:r>
        <w:br/>
      </w:r>
      <w:r>
        <w:rPr>
          <w:rFonts w:ascii="Times New Roman"/>
          <w:b w:val="false"/>
          <w:i w:val="false"/>
          <w:color w:val="000000"/>
          <w:sz w:val="28"/>
        </w:rPr>
        <w:t>
</w:t>
      </w:r>
    </w:p>
    <w:bookmarkStart w:name="z98" w:id="106"/>
    <w:p>
      <w:pPr>
        <w:spacing w:after="0"/>
        <w:ind w:left="0"/>
        <w:jc w:val="both"/>
      </w:pPr>
      <w:r>
        <w:rPr>
          <w:rFonts w:ascii="Times New Roman"/>
          <w:b w:val="false"/>
          <w:i w:val="false"/>
          <w:color w:val="000000"/>
          <w:sz w:val="28"/>
        </w:rPr>
        <w:t>
      9. Көрсетілетін қызметті алушы (не оның сенімхат бойынша өкілі) жүгінген кезде мемлекеттік қызмет көрсету үшін қажетті құжаттар тізбесі:</w:t>
      </w:r>
    </w:p>
    <w:bookmarkEnd w:id="106"/>
    <w:p>
      <w:pPr>
        <w:spacing w:after="0"/>
        <w:ind w:left="0"/>
        <w:jc w:val="both"/>
      </w:pPr>
      <w:r>
        <w:rPr>
          <w:rFonts w:ascii="Times New Roman"/>
          <w:b w:val="false"/>
          <w:i w:val="false"/>
          <w:color w:val="000000"/>
          <w:sz w:val="28"/>
        </w:rPr>
        <w:t>
      1) Мемлекеттік корпорацияға:</w:t>
      </w:r>
    </w:p>
    <w:p>
      <w:pPr>
        <w:spacing w:after="0"/>
        <w:ind w:left="0"/>
        <w:jc w:val="both"/>
      </w:pPr>
      <w:r>
        <w:rPr>
          <w:rFonts w:ascii="Times New Roman"/>
          <w:b w:val="false"/>
          <w:i w:val="false"/>
          <w:color w:val="000000"/>
          <w:sz w:val="28"/>
        </w:rPr>
        <w:t>
      лицензия алу үшін:</w:t>
      </w:r>
    </w:p>
    <w:p>
      <w:pPr>
        <w:spacing w:after="0"/>
        <w:ind w:left="0"/>
        <w:jc w:val="both"/>
      </w:pPr>
      <w:r>
        <w:rPr>
          <w:rFonts w:ascii="Times New Roman"/>
          <w:b w:val="false"/>
          <w:i w:val="false"/>
          <w:color w:val="000000"/>
          <w:sz w:val="28"/>
        </w:rPr>
        <w:t>
      жеке басты куәландыратын құжат (тұлғаны сәйкестендіру үшін талап етіледі);</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w:t>
      </w:r>
    </w:p>
    <w:p>
      <w:pPr>
        <w:spacing w:after="0"/>
        <w:ind w:left="0"/>
        <w:jc w:val="both"/>
      </w:pPr>
      <w:r>
        <w:rPr>
          <w:rFonts w:ascii="Times New Roman"/>
          <w:b w:val="false"/>
          <w:i w:val="false"/>
          <w:color w:val="000000"/>
          <w:sz w:val="28"/>
        </w:rPr>
        <w:t>
      ЭҮТШ арқылы төленген жағдайларды қоспағанда, жекелеген қызмет түрлерімен айналысу құқығы үшін бюджетке лицензиялық алымның төленгенін растайтын құжат;</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2-қосымшада</w:t>
      </w:r>
      <w:r>
        <w:rPr>
          <w:rFonts w:ascii="Times New Roman"/>
          <w:b w:val="false"/>
          <w:i w:val="false"/>
          <w:color w:val="000000"/>
          <w:sz w:val="28"/>
        </w:rPr>
        <w:t xml:space="preserve"> көрсетілген биржалық дилерлер қызметіне қойылатын біліктілік талаптарына сәйкес келуі туралы мәліметтер нысаны.</w:t>
      </w:r>
    </w:p>
    <w:p>
      <w:pPr>
        <w:spacing w:after="0"/>
        <w:ind w:left="0"/>
        <w:jc w:val="both"/>
      </w:pPr>
      <w:r>
        <w:rPr>
          <w:rFonts w:ascii="Times New Roman"/>
          <w:b w:val="false"/>
          <w:i w:val="false"/>
          <w:color w:val="000000"/>
          <w:sz w:val="28"/>
        </w:rPr>
        <w:t>
      Лицензияны қайта ресімдеу үшін:</w:t>
      </w:r>
    </w:p>
    <w:p>
      <w:pPr>
        <w:spacing w:after="0"/>
        <w:ind w:left="0"/>
        <w:jc w:val="both"/>
      </w:pPr>
      <w:r>
        <w:rPr>
          <w:rFonts w:ascii="Times New Roman"/>
          <w:b w:val="false"/>
          <w:i w:val="false"/>
          <w:color w:val="000000"/>
          <w:sz w:val="28"/>
        </w:rPr>
        <w:t>
      жеке басты куәландыратын құжат (тұлғаны сәйкестендіру үшін талап етіледі);</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өтініш;</w:t>
      </w:r>
    </w:p>
    <w:p>
      <w:pPr>
        <w:spacing w:after="0"/>
        <w:ind w:left="0"/>
        <w:jc w:val="both"/>
      </w:pPr>
      <w:r>
        <w:rPr>
          <w:rFonts w:ascii="Times New Roman"/>
          <w:b w:val="false"/>
          <w:i w:val="false"/>
          <w:color w:val="000000"/>
          <w:sz w:val="28"/>
        </w:rPr>
        <w:t>
      ЭҮТШ арқылы төленген жағдайларын қоспағанда, жекелеген қызмет түрлерімен айналысу құқығы үшін бюджетке лицензиялық алымның төленгенін растайтын құжат;</w:t>
      </w:r>
    </w:p>
    <w:p>
      <w:pPr>
        <w:spacing w:after="0"/>
        <w:ind w:left="0"/>
        <w:jc w:val="both"/>
      </w:pPr>
      <w:r>
        <w:rPr>
          <w:rFonts w:ascii="Times New Roman"/>
          <w:b w:val="false"/>
          <w:i w:val="false"/>
          <w:color w:val="000000"/>
          <w:sz w:val="28"/>
        </w:rPr>
        <w:t>
      алынатын ақпараты мемлекеттік ақпараттық жүйелерде қамтылған құжаттарды қоспағанда, лицензияны және (немесе) лицензияға қосымшаны қайта ресімдеу үшін негіз болған өзгерістер туралы ақпарат қамтылған құжаттар.</w:t>
      </w:r>
    </w:p>
    <w:p>
      <w:pPr>
        <w:spacing w:after="0"/>
        <w:ind w:left="0"/>
        <w:jc w:val="both"/>
      </w:pPr>
      <w:r>
        <w:rPr>
          <w:rFonts w:ascii="Times New Roman"/>
          <w:b w:val="false"/>
          <w:i w:val="false"/>
          <w:color w:val="000000"/>
          <w:sz w:val="28"/>
        </w:rPr>
        <w:t>
      2) порталға:</w:t>
      </w:r>
    </w:p>
    <w:p>
      <w:pPr>
        <w:spacing w:after="0"/>
        <w:ind w:left="0"/>
        <w:jc w:val="both"/>
      </w:pPr>
      <w:r>
        <w:rPr>
          <w:rFonts w:ascii="Times New Roman"/>
          <w:b w:val="false"/>
          <w:i w:val="false"/>
          <w:color w:val="000000"/>
          <w:sz w:val="28"/>
        </w:rPr>
        <w:t>
      лицензия алу үшін:</w:t>
      </w:r>
    </w:p>
    <w:p>
      <w:pPr>
        <w:spacing w:after="0"/>
        <w:ind w:left="0"/>
        <w:jc w:val="both"/>
      </w:pPr>
      <w:r>
        <w:rPr>
          <w:rFonts w:ascii="Times New Roman"/>
          <w:b w:val="false"/>
          <w:i w:val="false"/>
          <w:color w:val="000000"/>
          <w:sz w:val="28"/>
        </w:rPr>
        <w:t xml:space="preserve">
      көрсетілетін қызметті алушының ЭЦҚ-сымен куәландырылған, электрондық құжат нысанындағы,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w:t>
      </w:r>
    </w:p>
    <w:p>
      <w:pPr>
        <w:spacing w:after="0"/>
        <w:ind w:left="0"/>
        <w:jc w:val="both"/>
      </w:pPr>
      <w:r>
        <w:rPr>
          <w:rFonts w:ascii="Times New Roman"/>
          <w:b w:val="false"/>
          <w:i w:val="false"/>
          <w:color w:val="000000"/>
          <w:sz w:val="28"/>
        </w:rPr>
        <w:t>
      жекелеген қызмет түрлерiмен айналысу құқығы үшiн бюджетке лицензиялық алымның төленгенiн растайтын төлем құжатының электрондық көшiрмесi не төлем ЭҮТШ арқылы жүргізілсе, лицензиялық алымның төленгені туралы мәліметтер;</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2-қосымшада</w:t>
      </w:r>
      <w:r>
        <w:rPr>
          <w:rFonts w:ascii="Times New Roman"/>
          <w:b w:val="false"/>
          <w:i w:val="false"/>
          <w:color w:val="000000"/>
          <w:sz w:val="28"/>
        </w:rPr>
        <w:t xml:space="preserve"> көрсетілген биржалық дилерлер қызметіне қойылатын біліктілік талаптарына сәйкес келуі туралы электрондық мәліметтер нысаны.</w:t>
      </w:r>
    </w:p>
    <w:p>
      <w:pPr>
        <w:spacing w:after="0"/>
        <w:ind w:left="0"/>
        <w:jc w:val="both"/>
      </w:pPr>
      <w:r>
        <w:rPr>
          <w:rFonts w:ascii="Times New Roman"/>
          <w:b w:val="false"/>
          <w:i w:val="false"/>
          <w:color w:val="000000"/>
          <w:sz w:val="28"/>
        </w:rPr>
        <w:t>
      Лицензияны қайта ресімдеу үшін:</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өтініш;</w:t>
      </w:r>
    </w:p>
    <w:p>
      <w:pPr>
        <w:spacing w:after="0"/>
        <w:ind w:left="0"/>
        <w:jc w:val="both"/>
      </w:pPr>
      <w:r>
        <w:rPr>
          <w:rFonts w:ascii="Times New Roman"/>
          <w:b w:val="false"/>
          <w:i w:val="false"/>
          <w:color w:val="000000"/>
          <w:sz w:val="28"/>
        </w:rPr>
        <w:t>
      жекелеген қызмет түрлерiмен айналысу құқығы үшiн бюджетке лицензиялық алымның төленгенiн растайтын төлем құжатының электрондық көшiрмесi не төлем ЭҮТШ арқылы жүргізілсе, лицензиялық алымның төленгені туралы мәліметтер;</w:t>
      </w:r>
    </w:p>
    <w:p>
      <w:pPr>
        <w:spacing w:after="0"/>
        <w:ind w:left="0"/>
        <w:jc w:val="both"/>
      </w:pPr>
      <w:r>
        <w:rPr>
          <w:rFonts w:ascii="Times New Roman"/>
          <w:b w:val="false"/>
          <w:i w:val="false"/>
          <w:color w:val="000000"/>
          <w:sz w:val="28"/>
        </w:rPr>
        <w:t>
      алынатын ақпараты мемлекеттік ақпараттық жүйелерде қамтылған құжаттарды қоспағанда, лицензияны және (немесе) лицензияға қосымшаны қайта ресімдеу үшін негіз болған өзгерістер туралы ақпарат қамтылған құжаттардың электрондық көшірмесі.</w:t>
      </w:r>
    </w:p>
    <w:p>
      <w:pPr>
        <w:spacing w:after="0"/>
        <w:ind w:left="0"/>
        <w:jc w:val="both"/>
      </w:pPr>
      <w:r>
        <w:rPr>
          <w:rFonts w:ascii="Times New Roman"/>
          <w:b w:val="false"/>
          <w:i w:val="false"/>
          <w:color w:val="000000"/>
          <w:sz w:val="28"/>
        </w:rPr>
        <w:t>
      Көрсетілетін қызметті алушылардан ақпараттық жүйеден алуға болатын құжаттарды талап етуге жол берілмейді.</w:t>
      </w:r>
    </w:p>
    <w:p>
      <w:pPr>
        <w:spacing w:after="0"/>
        <w:ind w:left="0"/>
        <w:jc w:val="both"/>
      </w:pPr>
      <w:r>
        <w:rPr>
          <w:rFonts w:ascii="Times New Roman"/>
          <w:b w:val="false"/>
          <w:i w:val="false"/>
          <w:color w:val="000000"/>
          <w:sz w:val="28"/>
        </w:rPr>
        <w:t>
      Жеке басты куәландыратын құжаттар туралы, заңды тұлғаны мемлекеттік тіркеу (қайта тіркеу) туралы, лицензия туралы, лицензиялық алымның төленгенi туралы (ЭҮТШ арқылы төленген жағдайда) мәліметтер көрсетілетін қызметті алушыға "электрондық үкімет" шлюзі арқылы тиісті мемлекеттік ақпараттық жүйелерден беріледі.</w:t>
      </w:r>
    </w:p>
    <w:p>
      <w:pPr>
        <w:spacing w:after="0"/>
        <w:ind w:left="0"/>
        <w:jc w:val="both"/>
      </w:pPr>
      <w:r>
        <w:rPr>
          <w:rFonts w:ascii="Times New Roman"/>
          <w:b w:val="false"/>
          <w:i w:val="false"/>
          <w:color w:val="000000"/>
          <w:sz w:val="28"/>
        </w:rPr>
        <w:t>
      Көрсетілетін қызметті алушы ақпараттық жүйелерде қамтылған, заңмен қорғалатын құпияны құрайтын мәліметтерді пайдалануға жазбаша келісім береді.</w:t>
      </w:r>
    </w:p>
    <w:p>
      <w:pPr>
        <w:spacing w:after="0"/>
        <w:ind w:left="0"/>
        <w:jc w:val="both"/>
      </w:pPr>
      <w:r>
        <w:rPr>
          <w:rFonts w:ascii="Times New Roman"/>
          <w:b w:val="false"/>
          <w:i w:val="false"/>
          <w:color w:val="000000"/>
          <w:sz w:val="28"/>
        </w:rPr>
        <w:t>
      Құжаттарды қабылдау кезінде Мемлекеттік корпорация жұмыскерлері құжаттардың электрондық көшірмесін шығарып, түпнұсқасын көрсетілетін қызметті алушыға қайтарады.</w:t>
      </w:r>
    </w:p>
    <w:p>
      <w:pPr>
        <w:spacing w:after="0"/>
        <w:ind w:left="0"/>
        <w:jc w:val="both"/>
      </w:pPr>
      <w:r>
        <w:rPr>
          <w:rFonts w:ascii="Times New Roman"/>
          <w:b w:val="false"/>
          <w:i w:val="false"/>
          <w:color w:val="000000"/>
          <w:sz w:val="28"/>
        </w:rPr>
        <w:t>
      Мемлекеттік корпорацияда дайын құжаттарды беруді оның жұмыскері көрсетілетін қызметті алушыға (не сенімхат бойынша оның өкіліне) жеке куәлігін көрсеткен кезде қолхат негізінде жүзеге асырады.</w:t>
      </w:r>
    </w:p>
    <w:p>
      <w:pPr>
        <w:spacing w:after="0"/>
        <w:ind w:left="0"/>
        <w:jc w:val="both"/>
      </w:pPr>
      <w:r>
        <w:rPr>
          <w:rFonts w:ascii="Times New Roman"/>
          <w:b w:val="false"/>
          <w:i w:val="false"/>
          <w:color w:val="000000"/>
          <w:sz w:val="28"/>
        </w:rPr>
        <w:t>
      Егер көрсетілетін қызметті алушы мемлекеттік көрсетілетін қызметтің нәтижесін алуға көрсетілген мерзімде жүгінбесе, Мемлекеттік корпорация оның бір ай ішінде сақталуын қамтамасыз етеді, одан кейін оларды қызмет берушіге одан әрі сақтау үшін тапсырады.</w:t>
      </w:r>
    </w:p>
    <w:p>
      <w:pPr>
        <w:spacing w:after="0"/>
        <w:ind w:left="0"/>
        <w:jc w:val="both"/>
      </w:pPr>
      <w:r>
        <w:rPr>
          <w:rFonts w:ascii="Times New Roman"/>
          <w:b w:val="false"/>
          <w:i w:val="false"/>
          <w:color w:val="000000"/>
          <w:sz w:val="28"/>
        </w:rPr>
        <w:t>
      Портал арқылы жүгінген жағдайда, көрсетілетін қызметті алушының "жеке кабинетінде" мемлекеттік көрсетілетін қызмет нәтижесін алған күні көрсетіле отырып, өтініштің қабылданғаны туралы мәртебе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Ұлттық экономика министрінің 10.01.2019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9" w:id="107"/>
    <w:p>
      <w:pPr>
        <w:spacing w:after="0"/>
        <w:ind w:left="0"/>
        <w:jc w:val="both"/>
      </w:pPr>
      <w:r>
        <w:rPr>
          <w:rFonts w:ascii="Times New Roman"/>
          <w:b w:val="false"/>
          <w:i w:val="false"/>
          <w:color w:val="000000"/>
          <w:sz w:val="28"/>
        </w:rPr>
        <w:t>
       10. Мыналар:</w:t>
      </w:r>
    </w:p>
    <w:bookmarkEnd w:id="107"/>
    <w:p>
      <w:pPr>
        <w:spacing w:after="0"/>
        <w:ind w:left="0"/>
        <w:jc w:val="both"/>
      </w:pPr>
      <w:r>
        <w:rPr>
          <w:rFonts w:ascii="Times New Roman"/>
          <w:b w:val="false"/>
          <w:i w:val="false"/>
          <w:color w:val="000000"/>
          <w:sz w:val="28"/>
        </w:rPr>
        <w:t xml:space="preserve">
      1) Қазақстан Республикасының 2014 жылғы 16 мамырдағы "Рұқсаттар және хабарламалар туралы" </w:t>
      </w:r>
      <w:r>
        <w:rPr>
          <w:rFonts w:ascii="Times New Roman"/>
          <w:b w:val="false"/>
          <w:i w:val="false"/>
          <w:color w:val="000000"/>
          <w:sz w:val="28"/>
        </w:rPr>
        <w:t>заңымен</w:t>
      </w:r>
      <w:r>
        <w:rPr>
          <w:rFonts w:ascii="Times New Roman"/>
          <w:b w:val="false"/>
          <w:i w:val="false"/>
          <w:color w:val="000000"/>
          <w:sz w:val="28"/>
        </w:rPr>
        <w:t xml:space="preserve"> жеке немесе заңды тұлғалардың осы санаты үшін тыйым салынған қызмет түрімен айналысу;</w:t>
      </w:r>
    </w:p>
    <w:p>
      <w:pPr>
        <w:spacing w:after="0"/>
        <w:ind w:left="0"/>
        <w:jc w:val="both"/>
      </w:pPr>
      <w:r>
        <w:rPr>
          <w:rFonts w:ascii="Times New Roman"/>
          <w:b w:val="false"/>
          <w:i w:val="false"/>
          <w:color w:val="000000"/>
          <w:sz w:val="28"/>
        </w:rPr>
        <w:t>
      2) лицензиялық алым енгізілмеген;</w:t>
      </w:r>
    </w:p>
    <w:p>
      <w:pPr>
        <w:spacing w:after="0"/>
        <w:ind w:left="0"/>
        <w:jc w:val="both"/>
      </w:pPr>
      <w:r>
        <w:rPr>
          <w:rFonts w:ascii="Times New Roman"/>
          <w:b w:val="false"/>
          <w:i w:val="false"/>
          <w:color w:val="000000"/>
          <w:sz w:val="28"/>
        </w:rPr>
        <w:t>
      3) өтініш беруші біліктілік талаптарына сәйкес келмеген;</w:t>
      </w:r>
    </w:p>
    <w:p>
      <w:pPr>
        <w:spacing w:after="0"/>
        <w:ind w:left="0"/>
        <w:jc w:val="both"/>
      </w:pPr>
      <w:r>
        <w:rPr>
          <w:rFonts w:ascii="Times New Roman"/>
          <w:b w:val="false"/>
          <w:i w:val="false"/>
          <w:color w:val="000000"/>
          <w:sz w:val="28"/>
        </w:rPr>
        <w:t>
      4) лицензиар тиісті келісуші мемлекеттік органнан өтініш берушінің лицензиялау кезінде қойылатын талаптарға сәйкес келмейтіні туралы жауап алған;</w:t>
      </w:r>
    </w:p>
    <w:p>
      <w:pPr>
        <w:spacing w:after="0"/>
        <w:ind w:left="0"/>
        <w:jc w:val="both"/>
      </w:pPr>
      <w:r>
        <w:rPr>
          <w:rFonts w:ascii="Times New Roman"/>
          <w:b w:val="false"/>
          <w:i w:val="false"/>
          <w:color w:val="000000"/>
          <w:sz w:val="28"/>
        </w:rPr>
        <w:t>
      5) өтініш берушіге қатысты лицензиялауға жататын қызметті немесе жекелеген қызмет түрлерін тоқтата тұру немесе оларға тыйым салу туралы заңды күшіне енген сот шешімі (үкімі) бар болған;</w:t>
      </w:r>
    </w:p>
    <w:p>
      <w:pPr>
        <w:spacing w:after="0"/>
        <w:ind w:left="0"/>
        <w:jc w:val="both"/>
      </w:pPr>
      <w:r>
        <w:rPr>
          <w:rFonts w:ascii="Times New Roman"/>
          <w:b w:val="false"/>
          <w:i w:val="false"/>
          <w:color w:val="000000"/>
          <w:sz w:val="28"/>
        </w:rPr>
        <w:t>
      6) сот орындаушысының ұсынуы негізінде сот өтініш беруші-борышкерге лицензия беруге уақытша тыйым салған жағдайлар мемлекеттік қызметті көрсетуден бас тартуға негіздеме болып табылады.</w:t>
      </w:r>
    </w:p>
    <w:p>
      <w:pPr>
        <w:spacing w:after="0"/>
        <w:ind w:left="0"/>
        <w:jc w:val="both"/>
      </w:pPr>
      <w:r>
        <w:rPr>
          <w:rFonts w:ascii="Times New Roman"/>
          <w:b w:val="false"/>
          <w:i w:val="false"/>
          <w:color w:val="000000"/>
          <w:sz w:val="28"/>
        </w:rPr>
        <w:t xml:space="preserve">
      Көрсетілетін қызметті алушы осы мемлекеттік көрсетілетін қызмет стандартының 9-тармағының 1) тармақшасында көзделген тізбеге сәйкес құжаттар топтамасын толық ұсынбаған жағдайда, Мемлекеттік корпорация қызметкері өтінішті қабылдаудан бас тартады және осы мемлекеттік көрсетілетін қызмет стандартына </w:t>
      </w:r>
      <w:r>
        <w:rPr>
          <w:rFonts w:ascii="Times New Roman"/>
          <w:b w:val="false"/>
          <w:i w:val="false"/>
          <w:color w:val="000000"/>
          <w:sz w:val="28"/>
        </w:rPr>
        <w:t>4-қосымшаға</w:t>
      </w:r>
      <w:r>
        <w:rPr>
          <w:rFonts w:ascii="Times New Roman"/>
          <w:b w:val="false"/>
          <w:i w:val="false"/>
          <w:color w:val="000000"/>
          <w:sz w:val="28"/>
        </w:rPr>
        <w:t xml:space="preserve"> сәйкес құжаттарды қабылдаудан бас тарту туралы қолхат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 енгізілді - ҚР Ұлттық экономика министрінің 26.01.2016 </w:t>
      </w:r>
      <w:r>
        <w:rPr>
          <w:rFonts w:ascii="Times New Roman"/>
          <w:b w:val="false"/>
          <w:i w:val="false"/>
          <w:color w:val="000000"/>
          <w:sz w:val="28"/>
        </w:rPr>
        <w:t>№ 29</w:t>
      </w:r>
      <w:r>
        <w:rPr>
          <w:rFonts w:ascii="Times New Roman"/>
          <w:b w:val="false"/>
          <w:i w:val="false"/>
          <w:color w:val="ff0000"/>
          <w:sz w:val="28"/>
        </w:rPr>
        <w:t xml:space="preserve"> (01.03.2016 бастап қолданысқа енгізіледі) бұйрығымен.</w:t>
      </w:r>
      <w:r>
        <w:br/>
      </w:r>
      <w:r>
        <w:rPr>
          <w:rFonts w:ascii="Times New Roman"/>
          <w:b w:val="false"/>
          <w:i w:val="false"/>
          <w:color w:val="000000"/>
          <w:sz w:val="28"/>
        </w:rPr>
        <w:t>
</w:t>
      </w:r>
    </w:p>
    <w:bookmarkStart w:name="z100" w:id="108"/>
    <w:p>
      <w:pPr>
        <w:spacing w:after="0"/>
        <w:ind w:left="0"/>
        <w:jc w:val="left"/>
      </w:pPr>
      <w:r>
        <w:rPr>
          <w:rFonts w:ascii="Times New Roman"/>
          <w:b/>
          <w:i w:val="false"/>
          <w:color w:val="000000"/>
        </w:rPr>
        <w:t xml:space="preserve"> 3-тарау. Орталық мемлекеттік органдардың, сондай-ақ көрсетілетін қызметті берушілердің және (немесе) олардың лауазымды адамдарының, Мемлекеттік корпорация және (немесе) олардың жұмыскерлерінің мемлекеттік қызметтер көрсету мәселелері бойынша шешімдеріне, әрекеттеріне (әрекетсіздігіне) шағымдану тәртібі</w:t>
      </w:r>
    </w:p>
    <w:bookmarkEnd w:id="108"/>
    <w:p>
      <w:pPr>
        <w:spacing w:after="0"/>
        <w:ind w:left="0"/>
        <w:jc w:val="both"/>
      </w:pPr>
      <w:r>
        <w:rPr>
          <w:rFonts w:ascii="Times New Roman"/>
          <w:b w:val="false"/>
          <w:i w:val="false"/>
          <w:color w:val="ff0000"/>
          <w:sz w:val="28"/>
        </w:rPr>
        <w:t xml:space="preserve">
      Ескерту. 3-тараудың тақырыбы жаңа редакцияда – ҚР Ұлттық экономика министрінің 10.01.2019 </w:t>
      </w:r>
      <w:r>
        <w:rPr>
          <w:rFonts w:ascii="Times New Roman"/>
          <w:b w:val="false"/>
          <w:i w:val="false"/>
          <w:color w:val="ff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01" w:id="109"/>
    <w:p>
      <w:pPr>
        <w:spacing w:after="0"/>
        <w:ind w:left="0"/>
        <w:jc w:val="both"/>
      </w:pPr>
      <w:r>
        <w:rPr>
          <w:rFonts w:ascii="Times New Roman"/>
          <w:b w:val="false"/>
          <w:i w:val="false"/>
          <w:color w:val="000000"/>
          <w:sz w:val="28"/>
        </w:rPr>
        <w:t xml:space="preserve">
      11. Көрсетілетін қызметті берушілердің және (немесе) олардың лауазымды адамдарының шешімдеріне, әрекеттеріне (әрекетсіздігіне) шағымдану: шағым мемлекеттік көрсетілетін қызмет стандартының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мекенжай бойынша не мына: 010000, Астана қаласы, Мәңгілік Ел даңғылы, № 8 үй, "Министрліктер үйі" ғимараты, 7-кіреберіс мекенжайы бойынша, телефоны 8 (7172) 74-28-09, факсі 8 (7172) 74-31-48, көрсетілетін қызметті берушінің басшысының атына беріледі.</w:t>
      </w:r>
    </w:p>
    <w:bookmarkEnd w:id="109"/>
    <w:bookmarkStart w:name="z306" w:id="110"/>
    <w:p>
      <w:pPr>
        <w:spacing w:after="0"/>
        <w:ind w:left="0"/>
        <w:jc w:val="both"/>
      </w:pPr>
      <w:r>
        <w:rPr>
          <w:rFonts w:ascii="Times New Roman"/>
          <w:b w:val="false"/>
          <w:i w:val="false"/>
          <w:color w:val="000000"/>
          <w:sz w:val="28"/>
        </w:rPr>
        <w:t>
      Шағым пошта арқылы жазбаша нысанда немесе электрондық түрде көрсетілетін қызметті алушының басшысының блогында немесе көрсетілетін қызметті берушінің кеңсесі арқылы қолма-қол беріледі.</w:t>
      </w:r>
    </w:p>
    <w:bookmarkEnd w:id="110"/>
    <w:bookmarkStart w:name="z307" w:id="111"/>
    <w:p>
      <w:pPr>
        <w:spacing w:after="0"/>
        <w:ind w:left="0"/>
        <w:jc w:val="both"/>
      </w:pPr>
      <w:r>
        <w:rPr>
          <w:rFonts w:ascii="Times New Roman"/>
          <w:b w:val="false"/>
          <w:i w:val="false"/>
          <w:color w:val="000000"/>
          <w:sz w:val="28"/>
        </w:rPr>
        <w:t>
      Көрсетілетін қызметті берушінің кеңсесінде шағымды қабылдаған адамның тегі және аты-жөні, берілген шағымға жауап алу мерзімі мен орны көрсетіле отырып тіркеу (мөртаңба, кіріс нөмірі және күні) шағымның қабылданғанын растау болып табылады.</w:t>
      </w:r>
    </w:p>
    <w:bookmarkEnd w:id="111"/>
    <w:bookmarkStart w:name="z308" w:id="112"/>
    <w:p>
      <w:pPr>
        <w:spacing w:after="0"/>
        <w:ind w:left="0"/>
        <w:jc w:val="both"/>
      </w:pPr>
      <w:r>
        <w:rPr>
          <w:rFonts w:ascii="Times New Roman"/>
          <w:b w:val="false"/>
          <w:i w:val="false"/>
          <w:color w:val="000000"/>
          <w:sz w:val="28"/>
        </w:rPr>
        <w:t>
      Мемлекеттік корпорация жұмыскерінің әрекетіне (әрекетсіздігіне) шағым көрсетілетін қызметті алушының таңдауы бойынша Мемлекеттік корпорацияның www.gov4c.kz интернет-ресурсында көрсетілген мекенжайлар мен телефондар бойынша Мемлекеттік корпорация басшысына тікелей жүгіну арқылы жіберіледі.</w:t>
      </w:r>
    </w:p>
    <w:bookmarkEnd w:id="112"/>
    <w:bookmarkStart w:name="z309" w:id="113"/>
    <w:p>
      <w:pPr>
        <w:spacing w:after="0"/>
        <w:ind w:left="0"/>
        <w:jc w:val="both"/>
      </w:pPr>
      <w:r>
        <w:rPr>
          <w:rFonts w:ascii="Times New Roman"/>
          <w:b w:val="false"/>
          <w:i w:val="false"/>
          <w:color w:val="000000"/>
          <w:sz w:val="28"/>
        </w:rPr>
        <w:t>
      Қолма-қол, сол сияқты поштамен түскен шағымды Мемлекеттік корпорацияның қабылдағанын растау оны тіркеу (мөртаңба, кіріс нөмірі және тіркеу күні шағымның екінші данасына немесе шағымға ілеспе хатқа қойылады) болып табылады.</w:t>
      </w:r>
    </w:p>
    <w:bookmarkEnd w:id="113"/>
    <w:bookmarkStart w:name="z310" w:id="114"/>
    <w:p>
      <w:pPr>
        <w:spacing w:after="0"/>
        <w:ind w:left="0"/>
        <w:jc w:val="both"/>
      </w:pPr>
      <w:r>
        <w:rPr>
          <w:rFonts w:ascii="Times New Roman"/>
          <w:b w:val="false"/>
          <w:i w:val="false"/>
          <w:color w:val="000000"/>
          <w:sz w:val="28"/>
        </w:rPr>
        <w:t>
      Заңды тұлғаның шағымында – атауы, пошталық мекенжайы, шығыс нөмірі және күні көрсетіледі. Өтінішке көрсетілетін қызметті алушы қол қояды.</w:t>
      </w:r>
    </w:p>
    <w:bookmarkEnd w:id="114"/>
    <w:bookmarkStart w:name="z311" w:id="115"/>
    <w:p>
      <w:pPr>
        <w:spacing w:after="0"/>
        <w:ind w:left="0"/>
        <w:jc w:val="both"/>
      </w:pPr>
      <w:r>
        <w:rPr>
          <w:rFonts w:ascii="Times New Roman"/>
          <w:b w:val="false"/>
          <w:i w:val="false"/>
          <w:color w:val="000000"/>
          <w:sz w:val="28"/>
        </w:rPr>
        <w:t>
      Көрсетілетін қызметті берушінің, Мемлекеттік корпорация қызметкерінің әрекеттеріне (әрекетсіздігіне) шағымдану тәртібі туралы ақпаратты мемлекеттік қызметтерді көрсету мәселелері жөніндегі бірыңғай байланыс орталығының 1414 телефоны арқылы алуға болады.</w:t>
      </w:r>
    </w:p>
    <w:bookmarkEnd w:id="115"/>
    <w:bookmarkStart w:name="z312" w:id="116"/>
    <w:p>
      <w:pPr>
        <w:spacing w:after="0"/>
        <w:ind w:left="0"/>
        <w:jc w:val="both"/>
      </w:pPr>
      <w:r>
        <w:rPr>
          <w:rFonts w:ascii="Times New Roman"/>
          <w:b w:val="false"/>
          <w:i w:val="false"/>
          <w:color w:val="000000"/>
          <w:sz w:val="28"/>
        </w:rPr>
        <w:t>
      Министрліктің, көрсетілетін қызметті берушінің, Мемлекеттік корпорацияның атына келіп түскен көрсетілетін қызметті алушының шағымы тіркелген күнінен бастап 5 (бес) жұмыс күні ішінде қаралуға жатады.</w:t>
      </w:r>
    </w:p>
    <w:bookmarkEnd w:id="116"/>
    <w:bookmarkStart w:name="z313" w:id="117"/>
    <w:p>
      <w:pPr>
        <w:spacing w:after="0"/>
        <w:ind w:left="0"/>
        <w:jc w:val="both"/>
      </w:pPr>
      <w:r>
        <w:rPr>
          <w:rFonts w:ascii="Times New Roman"/>
          <w:b w:val="false"/>
          <w:i w:val="false"/>
          <w:color w:val="000000"/>
          <w:sz w:val="28"/>
        </w:rPr>
        <w:t>
      Көрсетілген мемлекеттiк қызметтiң нәтижелерiмен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w:t>
      </w:r>
    </w:p>
    <w:bookmarkEnd w:id="117"/>
    <w:bookmarkStart w:name="z314" w:id="118"/>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қаралады.</w:t>
      </w:r>
    </w:p>
    <w:bookmarkEnd w:id="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Ұлттық экономика министрінің 26.01.2016 </w:t>
      </w:r>
      <w:r>
        <w:rPr>
          <w:rFonts w:ascii="Times New Roman"/>
          <w:b w:val="false"/>
          <w:i w:val="false"/>
          <w:color w:val="000000"/>
          <w:sz w:val="28"/>
        </w:rPr>
        <w:t>№ 29</w:t>
      </w:r>
      <w:r>
        <w:rPr>
          <w:rFonts w:ascii="Times New Roman"/>
          <w:b w:val="false"/>
          <w:i w:val="false"/>
          <w:color w:val="ff0000"/>
          <w:sz w:val="28"/>
        </w:rPr>
        <w:t xml:space="preserve"> (01.03.2016 бастап қолданысқа енгізіледі); өзгеріс енгізілді – ҚР Ұлттық экономика министрінің 10.01.2019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02" w:id="119"/>
    <w:p>
      <w:pPr>
        <w:spacing w:after="0"/>
        <w:ind w:left="0"/>
        <w:jc w:val="both"/>
      </w:pPr>
      <w:r>
        <w:rPr>
          <w:rFonts w:ascii="Times New Roman"/>
          <w:b w:val="false"/>
          <w:i w:val="false"/>
          <w:color w:val="000000"/>
          <w:sz w:val="28"/>
        </w:rPr>
        <w:t>
       12. Көрсетілген мемлекеттiк қызметтiң нәтижелерiмен келіспеген жағдайларда, көрсетілетін қызметті алушының Қазақстан Республикасының заңнамасымен белгіленген тәртіпте сотқа жүгінуге құқығы бар.</w:t>
      </w:r>
    </w:p>
    <w:bookmarkEnd w:id="119"/>
    <w:bookmarkStart w:name="z103" w:id="120"/>
    <w:p>
      <w:pPr>
        <w:spacing w:after="0"/>
        <w:ind w:left="0"/>
        <w:jc w:val="left"/>
      </w:pPr>
      <w:r>
        <w:rPr>
          <w:rFonts w:ascii="Times New Roman"/>
          <w:b/>
          <w:i w:val="false"/>
          <w:color w:val="000000"/>
        </w:rPr>
        <w:t xml:space="preserve"> 4-тарау. Мемлекеттік қызмет көрсету, оның ішінде электрондық нысанда және Мемлекеттік корпорация арқылы көрсетудің ерекшеліктері ескеріле отырып қойылатын өзге де талаптар</w:t>
      </w:r>
    </w:p>
    <w:bookmarkEnd w:id="120"/>
    <w:p>
      <w:pPr>
        <w:spacing w:after="0"/>
        <w:ind w:left="0"/>
        <w:jc w:val="both"/>
      </w:pPr>
      <w:r>
        <w:rPr>
          <w:rFonts w:ascii="Times New Roman"/>
          <w:b w:val="false"/>
          <w:i w:val="false"/>
          <w:color w:val="ff0000"/>
          <w:sz w:val="28"/>
        </w:rPr>
        <w:t xml:space="preserve">
      Ескерту. 4-тараудың тақырыбы жаңа редакцияда – ҚР Ұлттық экономика министрінің 10.01.2019 </w:t>
      </w:r>
      <w:r>
        <w:rPr>
          <w:rFonts w:ascii="Times New Roman"/>
          <w:b w:val="false"/>
          <w:i w:val="false"/>
          <w:color w:val="ff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04" w:id="121"/>
    <w:p>
      <w:pPr>
        <w:spacing w:after="0"/>
        <w:ind w:left="0"/>
        <w:jc w:val="both"/>
      </w:pPr>
      <w:r>
        <w:rPr>
          <w:rFonts w:ascii="Times New Roman"/>
          <w:b w:val="false"/>
          <w:i w:val="false"/>
          <w:color w:val="000000"/>
          <w:sz w:val="28"/>
        </w:rPr>
        <w:t>
       13. Денсаулығы бұзылатын тұрақты ағза функцияларын бұзатын оның өмірлік іс-әрекеті шектелген Қызмет алушыларға мемлекеттік қызметті көрсету үшін құжаттарын қабылдау қажет болған жағдайда Мемлекеттік корпорацияның қызметкерімен тұрғын-жайына шығу Бірыңғай контакт-центр 1414, 8 800 080 7777 арқылы жүзеге асырылады.</w:t>
      </w:r>
    </w:p>
    <w:bookmarkEnd w:id="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Ұлттық экономика министрінің 26.01.2016 </w:t>
      </w:r>
      <w:r>
        <w:rPr>
          <w:rFonts w:ascii="Times New Roman"/>
          <w:b w:val="false"/>
          <w:i w:val="false"/>
          <w:color w:val="000000"/>
          <w:sz w:val="28"/>
        </w:rPr>
        <w:t>№ 29</w:t>
      </w:r>
      <w:r>
        <w:rPr>
          <w:rFonts w:ascii="Times New Roman"/>
          <w:b w:val="false"/>
          <w:i w:val="false"/>
          <w:color w:val="ff0000"/>
          <w:sz w:val="28"/>
        </w:rPr>
        <w:t xml:space="preserve"> (01.03.2016 бастап қолданысқа енгізіледі) бұйрығымен.</w:t>
      </w:r>
      <w:r>
        <w:br/>
      </w:r>
      <w:r>
        <w:rPr>
          <w:rFonts w:ascii="Times New Roman"/>
          <w:b w:val="false"/>
          <w:i w:val="false"/>
          <w:color w:val="000000"/>
          <w:sz w:val="28"/>
        </w:rPr>
        <w:t>
</w:t>
      </w:r>
    </w:p>
    <w:bookmarkStart w:name="z105" w:id="122"/>
    <w:p>
      <w:pPr>
        <w:spacing w:after="0"/>
        <w:ind w:left="0"/>
        <w:jc w:val="both"/>
      </w:pPr>
      <w:r>
        <w:rPr>
          <w:rFonts w:ascii="Times New Roman"/>
          <w:b w:val="false"/>
          <w:i w:val="false"/>
          <w:color w:val="000000"/>
          <w:sz w:val="28"/>
        </w:rPr>
        <w:t>
      14. Мемлекеттік қызмет көрсететін орындардың мекенжайлары:</w:t>
      </w:r>
    </w:p>
    <w:bookmarkEnd w:id="122"/>
    <w:p>
      <w:pPr>
        <w:spacing w:after="0"/>
        <w:ind w:left="0"/>
        <w:jc w:val="both"/>
      </w:pPr>
      <w:r>
        <w:rPr>
          <w:rFonts w:ascii="Times New Roman"/>
          <w:b w:val="false"/>
          <w:i w:val="false"/>
          <w:color w:val="000000"/>
          <w:sz w:val="28"/>
        </w:rPr>
        <w:t>
      көрсетілетін қызметті берушінің: www.economy.gov.kz;</w:t>
      </w:r>
    </w:p>
    <w:p>
      <w:pPr>
        <w:spacing w:after="0"/>
        <w:ind w:left="0"/>
        <w:jc w:val="both"/>
      </w:pPr>
      <w:r>
        <w:rPr>
          <w:rFonts w:ascii="Times New Roman"/>
          <w:b w:val="false"/>
          <w:i w:val="false"/>
          <w:color w:val="000000"/>
          <w:sz w:val="28"/>
        </w:rPr>
        <w:t>
      Мемлекеттік корпорацияның: www.gov4c.kz интернет-ресурстарында орналастырылған.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Ұлттық экономика министрінің 10.01.2019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6" w:id="123"/>
    <w:p>
      <w:pPr>
        <w:spacing w:after="0"/>
        <w:ind w:left="0"/>
        <w:jc w:val="both"/>
      </w:pPr>
      <w:r>
        <w:rPr>
          <w:rFonts w:ascii="Times New Roman"/>
          <w:b w:val="false"/>
          <w:i w:val="false"/>
          <w:color w:val="000000"/>
          <w:sz w:val="28"/>
        </w:rPr>
        <w:t>
       15. Көрсетілетін қызметті алушының ЭЦҚ-сы бар болған жағдайда портал арқылы электрондық нысанда мемлекеттік көрсетілетін қызметті алу мүмкіндігі бар.</w:t>
      </w:r>
    </w:p>
    <w:bookmarkEnd w:id="123"/>
    <w:bookmarkStart w:name="z107" w:id="124"/>
    <w:p>
      <w:pPr>
        <w:spacing w:after="0"/>
        <w:ind w:left="0"/>
        <w:jc w:val="both"/>
      </w:pPr>
      <w:r>
        <w:rPr>
          <w:rFonts w:ascii="Times New Roman"/>
          <w:b w:val="false"/>
          <w:i w:val="false"/>
          <w:color w:val="000000"/>
          <w:sz w:val="28"/>
        </w:rPr>
        <w:t xml:space="preserve">
      16. Көрсетілетін қызметті алушының, көрсетілетін қызметті берушінің анықтамалық қызметі, мемлекеттiк қызметтер көрсету мәселелерi жөнiндегi </w:t>
      </w:r>
      <w:r>
        <w:rPr>
          <w:rFonts w:ascii="Times New Roman"/>
          <w:b w:val="false"/>
          <w:i w:val="false"/>
          <w:color w:val="000000"/>
          <w:sz w:val="28"/>
        </w:rPr>
        <w:t>бiрыңғай байланыс орталығы</w:t>
      </w:r>
      <w:r>
        <w:rPr>
          <w:rFonts w:ascii="Times New Roman"/>
          <w:b w:val="false"/>
          <w:i w:val="false"/>
          <w:color w:val="000000"/>
          <w:sz w:val="28"/>
        </w:rPr>
        <w:t xml:space="preserve"> арқылы порталдың "жеке кабинеті" арқылы қашықтықтан қол жеткізу режимінде мемлекеттік қызмет көрсетудің мәртебесі туралы ақпарат алуға мүмкіндігі бар.</w:t>
      </w:r>
    </w:p>
    <w:bookmarkEnd w:id="124"/>
    <w:bookmarkStart w:name="z108" w:id="125"/>
    <w:p>
      <w:pPr>
        <w:spacing w:after="0"/>
        <w:ind w:left="0"/>
        <w:jc w:val="both"/>
      </w:pPr>
      <w:r>
        <w:rPr>
          <w:rFonts w:ascii="Times New Roman"/>
          <w:b w:val="false"/>
          <w:i w:val="false"/>
          <w:color w:val="000000"/>
          <w:sz w:val="28"/>
        </w:rPr>
        <w:t>
      17. Көрсетілетін қызметті берушінің анықтамалық қызметінің байланыс телефоны мемлекеттік көрсетілетін қызметті берушінің интернет-ресурсында көрсетілген. Мемлекеттiк қызметтер көрсету мәселелерi жөнiндегi бiрыңғай байланыс орталығы: 8-800-080-7777, 1414.</w:t>
      </w:r>
    </w:p>
    <w:bookmarkEnd w:id="1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 биржалары саласында</w:t>
            </w:r>
            <w:r>
              <w:br/>
            </w:r>
            <w:r>
              <w:rPr>
                <w:rFonts w:ascii="Times New Roman"/>
                <w:b w:val="false"/>
                <w:i w:val="false"/>
                <w:color w:val="000000"/>
                <w:sz w:val="20"/>
              </w:rPr>
              <w:t>брокерлік қызметпен айналысу</w:t>
            </w:r>
            <w:r>
              <w:br/>
            </w:r>
            <w:r>
              <w:rPr>
                <w:rFonts w:ascii="Times New Roman"/>
                <w:b w:val="false"/>
                <w:i w:val="false"/>
                <w:color w:val="000000"/>
                <w:sz w:val="20"/>
              </w:rPr>
              <w:t>құқығына лицензия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Заңды тұлғаның лицензияны алуға арналған өтiнiші</w:t>
      </w:r>
    </w:p>
    <w:p>
      <w:pPr>
        <w:spacing w:after="0"/>
        <w:ind w:left="0"/>
        <w:jc w:val="both"/>
      </w:pPr>
      <w:r>
        <w:rPr>
          <w:rFonts w:ascii="Times New Roman"/>
          <w:b w:val="false"/>
          <w:i w:val="false"/>
          <w:color w:val="ff0000"/>
          <w:sz w:val="28"/>
        </w:rPr>
        <w:t xml:space="preserve">
      Ескерту. 1-қосымша жаңа редакцияда – ҚР Ұлттық экономика министрінің 10.01.2019 </w:t>
      </w:r>
      <w:r>
        <w:rPr>
          <w:rFonts w:ascii="Times New Roman"/>
          <w:b w:val="false"/>
          <w:i w:val="false"/>
          <w:color w:val="ff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(заңды тұлғаның (соның ішінде шетелдік заңды тұлғаның) толық атауы, мекенжайы, </w:t>
      </w:r>
    </w:p>
    <w:p>
      <w:pPr>
        <w:spacing w:after="0"/>
        <w:ind w:left="0"/>
        <w:jc w:val="both"/>
      </w:pPr>
      <w:r>
        <w:rPr>
          <w:rFonts w:ascii="Times New Roman"/>
          <w:b w:val="false"/>
          <w:i w:val="false"/>
          <w:color w:val="000000"/>
          <w:sz w:val="28"/>
        </w:rPr>
        <w:t xml:space="preserve">
      бизнес-сәйкестендіру нөмірі, заңды тұлғаның бизнес-сәйкестендіру нөмірі болмаған жағдайда </w:t>
      </w:r>
    </w:p>
    <w:p>
      <w:pPr>
        <w:spacing w:after="0"/>
        <w:ind w:left="0"/>
        <w:jc w:val="both"/>
      </w:pPr>
      <w:r>
        <w:rPr>
          <w:rFonts w:ascii="Times New Roman"/>
          <w:b w:val="false"/>
          <w:i w:val="false"/>
          <w:color w:val="000000"/>
          <w:sz w:val="28"/>
        </w:rPr>
        <w:t>
      - шетелдік заңды тұлға филиалының немесе өкілдігінің бизнес-сәйкестендіру нөмірі)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(қызметтiң түрi және (немесе) қызметтің кіші түрінің(-лері) толық атауы көрсетiлсiн)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 жүзеге асыруға лицензияны және (немесе) </w:t>
      </w:r>
    </w:p>
    <w:p>
      <w:pPr>
        <w:spacing w:after="0"/>
        <w:ind w:left="0"/>
        <w:jc w:val="both"/>
      </w:pPr>
      <w:r>
        <w:rPr>
          <w:rFonts w:ascii="Times New Roman"/>
          <w:b w:val="false"/>
          <w:i w:val="false"/>
          <w:color w:val="000000"/>
          <w:sz w:val="28"/>
        </w:rPr>
        <w:t xml:space="preserve">
      лицензияға қосымшаны қағаз тасығышта ______ (лицензияны қағаз тасығышта алу қажет </w:t>
      </w:r>
    </w:p>
    <w:p>
      <w:pPr>
        <w:spacing w:after="0"/>
        <w:ind w:left="0"/>
        <w:jc w:val="both"/>
      </w:pPr>
      <w:r>
        <w:rPr>
          <w:rFonts w:ascii="Times New Roman"/>
          <w:b w:val="false"/>
          <w:i w:val="false"/>
          <w:color w:val="000000"/>
          <w:sz w:val="28"/>
        </w:rPr>
        <w:t>
      болған жағдайда Х белгісін қою керек) беруiңiздi сұраймын.</w:t>
      </w:r>
    </w:p>
    <w:p>
      <w:pPr>
        <w:spacing w:after="0"/>
        <w:ind w:left="0"/>
        <w:jc w:val="both"/>
      </w:pPr>
      <w:r>
        <w:rPr>
          <w:rFonts w:ascii="Times New Roman"/>
          <w:b w:val="false"/>
          <w:i w:val="false"/>
          <w:color w:val="000000"/>
          <w:sz w:val="28"/>
        </w:rPr>
        <w:t>
      Заңды тұлғаның мекенжайы __________________________________________________</w:t>
      </w:r>
    </w:p>
    <w:p>
      <w:pPr>
        <w:spacing w:after="0"/>
        <w:ind w:left="0"/>
        <w:jc w:val="both"/>
      </w:pPr>
      <w:r>
        <w:rPr>
          <w:rFonts w:ascii="Times New Roman"/>
          <w:b w:val="false"/>
          <w:i w:val="false"/>
          <w:color w:val="000000"/>
          <w:sz w:val="28"/>
        </w:rPr>
        <w:t xml:space="preserve">
      (шетелдік заңды тұлға үшін) пошталық индексі, елі, облысы, қаласы, ауданы, елді </w:t>
      </w:r>
    </w:p>
    <w:p>
      <w:pPr>
        <w:spacing w:after="0"/>
        <w:ind w:left="0"/>
        <w:jc w:val="both"/>
      </w:pPr>
      <w:r>
        <w:rPr>
          <w:rFonts w:ascii="Times New Roman"/>
          <w:b w:val="false"/>
          <w:i w:val="false"/>
          <w:color w:val="000000"/>
          <w:sz w:val="28"/>
        </w:rPr>
        <w:t>
      мекені, көше атауы, үй/ғимарат (стационарлық үй-жайлар) нөмірі)</w:t>
      </w:r>
    </w:p>
    <w:p>
      <w:pPr>
        <w:spacing w:after="0"/>
        <w:ind w:left="0"/>
        <w:jc w:val="both"/>
      </w:pPr>
      <w:r>
        <w:rPr>
          <w:rFonts w:ascii="Times New Roman"/>
          <w:b w:val="false"/>
          <w:i w:val="false"/>
          <w:color w:val="000000"/>
          <w:sz w:val="28"/>
        </w:rPr>
        <w:t>
      Электрондық пошта_________________________________________________________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_____________________________________________________________________</w:t>
      </w:r>
    </w:p>
    <w:p>
      <w:pPr>
        <w:spacing w:after="0"/>
        <w:ind w:left="0"/>
        <w:jc w:val="both"/>
      </w:pPr>
      <w:r>
        <w:rPr>
          <w:rFonts w:ascii="Times New Roman"/>
          <w:b w:val="false"/>
          <w:i w:val="false"/>
          <w:color w:val="000000"/>
          <w:sz w:val="28"/>
        </w:rPr>
        <w:t>
      Банк шоты ________________________________________________________________</w:t>
      </w:r>
    </w:p>
    <w:p>
      <w:pPr>
        <w:spacing w:after="0"/>
        <w:ind w:left="0"/>
        <w:jc w:val="both"/>
      </w:pPr>
      <w:r>
        <w:rPr>
          <w:rFonts w:ascii="Times New Roman"/>
          <w:b w:val="false"/>
          <w:i w:val="false"/>
          <w:color w:val="000000"/>
          <w:sz w:val="28"/>
        </w:rPr>
        <w:t>
                        (шот нөмірі, банктiң атауы және орналасқан жерi)</w:t>
      </w:r>
    </w:p>
    <w:p>
      <w:pPr>
        <w:spacing w:after="0"/>
        <w:ind w:left="0"/>
        <w:jc w:val="both"/>
      </w:pPr>
      <w:r>
        <w:rPr>
          <w:rFonts w:ascii="Times New Roman"/>
          <w:b w:val="false"/>
          <w:i w:val="false"/>
          <w:color w:val="000000"/>
          <w:sz w:val="28"/>
        </w:rPr>
        <w:t xml:space="preserve">
      Қызметті немесе іс-қимылды (операцияларды) жүзеге асыру объектісінің мекенжайы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(пошталық индексі, елі, облысы, қаласы, ауданы, елді мекені, көше атауы, үй/ғимарат </w:t>
      </w:r>
    </w:p>
    <w:p>
      <w:pPr>
        <w:spacing w:after="0"/>
        <w:ind w:left="0"/>
        <w:jc w:val="both"/>
      </w:pPr>
      <w:r>
        <w:rPr>
          <w:rFonts w:ascii="Times New Roman"/>
          <w:b w:val="false"/>
          <w:i w:val="false"/>
          <w:color w:val="000000"/>
          <w:sz w:val="28"/>
        </w:rPr>
        <w:t>
      (стационарлық үй-жайлар) нөмірі)</w:t>
      </w:r>
    </w:p>
    <w:p>
      <w:pPr>
        <w:spacing w:after="0"/>
        <w:ind w:left="0"/>
        <w:jc w:val="both"/>
      </w:pPr>
      <w:r>
        <w:rPr>
          <w:rFonts w:ascii="Times New Roman"/>
          <w:b w:val="false"/>
          <w:i w:val="false"/>
          <w:color w:val="000000"/>
          <w:sz w:val="28"/>
        </w:rPr>
        <w:t>
      ______ парақта қоса беріліп отыр.</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xml:space="preserve">
      көрсетілген барлық деректердің ресми байланыстар болып табылатындығы және </w:t>
      </w:r>
    </w:p>
    <w:p>
      <w:pPr>
        <w:spacing w:after="0"/>
        <w:ind w:left="0"/>
        <w:jc w:val="both"/>
      </w:pPr>
      <w:r>
        <w:rPr>
          <w:rFonts w:ascii="Times New Roman"/>
          <w:b w:val="false"/>
          <w:i w:val="false"/>
          <w:color w:val="000000"/>
          <w:sz w:val="28"/>
        </w:rPr>
        <w:t xml:space="preserve">
      оларға лицензияны және (немесе) лицензияға қосымшаны беру немесе беруден бас тарту </w:t>
      </w:r>
    </w:p>
    <w:p>
      <w:pPr>
        <w:spacing w:after="0"/>
        <w:ind w:left="0"/>
        <w:jc w:val="both"/>
      </w:pPr>
      <w:r>
        <w:rPr>
          <w:rFonts w:ascii="Times New Roman"/>
          <w:b w:val="false"/>
          <w:i w:val="false"/>
          <w:color w:val="000000"/>
          <w:sz w:val="28"/>
        </w:rPr>
        <w:t>
      мәселелері бойынша кез келген ақпаратты жіберуге болатындығы;</w:t>
      </w:r>
    </w:p>
    <w:p>
      <w:pPr>
        <w:spacing w:after="0"/>
        <w:ind w:left="0"/>
        <w:jc w:val="both"/>
      </w:pPr>
      <w:r>
        <w:rPr>
          <w:rFonts w:ascii="Times New Roman"/>
          <w:b w:val="false"/>
          <w:i w:val="false"/>
          <w:color w:val="000000"/>
          <w:sz w:val="28"/>
        </w:rPr>
        <w:t xml:space="preserve">
      өтініш берушіге қызметтің лицензияланатын түрімен және (немесе) кіші түрімен </w:t>
      </w:r>
    </w:p>
    <w:p>
      <w:pPr>
        <w:spacing w:after="0"/>
        <w:ind w:left="0"/>
        <w:jc w:val="both"/>
      </w:pPr>
      <w:r>
        <w:rPr>
          <w:rFonts w:ascii="Times New Roman"/>
          <w:b w:val="false"/>
          <w:i w:val="false"/>
          <w:color w:val="000000"/>
          <w:sz w:val="28"/>
        </w:rPr>
        <w:t>
      айналысуға сот тыйым салмайтыны;</w:t>
      </w:r>
    </w:p>
    <w:p>
      <w:pPr>
        <w:spacing w:after="0"/>
        <w:ind w:left="0"/>
        <w:jc w:val="both"/>
      </w:pPr>
      <w:r>
        <w:rPr>
          <w:rFonts w:ascii="Times New Roman"/>
          <w:b w:val="false"/>
          <w:i w:val="false"/>
          <w:color w:val="000000"/>
          <w:sz w:val="28"/>
        </w:rPr>
        <w:t xml:space="preserve">
      қоса берілген құжаттардың барлығы шындыққа сәйкес келетіні және жарамды болып </w:t>
      </w:r>
    </w:p>
    <w:p>
      <w:pPr>
        <w:spacing w:after="0"/>
        <w:ind w:left="0"/>
        <w:jc w:val="both"/>
      </w:pPr>
      <w:r>
        <w:rPr>
          <w:rFonts w:ascii="Times New Roman"/>
          <w:b w:val="false"/>
          <w:i w:val="false"/>
          <w:color w:val="000000"/>
          <w:sz w:val="28"/>
        </w:rPr>
        <w:t>
      табылатындығы расталады;</w:t>
      </w:r>
    </w:p>
    <w:p>
      <w:pPr>
        <w:spacing w:after="0"/>
        <w:ind w:left="0"/>
        <w:jc w:val="both"/>
      </w:pPr>
      <w:r>
        <w:rPr>
          <w:rFonts w:ascii="Times New Roman"/>
          <w:b w:val="false"/>
          <w:i w:val="false"/>
          <w:color w:val="000000"/>
          <w:sz w:val="28"/>
        </w:rPr>
        <w:t xml:space="preserve">
      өтініш беруші лицензияны және (немесе) лицензияға қосымшаны беру кезінде </w:t>
      </w:r>
    </w:p>
    <w:p>
      <w:pPr>
        <w:spacing w:after="0"/>
        <w:ind w:left="0"/>
        <w:jc w:val="both"/>
      </w:pPr>
      <w:r>
        <w:rPr>
          <w:rFonts w:ascii="Times New Roman"/>
          <w:b w:val="false"/>
          <w:i w:val="false"/>
          <w:color w:val="000000"/>
          <w:sz w:val="28"/>
        </w:rPr>
        <w:t xml:space="preserve">
      ақпараттық жүйелерде қамтылған, заңмен қорғалатын құпияны құрайтын қолжетімділігі </w:t>
      </w:r>
    </w:p>
    <w:p>
      <w:pPr>
        <w:spacing w:after="0"/>
        <w:ind w:left="0"/>
        <w:jc w:val="both"/>
      </w:pPr>
      <w:r>
        <w:rPr>
          <w:rFonts w:ascii="Times New Roman"/>
          <w:b w:val="false"/>
          <w:i w:val="false"/>
          <w:color w:val="000000"/>
          <w:sz w:val="28"/>
        </w:rPr>
        <w:t>
      шектеулі дербес деректерді пайдалануға келісімін береді;</w:t>
      </w:r>
    </w:p>
    <w:p>
      <w:pPr>
        <w:spacing w:after="0"/>
        <w:ind w:left="0"/>
        <w:jc w:val="both"/>
      </w:pPr>
      <w:r>
        <w:rPr>
          <w:rFonts w:ascii="Times New Roman"/>
          <w:b w:val="false"/>
          <w:i w:val="false"/>
          <w:color w:val="000000"/>
          <w:sz w:val="28"/>
        </w:rPr>
        <w:t xml:space="preserve">
      өтініш беруші халыққа қызмет көрсету орталығы қызметкерінің өтінішті электрондық </w:t>
      </w:r>
    </w:p>
    <w:p>
      <w:pPr>
        <w:spacing w:after="0"/>
        <w:ind w:left="0"/>
        <w:jc w:val="both"/>
      </w:pPr>
      <w:r>
        <w:rPr>
          <w:rFonts w:ascii="Times New Roman"/>
          <w:b w:val="false"/>
          <w:i w:val="false"/>
          <w:color w:val="000000"/>
          <w:sz w:val="28"/>
        </w:rPr>
        <w:t>
      цифрлік қолтаңбамен растауына келіседі (халыққа қызмет көрсету орталықтары арқылы жүгінген жағдайда).</w:t>
      </w:r>
    </w:p>
    <w:p>
      <w:pPr>
        <w:spacing w:after="0"/>
        <w:ind w:left="0"/>
        <w:jc w:val="both"/>
      </w:pPr>
      <w:r>
        <w:rPr>
          <w:rFonts w:ascii="Times New Roman"/>
          <w:b w:val="false"/>
          <w:i w:val="false"/>
          <w:color w:val="000000"/>
          <w:sz w:val="28"/>
        </w:rPr>
        <w:t>
      Басшы________ __________________________________________________________________</w:t>
      </w:r>
    </w:p>
    <w:p>
      <w:pPr>
        <w:spacing w:after="0"/>
        <w:ind w:left="0"/>
        <w:jc w:val="both"/>
      </w:pPr>
      <w:r>
        <w:rPr>
          <w:rFonts w:ascii="Times New Roman"/>
          <w:b w:val="false"/>
          <w:i w:val="false"/>
          <w:color w:val="000000"/>
          <w:sz w:val="28"/>
        </w:rPr>
        <w:t>
      (қолы)                        (тегi, аты, әкесiнiң аты (болған жағдайда)</w:t>
      </w:r>
    </w:p>
    <w:p>
      <w:pPr>
        <w:spacing w:after="0"/>
        <w:ind w:left="0"/>
        <w:jc w:val="both"/>
      </w:pPr>
      <w:r>
        <w:rPr>
          <w:rFonts w:ascii="Times New Roman"/>
          <w:b w:val="false"/>
          <w:i w:val="false"/>
          <w:color w:val="000000"/>
          <w:sz w:val="28"/>
        </w:rPr>
        <w:t xml:space="preserve">
      Мөр орны (болған жағдайда) </w:t>
      </w:r>
    </w:p>
    <w:p>
      <w:pPr>
        <w:spacing w:after="0"/>
        <w:ind w:left="0"/>
        <w:jc w:val="both"/>
      </w:pPr>
      <w:r>
        <w:rPr>
          <w:rFonts w:ascii="Times New Roman"/>
          <w:b w:val="false"/>
          <w:i w:val="false"/>
          <w:color w:val="000000"/>
          <w:sz w:val="28"/>
        </w:rPr>
        <w:t>
      Толтыру күні: 20__ жылғы "__" _________________</w:t>
      </w:r>
    </w:p>
    <w:p>
      <w:pPr>
        <w:spacing w:after="0"/>
        <w:ind w:left="0"/>
        <w:jc w:val="both"/>
      </w:pPr>
      <w:r>
        <w:rPr>
          <w:rFonts w:ascii="Times New Roman"/>
          <w:b w:val="false"/>
          <w:i w:val="false"/>
          <w:color w:val="000000"/>
          <w:sz w:val="28"/>
        </w:rPr>
        <w:t xml:space="preserve">
      Ақпараттық жүйелерде қамтылған, заңмен қорғалатын құпияны құрайтын мәліметтерді </w:t>
      </w:r>
    </w:p>
    <w:p>
      <w:pPr>
        <w:spacing w:after="0"/>
        <w:ind w:left="0"/>
        <w:jc w:val="both"/>
      </w:pPr>
      <w:r>
        <w:rPr>
          <w:rFonts w:ascii="Times New Roman"/>
          <w:b w:val="false"/>
          <w:i w:val="false"/>
          <w:color w:val="000000"/>
          <w:sz w:val="28"/>
        </w:rPr>
        <w:t>
      пайдалануға келісемін ____________20__ж."__"________(қолы)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 биржалары саласында</w:t>
            </w:r>
            <w:r>
              <w:br/>
            </w:r>
            <w:r>
              <w:rPr>
                <w:rFonts w:ascii="Times New Roman"/>
                <w:b w:val="false"/>
                <w:i w:val="false"/>
                <w:color w:val="000000"/>
                <w:sz w:val="20"/>
              </w:rPr>
              <w:t>брокерлік қызметпен айналысу</w:t>
            </w:r>
            <w:r>
              <w:br/>
            </w:r>
            <w:r>
              <w:rPr>
                <w:rFonts w:ascii="Times New Roman"/>
                <w:b w:val="false"/>
                <w:i w:val="false"/>
                <w:color w:val="000000"/>
                <w:sz w:val="20"/>
              </w:rPr>
              <w:t>құқығына лицензия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Биржалық дилерлер қызметіне қойылатын біліктілік талаптарына сәйкестігі туралы мәліметтер нысаны</w:t>
      </w:r>
    </w:p>
    <w:p>
      <w:pPr>
        <w:spacing w:after="0"/>
        <w:ind w:left="0"/>
        <w:jc w:val="both"/>
      </w:pPr>
      <w:r>
        <w:rPr>
          <w:rFonts w:ascii="Times New Roman"/>
          <w:b w:val="false"/>
          <w:i w:val="false"/>
          <w:color w:val="ff0000"/>
          <w:sz w:val="28"/>
        </w:rPr>
        <w:t xml:space="preserve">
      Ескерту. 2-қосымша жаңа редакцияда – ҚР Ұлттық экономика министрінің 10.01.2019 </w:t>
      </w:r>
      <w:r>
        <w:rPr>
          <w:rFonts w:ascii="Times New Roman"/>
          <w:b w:val="false"/>
          <w:i w:val="false"/>
          <w:color w:val="ff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1. Штаттық кестеге сәйкес, ұйымның бірінші басшысының:</w:t>
      </w:r>
    </w:p>
    <w:p>
      <w:pPr>
        <w:spacing w:after="0"/>
        <w:ind w:left="0"/>
        <w:jc w:val="both"/>
      </w:pPr>
      <w:r>
        <w:rPr>
          <w:rFonts w:ascii="Times New Roman"/>
          <w:b w:val="false"/>
          <w:i w:val="false"/>
          <w:color w:val="000000"/>
          <w:sz w:val="28"/>
        </w:rPr>
        <w:t>
      Тегi, аты, әкесiнiң аты (болған жағдайда)_______________________________________;</w:t>
      </w:r>
    </w:p>
    <w:p>
      <w:pPr>
        <w:spacing w:after="0"/>
        <w:ind w:left="0"/>
        <w:jc w:val="both"/>
      </w:pPr>
      <w:r>
        <w:rPr>
          <w:rFonts w:ascii="Times New Roman"/>
          <w:b w:val="false"/>
          <w:i w:val="false"/>
          <w:color w:val="000000"/>
          <w:sz w:val="28"/>
        </w:rPr>
        <w:t>
      Жоғары білімі:</w:t>
      </w:r>
    </w:p>
    <w:p>
      <w:pPr>
        <w:spacing w:after="0"/>
        <w:ind w:left="0"/>
        <w:jc w:val="both"/>
      </w:pPr>
      <w:r>
        <w:rPr>
          <w:rFonts w:ascii="Times New Roman"/>
          <w:b w:val="false"/>
          <w:i w:val="false"/>
          <w:color w:val="000000"/>
          <w:sz w:val="28"/>
        </w:rPr>
        <w:t>
      диплом нөмірі _____________________________________________________________;</w:t>
      </w:r>
    </w:p>
    <w:p>
      <w:pPr>
        <w:spacing w:after="0"/>
        <w:ind w:left="0"/>
        <w:jc w:val="both"/>
      </w:pPr>
      <w:r>
        <w:rPr>
          <w:rFonts w:ascii="Times New Roman"/>
          <w:b w:val="false"/>
          <w:i w:val="false"/>
          <w:color w:val="000000"/>
          <w:sz w:val="28"/>
        </w:rPr>
        <w:t>
      дипломның берілген күні ___________________________________________________;</w:t>
      </w:r>
    </w:p>
    <w:p>
      <w:pPr>
        <w:spacing w:after="0"/>
        <w:ind w:left="0"/>
        <w:jc w:val="both"/>
      </w:pPr>
      <w:r>
        <w:rPr>
          <w:rFonts w:ascii="Times New Roman"/>
          <w:b w:val="false"/>
          <w:i w:val="false"/>
          <w:color w:val="000000"/>
          <w:sz w:val="28"/>
        </w:rPr>
        <w:t>
      дипломның берілген орны ___________________________________________________;</w:t>
      </w:r>
    </w:p>
    <w:p>
      <w:pPr>
        <w:spacing w:after="0"/>
        <w:ind w:left="0"/>
        <w:jc w:val="both"/>
      </w:pPr>
      <w:r>
        <w:rPr>
          <w:rFonts w:ascii="Times New Roman"/>
          <w:b w:val="false"/>
          <w:i w:val="false"/>
          <w:color w:val="000000"/>
          <w:sz w:val="28"/>
        </w:rPr>
        <w:t>
      диплом берген оқу орнының атауы ____________________________________________;</w:t>
      </w:r>
    </w:p>
    <w:p>
      <w:pPr>
        <w:spacing w:after="0"/>
        <w:ind w:left="0"/>
        <w:jc w:val="both"/>
      </w:pPr>
      <w:r>
        <w:rPr>
          <w:rFonts w:ascii="Times New Roman"/>
          <w:b w:val="false"/>
          <w:i w:val="false"/>
          <w:color w:val="000000"/>
          <w:sz w:val="28"/>
        </w:rPr>
        <w:t>
      басшы ретінде жұмысқа қабылдау туралы бұйрықтың нөмірі мен күні______________;</w:t>
      </w:r>
    </w:p>
    <w:p>
      <w:pPr>
        <w:spacing w:after="0"/>
        <w:ind w:left="0"/>
        <w:jc w:val="both"/>
      </w:pPr>
      <w:r>
        <w:rPr>
          <w:rFonts w:ascii="Times New Roman"/>
          <w:b w:val="false"/>
          <w:i w:val="false"/>
          <w:color w:val="000000"/>
          <w:sz w:val="28"/>
        </w:rPr>
        <w:t>
      директорды тағайындау туралы құрылтайшылар шешімінің нөмірі мен күні_________;</w:t>
      </w:r>
    </w:p>
    <w:p>
      <w:pPr>
        <w:spacing w:after="0"/>
        <w:ind w:left="0"/>
        <w:jc w:val="both"/>
      </w:pPr>
      <w:r>
        <w:rPr>
          <w:rFonts w:ascii="Times New Roman"/>
          <w:b w:val="false"/>
          <w:i w:val="false"/>
          <w:color w:val="000000"/>
          <w:sz w:val="28"/>
        </w:rPr>
        <w:t>
      тауар биржалары саласында және (немесе) қаржы ұйымдарындағы еңбек өтілі _______.</w:t>
      </w:r>
    </w:p>
    <w:p>
      <w:pPr>
        <w:spacing w:after="0"/>
        <w:ind w:left="0"/>
        <w:jc w:val="both"/>
      </w:pPr>
      <w:r>
        <w:rPr>
          <w:rFonts w:ascii="Times New Roman"/>
          <w:b w:val="false"/>
          <w:i w:val="false"/>
          <w:color w:val="000000"/>
          <w:sz w:val="28"/>
        </w:rPr>
        <w:t>
      Жұмыс орны______________________________________________________________.</w:t>
      </w:r>
    </w:p>
    <w:p>
      <w:pPr>
        <w:spacing w:after="0"/>
        <w:ind w:left="0"/>
        <w:jc w:val="both"/>
      </w:pPr>
      <w:r>
        <w:rPr>
          <w:rFonts w:ascii="Times New Roman"/>
          <w:b w:val="false"/>
          <w:i w:val="false"/>
          <w:color w:val="000000"/>
          <w:sz w:val="28"/>
        </w:rPr>
        <w:t xml:space="preserve">
      Жоғарыда корсетілген ұйым лицензиясының (қаржылық қызмет/тауар биржалары </w:t>
      </w:r>
    </w:p>
    <w:p>
      <w:pPr>
        <w:spacing w:after="0"/>
        <w:ind w:left="0"/>
        <w:jc w:val="both"/>
      </w:pPr>
      <w:r>
        <w:rPr>
          <w:rFonts w:ascii="Times New Roman"/>
          <w:b w:val="false"/>
          <w:i w:val="false"/>
          <w:color w:val="000000"/>
          <w:sz w:val="28"/>
        </w:rPr>
        <w:t>
      саласындағы қызмет бойынша) нөмірі және қолданылу кезеңі ______.</w:t>
      </w:r>
    </w:p>
    <w:p>
      <w:pPr>
        <w:spacing w:after="0"/>
        <w:ind w:left="0"/>
        <w:jc w:val="both"/>
      </w:pPr>
      <w:r>
        <w:rPr>
          <w:rFonts w:ascii="Times New Roman"/>
          <w:b w:val="false"/>
          <w:i w:val="false"/>
          <w:color w:val="000000"/>
          <w:sz w:val="28"/>
        </w:rPr>
        <w:t>
      Кезеңі __________________________________________________________________.</w:t>
      </w:r>
    </w:p>
    <w:p>
      <w:pPr>
        <w:spacing w:after="0"/>
        <w:ind w:left="0"/>
        <w:jc w:val="both"/>
      </w:pPr>
      <w:r>
        <w:rPr>
          <w:rFonts w:ascii="Times New Roman"/>
          <w:b w:val="false"/>
          <w:i w:val="false"/>
          <w:color w:val="000000"/>
          <w:sz w:val="28"/>
        </w:rPr>
        <w:t>
      Атқаратын лауазымдары __________________________________________________.</w:t>
      </w:r>
    </w:p>
    <w:p>
      <w:pPr>
        <w:spacing w:after="0"/>
        <w:ind w:left="0"/>
        <w:jc w:val="both"/>
      </w:pPr>
      <w:r>
        <w:rPr>
          <w:rFonts w:ascii="Times New Roman"/>
          <w:b w:val="false"/>
          <w:i w:val="false"/>
          <w:color w:val="000000"/>
          <w:sz w:val="28"/>
        </w:rPr>
        <w:t>
      2. Штаттық кестеге сәйкес (биржалық саудамен айналысатын) ұйым қызметкерлерінің:</w:t>
      </w:r>
    </w:p>
    <w:p>
      <w:pPr>
        <w:spacing w:after="0"/>
        <w:ind w:left="0"/>
        <w:jc w:val="both"/>
      </w:pPr>
      <w:r>
        <w:rPr>
          <w:rFonts w:ascii="Times New Roman"/>
          <w:b w:val="false"/>
          <w:i w:val="false"/>
          <w:color w:val="000000"/>
          <w:sz w:val="28"/>
        </w:rPr>
        <w:t>
      Тегi, аты, әкесiнiң аты (болған жағдайда)_____________________________________;</w:t>
      </w:r>
    </w:p>
    <w:p>
      <w:pPr>
        <w:spacing w:after="0"/>
        <w:ind w:left="0"/>
        <w:jc w:val="both"/>
      </w:pPr>
      <w:r>
        <w:rPr>
          <w:rFonts w:ascii="Times New Roman"/>
          <w:b w:val="false"/>
          <w:i w:val="false"/>
          <w:color w:val="000000"/>
          <w:sz w:val="28"/>
        </w:rPr>
        <w:t>
      Жоғары немесе орта білімнен кейінгі білімі:</w:t>
      </w:r>
    </w:p>
    <w:p>
      <w:pPr>
        <w:spacing w:after="0"/>
        <w:ind w:left="0"/>
        <w:jc w:val="both"/>
      </w:pPr>
      <w:r>
        <w:rPr>
          <w:rFonts w:ascii="Times New Roman"/>
          <w:b w:val="false"/>
          <w:i w:val="false"/>
          <w:color w:val="000000"/>
          <w:sz w:val="28"/>
        </w:rPr>
        <w:t>
      диплом нөмірі ___________________________________________________________;</w:t>
      </w:r>
    </w:p>
    <w:p>
      <w:pPr>
        <w:spacing w:after="0"/>
        <w:ind w:left="0"/>
        <w:jc w:val="both"/>
      </w:pPr>
      <w:r>
        <w:rPr>
          <w:rFonts w:ascii="Times New Roman"/>
          <w:b w:val="false"/>
          <w:i w:val="false"/>
          <w:color w:val="000000"/>
          <w:sz w:val="28"/>
        </w:rPr>
        <w:t>
      дипломның берілген күні __________________________________________________;</w:t>
      </w:r>
    </w:p>
    <w:p>
      <w:pPr>
        <w:spacing w:after="0"/>
        <w:ind w:left="0"/>
        <w:jc w:val="both"/>
      </w:pPr>
      <w:r>
        <w:rPr>
          <w:rFonts w:ascii="Times New Roman"/>
          <w:b w:val="false"/>
          <w:i w:val="false"/>
          <w:color w:val="000000"/>
          <w:sz w:val="28"/>
        </w:rPr>
        <w:t>
      дипломның берілген орны _________________________________________________;</w:t>
      </w:r>
    </w:p>
    <w:p>
      <w:pPr>
        <w:spacing w:after="0"/>
        <w:ind w:left="0"/>
        <w:jc w:val="both"/>
      </w:pPr>
      <w:r>
        <w:rPr>
          <w:rFonts w:ascii="Times New Roman"/>
          <w:b w:val="false"/>
          <w:i w:val="false"/>
          <w:color w:val="000000"/>
          <w:sz w:val="28"/>
        </w:rPr>
        <w:t>
      диплом берген оқу орнының атауы _________________________________________;</w:t>
      </w:r>
    </w:p>
    <w:p>
      <w:pPr>
        <w:spacing w:after="0"/>
        <w:ind w:left="0"/>
        <w:jc w:val="both"/>
      </w:pPr>
      <w:r>
        <w:rPr>
          <w:rFonts w:ascii="Times New Roman"/>
          <w:b w:val="false"/>
          <w:i w:val="false"/>
          <w:color w:val="000000"/>
          <w:sz w:val="28"/>
        </w:rPr>
        <w:t>
      жұмысқа қабылдау туралы бұйрықтың нөмірі мен күні, лауазымы________________.</w:t>
      </w:r>
    </w:p>
    <w:p>
      <w:pPr>
        <w:spacing w:after="0"/>
        <w:ind w:left="0"/>
        <w:jc w:val="both"/>
      </w:pPr>
      <w:r>
        <w:rPr>
          <w:rFonts w:ascii="Times New Roman"/>
          <w:b w:val="false"/>
          <w:i w:val="false"/>
          <w:color w:val="000000"/>
          <w:sz w:val="28"/>
        </w:rPr>
        <w:t xml:space="preserve">
      3. Дилерлік қызмет көрсету туралы шарттың бекітілген нысаны: шарттың нысанын </w:t>
      </w:r>
    </w:p>
    <w:p>
      <w:pPr>
        <w:spacing w:after="0"/>
        <w:ind w:left="0"/>
        <w:jc w:val="both"/>
      </w:pPr>
      <w:r>
        <w:rPr>
          <w:rFonts w:ascii="Times New Roman"/>
          <w:b w:val="false"/>
          <w:i w:val="false"/>
          <w:color w:val="000000"/>
          <w:sz w:val="28"/>
        </w:rPr>
        <w:t>
      бекіту туралы бұйрықтың нөмірі мен күні____________.</w:t>
      </w:r>
    </w:p>
    <w:p>
      <w:pPr>
        <w:spacing w:after="0"/>
        <w:ind w:left="0"/>
        <w:jc w:val="both"/>
      </w:pPr>
      <w:r>
        <w:rPr>
          <w:rFonts w:ascii="Times New Roman"/>
          <w:b w:val="false"/>
          <w:i w:val="false"/>
          <w:color w:val="000000"/>
          <w:sz w:val="28"/>
        </w:rPr>
        <w:t xml:space="preserve">
      4. Клиенттерге дилерлік қызметтер көрсетудің бекітілген регламенті: регламентті </w:t>
      </w:r>
    </w:p>
    <w:p>
      <w:pPr>
        <w:spacing w:after="0"/>
        <w:ind w:left="0"/>
        <w:jc w:val="both"/>
      </w:pPr>
      <w:r>
        <w:rPr>
          <w:rFonts w:ascii="Times New Roman"/>
          <w:b w:val="false"/>
          <w:i w:val="false"/>
          <w:color w:val="000000"/>
          <w:sz w:val="28"/>
        </w:rPr>
        <w:t>
      бекіту туралы бұйрықтың нөмірі мен күні______________.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 биржалары саласында</w:t>
            </w:r>
            <w:r>
              <w:br/>
            </w:r>
            <w:r>
              <w:rPr>
                <w:rFonts w:ascii="Times New Roman"/>
                <w:b w:val="false"/>
                <w:i w:val="false"/>
                <w:color w:val="000000"/>
                <w:sz w:val="20"/>
              </w:rPr>
              <w:t>брокерлік қызметпен айналысу</w:t>
            </w:r>
            <w:r>
              <w:br/>
            </w:r>
            <w:r>
              <w:rPr>
                <w:rFonts w:ascii="Times New Roman"/>
                <w:b w:val="false"/>
                <w:i w:val="false"/>
                <w:color w:val="000000"/>
                <w:sz w:val="20"/>
              </w:rPr>
              <w:t>құқығына лицензия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Лицензияны және (немесе) лицензияға қосымшаны қайта ресімдеуге арналған заңды тұлғаның өтiнiші</w:t>
      </w:r>
    </w:p>
    <w:p>
      <w:pPr>
        <w:spacing w:after="0"/>
        <w:ind w:left="0"/>
        <w:jc w:val="both"/>
      </w:pPr>
      <w:r>
        <w:rPr>
          <w:rFonts w:ascii="Times New Roman"/>
          <w:b w:val="false"/>
          <w:i w:val="false"/>
          <w:color w:val="ff0000"/>
          <w:sz w:val="28"/>
        </w:rPr>
        <w:t xml:space="preserve">
      Ескерту. 3-қосымша жаңа редакцияда – ҚР Ұлттық экономика министрінің 10.01.2019 </w:t>
      </w:r>
      <w:r>
        <w:rPr>
          <w:rFonts w:ascii="Times New Roman"/>
          <w:b w:val="false"/>
          <w:i w:val="false"/>
          <w:color w:val="ff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(заңды тұлғаның (соның ішінде шетелдік заңды тұлғаның) толық атауы, мекенжайы, </w:t>
      </w:r>
    </w:p>
    <w:p>
      <w:pPr>
        <w:spacing w:after="0"/>
        <w:ind w:left="0"/>
        <w:jc w:val="both"/>
      </w:pPr>
      <w:r>
        <w:rPr>
          <w:rFonts w:ascii="Times New Roman"/>
          <w:b w:val="false"/>
          <w:i w:val="false"/>
          <w:color w:val="000000"/>
          <w:sz w:val="28"/>
        </w:rPr>
        <w:t xml:space="preserve">
      бизнес-сәйкестендіру нөмірі, заңды тұлғаның бизнес-сәйкестендіру нөмірі болмаған жағдайда </w:t>
      </w:r>
    </w:p>
    <w:p>
      <w:pPr>
        <w:spacing w:after="0"/>
        <w:ind w:left="0"/>
        <w:jc w:val="both"/>
      </w:pPr>
      <w:r>
        <w:rPr>
          <w:rFonts w:ascii="Times New Roman"/>
          <w:b w:val="false"/>
          <w:i w:val="false"/>
          <w:color w:val="000000"/>
          <w:sz w:val="28"/>
        </w:rPr>
        <w:t>
      - шетелдік заңды тұлға филиалының немесе өкілдігінің бизнес-сәйкестендіру нөмірі)</w:t>
      </w:r>
    </w:p>
    <w:p>
      <w:pPr>
        <w:spacing w:after="0"/>
        <w:ind w:left="0"/>
        <w:jc w:val="both"/>
      </w:pPr>
      <w:r>
        <w:rPr>
          <w:rFonts w:ascii="Times New Roman"/>
          <w:b w:val="false"/>
          <w:i w:val="false"/>
          <w:color w:val="000000"/>
          <w:sz w:val="28"/>
        </w:rPr>
        <w:t xml:space="preserve">
      __________________________________________________ жүзеге асыруға (қызметтiң </w:t>
      </w:r>
    </w:p>
    <w:p>
      <w:pPr>
        <w:spacing w:after="0"/>
        <w:ind w:left="0"/>
        <w:jc w:val="both"/>
      </w:pPr>
      <w:r>
        <w:rPr>
          <w:rFonts w:ascii="Times New Roman"/>
          <w:b w:val="false"/>
          <w:i w:val="false"/>
          <w:color w:val="000000"/>
          <w:sz w:val="28"/>
        </w:rPr>
        <w:t>
      түрi және (немесе) қызметтің кіші түрінің(-лері) толық атауы)</w:t>
      </w:r>
    </w:p>
    <w:p>
      <w:pPr>
        <w:spacing w:after="0"/>
        <w:ind w:left="0"/>
        <w:jc w:val="both"/>
      </w:pPr>
      <w:r>
        <w:rPr>
          <w:rFonts w:ascii="Times New Roman"/>
          <w:b w:val="false"/>
          <w:i w:val="false"/>
          <w:color w:val="000000"/>
          <w:sz w:val="28"/>
        </w:rPr>
        <w:t xml:space="preserve">
      20___ жылғы " " ___________ № ____________, ______________ берілген, (лицензияны </w:t>
      </w:r>
    </w:p>
    <w:p>
      <w:pPr>
        <w:spacing w:after="0"/>
        <w:ind w:left="0"/>
        <w:jc w:val="both"/>
      </w:pPr>
      <w:r>
        <w:rPr>
          <w:rFonts w:ascii="Times New Roman"/>
          <w:b w:val="false"/>
          <w:i w:val="false"/>
          <w:color w:val="000000"/>
          <w:sz w:val="28"/>
        </w:rPr>
        <w:t xml:space="preserve">
      және (немесе) лицензияға қосымшаның(лардың) нөмірі(лері), берілген күні, лицензияны және </w:t>
      </w:r>
    </w:p>
    <w:p>
      <w:pPr>
        <w:spacing w:after="0"/>
        <w:ind w:left="0"/>
        <w:jc w:val="both"/>
      </w:pPr>
      <w:r>
        <w:rPr>
          <w:rFonts w:ascii="Times New Roman"/>
          <w:b w:val="false"/>
          <w:i w:val="false"/>
          <w:color w:val="000000"/>
          <w:sz w:val="28"/>
        </w:rPr>
        <w:t xml:space="preserve">
      (немесе) лицензияға қосымшаны(ларды) берген лицензиардың атауы) лицензияны және </w:t>
      </w:r>
    </w:p>
    <w:p>
      <w:pPr>
        <w:spacing w:after="0"/>
        <w:ind w:left="0"/>
        <w:jc w:val="both"/>
      </w:pPr>
      <w:r>
        <w:rPr>
          <w:rFonts w:ascii="Times New Roman"/>
          <w:b w:val="false"/>
          <w:i w:val="false"/>
          <w:color w:val="000000"/>
          <w:sz w:val="28"/>
        </w:rPr>
        <w:t xml:space="preserve">
      (немесе) лицензияға қосымшаны (керектің асты сызылсын) </w:t>
      </w:r>
    </w:p>
    <w:p>
      <w:pPr>
        <w:spacing w:after="0"/>
        <w:ind w:left="0"/>
        <w:jc w:val="both"/>
      </w:pPr>
      <w:r>
        <w:rPr>
          <w:rFonts w:ascii="Times New Roman"/>
          <w:b w:val="false"/>
          <w:i w:val="false"/>
          <w:color w:val="000000"/>
          <w:sz w:val="28"/>
        </w:rPr>
        <w:t xml:space="preserve">
      қағаз тасығышта ___ (лицензияны қағаз тасығышта алу қажет болған жағдайда </w:t>
      </w:r>
    </w:p>
    <w:p>
      <w:pPr>
        <w:spacing w:after="0"/>
        <w:ind w:left="0"/>
        <w:jc w:val="both"/>
      </w:pPr>
      <w:r>
        <w:rPr>
          <w:rFonts w:ascii="Times New Roman"/>
          <w:b w:val="false"/>
          <w:i w:val="false"/>
          <w:color w:val="000000"/>
          <w:sz w:val="28"/>
        </w:rPr>
        <w:t>
      Х белгісін қою керек) мынадай негіз(дер) бойынша (тиісті жолға Х қою қажет):</w:t>
      </w:r>
    </w:p>
    <w:p>
      <w:pPr>
        <w:spacing w:after="0"/>
        <w:ind w:left="0"/>
        <w:jc w:val="both"/>
      </w:pPr>
      <w:r>
        <w:rPr>
          <w:rFonts w:ascii="Times New Roman"/>
          <w:b w:val="false"/>
          <w:i w:val="false"/>
          <w:color w:val="000000"/>
          <w:sz w:val="28"/>
        </w:rPr>
        <w:t xml:space="preserve">
      1) заңды тұлға-лицензиат "Рұқсаттар және хабарламалар туралы" Қазақстан </w:t>
      </w:r>
    </w:p>
    <w:p>
      <w:pPr>
        <w:spacing w:after="0"/>
        <w:ind w:left="0"/>
        <w:jc w:val="both"/>
      </w:pPr>
      <w:r>
        <w:rPr>
          <w:rFonts w:ascii="Times New Roman"/>
          <w:b w:val="false"/>
          <w:i w:val="false"/>
          <w:color w:val="000000"/>
          <w:sz w:val="28"/>
        </w:rPr>
        <w:t xml:space="preserve">
      Республикасы Заңының </w:t>
      </w:r>
      <w:r>
        <w:rPr>
          <w:rFonts w:ascii="Times New Roman"/>
          <w:b w:val="false"/>
          <w:i w:val="false"/>
          <w:color w:val="000000"/>
          <w:sz w:val="28"/>
        </w:rPr>
        <w:t>34-бабында</w:t>
      </w:r>
      <w:r>
        <w:rPr>
          <w:rFonts w:ascii="Times New Roman"/>
          <w:b w:val="false"/>
          <w:i w:val="false"/>
          <w:color w:val="000000"/>
          <w:sz w:val="28"/>
        </w:rPr>
        <w:t xml:space="preserve"> айқындалған тәртіпке сәйкес (тиісті жолға Х қою қажет):</w:t>
      </w:r>
    </w:p>
    <w:p>
      <w:pPr>
        <w:spacing w:after="0"/>
        <w:ind w:left="0"/>
        <w:jc w:val="both"/>
      </w:pPr>
      <w:r>
        <w:rPr>
          <w:rFonts w:ascii="Times New Roman"/>
          <w:b w:val="false"/>
          <w:i w:val="false"/>
          <w:color w:val="000000"/>
          <w:sz w:val="28"/>
        </w:rPr>
        <w:t xml:space="preserve">
      бірігу ____ </w:t>
      </w:r>
    </w:p>
    <w:p>
      <w:pPr>
        <w:spacing w:after="0"/>
        <w:ind w:left="0"/>
        <w:jc w:val="both"/>
      </w:pPr>
      <w:r>
        <w:rPr>
          <w:rFonts w:ascii="Times New Roman"/>
          <w:b w:val="false"/>
          <w:i w:val="false"/>
          <w:color w:val="000000"/>
          <w:sz w:val="28"/>
        </w:rPr>
        <w:t xml:space="preserve">
      қайта құру ____ </w:t>
      </w:r>
    </w:p>
    <w:p>
      <w:pPr>
        <w:spacing w:after="0"/>
        <w:ind w:left="0"/>
        <w:jc w:val="both"/>
      </w:pPr>
      <w:r>
        <w:rPr>
          <w:rFonts w:ascii="Times New Roman"/>
          <w:b w:val="false"/>
          <w:i w:val="false"/>
          <w:color w:val="000000"/>
          <w:sz w:val="28"/>
        </w:rPr>
        <w:t>
      қосылу ____</w:t>
      </w:r>
    </w:p>
    <w:p>
      <w:pPr>
        <w:spacing w:after="0"/>
        <w:ind w:left="0"/>
        <w:jc w:val="both"/>
      </w:pPr>
      <w:r>
        <w:rPr>
          <w:rFonts w:ascii="Times New Roman"/>
          <w:b w:val="false"/>
          <w:i w:val="false"/>
          <w:color w:val="000000"/>
          <w:sz w:val="28"/>
        </w:rPr>
        <w:t>
      бөліп шығару ____</w:t>
      </w:r>
    </w:p>
    <w:p>
      <w:pPr>
        <w:spacing w:after="0"/>
        <w:ind w:left="0"/>
        <w:jc w:val="both"/>
      </w:pPr>
      <w:r>
        <w:rPr>
          <w:rFonts w:ascii="Times New Roman"/>
          <w:b w:val="false"/>
          <w:i w:val="false"/>
          <w:color w:val="000000"/>
          <w:sz w:val="28"/>
        </w:rPr>
        <w:t>
      бөліну ____ жолымен қайта ұйымдастырылуы</w:t>
      </w:r>
    </w:p>
    <w:p>
      <w:pPr>
        <w:spacing w:after="0"/>
        <w:ind w:left="0"/>
        <w:jc w:val="both"/>
      </w:pPr>
      <w:r>
        <w:rPr>
          <w:rFonts w:ascii="Times New Roman"/>
          <w:b w:val="false"/>
          <w:i w:val="false"/>
          <w:color w:val="000000"/>
          <w:sz w:val="28"/>
        </w:rPr>
        <w:t>
      2) заңды тұлға-лицензиат атауының өзгеруі ____</w:t>
      </w:r>
    </w:p>
    <w:p>
      <w:pPr>
        <w:spacing w:after="0"/>
        <w:ind w:left="0"/>
        <w:jc w:val="both"/>
      </w:pPr>
      <w:r>
        <w:rPr>
          <w:rFonts w:ascii="Times New Roman"/>
          <w:b w:val="false"/>
          <w:i w:val="false"/>
          <w:color w:val="000000"/>
          <w:sz w:val="28"/>
        </w:rPr>
        <w:t>
      3) заңды тұлға-лицензиаттың орналасқан жерінің өзгеруі ____</w:t>
      </w:r>
    </w:p>
    <w:p>
      <w:pPr>
        <w:spacing w:after="0"/>
        <w:ind w:left="0"/>
        <w:jc w:val="both"/>
      </w:pPr>
      <w:r>
        <w:rPr>
          <w:rFonts w:ascii="Times New Roman"/>
          <w:b w:val="false"/>
          <w:i w:val="false"/>
          <w:color w:val="000000"/>
          <w:sz w:val="28"/>
        </w:rPr>
        <w:t xml:space="preserve">
      4) егер лицензияның иеліктен шығарылатындығы "Рұқсаттар және хабарламалар </w:t>
      </w:r>
    </w:p>
    <w:p>
      <w:pPr>
        <w:spacing w:after="0"/>
        <w:ind w:left="0"/>
        <w:jc w:val="both"/>
      </w:pPr>
      <w:r>
        <w:rPr>
          <w:rFonts w:ascii="Times New Roman"/>
          <w:b w:val="false"/>
          <w:i w:val="false"/>
          <w:color w:val="000000"/>
          <w:sz w:val="28"/>
        </w:rPr>
        <w:t xml:space="preserve">
      туралы" Қазақстан Республикасының Заңына 1-қосымшада көзделген жағдайларда, лицензиат </w:t>
      </w:r>
    </w:p>
    <w:p>
      <w:pPr>
        <w:spacing w:after="0"/>
        <w:ind w:left="0"/>
        <w:jc w:val="both"/>
      </w:pPr>
      <w:r>
        <w:rPr>
          <w:rFonts w:ascii="Times New Roman"/>
          <w:b w:val="false"/>
          <w:i w:val="false"/>
          <w:color w:val="000000"/>
          <w:sz w:val="28"/>
        </w:rPr>
        <w:t xml:space="preserve">
      үшінші тұлғалардың пайдасына объектімен бірге "объектілерге берілетін рұқсаттар" класы </w:t>
      </w:r>
    </w:p>
    <w:p>
      <w:pPr>
        <w:spacing w:after="0"/>
        <w:ind w:left="0"/>
        <w:jc w:val="both"/>
      </w:pPr>
      <w:r>
        <w:rPr>
          <w:rFonts w:ascii="Times New Roman"/>
          <w:b w:val="false"/>
          <w:i w:val="false"/>
          <w:color w:val="000000"/>
          <w:sz w:val="28"/>
        </w:rPr>
        <w:t>
      бойынша берілген лицензияны иеліктен шығаруы ____</w:t>
      </w:r>
    </w:p>
    <w:p>
      <w:pPr>
        <w:spacing w:after="0"/>
        <w:ind w:left="0"/>
        <w:jc w:val="both"/>
      </w:pPr>
      <w:r>
        <w:rPr>
          <w:rFonts w:ascii="Times New Roman"/>
          <w:b w:val="false"/>
          <w:i w:val="false"/>
          <w:color w:val="000000"/>
          <w:sz w:val="28"/>
        </w:rPr>
        <w:t xml:space="preserve">
      5) "объектілерге берілетін рұқсаттар" класы бойынша берілген лицензия үшін немесе </w:t>
      </w:r>
    </w:p>
    <w:p>
      <w:pPr>
        <w:spacing w:after="0"/>
        <w:ind w:left="0"/>
        <w:jc w:val="both"/>
      </w:pPr>
      <w:r>
        <w:rPr>
          <w:rFonts w:ascii="Times New Roman"/>
          <w:b w:val="false"/>
          <w:i w:val="false"/>
          <w:color w:val="000000"/>
          <w:sz w:val="28"/>
        </w:rPr>
        <w:t xml:space="preserve">
      лицензияға қосымшалар үшін объектілерді көрсете отырып, объект нақты көшірілмей оның </w:t>
      </w:r>
    </w:p>
    <w:p>
      <w:pPr>
        <w:spacing w:after="0"/>
        <w:ind w:left="0"/>
        <w:jc w:val="both"/>
      </w:pPr>
      <w:r>
        <w:rPr>
          <w:rFonts w:ascii="Times New Roman"/>
          <w:b w:val="false"/>
          <w:i w:val="false"/>
          <w:color w:val="000000"/>
          <w:sz w:val="28"/>
        </w:rPr>
        <w:t>
      орналасқан жерінің мекенжайы өзгеруі ____</w:t>
      </w:r>
    </w:p>
    <w:p>
      <w:pPr>
        <w:spacing w:after="0"/>
        <w:ind w:left="0"/>
        <w:jc w:val="both"/>
      </w:pPr>
      <w:r>
        <w:rPr>
          <w:rFonts w:ascii="Times New Roman"/>
          <w:b w:val="false"/>
          <w:i w:val="false"/>
          <w:color w:val="000000"/>
          <w:sz w:val="28"/>
        </w:rPr>
        <w:t xml:space="preserve">
      6) Қазақстан Республикасының заңдарында қайта ресімдеу туралы талап болған </w:t>
      </w:r>
    </w:p>
    <w:p>
      <w:pPr>
        <w:spacing w:after="0"/>
        <w:ind w:left="0"/>
        <w:jc w:val="both"/>
      </w:pPr>
      <w:r>
        <w:rPr>
          <w:rFonts w:ascii="Times New Roman"/>
          <w:b w:val="false"/>
          <w:i w:val="false"/>
          <w:color w:val="000000"/>
          <w:sz w:val="28"/>
        </w:rPr>
        <w:t>
      жағдайларда ____</w:t>
      </w:r>
    </w:p>
    <w:p>
      <w:pPr>
        <w:spacing w:after="0"/>
        <w:ind w:left="0"/>
        <w:jc w:val="both"/>
      </w:pPr>
      <w:r>
        <w:rPr>
          <w:rFonts w:ascii="Times New Roman"/>
          <w:b w:val="false"/>
          <w:i w:val="false"/>
          <w:color w:val="000000"/>
          <w:sz w:val="28"/>
        </w:rPr>
        <w:t xml:space="preserve">
      7) қызмет түрінің атауы өзгеруі ____ </w:t>
      </w:r>
    </w:p>
    <w:p>
      <w:pPr>
        <w:spacing w:after="0"/>
        <w:ind w:left="0"/>
        <w:jc w:val="both"/>
      </w:pPr>
      <w:r>
        <w:rPr>
          <w:rFonts w:ascii="Times New Roman"/>
          <w:b w:val="false"/>
          <w:i w:val="false"/>
          <w:color w:val="000000"/>
          <w:sz w:val="28"/>
        </w:rPr>
        <w:t>
      8) қызметтің кіші түрінің атауы өзгеруі _____ қайта ресімдеуіңізді сұраймын.</w:t>
      </w:r>
    </w:p>
    <w:p>
      <w:pPr>
        <w:spacing w:after="0"/>
        <w:ind w:left="0"/>
        <w:jc w:val="both"/>
      </w:pPr>
      <w:r>
        <w:rPr>
          <w:rFonts w:ascii="Times New Roman"/>
          <w:b w:val="false"/>
          <w:i w:val="false"/>
          <w:color w:val="000000"/>
          <w:sz w:val="28"/>
        </w:rPr>
        <w:t>
      Заңды тұлғаның мекенжайы __________________________________________________</w:t>
      </w:r>
    </w:p>
    <w:p>
      <w:pPr>
        <w:spacing w:after="0"/>
        <w:ind w:left="0"/>
        <w:jc w:val="both"/>
      </w:pPr>
      <w:r>
        <w:rPr>
          <w:rFonts w:ascii="Times New Roman"/>
          <w:b w:val="false"/>
          <w:i w:val="false"/>
          <w:color w:val="000000"/>
          <w:sz w:val="28"/>
        </w:rPr>
        <w:t xml:space="preserve">
      (заңды тұлғаның (соның ішінде шетелдік заңды тұлғаның) толық атауы, </w:t>
      </w:r>
    </w:p>
    <w:p>
      <w:pPr>
        <w:spacing w:after="0"/>
        <w:ind w:left="0"/>
        <w:jc w:val="both"/>
      </w:pPr>
      <w:r>
        <w:rPr>
          <w:rFonts w:ascii="Times New Roman"/>
          <w:b w:val="false"/>
          <w:i w:val="false"/>
          <w:color w:val="000000"/>
          <w:sz w:val="28"/>
        </w:rPr>
        <w:t xml:space="preserve">
      бизнес-сәйкестендіру нөмірі, заңды тұлғаның бизнес-сәйкестендіру нөмірі болмаған жағдайда </w:t>
      </w:r>
    </w:p>
    <w:p>
      <w:pPr>
        <w:spacing w:after="0"/>
        <w:ind w:left="0"/>
        <w:jc w:val="both"/>
      </w:pPr>
      <w:r>
        <w:rPr>
          <w:rFonts w:ascii="Times New Roman"/>
          <w:b w:val="false"/>
          <w:i w:val="false"/>
          <w:color w:val="000000"/>
          <w:sz w:val="28"/>
        </w:rPr>
        <w:t>
      - шетелдік заңды тұлға филиалының немесе өкілдігінің бизнес-сәйкестендіру нөмірі)</w:t>
      </w:r>
    </w:p>
    <w:p>
      <w:pPr>
        <w:spacing w:after="0"/>
        <w:ind w:left="0"/>
        <w:jc w:val="both"/>
      </w:pPr>
      <w:r>
        <w:rPr>
          <w:rFonts w:ascii="Times New Roman"/>
          <w:b w:val="false"/>
          <w:i w:val="false"/>
          <w:color w:val="000000"/>
          <w:sz w:val="28"/>
        </w:rPr>
        <w:t>
      Электрондық пошта ________________________________________________________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_____________________________________________________________________</w:t>
      </w:r>
    </w:p>
    <w:p>
      <w:pPr>
        <w:spacing w:after="0"/>
        <w:ind w:left="0"/>
        <w:jc w:val="both"/>
      </w:pPr>
      <w:r>
        <w:rPr>
          <w:rFonts w:ascii="Times New Roman"/>
          <w:b w:val="false"/>
          <w:i w:val="false"/>
          <w:color w:val="000000"/>
          <w:sz w:val="28"/>
        </w:rPr>
        <w:t>
      Банк шоты ________________________________________________________________</w:t>
      </w:r>
    </w:p>
    <w:p>
      <w:pPr>
        <w:spacing w:after="0"/>
        <w:ind w:left="0"/>
        <w:jc w:val="both"/>
      </w:pPr>
      <w:r>
        <w:rPr>
          <w:rFonts w:ascii="Times New Roman"/>
          <w:b w:val="false"/>
          <w:i w:val="false"/>
          <w:color w:val="000000"/>
          <w:sz w:val="28"/>
        </w:rPr>
        <w:t>
      (шот нөмірі, банктiң атауы және орналасқан жерi)</w:t>
      </w:r>
    </w:p>
    <w:p>
      <w:pPr>
        <w:spacing w:after="0"/>
        <w:ind w:left="0"/>
        <w:jc w:val="both"/>
      </w:pPr>
      <w:r>
        <w:rPr>
          <w:rFonts w:ascii="Times New Roman"/>
          <w:b w:val="false"/>
          <w:i w:val="false"/>
          <w:color w:val="000000"/>
          <w:sz w:val="28"/>
        </w:rPr>
        <w:t>
      Қызметті немесе іс-қимылды (операцияларды) жүзеге асыру объектісінің</w:t>
      </w:r>
    </w:p>
    <w:p>
      <w:pPr>
        <w:spacing w:after="0"/>
        <w:ind w:left="0"/>
        <w:jc w:val="both"/>
      </w:pPr>
      <w:r>
        <w:rPr>
          <w:rFonts w:ascii="Times New Roman"/>
          <w:b w:val="false"/>
          <w:i w:val="false"/>
          <w:color w:val="000000"/>
          <w:sz w:val="28"/>
        </w:rPr>
        <w:t>
      мекенжайы ________________________________________________________________</w:t>
      </w:r>
    </w:p>
    <w:p>
      <w:pPr>
        <w:spacing w:after="0"/>
        <w:ind w:left="0"/>
        <w:jc w:val="both"/>
      </w:pPr>
      <w:r>
        <w:rPr>
          <w:rFonts w:ascii="Times New Roman"/>
          <w:b w:val="false"/>
          <w:i w:val="false"/>
          <w:color w:val="000000"/>
          <w:sz w:val="28"/>
        </w:rPr>
        <w:t xml:space="preserve">
      (шетелдік заңды тұлға үшін-елі, пошталық индексі, елі, облысы, қаласы, ауданы, елді </w:t>
      </w:r>
    </w:p>
    <w:p>
      <w:pPr>
        <w:spacing w:after="0"/>
        <w:ind w:left="0"/>
        <w:jc w:val="both"/>
      </w:pPr>
      <w:r>
        <w:rPr>
          <w:rFonts w:ascii="Times New Roman"/>
          <w:b w:val="false"/>
          <w:i w:val="false"/>
          <w:color w:val="000000"/>
          <w:sz w:val="28"/>
        </w:rPr>
        <w:t>
      мекені, көше атауы, үй/ғимарат (стационарлық үй-жайлар) нөмірі) ______ парақта қоса беріліп отыр.</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xml:space="preserve">
      көрсетілген барлық деректердің ресми байланыстар болып табылатындығы және </w:t>
      </w:r>
    </w:p>
    <w:p>
      <w:pPr>
        <w:spacing w:after="0"/>
        <w:ind w:left="0"/>
        <w:jc w:val="both"/>
      </w:pPr>
      <w:r>
        <w:rPr>
          <w:rFonts w:ascii="Times New Roman"/>
          <w:b w:val="false"/>
          <w:i w:val="false"/>
          <w:color w:val="000000"/>
          <w:sz w:val="28"/>
        </w:rPr>
        <w:t xml:space="preserve">
      оларға лицензияны және (немесе) лицензияға қосымшаны беру немесе беруден бас тарту </w:t>
      </w:r>
    </w:p>
    <w:p>
      <w:pPr>
        <w:spacing w:after="0"/>
        <w:ind w:left="0"/>
        <w:jc w:val="both"/>
      </w:pPr>
      <w:r>
        <w:rPr>
          <w:rFonts w:ascii="Times New Roman"/>
          <w:b w:val="false"/>
          <w:i w:val="false"/>
          <w:color w:val="000000"/>
          <w:sz w:val="28"/>
        </w:rPr>
        <w:t xml:space="preserve">
      мәселелері бойынша кез келген ақпаратты жіберуге болатындығы; </w:t>
      </w:r>
    </w:p>
    <w:p>
      <w:pPr>
        <w:spacing w:after="0"/>
        <w:ind w:left="0"/>
        <w:jc w:val="both"/>
      </w:pPr>
      <w:r>
        <w:rPr>
          <w:rFonts w:ascii="Times New Roman"/>
          <w:b w:val="false"/>
          <w:i w:val="false"/>
          <w:color w:val="000000"/>
          <w:sz w:val="28"/>
        </w:rPr>
        <w:t xml:space="preserve">
      өтініш берушіге қызметтің лицензияланатын түрімен және (немесе) кіші түрімен </w:t>
      </w:r>
    </w:p>
    <w:p>
      <w:pPr>
        <w:spacing w:after="0"/>
        <w:ind w:left="0"/>
        <w:jc w:val="both"/>
      </w:pPr>
      <w:r>
        <w:rPr>
          <w:rFonts w:ascii="Times New Roman"/>
          <w:b w:val="false"/>
          <w:i w:val="false"/>
          <w:color w:val="000000"/>
          <w:sz w:val="28"/>
        </w:rPr>
        <w:t>
      айналысуға сот тыйым салмайтыны;</w:t>
      </w:r>
    </w:p>
    <w:p>
      <w:pPr>
        <w:spacing w:after="0"/>
        <w:ind w:left="0"/>
        <w:jc w:val="both"/>
      </w:pPr>
      <w:r>
        <w:rPr>
          <w:rFonts w:ascii="Times New Roman"/>
          <w:b w:val="false"/>
          <w:i w:val="false"/>
          <w:color w:val="000000"/>
          <w:sz w:val="28"/>
        </w:rPr>
        <w:t xml:space="preserve">
      қоса берілген құжаттардың барлығы шындыққа сәйкес келетіні және жарамды болып </w:t>
      </w:r>
    </w:p>
    <w:p>
      <w:pPr>
        <w:spacing w:after="0"/>
        <w:ind w:left="0"/>
        <w:jc w:val="both"/>
      </w:pPr>
      <w:r>
        <w:rPr>
          <w:rFonts w:ascii="Times New Roman"/>
          <w:b w:val="false"/>
          <w:i w:val="false"/>
          <w:color w:val="000000"/>
          <w:sz w:val="28"/>
        </w:rPr>
        <w:t xml:space="preserve">
      табылатындығы расталады; </w:t>
      </w:r>
    </w:p>
    <w:p>
      <w:pPr>
        <w:spacing w:after="0"/>
        <w:ind w:left="0"/>
        <w:jc w:val="both"/>
      </w:pPr>
      <w:r>
        <w:rPr>
          <w:rFonts w:ascii="Times New Roman"/>
          <w:b w:val="false"/>
          <w:i w:val="false"/>
          <w:color w:val="000000"/>
          <w:sz w:val="28"/>
        </w:rPr>
        <w:t xml:space="preserve">
      өтініш беруші лицензияны және (немесе) лицензияға қосымшаны беру кезінде </w:t>
      </w:r>
    </w:p>
    <w:p>
      <w:pPr>
        <w:spacing w:after="0"/>
        <w:ind w:left="0"/>
        <w:jc w:val="both"/>
      </w:pPr>
      <w:r>
        <w:rPr>
          <w:rFonts w:ascii="Times New Roman"/>
          <w:b w:val="false"/>
          <w:i w:val="false"/>
          <w:color w:val="000000"/>
          <w:sz w:val="28"/>
        </w:rPr>
        <w:t xml:space="preserve">
      ақпараттық жүйелерде қамтылған, заңмен қорғалатын құпияны құрайтын қолжетімділігі </w:t>
      </w:r>
    </w:p>
    <w:p>
      <w:pPr>
        <w:spacing w:after="0"/>
        <w:ind w:left="0"/>
        <w:jc w:val="both"/>
      </w:pPr>
      <w:r>
        <w:rPr>
          <w:rFonts w:ascii="Times New Roman"/>
          <w:b w:val="false"/>
          <w:i w:val="false"/>
          <w:color w:val="000000"/>
          <w:sz w:val="28"/>
        </w:rPr>
        <w:t>
      шектеулі дербес деректерді пайдалануға келісімін береді;</w:t>
      </w:r>
    </w:p>
    <w:p>
      <w:pPr>
        <w:spacing w:after="0"/>
        <w:ind w:left="0"/>
        <w:jc w:val="both"/>
      </w:pPr>
      <w:r>
        <w:rPr>
          <w:rFonts w:ascii="Times New Roman"/>
          <w:b w:val="false"/>
          <w:i w:val="false"/>
          <w:color w:val="000000"/>
          <w:sz w:val="28"/>
        </w:rPr>
        <w:t xml:space="preserve">
      өтініш беруші халыққа қызмет көрсету орталығы қызметкерінің өтінішті электрондық </w:t>
      </w:r>
    </w:p>
    <w:p>
      <w:pPr>
        <w:spacing w:after="0"/>
        <w:ind w:left="0"/>
        <w:jc w:val="both"/>
      </w:pPr>
      <w:r>
        <w:rPr>
          <w:rFonts w:ascii="Times New Roman"/>
          <w:b w:val="false"/>
          <w:i w:val="false"/>
          <w:color w:val="000000"/>
          <w:sz w:val="28"/>
        </w:rPr>
        <w:t>
      цифрлік қолтаңбамен растауына келіседі (халыққа қызмет көрсету орталықтары арқылы</w:t>
      </w:r>
    </w:p>
    <w:p>
      <w:pPr>
        <w:spacing w:after="0"/>
        <w:ind w:left="0"/>
        <w:jc w:val="both"/>
      </w:pPr>
      <w:r>
        <w:rPr>
          <w:rFonts w:ascii="Times New Roman"/>
          <w:b w:val="false"/>
          <w:i w:val="false"/>
          <w:color w:val="000000"/>
          <w:sz w:val="28"/>
        </w:rPr>
        <w:t>
      жүгінген жағдайда).</w:t>
      </w:r>
    </w:p>
    <w:p>
      <w:pPr>
        <w:spacing w:after="0"/>
        <w:ind w:left="0"/>
        <w:jc w:val="both"/>
      </w:pPr>
      <w:r>
        <w:rPr>
          <w:rFonts w:ascii="Times New Roman"/>
          <w:b w:val="false"/>
          <w:i w:val="false"/>
          <w:color w:val="000000"/>
          <w:sz w:val="28"/>
        </w:rPr>
        <w:t>
      Басшы _______ ______________________________________________</w:t>
      </w:r>
    </w:p>
    <w:p>
      <w:pPr>
        <w:spacing w:after="0"/>
        <w:ind w:left="0"/>
        <w:jc w:val="both"/>
      </w:pPr>
      <w:r>
        <w:rPr>
          <w:rFonts w:ascii="Times New Roman"/>
          <w:b w:val="false"/>
          <w:i w:val="false"/>
          <w:color w:val="000000"/>
          <w:sz w:val="28"/>
        </w:rPr>
        <w:t>
      (қолы)            (тегi, аты, әкесiнiң аты (болған жағдайда)</w:t>
      </w:r>
    </w:p>
    <w:p>
      <w:pPr>
        <w:spacing w:after="0"/>
        <w:ind w:left="0"/>
        <w:jc w:val="both"/>
      </w:pPr>
      <w:r>
        <w:rPr>
          <w:rFonts w:ascii="Times New Roman"/>
          <w:b w:val="false"/>
          <w:i w:val="false"/>
          <w:color w:val="000000"/>
          <w:sz w:val="28"/>
        </w:rPr>
        <w:t xml:space="preserve">
      Мөр орны (болған жағдайда) </w:t>
      </w:r>
    </w:p>
    <w:p>
      <w:pPr>
        <w:spacing w:after="0"/>
        <w:ind w:left="0"/>
        <w:jc w:val="both"/>
      </w:pPr>
      <w:r>
        <w:rPr>
          <w:rFonts w:ascii="Times New Roman"/>
          <w:b w:val="false"/>
          <w:i w:val="false"/>
          <w:color w:val="000000"/>
          <w:sz w:val="28"/>
        </w:rPr>
        <w:t>
      Толтыру күні: 20__ жылғы "__"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 биржалары саласында</w:t>
            </w:r>
            <w:r>
              <w:br/>
            </w:r>
            <w:r>
              <w:rPr>
                <w:rFonts w:ascii="Times New Roman"/>
                <w:b w:val="false"/>
                <w:i w:val="false"/>
                <w:color w:val="000000"/>
                <w:sz w:val="20"/>
              </w:rPr>
              <w:t>брокерлік қызметпен айналысу</w:t>
            </w:r>
            <w:r>
              <w:br/>
            </w:r>
            <w:r>
              <w:rPr>
                <w:rFonts w:ascii="Times New Roman"/>
                <w:b w:val="false"/>
                <w:i w:val="false"/>
                <w:color w:val="000000"/>
                <w:sz w:val="20"/>
              </w:rPr>
              <w:t>құқығына лицензия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 4-қосымша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xml:space="preserve">
      (Т.А.Ә не көрсетілетін      </w:t>
      </w:r>
    </w:p>
    <w:p>
      <w:pPr>
        <w:spacing w:after="0"/>
        <w:ind w:left="0"/>
        <w:jc w:val="both"/>
      </w:pPr>
      <w:r>
        <w:rPr>
          <w:rFonts w:ascii="Times New Roman"/>
          <w:b w:val="false"/>
          <w:i w:val="false"/>
          <w:color w:val="000000"/>
          <w:sz w:val="28"/>
        </w:rPr>
        <w:t xml:space="preserve">
      қызметті алушының атауы)    </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xml:space="preserve">
      (көрсетілетін қызметті     </w:t>
      </w:r>
    </w:p>
    <w:p>
      <w:pPr>
        <w:spacing w:after="0"/>
        <w:ind w:left="0"/>
        <w:jc w:val="both"/>
      </w:pPr>
      <w:r>
        <w:rPr>
          <w:rFonts w:ascii="Times New Roman"/>
          <w:b w:val="false"/>
          <w:i w:val="false"/>
          <w:color w:val="000000"/>
          <w:sz w:val="28"/>
        </w:rPr>
        <w:t xml:space="preserve">
      алушының мекенжайы)       </w:t>
      </w:r>
    </w:p>
    <w:p>
      <w:pPr>
        <w:spacing w:after="0"/>
        <w:ind w:left="0"/>
        <w:jc w:val="left"/>
      </w:pPr>
      <w:r>
        <w:rPr>
          <w:rFonts w:ascii="Times New Roman"/>
          <w:b/>
          <w:i w:val="false"/>
          <w:color w:val="000000"/>
        </w:rPr>
        <w:t xml:space="preserve"> Құжаттарды қабылдаудан бас тарту туралы қолхат</w:t>
      </w:r>
    </w:p>
    <w:p>
      <w:pPr>
        <w:spacing w:after="0"/>
        <w:ind w:left="0"/>
        <w:jc w:val="both"/>
      </w:pPr>
      <w:r>
        <w:rPr>
          <w:rFonts w:ascii="Times New Roman"/>
          <w:b w:val="false"/>
          <w:i w:val="false"/>
          <w:color w:val="ff0000"/>
          <w:sz w:val="28"/>
        </w:rPr>
        <w:t xml:space="preserve">
      Ескерту. 4-қосымша жаңа редакцияда - ҚР Ұлттық экономика министрінің 26.01.2016 </w:t>
      </w:r>
      <w:r>
        <w:rPr>
          <w:rFonts w:ascii="Times New Roman"/>
          <w:b w:val="false"/>
          <w:i w:val="false"/>
          <w:color w:val="ff0000"/>
          <w:sz w:val="28"/>
        </w:rPr>
        <w:t>№ 29</w:t>
      </w:r>
      <w:r>
        <w:rPr>
          <w:rFonts w:ascii="Times New Roman"/>
          <w:b w:val="false"/>
          <w:i w:val="false"/>
          <w:color w:val="ff0000"/>
          <w:sz w:val="28"/>
        </w:rPr>
        <w:t xml:space="preserve"> (01.03.2016 бастап қолданысқа енгізіледі) бұйрығымен.</w:t>
      </w:r>
    </w:p>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"Азаматтарға арналған үкімет" мемлекеттік корпорациясы" коммерциялық емес акционерлік қоғамы филиалының № __ бөлімі (мекенжайын көрсету керек) мемлекеттік қызмет көрсетуге (мемлекеттік көрсетілетін қызметтің атауын мемлекеттік көрсетілетін қызмет стандартына сәйкес көрсету керек) құжаттарды қабылдаудан Сіздің мемлекеттік көрсетілетін қызмет стандартында көзделген тізбеге сәйкес құжаттар топтамасын толық ұсынбауыңызға байланысты бас тартады, атап айтқанда: </w:t>
      </w:r>
    </w:p>
    <w:p>
      <w:pPr>
        <w:spacing w:after="0"/>
        <w:ind w:left="0"/>
        <w:jc w:val="both"/>
      </w:pPr>
      <w:r>
        <w:rPr>
          <w:rFonts w:ascii="Times New Roman"/>
          <w:b w:val="false"/>
          <w:i w:val="false"/>
          <w:color w:val="000000"/>
          <w:sz w:val="28"/>
        </w:rPr>
        <w:t>
      жоқ құжаттардың атаулары:</w:t>
      </w:r>
    </w:p>
    <w:p>
      <w:pPr>
        <w:spacing w:after="0"/>
        <w:ind w:left="0"/>
        <w:jc w:val="both"/>
      </w:pPr>
      <w:r>
        <w:rPr>
          <w:rFonts w:ascii="Times New Roman"/>
          <w:b w:val="false"/>
          <w:i w:val="false"/>
          <w:color w:val="000000"/>
          <w:sz w:val="28"/>
        </w:rPr>
        <w:t>
      1) ________________________________________;</w:t>
      </w:r>
    </w:p>
    <w:p>
      <w:pPr>
        <w:spacing w:after="0"/>
        <w:ind w:left="0"/>
        <w:jc w:val="both"/>
      </w:pPr>
      <w:r>
        <w:rPr>
          <w:rFonts w:ascii="Times New Roman"/>
          <w:b w:val="false"/>
          <w:i w:val="false"/>
          <w:color w:val="000000"/>
          <w:sz w:val="28"/>
        </w:rPr>
        <w:t>
      2) ________________________________________;</w:t>
      </w:r>
    </w:p>
    <w:p>
      <w:pPr>
        <w:spacing w:after="0"/>
        <w:ind w:left="0"/>
        <w:jc w:val="both"/>
      </w:pPr>
      <w:r>
        <w:rPr>
          <w:rFonts w:ascii="Times New Roman"/>
          <w:b w:val="false"/>
          <w:i w:val="false"/>
          <w:color w:val="000000"/>
          <w:sz w:val="28"/>
        </w:rPr>
        <w:t xml:space="preserve">
      3) _______________________________________. </w:t>
      </w:r>
    </w:p>
    <w:p>
      <w:pPr>
        <w:spacing w:after="0"/>
        <w:ind w:left="0"/>
        <w:jc w:val="both"/>
      </w:pPr>
      <w:r>
        <w:rPr>
          <w:rFonts w:ascii="Times New Roman"/>
          <w:b w:val="false"/>
          <w:i w:val="false"/>
          <w:color w:val="000000"/>
          <w:sz w:val="28"/>
        </w:rPr>
        <w:t>
      Осы қолхат әрбір тарапқа бір-бірден екі данада жасалды.</w:t>
      </w:r>
    </w:p>
    <w:p>
      <w:pPr>
        <w:spacing w:after="0"/>
        <w:ind w:left="0"/>
        <w:jc w:val="both"/>
      </w:pPr>
      <w:r>
        <w:rPr>
          <w:rFonts w:ascii="Times New Roman"/>
          <w:b w:val="false"/>
          <w:i w:val="false"/>
          <w:color w:val="000000"/>
          <w:sz w:val="28"/>
        </w:rPr>
        <w:t>
      ______________________________________________   ______________</w:t>
      </w:r>
    </w:p>
    <w:p>
      <w:pPr>
        <w:spacing w:after="0"/>
        <w:ind w:left="0"/>
        <w:jc w:val="both"/>
      </w:pPr>
      <w:r>
        <w:rPr>
          <w:rFonts w:ascii="Times New Roman"/>
          <w:b w:val="false"/>
          <w:i w:val="false"/>
          <w:color w:val="000000"/>
          <w:sz w:val="28"/>
        </w:rPr>
        <w:t xml:space="preserve">
            (Т.А.Ә (Мемлекеттік корпорация қызметкерінің)        (қолы) </w:t>
      </w:r>
    </w:p>
    <w:p>
      <w:pPr>
        <w:spacing w:after="0"/>
        <w:ind w:left="0"/>
        <w:jc w:val="both"/>
      </w:pPr>
      <w:r>
        <w:rPr>
          <w:rFonts w:ascii="Times New Roman"/>
          <w:b w:val="false"/>
          <w:i w:val="false"/>
          <w:color w:val="000000"/>
          <w:sz w:val="28"/>
        </w:rPr>
        <w:t>
      Орындаушы: Т.А.Ә _____________</w:t>
      </w:r>
    </w:p>
    <w:p>
      <w:pPr>
        <w:spacing w:after="0"/>
        <w:ind w:left="0"/>
        <w:jc w:val="both"/>
      </w:pPr>
      <w:r>
        <w:rPr>
          <w:rFonts w:ascii="Times New Roman"/>
          <w:b w:val="false"/>
          <w:i w:val="false"/>
          <w:color w:val="000000"/>
          <w:sz w:val="28"/>
        </w:rPr>
        <w:t>
      Телефоны: ____________________</w:t>
      </w:r>
    </w:p>
    <w:p>
      <w:pPr>
        <w:spacing w:after="0"/>
        <w:ind w:left="0"/>
        <w:jc w:val="both"/>
      </w:pPr>
      <w:r>
        <w:rPr>
          <w:rFonts w:ascii="Times New Roman"/>
          <w:b w:val="false"/>
          <w:i w:val="false"/>
          <w:color w:val="000000"/>
          <w:sz w:val="28"/>
        </w:rPr>
        <w:t>
      Алдым: көрсетілетін қызметті алушының Т.А.Ә / қолы ____________</w:t>
      </w:r>
    </w:p>
    <w:p>
      <w:pPr>
        <w:spacing w:after="0"/>
        <w:ind w:left="0"/>
        <w:jc w:val="both"/>
      </w:pPr>
      <w:r>
        <w:rPr>
          <w:rFonts w:ascii="Times New Roman"/>
          <w:b w:val="false"/>
          <w:i w:val="false"/>
          <w:color w:val="000000"/>
          <w:sz w:val="28"/>
        </w:rPr>
        <w:t xml:space="preserve">
      20__ жылғы "___" 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21 сәуір</w:t>
            </w:r>
            <w:r>
              <w:br/>
            </w:r>
            <w:r>
              <w:rPr>
                <w:rFonts w:ascii="Times New Roman"/>
                <w:b w:val="false"/>
                <w:i w:val="false"/>
                <w:color w:val="000000"/>
                <w:sz w:val="20"/>
              </w:rPr>
              <w:t>№ 347 бұйрығына</w:t>
            </w:r>
            <w:r>
              <w:br/>
            </w:r>
            <w:r>
              <w:rPr>
                <w:rFonts w:ascii="Times New Roman"/>
                <w:b w:val="false"/>
                <w:i w:val="false"/>
                <w:color w:val="000000"/>
                <w:sz w:val="20"/>
              </w:rPr>
              <w:t>5-қосымша</w:t>
            </w:r>
          </w:p>
        </w:tc>
      </w:tr>
    </w:tbl>
    <w:bookmarkStart w:name="z114" w:id="126"/>
    <w:p>
      <w:pPr>
        <w:spacing w:after="0"/>
        <w:ind w:left="0"/>
        <w:jc w:val="left"/>
      </w:pPr>
      <w:r>
        <w:rPr>
          <w:rFonts w:ascii="Times New Roman"/>
          <w:b/>
          <w:i w:val="false"/>
          <w:color w:val="000000"/>
        </w:rPr>
        <w:t xml:space="preserve"> "Тауар биржалары қызметімен айналысу құқығына лицензия беру"</w:t>
      </w:r>
      <w:r>
        <w:br/>
      </w:r>
      <w:r>
        <w:rPr>
          <w:rFonts w:ascii="Times New Roman"/>
          <w:b/>
          <w:i w:val="false"/>
          <w:color w:val="000000"/>
        </w:rPr>
        <w:t>мемлекеттiк көрсетілетін қызмет стандарты</w:t>
      </w:r>
    </w:p>
    <w:bookmarkEnd w:id="126"/>
    <w:bookmarkStart w:name="z115" w:id="127"/>
    <w:p>
      <w:pPr>
        <w:spacing w:after="0"/>
        <w:ind w:left="0"/>
        <w:jc w:val="left"/>
      </w:pPr>
      <w:r>
        <w:rPr>
          <w:rFonts w:ascii="Times New Roman"/>
          <w:b/>
          <w:i w:val="false"/>
          <w:color w:val="000000"/>
        </w:rPr>
        <w:t xml:space="preserve"> 1-тарау. Жалпы ережелер</w:t>
      </w:r>
    </w:p>
    <w:bookmarkEnd w:id="127"/>
    <w:p>
      <w:pPr>
        <w:spacing w:after="0"/>
        <w:ind w:left="0"/>
        <w:jc w:val="both"/>
      </w:pPr>
      <w:r>
        <w:rPr>
          <w:rFonts w:ascii="Times New Roman"/>
          <w:b w:val="false"/>
          <w:i w:val="false"/>
          <w:color w:val="ff0000"/>
          <w:sz w:val="28"/>
        </w:rPr>
        <w:t xml:space="preserve">
      Ескерту. 1-тараудың тақырыбы жаңа редакцияда – ҚР Ұлттық экономика министрінің 10.01.2019 </w:t>
      </w:r>
      <w:r>
        <w:rPr>
          <w:rFonts w:ascii="Times New Roman"/>
          <w:b w:val="false"/>
          <w:i w:val="false"/>
          <w:color w:val="ff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16" w:id="128"/>
    <w:p>
      <w:pPr>
        <w:spacing w:after="0"/>
        <w:ind w:left="0"/>
        <w:jc w:val="both"/>
      </w:pPr>
      <w:r>
        <w:rPr>
          <w:rFonts w:ascii="Times New Roman"/>
          <w:b w:val="false"/>
          <w:i w:val="false"/>
          <w:color w:val="000000"/>
          <w:sz w:val="28"/>
        </w:rPr>
        <w:t>
      1. "Тауар биржалары қызметімен айналысу құқығына лицензия беру" мемлекеттік көрсетілетін қызметі (бұдан әрі – мемлекеттік көрсетілетін қызмет).</w:t>
      </w:r>
    </w:p>
    <w:bookmarkEnd w:id="128"/>
    <w:bookmarkStart w:name="z117" w:id="129"/>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Республикасының Ұлттық экономика министрлігі әзірледі.</w:t>
      </w:r>
    </w:p>
    <w:bookmarkEnd w:id="129"/>
    <w:bookmarkStart w:name="z118" w:id="130"/>
    <w:p>
      <w:pPr>
        <w:spacing w:after="0"/>
        <w:ind w:left="0"/>
        <w:jc w:val="both"/>
      </w:pPr>
      <w:r>
        <w:rPr>
          <w:rFonts w:ascii="Times New Roman"/>
          <w:b w:val="false"/>
          <w:i w:val="false"/>
          <w:color w:val="000000"/>
          <w:sz w:val="28"/>
        </w:rPr>
        <w:t>
      3. Мемлекеттік қызметті Қазақстан Республикасының Ұлттық экономика министрлігі (бұдан әрі – көрсетілетін қызметті беруші) көрсетеді.</w:t>
      </w:r>
    </w:p>
    <w:bookmarkEnd w:id="130"/>
    <w:bookmarkStart w:name="z317" w:id="131"/>
    <w:p>
      <w:pPr>
        <w:spacing w:after="0"/>
        <w:ind w:left="0"/>
        <w:jc w:val="both"/>
      </w:pPr>
      <w:r>
        <w:rPr>
          <w:rFonts w:ascii="Times New Roman"/>
          <w:b w:val="false"/>
          <w:i w:val="false"/>
          <w:color w:val="000000"/>
          <w:sz w:val="28"/>
        </w:rPr>
        <w:t>
      Өтініштерді қабылдау және мемлекеттік көрсетілетін қызмет нәтижелерін беру:</w:t>
      </w:r>
    </w:p>
    <w:bookmarkEnd w:id="131"/>
    <w:bookmarkStart w:name="z318" w:id="132"/>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bookmarkEnd w:id="132"/>
    <w:bookmarkStart w:name="z319" w:id="133"/>
    <w:p>
      <w:pPr>
        <w:spacing w:after="0"/>
        <w:ind w:left="0"/>
        <w:jc w:val="both"/>
      </w:pPr>
      <w:r>
        <w:rPr>
          <w:rFonts w:ascii="Times New Roman"/>
          <w:b w:val="false"/>
          <w:i w:val="false"/>
          <w:color w:val="000000"/>
          <w:sz w:val="28"/>
        </w:rPr>
        <w:t>
      2) www.elicense.kz "Е-лицензиялау" веб-порталы немесе www.e.gov.kz "электрондық үкімет" веб-порталы (бұдан әрі – портал) арқылы жүзеге асырылады.</w:t>
      </w:r>
    </w:p>
    <w:bookmarkEnd w:id="1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Ұлттық экономика министрінің 26.01.2016 </w:t>
      </w:r>
      <w:r>
        <w:rPr>
          <w:rFonts w:ascii="Times New Roman"/>
          <w:b w:val="false"/>
          <w:i w:val="false"/>
          <w:color w:val="000000"/>
          <w:sz w:val="28"/>
        </w:rPr>
        <w:t>№ 29</w:t>
      </w:r>
      <w:r>
        <w:rPr>
          <w:rFonts w:ascii="Times New Roman"/>
          <w:b w:val="false"/>
          <w:i w:val="false"/>
          <w:color w:val="ff0000"/>
          <w:sz w:val="28"/>
        </w:rPr>
        <w:t xml:space="preserve"> (01.03.2016 бастап қолданысқа енгізіледі) бұйрығымен.</w:t>
      </w:r>
      <w:r>
        <w:br/>
      </w:r>
      <w:r>
        <w:rPr>
          <w:rFonts w:ascii="Times New Roman"/>
          <w:b w:val="false"/>
          <w:i w:val="false"/>
          <w:color w:val="000000"/>
          <w:sz w:val="28"/>
        </w:rPr>
        <w:t>
</w:t>
      </w:r>
    </w:p>
    <w:bookmarkStart w:name="z119" w:id="134"/>
    <w:p>
      <w:pPr>
        <w:spacing w:after="0"/>
        <w:ind w:left="0"/>
        <w:jc w:val="left"/>
      </w:pPr>
      <w:r>
        <w:rPr>
          <w:rFonts w:ascii="Times New Roman"/>
          <w:b/>
          <w:i w:val="false"/>
          <w:color w:val="000000"/>
        </w:rPr>
        <w:t xml:space="preserve"> 2-тарау. Мемлекеттiк қызмет көрсету тәртібі</w:t>
      </w:r>
    </w:p>
    <w:bookmarkEnd w:id="134"/>
    <w:p>
      <w:pPr>
        <w:spacing w:after="0"/>
        <w:ind w:left="0"/>
        <w:jc w:val="both"/>
      </w:pPr>
      <w:r>
        <w:rPr>
          <w:rFonts w:ascii="Times New Roman"/>
          <w:b w:val="false"/>
          <w:i w:val="false"/>
          <w:color w:val="ff0000"/>
          <w:sz w:val="28"/>
        </w:rPr>
        <w:t xml:space="preserve">
      Ескерту. 2-тараудың тақырыбы жаңа редакцияда – ҚР Ұлттық экономика министрінің 10.01.2019 </w:t>
      </w:r>
      <w:r>
        <w:rPr>
          <w:rFonts w:ascii="Times New Roman"/>
          <w:b w:val="false"/>
          <w:i w:val="false"/>
          <w:color w:val="ff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20" w:id="135"/>
    <w:p>
      <w:pPr>
        <w:spacing w:after="0"/>
        <w:ind w:left="0"/>
        <w:jc w:val="both"/>
      </w:pPr>
      <w:r>
        <w:rPr>
          <w:rFonts w:ascii="Times New Roman"/>
          <w:b w:val="false"/>
          <w:i w:val="false"/>
          <w:color w:val="000000"/>
          <w:sz w:val="28"/>
        </w:rPr>
        <w:t>
      4. Мемлекеттiк қызмет көрсету мерзімдері:</w:t>
      </w:r>
    </w:p>
    <w:bookmarkEnd w:id="135"/>
    <w:p>
      <w:pPr>
        <w:spacing w:after="0"/>
        <w:ind w:left="0"/>
        <w:jc w:val="both"/>
      </w:pPr>
      <w:r>
        <w:rPr>
          <w:rFonts w:ascii="Times New Roman"/>
          <w:b w:val="false"/>
          <w:i w:val="false"/>
          <w:color w:val="000000"/>
          <w:sz w:val="28"/>
        </w:rPr>
        <w:t>
      Мемлекеттік корпорацияға немесе порталға жүгінген кезде:</w:t>
      </w:r>
    </w:p>
    <w:p>
      <w:pPr>
        <w:spacing w:after="0"/>
        <w:ind w:left="0"/>
        <w:jc w:val="both"/>
      </w:pPr>
      <w:r>
        <w:rPr>
          <w:rFonts w:ascii="Times New Roman"/>
          <w:b w:val="false"/>
          <w:i w:val="false"/>
          <w:color w:val="000000"/>
          <w:sz w:val="28"/>
        </w:rPr>
        <w:t>
      мемлекеттiк қызмет көрсету нәтижелерін беру - 5 (бес) жұмыс күні ішінде;</w:t>
      </w:r>
    </w:p>
    <w:p>
      <w:pPr>
        <w:spacing w:after="0"/>
        <w:ind w:left="0"/>
        <w:jc w:val="both"/>
      </w:pPr>
      <w:r>
        <w:rPr>
          <w:rFonts w:ascii="Times New Roman"/>
          <w:b w:val="false"/>
          <w:i w:val="false"/>
          <w:color w:val="000000"/>
          <w:sz w:val="28"/>
        </w:rPr>
        <w:t>
      лицензияны қайта ресімдеу - 3 (үш) жұмыс күні ішінде;</w:t>
      </w:r>
    </w:p>
    <w:p>
      <w:pPr>
        <w:spacing w:after="0"/>
        <w:ind w:left="0"/>
        <w:jc w:val="both"/>
      </w:pPr>
      <w:r>
        <w:rPr>
          <w:rFonts w:ascii="Times New Roman"/>
          <w:b w:val="false"/>
          <w:i w:val="false"/>
          <w:color w:val="000000"/>
          <w:sz w:val="28"/>
        </w:rPr>
        <w:t>
      қажетті құжаттарды тапсыру кезінде кезекте күтудің ең ұзақ рұқсат етілген уақыты - 15 (он бес) минут;</w:t>
      </w:r>
    </w:p>
    <w:p>
      <w:pPr>
        <w:spacing w:after="0"/>
        <w:ind w:left="0"/>
        <w:jc w:val="both"/>
      </w:pPr>
      <w:r>
        <w:rPr>
          <w:rFonts w:ascii="Times New Roman"/>
          <w:b w:val="false"/>
          <w:i w:val="false"/>
          <w:color w:val="000000"/>
          <w:sz w:val="28"/>
        </w:rPr>
        <w:t>
      көрсетілетін қызметті алушыға қызмет көрсетудің ең ұзақ рұқсат етілген уақыты - 20 (жиырма) минут.</w:t>
      </w:r>
    </w:p>
    <w:p>
      <w:pPr>
        <w:spacing w:after="0"/>
        <w:ind w:left="0"/>
        <w:jc w:val="both"/>
      </w:pPr>
      <w:r>
        <w:rPr>
          <w:rFonts w:ascii="Times New Roman"/>
          <w:b w:val="false"/>
          <w:i w:val="false"/>
          <w:color w:val="000000"/>
          <w:sz w:val="28"/>
        </w:rPr>
        <w:t>
      Құжаттар қабылданған күн мемлекеттік қызмет көрсету мерзіміне кірмейді, бұл ретте көрсетілетін қызметті беруші Мемлекеттік корпорацияға мемлекеттік қызмет көрсетудің нәтижесін мемлекеттік қызмет көрсету мерзімі аяқталғанға дейін бір күн бұрын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Ұлттық экономика министрінің 10.01.2019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1" w:id="136"/>
    <w:p>
      <w:pPr>
        <w:spacing w:after="0"/>
        <w:ind w:left="0"/>
        <w:jc w:val="both"/>
      </w:pPr>
      <w:r>
        <w:rPr>
          <w:rFonts w:ascii="Times New Roman"/>
          <w:b w:val="false"/>
          <w:i w:val="false"/>
          <w:color w:val="000000"/>
          <w:sz w:val="28"/>
        </w:rPr>
        <w:t>
      5. Мемлекеттік қызмет көрсету нысаны: электрондық (толық автоматтандырылған).</w:t>
      </w:r>
    </w:p>
    <w:bookmarkEnd w:id="1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Ұлттық экономика министрінің 10.01.2019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2" w:id="137"/>
    <w:p>
      <w:pPr>
        <w:spacing w:after="0"/>
        <w:ind w:left="0"/>
        <w:jc w:val="both"/>
      </w:pPr>
      <w:r>
        <w:rPr>
          <w:rFonts w:ascii="Times New Roman"/>
          <w:b w:val="false"/>
          <w:i w:val="false"/>
          <w:color w:val="000000"/>
          <w:sz w:val="28"/>
        </w:rPr>
        <w:t xml:space="preserve">
      6. Мемлекеттік қызмет көрсету нәтижесі - тауар биржалары қызметімен айналысу құқығына лицензия не осы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көрсетілетін қызметті берушінің уәкілетті лауазымды адамының электрондық цифрлық қолтаңбасымен (бұдан әрі - ЭЦҚ) куәландырылған, мемлекеттік қызмет көрсетуден бас тарту туралы электрондық құжат нысанындағы уәжделген жауап.</w:t>
      </w:r>
    </w:p>
    <w:bookmarkEnd w:id="137"/>
    <w:p>
      <w:pPr>
        <w:spacing w:after="0"/>
        <w:ind w:left="0"/>
        <w:jc w:val="both"/>
      </w:pPr>
      <w:r>
        <w:rPr>
          <w:rFonts w:ascii="Times New Roman"/>
          <w:b w:val="false"/>
          <w:i w:val="false"/>
          <w:color w:val="000000"/>
          <w:sz w:val="28"/>
        </w:rPr>
        <w:t>
      Мемлекеттік қызмет көрсету нәтижесін ұсыну нысаны: электрондық.</w:t>
      </w:r>
    </w:p>
    <w:p>
      <w:pPr>
        <w:spacing w:after="0"/>
        <w:ind w:left="0"/>
        <w:jc w:val="both"/>
      </w:pPr>
      <w:r>
        <w:rPr>
          <w:rFonts w:ascii="Times New Roman"/>
          <w:b w:val="false"/>
          <w:i w:val="false"/>
          <w:color w:val="000000"/>
          <w:sz w:val="28"/>
        </w:rPr>
        <w:t>
      Көрсетілетін қызметті алушы портал арқылы жүгінген кезде мемлекеттік қызмет көрсету нәтижесі көрсетілетін қызметті алушының "жеке кабинетіне" көрсетілетін қызметті берушінің уәкілетті адамының ЭЦҚ-сымен куәландырылған электрондық құжат нысанында жолданады.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Ұлттық экономика министрінің 10.01.2019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3" w:id="138"/>
    <w:p>
      <w:pPr>
        <w:spacing w:after="0"/>
        <w:ind w:left="0"/>
        <w:jc w:val="both"/>
      </w:pPr>
      <w:r>
        <w:rPr>
          <w:rFonts w:ascii="Times New Roman"/>
          <w:b w:val="false"/>
          <w:i w:val="false"/>
          <w:color w:val="000000"/>
          <w:sz w:val="28"/>
        </w:rPr>
        <w:t xml:space="preserve">
      7. Заңды тұлғаларға мемлекеттік көрсетілетін қызмет ақылы негізде көрсетіледі. </w:t>
      </w:r>
    </w:p>
    <w:bookmarkEnd w:id="138"/>
    <w:p>
      <w:pPr>
        <w:spacing w:after="0"/>
        <w:ind w:left="0"/>
        <w:jc w:val="both"/>
      </w:pPr>
      <w:r>
        <w:rPr>
          <w:rFonts w:ascii="Times New Roman"/>
          <w:b w:val="false"/>
          <w:i w:val="false"/>
          <w:color w:val="000000"/>
          <w:sz w:val="28"/>
        </w:rPr>
        <w:t xml:space="preserve">
      2017 жылғы 25 желтоқсандағы "Салық және бюджетке төленетiн басқа да мiндеттi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сәйкес көрсетілетін қызметті берушіге тиісті құжаттар тапсырылғанға дейін, банктер немесе банк операцияларының жекелеген түрлерін жүзеге асыратын ұйымдар арқылы, ақша қаражатын қолма-қол ақшасыз аудару жолымен, көрсетілетін қызметті алушының орналасқан жері бойынша:</w:t>
      </w:r>
    </w:p>
    <w:p>
      <w:pPr>
        <w:spacing w:after="0"/>
        <w:ind w:left="0"/>
        <w:jc w:val="both"/>
      </w:pPr>
      <w:r>
        <w:rPr>
          <w:rFonts w:ascii="Times New Roman"/>
          <w:b w:val="false"/>
          <w:i w:val="false"/>
          <w:color w:val="000000"/>
          <w:sz w:val="28"/>
        </w:rPr>
        <w:t>
      1) лицензия беру үшін - 10 (он) айлық есептік көрсеткіш;</w:t>
      </w:r>
    </w:p>
    <w:p>
      <w:pPr>
        <w:spacing w:after="0"/>
        <w:ind w:left="0"/>
        <w:jc w:val="both"/>
      </w:pPr>
      <w:r>
        <w:rPr>
          <w:rFonts w:ascii="Times New Roman"/>
          <w:b w:val="false"/>
          <w:i w:val="false"/>
          <w:color w:val="000000"/>
          <w:sz w:val="28"/>
        </w:rPr>
        <w:t>
      2) лицензияны қайта ресімдеу үшін - 1 (бір) айлық есептік көрсеткіш лицензиялық алым бюджетке төленеді.</w:t>
      </w:r>
    </w:p>
    <w:p>
      <w:pPr>
        <w:spacing w:after="0"/>
        <w:ind w:left="0"/>
        <w:jc w:val="both"/>
      </w:pPr>
      <w:r>
        <w:rPr>
          <w:rFonts w:ascii="Times New Roman"/>
          <w:b w:val="false"/>
          <w:i w:val="false"/>
          <w:color w:val="000000"/>
          <w:sz w:val="28"/>
        </w:rPr>
        <w:t>
      Лицензия алуға электрондық өтініш порталы арқылы берілген жағдайда, төлем "электрондық үкіметтің" төлем шлюзі (бұдан әрі - ЭҮТШ) арқылы жүзеге асырылады. Алдын ала төленген жағдайда төлем құжатының электрондық көшірмесі қоса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Ұлттық экономика министрінің 10.01.2019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4" w:id="139"/>
    <w:p>
      <w:pPr>
        <w:spacing w:after="0"/>
        <w:ind w:left="0"/>
        <w:jc w:val="both"/>
      </w:pPr>
      <w:r>
        <w:rPr>
          <w:rFonts w:ascii="Times New Roman"/>
          <w:b w:val="false"/>
          <w:i w:val="false"/>
          <w:color w:val="000000"/>
          <w:sz w:val="28"/>
        </w:rPr>
        <w:t>
      8. Жұмыс кестесі:</w:t>
      </w:r>
    </w:p>
    <w:bookmarkEnd w:id="139"/>
    <w:bookmarkStart w:name="z327" w:id="140"/>
    <w:p>
      <w:pPr>
        <w:spacing w:after="0"/>
        <w:ind w:left="0"/>
        <w:jc w:val="both"/>
      </w:pPr>
      <w:r>
        <w:rPr>
          <w:rFonts w:ascii="Times New Roman"/>
          <w:b w:val="false"/>
          <w:i w:val="false"/>
          <w:color w:val="000000"/>
          <w:sz w:val="28"/>
        </w:rPr>
        <w:t>
      1) Мемлекеттік корпорация – Қазақстан Республикасының еңбек заңнамасына сәйкес жексенбі және мереке күндерін қоспағанда, дүйсенбіден бастап сенбіні қоса алғанға дейін белгіленген жұмыс кестесіне сәйкес үзіліссіз сағат 9.00-ден 20.00-ге дейін.</w:t>
      </w:r>
    </w:p>
    <w:bookmarkEnd w:id="140"/>
    <w:bookmarkStart w:name="z328" w:id="141"/>
    <w:p>
      <w:pPr>
        <w:spacing w:after="0"/>
        <w:ind w:left="0"/>
        <w:jc w:val="both"/>
      </w:pPr>
      <w:r>
        <w:rPr>
          <w:rFonts w:ascii="Times New Roman"/>
          <w:b w:val="false"/>
          <w:i w:val="false"/>
          <w:color w:val="000000"/>
          <w:sz w:val="28"/>
        </w:rPr>
        <w:t>
      Мемлекеттік корпорацияда мемлекеттік көрсетілетін қызметті алушының таңдауы бойынша алдын ала жазылусыз және жеделдетілген қызмет көрсетусіз "электрондық" кезек күту тәртібімен көрсетіледі, "электрондық үкімет" веб-порталы арқылы электронды кезекті броньдауға болады;</w:t>
      </w:r>
    </w:p>
    <w:bookmarkEnd w:id="141"/>
    <w:bookmarkStart w:name="z329" w:id="142"/>
    <w:p>
      <w:pPr>
        <w:spacing w:after="0"/>
        <w:ind w:left="0"/>
        <w:jc w:val="both"/>
      </w:pPr>
      <w:r>
        <w:rPr>
          <w:rFonts w:ascii="Times New Roman"/>
          <w:b w:val="false"/>
          <w:i w:val="false"/>
          <w:color w:val="000000"/>
          <w:sz w:val="28"/>
        </w:rPr>
        <w:t>
      2) портал – жөндеу жұмыстарын жүргізуге байланысты техникалық үзілістерді қоспағанда, құжаттарды қабылдау тәулік бойы жүзеге асырылады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өтініштер қабылдау мен мемлекеттік қызмет көрсету нәтижелерін беру келесі жұмыс күнінде жүзеге асырылады).</w:t>
      </w:r>
    </w:p>
    <w:bookmarkEnd w:id="1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Ұлттық экономика министрінің 26.01.2016 </w:t>
      </w:r>
      <w:r>
        <w:rPr>
          <w:rFonts w:ascii="Times New Roman"/>
          <w:b w:val="false"/>
          <w:i w:val="false"/>
          <w:color w:val="000000"/>
          <w:sz w:val="28"/>
        </w:rPr>
        <w:t>№ 29</w:t>
      </w:r>
      <w:r>
        <w:rPr>
          <w:rFonts w:ascii="Times New Roman"/>
          <w:b w:val="false"/>
          <w:i w:val="false"/>
          <w:color w:val="ff0000"/>
          <w:sz w:val="28"/>
        </w:rPr>
        <w:t xml:space="preserve"> (01.03.2016 бастап қолданысқа енгізіледі) бұйрығымен.</w:t>
      </w:r>
      <w:r>
        <w:br/>
      </w:r>
      <w:r>
        <w:rPr>
          <w:rFonts w:ascii="Times New Roman"/>
          <w:b w:val="false"/>
          <w:i w:val="false"/>
          <w:color w:val="000000"/>
          <w:sz w:val="28"/>
        </w:rPr>
        <w:t>
</w:t>
      </w:r>
    </w:p>
    <w:bookmarkStart w:name="z125" w:id="143"/>
    <w:p>
      <w:pPr>
        <w:spacing w:after="0"/>
        <w:ind w:left="0"/>
        <w:jc w:val="both"/>
      </w:pPr>
      <w:r>
        <w:rPr>
          <w:rFonts w:ascii="Times New Roman"/>
          <w:b w:val="false"/>
          <w:i w:val="false"/>
          <w:color w:val="000000"/>
          <w:sz w:val="28"/>
        </w:rPr>
        <w:t>
      9. Көрсетілетін қызметті алушы (не оның сенімхат бойынша өкілі) жүгінген кезде мемлекеттік қызмет көрсету үшін қажетті құжаттар тізбесі:</w:t>
      </w:r>
    </w:p>
    <w:bookmarkEnd w:id="143"/>
    <w:p>
      <w:pPr>
        <w:spacing w:after="0"/>
        <w:ind w:left="0"/>
        <w:jc w:val="both"/>
      </w:pPr>
      <w:r>
        <w:rPr>
          <w:rFonts w:ascii="Times New Roman"/>
          <w:b w:val="false"/>
          <w:i w:val="false"/>
          <w:color w:val="000000"/>
          <w:sz w:val="28"/>
        </w:rPr>
        <w:t>
      1) Мемлекеттік корпорацияға:</w:t>
      </w:r>
    </w:p>
    <w:p>
      <w:pPr>
        <w:spacing w:after="0"/>
        <w:ind w:left="0"/>
        <w:jc w:val="both"/>
      </w:pPr>
      <w:r>
        <w:rPr>
          <w:rFonts w:ascii="Times New Roman"/>
          <w:b w:val="false"/>
          <w:i w:val="false"/>
          <w:color w:val="000000"/>
          <w:sz w:val="28"/>
        </w:rPr>
        <w:t>
      лицензия алу үшін:</w:t>
      </w:r>
    </w:p>
    <w:p>
      <w:pPr>
        <w:spacing w:after="0"/>
        <w:ind w:left="0"/>
        <w:jc w:val="both"/>
      </w:pPr>
      <w:r>
        <w:rPr>
          <w:rFonts w:ascii="Times New Roman"/>
          <w:b w:val="false"/>
          <w:i w:val="false"/>
          <w:color w:val="000000"/>
          <w:sz w:val="28"/>
        </w:rPr>
        <w:t>
      жеке басты куәландыратын құжат (тұлғаны сәйкестендіру үшін талап етіледі);</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w:t>
      </w:r>
    </w:p>
    <w:p>
      <w:pPr>
        <w:spacing w:after="0"/>
        <w:ind w:left="0"/>
        <w:jc w:val="both"/>
      </w:pPr>
      <w:r>
        <w:rPr>
          <w:rFonts w:ascii="Times New Roman"/>
          <w:b w:val="false"/>
          <w:i w:val="false"/>
          <w:color w:val="000000"/>
          <w:sz w:val="28"/>
        </w:rPr>
        <w:t>
      ЭҮТШ арқылы төленген жағдайларды қоспағанда, жекелеген қызмет түрлерімен айналысу құқығы үшін бюджетке лицензиялық алымның төленгенін растайтын құжат;</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2-қосымшада</w:t>
      </w:r>
      <w:r>
        <w:rPr>
          <w:rFonts w:ascii="Times New Roman"/>
          <w:b w:val="false"/>
          <w:i w:val="false"/>
          <w:color w:val="000000"/>
          <w:sz w:val="28"/>
        </w:rPr>
        <w:t xml:space="preserve"> көрсетілген биржалық дилерлер қызметіне қойылатын біліктілік талаптарына сәйкес келуі туралы мәліметтер нысаны.</w:t>
      </w:r>
    </w:p>
    <w:p>
      <w:pPr>
        <w:spacing w:after="0"/>
        <w:ind w:left="0"/>
        <w:jc w:val="both"/>
      </w:pPr>
      <w:r>
        <w:rPr>
          <w:rFonts w:ascii="Times New Roman"/>
          <w:b w:val="false"/>
          <w:i w:val="false"/>
          <w:color w:val="000000"/>
          <w:sz w:val="28"/>
        </w:rPr>
        <w:t>
      Лицензияны қайта ресімдеу үшін:</w:t>
      </w:r>
    </w:p>
    <w:p>
      <w:pPr>
        <w:spacing w:after="0"/>
        <w:ind w:left="0"/>
        <w:jc w:val="both"/>
      </w:pPr>
      <w:r>
        <w:rPr>
          <w:rFonts w:ascii="Times New Roman"/>
          <w:b w:val="false"/>
          <w:i w:val="false"/>
          <w:color w:val="000000"/>
          <w:sz w:val="28"/>
        </w:rPr>
        <w:t>
      жеке басты куәландыратын құжат (тұлғаны сәйкестендіру үшін талап етіледі);</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өтініш;</w:t>
      </w:r>
    </w:p>
    <w:p>
      <w:pPr>
        <w:spacing w:after="0"/>
        <w:ind w:left="0"/>
        <w:jc w:val="both"/>
      </w:pPr>
      <w:r>
        <w:rPr>
          <w:rFonts w:ascii="Times New Roman"/>
          <w:b w:val="false"/>
          <w:i w:val="false"/>
          <w:color w:val="000000"/>
          <w:sz w:val="28"/>
        </w:rPr>
        <w:t>
      ЭҮТШ арқылы төленген жағдайларын қоспағанда, жекелеген қызмет түрлерімен айналысу құқығы үшін бюджетке лицензиялық алымның төленгенін растайтын құжат;</w:t>
      </w:r>
    </w:p>
    <w:p>
      <w:pPr>
        <w:spacing w:after="0"/>
        <w:ind w:left="0"/>
        <w:jc w:val="both"/>
      </w:pPr>
      <w:r>
        <w:rPr>
          <w:rFonts w:ascii="Times New Roman"/>
          <w:b w:val="false"/>
          <w:i w:val="false"/>
          <w:color w:val="000000"/>
          <w:sz w:val="28"/>
        </w:rPr>
        <w:t>
      алынатын ақпараты мемлекеттік ақпараттық жүйелерде қамтылған құжаттарды қоспағанда, лицензияны және (немесе) лицензияға қосымшаны қайта ресімдеу үшін негіз болған өзгерістер туралы ақпарат қамтылған құжаттар.</w:t>
      </w:r>
    </w:p>
    <w:p>
      <w:pPr>
        <w:spacing w:after="0"/>
        <w:ind w:left="0"/>
        <w:jc w:val="both"/>
      </w:pPr>
      <w:r>
        <w:rPr>
          <w:rFonts w:ascii="Times New Roman"/>
          <w:b w:val="false"/>
          <w:i w:val="false"/>
          <w:color w:val="000000"/>
          <w:sz w:val="28"/>
        </w:rPr>
        <w:t>
      2) порталға:</w:t>
      </w:r>
    </w:p>
    <w:p>
      <w:pPr>
        <w:spacing w:after="0"/>
        <w:ind w:left="0"/>
        <w:jc w:val="both"/>
      </w:pPr>
      <w:r>
        <w:rPr>
          <w:rFonts w:ascii="Times New Roman"/>
          <w:b w:val="false"/>
          <w:i w:val="false"/>
          <w:color w:val="000000"/>
          <w:sz w:val="28"/>
        </w:rPr>
        <w:t>
      лицензия алу үшін:</w:t>
      </w:r>
    </w:p>
    <w:p>
      <w:pPr>
        <w:spacing w:after="0"/>
        <w:ind w:left="0"/>
        <w:jc w:val="both"/>
      </w:pPr>
      <w:r>
        <w:rPr>
          <w:rFonts w:ascii="Times New Roman"/>
          <w:b w:val="false"/>
          <w:i w:val="false"/>
          <w:color w:val="000000"/>
          <w:sz w:val="28"/>
        </w:rPr>
        <w:t xml:space="preserve">
      көрсетілетін қызметті алушының ЭЦҚ-сымен куәландырылған, электрондық құжат нысанындағы,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w:t>
      </w:r>
    </w:p>
    <w:p>
      <w:pPr>
        <w:spacing w:after="0"/>
        <w:ind w:left="0"/>
        <w:jc w:val="both"/>
      </w:pPr>
      <w:r>
        <w:rPr>
          <w:rFonts w:ascii="Times New Roman"/>
          <w:b w:val="false"/>
          <w:i w:val="false"/>
          <w:color w:val="000000"/>
          <w:sz w:val="28"/>
        </w:rPr>
        <w:t>
      жекелеген қызмет түрлерiмен айналысу құқығы үшiн бюджетке лицензиялық алымның төленгенiн растайтын төлем құжатының электрондық көшiрмесi не төлем ЭҮТШ арқылы жүргізілсе, лицензиялық алымның төленгені туралы мәліметтер;</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2-қосымшада</w:t>
      </w:r>
      <w:r>
        <w:rPr>
          <w:rFonts w:ascii="Times New Roman"/>
          <w:b w:val="false"/>
          <w:i w:val="false"/>
          <w:color w:val="000000"/>
          <w:sz w:val="28"/>
        </w:rPr>
        <w:t xml:space="preserve"> көрсетілген биржалық дилерлер қызметіне қойылатын біліктілік талаптарына сәйкес келуі туралы электрондық мәліметтер нысаны.</w:t>
      </w:r>
    </w:p>
    <w:p>
      <w:pPr>
        <w:spacing w:after="0"/>
        <w:ind w:left="0"/>
        <w:jc w:val="both"/>
      </w:pPr>
      <w:r>
        <w:rPr>
          <w:rFonts w:ascii="Times New Roman"/>
          <w:b w:val="false"/>
          <w:i w:val="false"/>
          <w:color w:val="000000"/>
          <w:sz w:val="28"/>
        </w:rPr>
        <w:t>
      Лицензияны қайта ресімдеу үшін:</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өтініш;</w:t>
      </w:r>
    </w:p>
    <w:p>
      <w:pPr>
        <w:spacing w:after="0"/>
        <w:ind w:left="0"/>
        <w:jc w:val="both"/>
      </w:pPr>
      <w:r>
        <w:rPr>
          <w:rFonts w:ascii="Times New Roman"/>
          <w:b w:val="false"/>
          <w:i w:val="false"/>
          <w:color w:val="000000"/>
          <w:sz w:val="28"/>
        </w:rPr>
        <w:t>
      жекелеген қызмет түрлерiмен айналысу құқығы үшiн бюджетке лицензиялық алымның төленгенiн растайтын төлем құжатының электрондық көшiрмесi не төлем ЭҮТШ арқылы жүргізілсе, лицензиялық алымның төленгені туралы мәліметтер;</w:t>
      </w:r>
    </w:p>
    <w:p>
      <w:pPr>
        <w:spacing w:after="0"/>
        <w:ind w:left="0"/>
        <w:jc w:val="both"/>
      </w:pPr>
      <w:r>
        <w:rPr>
          <w:rFonts w:ascii="Times New Roman"/>
          <w:b w:val="false"/>
          <w:i w:val="false"/>
          <w:color w:val="000000"/>
          <w:sz w:val="28"/>
        </w:rPr>
        <w:t>
      алынатын ақпараты мемлекеттік ақпараттық жүйелерде қамтылған құжаттарды қоспағанда, лицензияны және (немесе) лицензияға қосымшаны қайта ресімдеу үшін негіз болған өзгерістер туралы ақпарат қамтылған құжаттардың электрондық көшірмесі.</w:t>
      </w:r>
    </w:p>
    <w:p>
      <w:pPr>
        <w:spacing w:after="0"/>
        <w:ind w:left="0"/>
        <w:jc w:val="both"/>
      </w:pPr>
      <w:r>
        <w:rPr>
          <w:rFonts w:ascii="Times New Roman"/>
          <w:b w:val="false"/>
          <w:i w:val="false"/>
          <w:color w:val="000000"/>
          <w:sz w:val="28"/>
        </w:rPr>
        <w:t>
      Көрсетілетін қызметті алушылардан ақпараттық жүйеден алуға болатын құжаттарды талап етуге жол берілмейді.</w:t>
      </w:r>
    </w:p>
    <w:p>
      <w:pPr>
        <w:spacing w:after="0"/>
        <w:ind w:left="0"/>
        <w:jc w:val="both"/>
      </w:pPr>
      <w:r>
        <w:rPr>
          <w:rFonts w:ascii="Times New Roman"/>
          <w:b w:val="false"/>
          <w:i w:val="false"/>
          <w:color w:val="000000"/>
          <w:sz w:val="28"/>
        </w:rPr>
        <w:t>
      Жеке басты куәландыратын құжаттар туралы, заңды тұлғаны мемлекеттік тіркеу (қайта тіркеу) туралы, лицензия туралы, лицензиялық алымның төленгенi туралы (ЭҮТШ арқылы төленген жағдайда) мәліметтер көрсетілетін қызметті алушыға "электрондық үкімет" шлюзі арқылы тиісті мемлекеттік ақпараттық жүйелерден беріледі.</w:t>
      </w:r>
    </w:p>
    <w:p>
      <w:pPr>
        <w:spacing w:after="0"/>
        <w:ind w:left="0"/>
        <w:jc w:val="both"/>
      </w:pPr>
      <w:r>
        <w:rPr>
          <w:rFonts w:ascii="Times New Roman"/>
          <w:b w:val="false"/>
          <w:i w:val="false"/>
          <w:color w:val="000000"/>
          <w:sz w:val="28"/>
        </w:rPr>
        <w:t>
      Көрсетілетін қызметті алушы ақпараттық жүйелерде қамтылған, заңмен қорғалатын құпияны құрайтын мәліметтерді пайдалануға жазбаша келісім береді.</w:t>
      </w:r>
    </w:p>
    <w:p>
      <w:pPr>
        <w:spacing w:after="0"/>
        <w:ind w:left="0"/>
        <w:jc w:val="both"/>
      </w:pPr>
      <w:r>
        <w:rPr>
          <w:rFonts w:ascii="Times New Roman"/>
          <w:b w:val="false"/>
          <w:i w:val="false"/>
          <w:color w:val="000000"/>
          <w:sz w:val="28"/>
        </w:rPr>
        <w:t>
      Құжаттарды қабылдау кезінде Мемлекеттік корпорация жұмыскерлері құжаттардың электрондық көшірмесін шығарып, түпнұсқасын көрсетілетін қызметті алушыға қайтарады.</w:t>
      </w:r>
    </w:p>
    <w:p>
      <w:pPr>
        <w:spacing w:after="0"/>
        <w:ind w:left="0"/>
        <w:jc w:val="both"/>
      </w:pPr>
      <w:r>
        <w:rPr>
          <w:rFonts w:ascii="Times New Roman"/>
          <w:b w:val="false"/>
          <w:i w:val="false"/>
          <w:color w:val="000000"/>
          <w:sz w:val="28"/>
        </w:rPr>
        <w:t>
      Мемлекеттік корпорацияда дайын құжаттарды беруді оның жұмыскері көрсетілетін қызметті алушыға (не сенімхат бойынша оның өкіліне) жеке куәлігін көрсеткен кезде қолхат негізінде жүзеге асырады.</w:t>
      </w:r>
    </w:p>
    <w:p>
      <w:pPr>
        <w:spacing w:after="0"/>
        <w:ind w:left="0"/>
        <w:jc w:val="both"/>
      </w:pPr>
      <w:r>
        <w:rPr>
          <w:rFonts w:ascii="Times New Roman"/>
          <w:b w:val="false"/>
          <w:i w:val="false"/>
          <w:color w:val="000000"/>
          <w:sz w:val="28"/>
        </w:rPr>
        <w:t>
      Егер көрсетілетін қызметті алушы мемлекеттік көрсетілетін қызметтің нәтижесін алуға көрсетілген мерзімде жүгінбесе, Мемлекеттік корпорация оның бір ай ішінде сақталуын қамтамасыз етеді, одан кейін оларды қызмет берушіге одан әрі сақтау үшін тапсырады.</w:t>
      </w:r>
    </w:p>
    <w:p>
      <w:pPr>
        <w:spacing w:after="0"/>
        <w:ind w:left="0"/>
        <w:jc w:val="both"/>
      </w:pPr>
      <w:r>
        <w:rPr>
          <w:rFonts w:ascii="Times New Roman"/>
          <w:b w:val="false"/>
          <w:i w:val="false"/>
          <w:color w:val="000000"/>
          <w:sz w:val="28"/>
        </w:rPr>
        <w:t>
      Портал арқылы жүгінген жағдайда, көрсетілетін қызметті алушының "жеке кабинетінде" мемлекеттік көрсетілетін қызмет нәтижесін алған күні көрсетіле отырып, өтініштің қабылданғаны туралы мәртебе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Ұлттық экономика министрінің 10.01.2019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6" w:id="144"/>
    <w:p>
      <w:pPr>
        <w:spacing w:after="0"/>
        <w:ind w:left="0"/>
        <w:jc w:val="both"/>
      </w:pPr>
      <w:r>
        <w:rPr>
          <w:rFonts w:ascii="Times New Roman"/>
          <w:b w:val="false"/>
          <w:i w:val="false"/>
          <w:color w:val="000000"/>
          <w:sz w:val="28"/>
        </w:rPr>
        <w:t>
       10. Мыналар:</w:t>
      </w:r>
    </w:p>
    <w:bookmarkEnd w:id="144"/>
    <w:p>
      <w:pPr>
        <w:spacing w:after="0"/>
        <w:ind w:left="0"/>
        <w:jc w:val="both"/>
      </w:pPr>
      <w:r>
        <w:rPr>
          <w:rFonts w:ascii="Times New Roman"/>
          <w:b w:val="false"/>
          <w:i w:val="false"/>
          <w:color w:val="000000"/>
          <w:sz w:val="28"/>
        </w:rPr>
        <w:t xml:space="preserve">
      1) Қазақстан Республикасының 2014 жылғы 16 мамырдағы "Рұқсаттар және хабарламалар туралы" </w:t>
      </w:r>
      <w:r>
        <w:rPr>
          <w:rFonts w:ascii="Times New Roman"/>
          <w:b w:val="false"/>
          <w:i w:val="false"/>
          <w:color w:val="000000"/>
          <w:sz w:val="28"/>
        </w:rPr>
        <w:t>заңымен</w:t>
      </w:r>
      <w:r>
        <w:rPr>
          <w:rFonts w:ascii="Times New Roman"/>
          <w:b w:val="false"/>
          <w:i w:val="false"/>
          <w:color w:val="000000"/>
          <w:sz w:val="28"/>
        </w:rPr>
        <w:t xml:space="preserve"> жеке немесе заңды тұлғалардың осы санаты үшін тыйым салынған қызмет түрімен айналысу;</w:t>
      </w:r>
    </w:p>
    <w:p>
      <w:pPr>
        <w:spacing w:after="0"/>
        <w:ind w:left="0"/>
        <w:jc w:val="both"/>
      </w:pPr>
      <w:r>
        <w:rPr>
          <w:rFonts w:ascii="Times New Roman"/>
          <w:b w:val="false"/>
          <w:i w:val="false"/>
          <w:color w:val="000000"/>
          <w:sz w:val="28"/>
        </w:rPr>
        <w:t>
      2) лицензиялық алым енгізілмеген;</w:t>
      </w:r>
    </w:p>
    <w:p>
      <w:pPr>
        <w:spacing w:after="0"/>
        <w:ind w:left="0"/>
        <w:jc w:val="both"/>
      </w:pPr>
      <w:r>
        <w:rPr>
          <w:rFonts w:ascii="Times New Roman"/>
          <w:b w:val="false"/>
          <w:i w:val="false"/>
          <w:color w:val="000000"/>
          <w:sz w:val="28"/>
        </w:rPr>
        <w:t>
      3) өтініш беруші біліктілік талаптарына сәйкес келмеген;</w:t>
      </w:r>
    </w:p>
    <w:p>
      <w:pPr>
        <w:spacing w:after="0"/>
        <w:ind w:left="0"/>
        <w:jc w:val="both"/>
      </w:pPr>
      <w:r>
        <w:rPr>
          <w:rFonts w:ascii="Times New Roman"/>
          <w:b w:val="false"/>
          <w:i w:val="false"/>
          <w:color w:val="000000"/>
          <w:sz w:val="28"/>
        </w:rPr>
        <w:t>
      4) лицензиар тиісті келісуші мемлекеттік органнан өтініш берушінің лицензиялау кезінде қойылатын талаптарға сәйкес келмейтіні туралы жауап алған;</w:t>
      </w:r>
    </w:p>
    <w:p>
      <w:pPr>
        <w:spacing w:after="0"/>
        <w:ind w:left="0"/>
        <w:jc w:val="both"/>
      </w:pPr>
      <w:r>
        <w:rPr>
          <w:rFonts w:ascii="Times New Roman"/>
          <w:b w:val="false"/>
          <w:i w:val="false"/>
          <w:color w:val="000000"/>
          <w:sz w:val="28"/>
        </w:rPr>
        <w:t>
      5) өтініш берушіге қатысты лицензиялауға жататын қызметті немесе жекелеген қызмет түрлерін тоқтата тұру немесе оларға тыйым салу туралы заңды күшіне енген сот шешімі (үкімі) бар болған;</w:t>
      </w:r>
    </w:p>
    <w:p>
      <w:pPr>
        <w:spacing w:after="0"/>
        <w:ind w:left="0"/>
        <w:jc w:val="both"/>
      </w:pPr>
      <w:r>
        <w:rPr>
          <w:rFonts w:ascii="Times New Roman"/>
          <w:b w:val="false"/>
          <w:i w:val="false"/>
          <w:color w:val="000000"/>
          <w:sz w:val="28"/>
        </w:rPr>
        <w:t>
      6) сот орындаушысының ұсынуы негізінде сот өтініш беруші-борышкерге лицензия беруге уақытша тыйым салған жағдайлар мемлекеттік қызметті көрсетуден бас тартуға негіздеме болып табылады.</w:t>
      </w:r>
    </w:p>
    <w:p>
      <w:pPr>
        <w:spacing w:after="0"/>
        <w:ind w:left="0"/>
        <w:jc w:val="both"/>
      </w:pPr>
      <w:r>
        <w:rPr>
          <w:rFonts w:ascii="Times New Roman"/>
          <w:b w:val="false"/>
          <w:i w:val="false"/>
          <w:color w:val="000000"/>
          <w:sz w:val="28"/>
        </w:rPr>
        <w:t xml:space="preserve">
      Көрсетілетін қызметті алушы осы мемлекеттік көрсетілетін қызмет стандартының 9-тармағының 1) тармақшасында көзделген тізбеге сәйкес құжаттар топтамасын толық ұсынбаған жағдайда, Мемлекеттік корпорация қызметкері өтінішті қабылдаудан бас тартады және осы мемлекеттік көрсетілетін қызмет стандартына </w:t>
      </w:r>
      <w:r>
        <w:rPr>
          <w:rFonts w:ascii="Times New Roman"/>
          <w:b w:val="false"/>
          <w:i w:val="false"/>
          <w:color w:val="000000"/>
          <w:sz w:val="28"/>
        </w:rPr>
        <w:t>4-қосымшаға</w:t>
      </w:r>
      <w:r>
        <w:rPr>
          <w:rFonts w:ascii="Times New Roman"/>
          <w:b w:val="false"/>
          <w:i w:val="false"/>
          <w:color w:val="000000"/>
          <w:sz w:val="28"/>
        </w:rPr>
        <w:t xml:space="preserve"> сәйкес құжаттарды қабылдаудан бас тарту туралы қолхат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 енгізілді - ҚР Ұлттық экономика министрінің 26.01.2016 </w:t>
      </w:r>
      <w:r>
        <w:rPr>
          <w:rFonts w:ascii="Times New Roman"/>
          <w:b w:val="false"/>
          <w:i w:val="false"/>
          <w:color w:val="000000"/>
          <w:sz w:val="28"/>
        </w:rPr>
        <w:t>№ 29</w:t>
      </w:r>
      <w:r>
        <w:rPr>
          <w:rFonts w:ascii="Times New Roman"/>
          <w:b w:val="false"/>
          <w:i w:val="false"/>
          <w:color w:val="ff0000"/>
          <w:sz w:val="28"/>
        </w:rPr>
        <w:t xml:space="preserve"> (01.03.2016 бастап қолданысқа енгізіледі) бұйрығымен.</w:t>
      </w:r>
      <w:r>
        <w:br/>
      </w:r>
      <w:r>
        <w:rPr>
          <w:rFonts w:ascii="Times New Roman"/>
          <w:b w:val="false"/>
          <w:i w:val="false"/>
          <w:color w:val="000000"/>
          <w:sz w:val="28"/>
        </w:rPr>
        <w:t>
</w:t>
      </w:r>
    </w:p>
    <w:bookmarkStart w:name="z127" w:id="145"/>
    <w:p>
      <w:pPr>
        <w:spacing w:after="0"/>
        <w:ind w:left="0"/>
        <w:jc w:val="left"/>
      </w:pPr>
      <w:r>
        <w:rPr>
          <w:rFonts w:ascii="Times New Roman"/>
          <w:b/>
          <w:i w:val="false"/>
          <w:color w:val="000000"/>
        </w:rPr>
        <w:t xml:space="preserve"> 3-тарау. Орталық мемлекеттік органдардың, сондай-ақ көрсетілетін қызметті берушілердің және (немесе) олардың лауазымды адамдарының, Мемлекеттік корпорация және (немесе) олардың жұмыскерлерінің мемлекеттік қызметтер көрсету мәселелері бойынша шешімдеріне, әрекеттеріне (әрекетсіздігіне) шағымдану тәртібі</w:t>
      </w:r>
    </w:p>
    <w:bookmarkEnd w:id="145"/>
    <w:p>
      <w:pPr>
        <w:spacing w:after="0"/>
        <w:ind w:left="0"/>
        <w:jc w:val="both"/>
      </w:pPr>
      <w:r>
        <w:rPr>
          <w:rFonts w:ascii="Times New Roman"/>
          <w:b w:val="false"/>
          <w:i w:val="false"/>
          <w:color w:val="ff0000"/>
          <w:sz w:val="28"/>
        </w:rPr>
        <w:t xml:space="preserve">
      Ескерту. 3-тараудың тақырыбы жаңа редакцияда – ҚР Ұлттық экономика министрінің 10.01.2019 </w:t>
      </w:r>
      <w:r>
        <w:rPr>
          <w:rFonts w:ascii="Times New Roman"/>
          <w:b w:val="false"/>
          <w:i w:val="false"/>
          <w:color w:val="ff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28" w:id="146"/>
    <w:p>
      <w:pPr>
        <w:spacing w:after="0"/>
        <w:ind w:left="0"/>
        <w:jc w:val="both"/>
      </w:pPr>
      <w:r>
        <w:rPr>
          <w:rFonts w:ascii="Times New Roman"/>
          <w:b w:val="false"/>
          <w:i w:val="false"/>
          <w:color w:val="000000"/>
          <w:sz w:val="28"/>
        </w:rPr>
        <w:t xml:space="preserve">
      11. Көрсетілетін қызметті берушілердің және (немесе) олардың лауазымды адамдарының шешімдеріне, әрекеттеріне (әрекетсіздігіне) шағымдану: шағым мемлекеттік көрсетілетін қызмет стандартының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мекенжай бойынша не мына: 010000, Астана қаласы, Мәңгілік Ел даңғылы, № 8 үй, "Министрліктер үйі" ғимараты, 7-кіреберіс мекенжайы бойынша, телефоны 8 (7172) 74-28-09, факсі 8 (7172) 74-31-48, көрсетілетін қызметті берушінің басшысының атына беріледі.</w:t>
      </w:r>
    </w:p>
    <w:bookmarkEnd w:id="146"/>
    <w:bookmarkStart w:name="z365" w:id="147"/>
    <w:p>
      <w:pPr>
        <w:spacing w:after="0"/>
        <w:ind w:left="0"/>
        <w:jc w:val="both"/>
      </w:pPr>
      <w:r>
        <w:rPr>
          <w:rFonts w:ascii="Times New Roman"/>
          <w:b w:val="false"/>
          <w:i w:val="false"/>
          <w:color w:val="000000"/>
          <w:sz w:val="28"/>
        </w:rPr>
        <w:t>
      Шағым пошта арқылы жазбаша нысанда немесе электрондық түрде көрсетілетін қызметті алушының басшысының блогында немесе көрсетілетін қызметті берушінің кеңсесі арқылы қолма-қол беріледі.</w:t>
      </w:r>
    </w:p>
    <w:bookmarkEnd w:id="147"/>
    <w:bookmarkStart w:name="z366" w:id="148"/>
    <w:p>
      <w:pPr>
        <w:spacing w:after="0"/>
        <w:ind w:left="0"/>
        <w:jc w:val="both"/>
      </w:pPr>
      <w:r>
        <w:rPr>
          <w:rFonts w:ascii="Times New Roman"/>
          <w:b w:val="false"/>
          <w:i w:val="false"/>
          <w:color w:val="000000"/>
          <w:sz w:val="28"/>
        </w:rPr>
        <w:t>
      Көрсетілетін қызметті берушінің кеңсесінде шағымды қабылдаған адамның тегі және аты-жөні, берілген шағымға жауап алу мерзімі мен орны көрсетіле отырып тіркеу (мөртаңба, кіріс нөмірі және күні) шағымның қабылданғанын растау болып табылады.</w:t>
      </w:r>
    </w:p>
    <w:bookmarkEnd w:id="148"/>
    <w:bookmarkStart w:name="z367" w:id="149"/>
    <w:p>
      <w:pPr>
        <w:spacing w:after="0"/>
        <w:ind w:left="0"/>
        <w:jc w:val="both"/>
      </w:pPr>
      <w:r>
        <w:rPr>
          <w:rFonts w:ascii="Times New Roman"/>
          <w:b w:val="false"/>
          <w:i w:val="false"/>
          <w:color w:val="000000"/>
          <w:sz w:val="28"/>
        </w:rPr>
        <w:t>
      Мемлекеттік корпорация жұмыскерінің әрекетіне (әрекетсіздігіне) шағым көрсетілетін қызметті алушының таңдауы бойынша Мемлекеттік корпорацияның www.gov4c.kz интернет-ресурсында көрсетілген мекенжайлар мен телефондар бойынша Мемлекеттік корпорация басшысына тікелей жүгіну арқылы жіберіледі.</w:t>
      </w:r>
    </w:p>
    <w:bookmarkEnd w:id="149"/>
    <w:bookmarkStart w:name="z368" w:id="150"/>
    <w:p>
      <w:pPr>
        <w:spacing w:after="0"/>
        <w:ind w:left="0"/>
        <w:jc w:val="both"/>
      </w:pPr>
      <w:r>
        <w:rPr>
          <w:rFonts w:ascii="Times New Roman"/>
          <w:b w:val="false"/>
          <w:i w:val="false"/>
          <w:color w:val="000000"/>
          <w:sz w:val="28"/>
        </w:rPr>
        <w:t>
      Қолма-қол, сол сияқты поштамен түскен шағымды Мемлекеттік корпорацияның қабылдағанын растау оны тіркеу (мөртаңба, кіріс нөмірі және тіркеу күні шағымның екінші данасына немесе шағымға ілеспе хатқа қойылады) болып табылады.</w:t>
      </w:r>
    </w:p>
    <w:bookmarkEnd w:id="150"/>
    <w:bookmarkStart w:name="z369" w:id="151"/>
    <w:p>
      <w:pPr>
        <w:spacing w:after="0"/>
        <w:ind w:left="0"/>
        <w:jc w:val="both"/>
      </w:pPr>
      <w:r>
        <w:rPr>
          <w:rFonts w:ascii="Times New Roman"/>
          <w:b w:val="false"/>
          <w:i w:val="false"/>
          <w:color w:val="000000"/>
          <w:sz w:val="28"/>
        </w:rPr>
        <w:t>
      Заңды тұлғаның шағымында – атауы, пошталық мекенжайы, шығыс нөмірі және күні көрсетіледі. Өтінішке көрсетілетін қызметті алушы қол қояды.</w:t>
      </w:r>
    </w:p>
    <w:bookmarkEnd w:id="151"/>
    <w:bookmarkStart w:name="z370" w:id="152"/>
    <w:p>
      <w:pPr>
        <w:spacing w:after="0"/>
        <w:ind w:left="0"/>
        <w:jc w:val="both"/>
      </w:pPr>
      <w:r>
        <w:rPr>
          <w:rFonts w:ascii="Times New Roman"/>
          <w:b w:val="false"/>
          <w:i w:val="false"/>
          <w:color w:val="000000"/>
          <w:sz w:val="28"/>
        </w:rPr>
        <w:t>
      Көрсетілетін қызметті берушінің, Мемлекеттік корпорация қызметкерінің әрекеттеріне (әрекетсіздігіне) шағымдану тәртібі туралы ақпаратты мемлекеттік қызметтерді көрсету мәселелері жөніндегі бірыңғай байланыс орталығының 1414 телефоны арқылы алуға болады.</w:t>
      </w:r>
    </w:p>
    <w:bookmarkEnd w:id="152"/>
    <w:bookmarkStart w:name="z371" w:id="153"/>
    <w:p>
      <w:pPr>
        <w:spacing w:after="0"/>
        <w:ind w:left="0"/>
        <w:jc w:val="both"/>
      </w:pPr>
      <w:r>
        <w:rPr>
          <w:rFonts w:ascii="Times New Roman"/>
          <w:b w:val="false"/>
          <w:i w:val="false"/>
          <w:color w:val="000000"/>
          <w:sz w:val="28"/>
        </w:rPr>
        <w:t>
      Министрліктің, көрсетілетін қызметті берушінің, Мемлекеттік корпорацияның атына келіп түскен көрсетілетін қызметті алушының шағымы тіркелген күнінен бастап 5 (бес) жұмыс күні ішінде қаралуға жатады.</w:t>
      </w:r>
    </w:p>
    <w:bookmarkEnd w:id="153"/>
    <w:bookmarkStart w:name="z372" w:id="154"/>
    <w:p>
      <w:pPr>
        <w:spacing w:after="0"/>
        <w:ind w:left="0"/>
        <w:jc w:val="both"/>
      </w:pPr>
      <w:r>
        <w:rPr>
          <w:rFonts w:ascii="Times New Roman"/>
          <w:b w:val="false"/>
          <w:i w:val="false"/>
          <w:color w:val="000000"/>
          <w:sz w:val="28"/>
        </w:rPr>
        <w:t>
      Көрсетілген мемлекеттiк қызметтiң нәтижелерiмен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w:t>
      </w:r>
    </w:p>
    <w:bookmarkEnd w:id="154"/>
    <w:bookmarkStart w:name="z373" w:id="155"/>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қаралады.</w:t>
      </w:r>
    </w:p>
    <w:bookmarkEnd w:id="1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Ұлттық экономика министрінің 26.01.2016 </w:t>
      </w:r>
      <w:r>
        <w:rPr>
          <w:rFonts w:ascii="Times New Roman"/>
          <w:b w:val="false"/>
          <w:i w:val="false"/>
          <w:color w:val="000000"/>
          <w:sz w:val="28"/>
        </w:rPr>
        <w:t>№ 29</w:t>
      </w:r>
      <w:r>
        <w:rPr>
          <w:rFonts w:ascii="Times New Roman"/>
          <w:b w:val="false"/>
          <w:i w:val="false"/>
          <w:color w:val="ff0000"/>
          <w:sz w:val="28"/>
        </w:rPr>
        <w:t xml:space="preserve"> (01.03.2016 бастап қолданысқа енгізіледі); өзгеріс енгізілді – ҚР Ұлттық экономика министрінің 10.01.2019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29" w:id="156"/>
    <w:p>
      <w:pPr>
        <w:spacing w:after="0"/>
        <w:ind w:left="0"/>
        <w:jc w:val="both"/>
      </w:pPr>
      <w:r>
        <w:rPr>
          <w:rFonts w:ascii="Times New Roman"/>
          <w:b w:val="false"/>
          <w:i w:val="false"/>
          <w:color w:val="000000"/>
          <w:sz w:val="28"/>
        </w:rPr>
        <w:t>
       12. Көрсетілген мемлекеттiк қызметтiң нәтижелерiмен келіспеген жағдайларда, көрсетілетін қызметті алушының Қазақстан Республикасының заңнамасымен белгіленген тәртіпте сотқа жүгінуге құқығы бар.</w:t>
      </w:r>
    </w:p>
    <w:bookmarkEnd w:id="156"/>
    <w:bookmarkStart w:name="z130" w:id="157"/>
    <w:p>
      <w:pPr>
        <w:spacing w:after="0"/>
        <w:ind w:left="0"/>
        <w:jc w:val="left"/>
      </w:pPr>
      <w:r>
        <w:rPr>
          <w:rFonts w:ascii="Times New Roman"/>
          <w:b/>
          <w:i w:val="false"/>
          <w:color w:val="000000"/>
        </w:rPr>
        <w:t xml:space="preserve"> 4-тарау. Мемлекеттік қызмет көрсетудің, оның ішінде электрондық нысанда және Мемлекеттік корпорация арқылы көрсетудің ерекшеліктері ескеріле отырып қойылатын өзге де талаптар</w:t>
      </w:r>
    </w:p>
    <w:bookmarkEnd w:id="157"/>
    <w:p>
      <w:pPr>
        <w:spacing w:after="0"/>
        <w:ind w:left="0"/>
        <w:jc w:val="both"/>
      </w:pPr>
      <w:r>
        <w:rPr>
          <w:rFonts w:ascii="Times New Roman"/>
          <w:b w:val="false"/>
          <w:i w:val="false"/>
          <w:color w:val="ff0000"/>
          <w:sz w:val="28"/>
        </w:rPr>
        <w:t xml:space="preserve">
      Ескерту. 4-тараудың тақырыбы жаңа редакцияда – ҚР Ұлттық экономика министрінің 10.01.2019 </w:t>
      </w:r>
      <w:r>
        <w:rPr>
          <w:rFonts w:ascii="Times New Roman"/>
          <w:b w:val="false"/>
          <w:i w:val="false"/>
          <w:color w:val="ff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31" w:id="158"/>
    <w:p>
      <w:pPr>
        <w:spacing w:after="0"/>
        <w:ind w:left="0"/>
        <w:jc w:val="both"/>
      </w:pPr>
      <w:r>
        <w:rPr>
          <w:rFonts w:ascii="Times New Roman"/>
          <w:b w:val="false"/>
          <w:i w:val="false"/>
          <w:color w:val="000000"/>
          <w:sz w:val="28"/>
        </w:rPr>
        <w:t>
       13. Денсаулығы бұзылатын тұрақты ағза функцияларын бұзатын оның өмірлік іс-әрекеті шектелген Қызмет алушыларға мемлекеттік қызметті көрсету үшін құжаттарын қабылдау қажет болған жағдайда Мемлекеттік корпорацияның қызметкерімен тұрғын-жайына шығу Бірыңғай контакт-центр 1414, 8 800 080 7777 арқылы жүзеге асырылады.</w:t>
      </w:r>
    </w:p>
    <w:bookmarkEnd w:id="1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Ұлттық экономика министрінің 26.01.2016 </w:t>
      </w:r>
      <w:r>
        <w:rPr>
          <w:rFonts w:ascii="Times New Roman"/>
          <w:b w:val="false"/>
          <w:i w:val="false"/>
          <w:color w:val="000000"/>
          <w:sz w:val="28"/>
        </w:rPr>
        <w:t>№ 29</w:t>
      </w:r>
      <w:r>
        <w:rPr>
          <w:rFonts w:ascii="Times New Roman"/>
          <w:b w:val="false"/>
          <w:i w:val="false"/>
          <w:color w:val="ff0000"/>
          <w:sz w:val="28"/>
        </w:rPr>
        <w:t xml:space="preserve"> (01.03.2016 бастап қолданысқа енгізіледі) бұйрығымен.</w:t>
      </w:r>
      <w:r>
        <w:br/>
      </w:r>
      <w:r>
        <w:rPr>
          <w:rFonts w:ascii="Times New Roman"/>
          <w:b w:val="false"/>
          <w:i w:val="false"/>
          <w:color w:val="000000"/>
          <w:sz w:val="28"/>
        </w:rPr>
        <w:t>
</w:t>
      </w:r>
    </w:p>
    <w:bookmarkStart w:name="z132" w:id="159"/>
    <w:p>
      <w:pPr>
        <w:spacing w:after="0"/>
        <w:ind w:left="0"/>
        <w:jc w:val="both"/>
      </w:pPr>
      <w:r>
        <w:rPr>
          <w:rFonts w:ascii="Times New Roman"/>
          <w:b w:val="false"/>
          <w:i w:val="false"/>
          <w:color w:val="000000"/>
          <w:sz w:val="28"/>
        </w:rPr>
        <w:t>
      14. Мемлекеттік қызмет көрсететін орындардың мекенжайлары:</w:t>
      </w:r>
    </w:p>
    <w:bookmarkEnd w:id="159"/>
    <w:p>
      <w:pPr>
        <w:spacing w:after="0"/>
        <w:ind w:left="0"/>
        <w:jc w:val="both"/>
      </w:pPr>
      <w:r>
        <w:rPr>
          <w:rFonts w:ascii="Times New Roman"/>
          <w:b w:val="false"/>
          <w:i w:val="false"/>
          <w:color w:val="000000"/>
          <w:sz w:val="28"/>
        </w:rPr>
        <w:t>
      көрсетілетін қызметті берушінің: www.economy.gov.kz;</w:t>
      </w:r>
    </w:p>
    <w:p>
      <w:pPr>
        <w:spacing w:after="0"/>
        <w:ind w:left="0"/>
        <w:jc w:val="both"/>
      </w:pPr>
      <w:r>
        <w:rPr>
          <w:rFonts w:ascii="Times New Roman"/>
          <w:b w:val="false"/>
          <w:i w:val="false"/>
          <w:color w:val="000000"/>
          <w:sz w:val="28"/>
        </w:rPr>
        <w:t>
      Мемлекеттік корпорацияның: www.gov4c.kz интернет-ресурстарында орналастырылған.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Ұлттық экономика министрінің 10.01.2019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3" w:id="160"/>
    <w:p>
      <w:pPr>
        <w:spacing w:after="0"/>
        <w:ind w:left="0"/>
        <w:jc w:val="both"/>
      </w:pPr>
      <w:r>
        <w:rPr>
          <w:rFonts w:ascii="Times New Roman"/>
          <w:b w:val="false"/>
          <w:i w:val="false"/>
          <w:color w:val="000000"/>
          <w:sz w:val="28"/>
        </w:rPr>
        <w:t>
       15. Көрсетілетін қызметті алушының ЭЦҚ-сы бар болған жағдайда портал арқылы электрондық нысанда мемлекеттік көрсетілетін қызметті алу мүмкіндігі бар.</w:t>
      </w:r>
    </w:p>
    <w:bookmarkEnd w:id="160"/>
    <w:bookmarkStart w:name="z134" w:id="161"/>
    <w:p>
      <w:pPr>
        <w:spacing w:after="0"/>
        <w:ind w:left="0"/>
        <w:jc w:val="both"/>
      </w:pPr>
      <w:r>
        <w:rPr>
          <w:rFonts w:ascii="Times New Roman"/>
          <w:b w:val="false"/>
          <w:i w:val="false"/>
          <w:color w:val="000000"/>
          <w:sz w:val="28"/>
        </w:rPr>
        <w:t xml:space="preserve">
      16. Көрсетілетін қызметті алушының, көрсетілетін қызметті берушінің анықтамалық қызметі, мемлекеттiк қызметтер көрсету мәселелерi жөнiндегi </w:t>
      </w:r>
      <w:r>
        <w:rPr>
          <w:rFonts w:ascii="Times New Roman"/>
          <w:b w:val="false"/>
          <w:i w:val="false"/>
          <w:color w:val="000000"/>
          <w:sz w:val="28"/>
        </w:rPr>
        <w:t>бiрыңғай байланыс орталығы</w:t>
      </w:r>
      <w:r>
        <w:rPr>
          <w:rFonts w:ascii="Times New Roman"/>
          <w:b w:val="false"/>
          <w:i w:val="false"/>
          <w:color w:val="000000"/>
          <w:sz w:val="28"/>
        </w:rPr>
        <w:t xml:space="preserve"> арқылы порталдың "жеке кабинеті" арқылы қашықтықтан қол жеткізу режимінде мемлекеттік қызмет көрсетудің мәртебесі туралы ақпарат алуға мүмкіндігі бар.</w:t>
      </w:r>
    </w:p>
    <w:bookmarkEnd w:id="161"/>
    <w:bookmarkStart w:name="z135" w:id="162"/>
    <w:p>
      <w:pPr>
        <w:spacing w:after="0"/>
        <w:ind w:left="0"/>
        <w:jc w:val="both"/>
      </w:pPr>
      <w:r>
        <w:rPr>
          <w:rFonts w:ascii="Times New Roman"/>
          <w:b w:val="false"/>
          <w:i w:val="false"/>
          <w:color w:val="000000"/>
          <w:sz w:val="28"/>
        </w:rPr>
        <w:t>
      17. Көрсетілетін қызметті берушінің анықтамалық қызметінің байланыс телефоны мемлекеттік көрсетілетін қызметті берушінің интернет-ресурсында көрсетілген. Мемлекеттiк қызметтер көрсету мәселелерi жөнiндегi бiрыңғай байланыс орталығы: 8-800-080-7777, 1414.</w:t>
      </w:r>
    </w:p>
    <w:bookmarkEnd w:id="1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 биржалары қызметімен</w:t>
            </w:r>
            <w:r>
              <w:br/>
            </w:r>
            <w:r>
              <w:rPr>
                <w:rFonts w:ascii="Times New Roman"/>
                <w:b w:val="false"/>
                <w:i w:val="false"/>
                <w:color w:val="000000"/>
                <w:sz w:val="20"/>
              </w:rPr>
              <w:t>айналысу құқығына лицензия</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Заңды тұлғаның лицензияны алуға арналған өтiнiші</w:t>
      </w:r>
    </w:p>
    <w:p>
      <w:pPr>
        <w:spacing w:after="0"/>
        <w:ind w:left="0"/>
        <w:jc w:val="both"/>
      </w:pPr>
      <w:r>
        <w:rPr>
          <w:rFonts w:ascii="Times New Roman"/>
          <w:b w:val="false"/>
          <w:i w:val="false"/>
          <w:color w:val="ff0000"/>
          <w:sz w:val="28"/>
        </w:rPr>
        <w:t xml:space="preserve">
      Ескерту. 1-қосымша жаңа редакцияда – ҚР Ұлттық экономика министрінің 10.01.2019 </w:t>
      </w:r>
      <w:r>
        <w:rPr>
          <w:rFonts w:ascii="Times New Roman"/>
          <w:b w:val="false"/>
          <w:i w:val="false"/>
          <w:color w:val="ff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(заңды тұлғаның (соның ішінде шетелдік заңды тұлғаның) толық атауы, мекенжайы, </w:t>
      </w:r>
    </w:p>
    <w:p>
      <w:pPr>
        <w:spacing w:after="0"/>
        <w:ind w:left="0"/>
        <w:jc w:val="both"/>
      </w:pPr>
      <w:r>
        <w:rPr>
          <w:rFonts w:ascii="Times New Roman"/>
          <w:b w:val="false"/>
          <w:i w:val="false"/>
          <w:color w:val="000000"/>
          <w:sz w:val="28"/>
        </w:rPr>
        <w:t xml:space="preserve">
      бизнес-сәйкестендіру нөмірі, заңды тұлғаның бизнес-сәйкестендіру нөмірі болмаған жағдайда </w:t>
      </w:r>
    </w:p>
    <w:p>
      <w:pPr>
        <w:spacing w:after="0"/>
        <w:ind w:left="0"/>
        <w:jc w:val="both"/>
      </w:pPr>
      <w:r>
        <w:rPr>
          <w:rFonts w:ascii="Times New Roman"/>
          <w:b w:val="false"/>
          <w:i w:val="false"/>
          <w:color w:val="000000"/>
          <w:sz w:val="28"/>
        </w:rPr>
        <w:t>
      - шетелдік заңды тұлға филиалының немесе өкілдігінің бизнес-сәйкестендіру нөмірі)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(қызметтiң түрi және (немесе) қызметтің кіші түрінің(-лері) толық атауы көрсетiлсiн)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 жүзеге асыруға лицензияны және (немесе) </w:t>
      </w:r>
    </w:p>
    <w:p>
      <w:pPr>
        <w:spacing w:after="0"/>
        <w:ind w:left="0"/>
        <w:jc w:val="both"/>
      </w:pPr>
      <w:r>
        <w:rPr>
          <w:rFonts w:ascii="Times New Roman"/>
          <w:b w:val="false"/>
          <w:i w:val="false"/>
          <w:color w:val="000000"/>
          <w:sz w:val="28"/>
        </w:rPr>
        <w:t xml:space="preserve">
      лицензияға қосымшаны қағаз тасығышта ______ (лицензияны қағаз тасығышта алу қажет </w:t>
      </w:r>
    </w:p>
    <w:p>
      <w:pPr>
        <w:spacing w:after="0"/>
        <w:ind w:left="0"/>
        <w:jc w:val="both"/>
      </w:pPr>
      <w:r>
        <w:rPr>
          <w:rFonts w:ascii="Times New Roman"/>
          <w:b w:val="false"/>
          <w:i w:val="false"/>
          <w:color w:val="000000"/>
          <w:sz w:val="28"/>
        </w:rPr>
        <w:t>
      болған жағдайда Х белгісін қою керек) беруiңiздi сұраймын.</w:t>
      </w:r>
    </w:p>
    <w:p>
      <w:pPr>
        <w:spacing w:after="0"/>
        <w:ind w:left="0"/>
        <w:jc w:val="both"/>
      </w:pPr>
      <w:r>
        <w:rPr>
          <w:rFonts w:ascii="Times New Roman"/>
          <w:b w:val="false"/>
          <w:i w:val="false"/>
          <w:color w:val="000000"/>
          <w:sz w:val="28"/>
        </w:rPr>
        <w:t>
      Заңды тұлғаның мекенжайы __________________________________________________</w:t>
      </w:r>
    </w:p>
    <w:p>
      <w:pPr>
        <w:spacing w:after="0"/>
        <w:ind w:left="0"/>
        <w:jc w:val="both"/>
      </w:pPr>
      <w:r>
        <w:rPr>
          <w:rFonts w:ascii="Times New Roman"/>
          <w:b w:val="false"/>
          <w:i w:val="false"/>
          <w:color w:val="000000"/>
          <w:sz w:val="28"/>
        </w:rPr>
        <w:t xml:space="preserve">
      (шетелдік заңды тұлға үшін) пошталық индексі, елі, облысы, қаласы, ауданы, елді </w:t>
      </w:r>
    </w:p>
    <w:p>
      <w:pPr>
        <w:spacing w:after="0"/>
        <w:ind w:left="0"/>
        <w:jc w:val="both"/>
      </w:pPr>
      <w:r>
        <w:rPr>
          <w:rFonts w:ascii="Times New Roman"/>
          <w:b w:val="false"/>
          <w:i w:val="false"/>
          <w:color w:val="000000"/>
          <w:sz w:val="28"/>
        </w:rPr>
        <w:t>
      мекені, көше атауы, үй/ғимарат (стационарлық үй-жайлар) нөмірі)</w:t>
      </w:r>
    </w:p>
    <w:p>
      <w:pPr>
        <w:spacing w:after="0"/>
        <w:ind w:left="0"/>
        <w:jc w:val="both"/>
      </w:pPr>
      <w:r>
        <w:rPr>
          <w:rFonts w:ascii="Times New Roman"/>
          <w:b w:val="false"/>
          <w:i w:val="false"/>
          <w:color w:val="000000"/>
          <w:sz w:val="28"/>
        </w:rPr>
        <w:t>
      Электрондық пошта_________________________________________________________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_____________________________________________________________________</w:t>
      </w:r>
    </w:p>
    <w:p>
      <w:pPr>
        <w:spacing w:after="0"/>
        <w:ind w:left="0"/>
        <w:jc w:val="both"/>
      </w:pPr>
      <w:r>
        <w:rPr>
          <w:rFonts w:ascii="Times New Roman"/>
          <w:b w:val="false"/>
          <w:i w:val="false"/>
          <w:color w:val="000000"/>
          <w:sz w:val="28"/>
        </w:rPr>
        <w:t>
      Банк шоты ________________________________________________________________</w:t>
      </w:r>
    </w:p>
    <w:p>
      <w:pPr>
        <w:spacing w:after="0"/>
        <w:ind w:left="0"/>
        <w:jc w:val="both"/>
      </w:pPr>
      <w:r>
        <w:rPr>
          <w:rFonts w:ascii="Times New Roman"/>
          <w:b w:val="false"/>
          <w:i w:val="false"/>
          <w:color w:val="000000"/>
          <w:sz w:val="28"/>
        </w:rPr>
        <w:t>
      (шот нөмірі, банктiң атауы және орналасқан жерi)</w:t>
      </w:r>
    </w:p>
    <w:p>
      <w:pPr>
        <w:spacing w:after="0"/>
        <w:ind w:left="0"/>
        <w:jc w:val="both"/>
      </w:pPr>
      <w:r>
        <w:rPr>
          <w:rFonts w:ascii="Times New Roman"/>
          <w:b w:val="false"/>
          <w:i w:val="false"/>
          <w:color w:val="000000"/>
          <w:sz w:val="28"/>
        </w:rPr>
        <w:t xml:space="preserve">
      Қызметті немесе іс-қимылды (операцияларды) жүзеге асыру объектісінің мекенжайы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(пошталық индексі, елі, облысы, қаласы, ауданы, елді мекені, көше атауы, үй/ғимарат </w:t>
      </w:r>
    </w:p>
    <w:p>
      <w:pPr>
        <w:spacing w:after="0"/>
        <w:ind w:left="0"/>
        <w:jc w:val="both"/>
      </w:pPr>
      <w:r>
        <w:rPr>
          <w:rFonts w:ascii="Times New Roman"/>
          <w:b w:val="false"/>
          <w:i w:val="false"/>
          <w:color w:val="000000"/>
          <w:sz w:val="28"/>
        </w:rPr>
        <w:t>
      (стационарлық үй-жайлар) нөмірі)</w:t>
      </w:r>
    </w:p>
    <w:p>
      <w:pPr>
        <w:spacing w:after="0"/>
        <w:ind w:left="0"/>
        <w:jc w:val="both"/>
      </w:pPr>
      <w:r>
        <w:rPr>
          <w:rFonts w:ascii="Times New Roman"/>
          <w:b w:val="false"/>
          <w:i w:val="false"/>
          <w:color w:val="000000"/>
          <w:sz w:val="28"/>
        </w:rPr>
        <w:t>
      ______ парақта қоса беріліп отыр.</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xml:space="preserve">
      көрсетілген барлық деректердің ресми байланыстар болып табылатындығы және </w:t>
      </w:r>
    </w:p>
    <w:p>
      <w:pPr>
        <w:spacing w:after="0"/>
        <w:ind w:left="0"/>
        <w:jc w:val="both"/>
      </w:pPr>
      <w:r>
        <w:rPr>
          <w:rFonts w:ascii="Times New Roman"/>
          <w:b w:val="false"/>
          <w:i w:val="false"/>
          <w:color w:val="000000"/>
          <w:sz w:val="28"/>
        </w:rPr>
        <w:t xml:space="preserve">
      оларға лицензияны және (немесе) лицензияға қосымшаны беру немесе беруден бас тарту </w:t>
      </w:r>
    </w:p>
    <w:p>
      <w:pPr>
        <w:spacing w:after="0"/>
        <w:ind w:left="0"/>
        <w:jc w:val="both"/>
      </w:pPr>
      <w:r>
        <w:rPr>
          <w:rFonts w:ascii="Times New Roman"/>
          <w:b w:val="false"/>
          <w:i w:val="false"/>
          <w:color w:val="000000"/>
          <w:sz w:val="28"/>
        </w:rPr>
        <w:t>
      мәселелері бойынша кез келген ақпаратты жіберуге болатындығы;</w:t>
      </w:r>
    </w:p>
    <w:p>
      <w:pPr>
        <w:spacing w:after="0"/>
        <w:ind w:left="0"/>
        <w:jc w:val="both"/>
      </w:pPr>
      <w:r>
        <w:rPr>
          <w:rFonts w:ascii="Times New Roman"/>
          <w:b w:val="false"/>
          <w:i w:val="false"/>
          <w:color w:val="000000"/>
          <w:sz w:val="28"/>
        </w:rPr>
        <w:t xml:space="preserve">
      өтініш берушіге қызметтің лицензияланатын түрімен және (немесе) кіші түрімен </w:t>
      </w:r>
    </w:p>
    <w:p>
      <w:pPr>
        <w:spacing w:after="0"/>
        <w:ind w:left="0"/>
        <w:jc w:val="both"/>
      </w:pPr>
      <w:r>
        <w:rPr>
          <w:rFonts w:ascii="Times New Roman"/>
          <w:b w:val="false"/>
          <w:i w:val="false"/>
          <w:color w:val="000000"/>
          <w:sz w:val="28"/>
        </w:rPr>
        <w:t>
      айналысуға сот тыйым салмайтыны;</w:t>
      </w:r>
    </w:p>
    <w:p>
      <w:pPr>
        <w:spacing w:after="0"/>
        <w:ind w:left="0"/>
        <w:jc w:val="both"/>
      </w:pPr>
      <w:r>
        <w:rPr>
          <w:rFonts w:ascii="Times New Roman"/>
          <w:b w:val="false"/>
          <w:i w:val="false"/>
          <w:color w:val="000000"/>
          <w:sz w:val="28"/>
        </w:rPr>
        <w:t xml:space="preserve">
      қоса берілген құжаттардың барлығы шындыққа сәйкес келетіні және жарамды болып </w:t>
      </w:r>
    </w:p>
    <w:p>
      <w:pPr>
        <w:spacing w:after="0"/>
        <w:ind w:left="0"/>
        <w:jc w:val="both"/>
      </w:pPr>
      <w:r>
        <w:rPr>
          <w:rFonts w:ascii="Times New Roman"/>
          <w:b w:val="false"/>
          <w:i w:val="false"/>
          <w:color w:val="000000"/>
          <w:sz w:val="28"/>
        </w:rPr>
        <w:t>
      табылатындығы расталады;</w:t>
      </w:r>
    </w:p>
    <w:p>
      <w:pPr>
        <w:spacing w:after="0"/>
        <w:ind w:left="0"/>
        <w:jc w:val="both"/>
      </w:pPr>
      <w:r>
        <w:rPr>
          <w:rFonts w:ascii="Times New Roman"/>
          <w:b w:val="false"/>
          <w:i w:val="false"/>
          <w:color w:val="000000"/>
          <w:sz w:val="28"/>
        </w:rPr>
        <w:t xml:space="preserve">
      өтініш беруші лицензияны және (немесе) лицензияға қосымшаны беру кезінде </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қолжетімділігі</w:t>
      </w:r>
    </w:p>
    <w:p>
      <w:pPr>
        <w:spacing w:after="0"/>
        <w:ind w:left="0"/>
        <w:jc w:val="both"/>
      </w:pPr>
      <w:r>
        <w:rPr>
          <w:rFonts w:ascii="Times New Roman"/>
          <w:b w:val="false"/>
          <w:i w:val="false"/>
          <w:color w:val="000000"/>
          <w:sz w:val="28"/>
        </w:rPr>
        <w:t>
      шектеулі дербес деректерді пайдалануға келісімін береді;</w:t>
      </w:r>
    </w:p>
    <w:p>
      <w:pPr>
        <w:spacing w:after="0"/>
        <w:ind w:left="0"/>
        <w:jc w:val="both"/>
      </w:pPr>
      <w:r>
        <w:rPr>
          <w:rFonts w:ascii="Times New Roman"/>
          <w:b w:val="false"/>
          <w:i w:val="false"/>
          <w:color w:val="000000"/>
          <w:sz w:val="28"/>
        </w:rPr>
        <w:t xml:space="preserve">
      өтініш беруші халыққа қызмет көрсету орталығы қызметкерінің өтінішті электрондық </w:t>
      </w:r>
    </w:p>
    <w:p>
      <w:pPr>
        <w:spacing w:after="0"/>
        <w:ind w:left="0"/>
        <w:jc w:val="both"/>
      </w:pPr>
      <w:r>
        <w:rPr>
          <w:rFonts w:ascii="Times New Roman"/>
          <w:b w:val="false"/>
          <w:i w:val="false"/>
          <w:color w:val="000000"/>
          <w:sz w:val="28"/>
        </w:rPr>
        <w:t>
      цифрлік қолтаңбамен растауына келіседі (халыққа қызмет көрсету орталықтары арқылы</w:t>
      </w:r>
    </w:p>
    <w:p>
      <w:pPr>
        <w:spacing w:after="0"/>
        <w:ind w:left="0"/>
        <w:jc w:val="both"/>
      </w:pPr>
      <w:r>
        <w:rPr>
          <w:rFonts w:ascii="Times New Roman"/>
          <w:b w:val="false"/>
          <w:i w:val="false"/>
          <w:color w:val="000000"/>
          <w:sz w:val="28"/>
        </w:rPr>
        <w:t>
      жүгінген жағдайда).</w:t>
      </w:r>
    </w:p>
    <w:p>
      <w:pPr>
        <w:spacing w:after="0"/>
        <w:ind w:left="0"/>
        <w:jc w:val="both"/>
      </w:pPr>
      <w:r>
        <w:rPr>
          <w:rFonts w:ascii="Times New Roman"/>
          <w:b w:val="false"/>
          <w:i w:val="false"/>
          <w:color w:val="000000"/>
          <w:sz w:val="28"/>
        </w:rPr>
        <w:t>
      Басшы________ __________________________________________________________________</w:t>
      </w:r>
    </w:p>
    <w:p>
      <w:pPr>
        <w:spacing w:after="0"/>
        <w:ind w:left="0"/>
        <w:jc w:val="both"/>
      </w:pPr>
      <w:r>
        <w:rPr>
          <w:rFonts w:ascii="Times New Roman"/>
          <w:b w:val="false"/>
          <w:i w:val="false"/>
          <w:color w:val="000000"/>
          <w:sz w:val="28"/>
        </w:rPr>
        <w:t>
      (қолы)                        (тегi, аты, әкесiнiң аты (болған жағдайда)</w:t>
      </w:r>
    </w:p>
    <w:p>
      <w:pPr>
        <w:spacing w:after="0"/>
        <w:ind w:left="0"/>
        <w:jc w:val="both"/>
      </w:pPr>
      <w:r>
        <w:rPr>
          <w:rFonts w:ascii="Times New Roman"/>
          <w:b w:val="false"/>
          <w:i w:val="false"/>
          <w:color w:val="000000"/>
          <w:sz w:val="28"/>
        </w:rPr>
        <w:t xml:space="preserve">
      Мөр орны (болған жағдайда) </w:t>
      </w:r>
    </w:p>
    <w:p>
      <w:pPr>
        <w:spacing w:after="0"/>
        <w:ind w:left="0"/>
        <w:jc w:val="both"/>
      </w:pPr>
      <w:r>
        <w:rPr>
          <w:rFonts w:ascii="Times New Roman"/>
          <w:b w:val="false"/>
          <w:i w:val="false"/>
          <w:color w:val="000000"/>
          <w:sz w:val="28"/>
        </w:rPr>
        <w:t>
      Толтыру күні: 20__ жылғы "__" _________________</w:t>
      </w:r>
    </w:p>
    <w:p>
      <w:pPr>
        <w:spacing w:after="0"/>
        <w:ind w:left="0"/>
        <w:jc w:val="both"/>
      </w:pPr>
      <w:r>
        <w:rPr>
          <w:rFonts w:ascii="Times New Roman"/>
          <w:b w:val="false"/>
          <w:i w:val="false"/>
          <w:color w:val="000000"/>
          <w:sz w:val="28"/>
        </w:rPr>
        <w:t xml:space="preserve">
      Ақпараттық жүйелерде қамтылған, заңмен қорғалатын құпияны құрайтын мәліметтерді </w:t>
      </w:r>
    </w:p>
    <w:p>
      <w:pPr>
        <w:spacing w:after="0"/>
        <w:ind w:left="0"/>
        <w:jc w:val="both"/>
      </w:pPr>
      <w:r>
        <w:rPr>
          <w:rFonts w:ascii="Times New Roman"/>
          <w:b w:val="false"/>
          <w:i w:val="false"/>
          <w:color w:val="000000"/>
          <w:sz w:val="28"/>
        </w:rPr>
        <w:t>
      пайдалануға келісемін ____________20__ж."__"________(қолы)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 биржалары қызметімен</w:t>
            </w:r>
            <w:r>
              <w:br/>
            </w:r>
            <w:r>
              <w:rPr>
                <w:rFonts w:ascii="Times New Roman"/>
                <w:b w:val="false"/>
                <w:i w:val="false"/>
                <w:color w:val="000000"/>
                <w:sz w:val="20"/>
              </w:rPr>
              <w:t>айналысу құқығына лицензия</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Биржалық дилерлер қызметіне қойылатын біліктілік талаптарына сәйкестігі туралы мәліметтер нысаны</w:t>
      </w:r>
    </w:p>
    <w:p>
      <w:pPr>
        <w:spacing w:after="0"/>
        <w:ind w:left="0"/>
        <w:jc w:val="both"/>
      </w:pPr>
      <w:r>
        <w:rPr>
          <w:rFonts w:ascii="Times New Roman"/>
          <w:b w:val="false"/>
          <w:i w:val="false"/>
          <w:color w:val="ff0000"/>
          <w:sz w:val="28"/>
        </w:rPr>
        <w:t xml:space="preserve">
      Ескерту. 2-қосымша жаңа редакцияда – ҚР Ұлттық экономика министрінің 10.01.2019 </w:t>
      </w:r>
      <w:r>
        <w:rPr>
          <w:rFonts w:ascii="Times New Roman"/>
          <w:b w:val="false"/>
          <w:i w:val="false"/>
          <w:color w:val="ff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1. Штаттық кестеге сәйкес, ұйымның бірінші басшысының:</w:t>
      </w:r>
    </w:p>
    <w:p>
      <w:pPr>
        <w:spacing w:after="0"/>
        <w:ind w:left="0"/>
        <w:jc w:val="both"/>
      </w:pPr>
      <w:r>
        <w:rPr>
          <w:rFonts w:ascii="Times New Roman"/>
          <w:b w:val="false"/>
          <w:i w:val="false"/>
          <w:color w:val="000000"/>
          <w:sz w:val="28"/>
        </w:rPr>
        <w:t>
      Тегi, аты, әкесiнiң аты (болған жағдайда)_____________________________________;</w:t>
      </w:r>
    </w:p>
    <w:p>
      <w:pPr>
        <w:spacing w:after="0"/>
        <w:ind w:left="0"/>
        <w:jc w:val="both"/>
      </w:pPr>
      <w:r>
        <w:rPr>
          <w:rFonts w:ascii="Times New Roman"/>
          <w:b w:val="false"/>
          <w:i w:val="false"/>
          <w:color w:val="000000"/>
          <w:sz w:val="28"/>
        </w:rPr>
        <w:t>
      Жоғары білімі:</w:t>
      </w:r>
    </w:p>
    <w:p>
      <w:pPr>
        <w:spacing w:after="0"/>
        <w:ind w:left="0"/>
        <w:jc w:val="both"/>
      </w:pPr>
      <w:r>
        <w:rPr>
          <w:rFonts w:ascii="Times New Roman"/>
          <w:b w:val="false"/>
          <w:i w:val="false"/>
          <w:color w:val="000000"/>
          <w:sz w:val="28"/>
        </w:rPr>
        <w:t>
      диплом нөмірі __________________________________________________________;</w:t>
      </w:r>
    </w:p>
    <w:p>
      <w:pPr>
        <w:spacing w:after="0"/>
        <w:ind w:left="0"/>
        <w:jc w:val="both"/>
      </w:pPr>
      <w:r>
        <w:rPr>
          <w:rFonts w:ascii="Times New Roman"/>
          <w:b w:val="false"/>
          <w:i w:val="false"/>
          <w:color w:val="000000"/>
          <w:sz w:val="28"/>
        </w:rPr>
        <w:t>
      дипломның берілген күні _________________________________________________;</w:t>
      </w:r>
    </w:p>
    <w:p>
      <w:pPr>
        <w:spacing w:after="0"/>
        <w:ind w:left="0"/>
        <w:jc w:val="both"/>
      </w:pPr>
      <w:r>
        <w:rPr>
          <w:rFonts w:ascii="Times New Roman"/>
          <w:b w:val="false"/>
          <w:i w:val="false"/>
          <w:color w:val="000000"/>
          <w:sz w:val="28"/>
        </w:rPr>
        <w:t>
      дипломның берілген орны ________________________________________________;</w:t>
      </w:r>
    </w:p>
    <w:p>
      <w:pPr>
        <w:spacing w:after="0"/>
        <w:ind w:left="0"/>
        <w:jc w:val="both"/>
      </w:pPr>
      <w:r>
        <w:rPr>
          <w:rFonts w:ascii="Times New Roman"/>
          <w:b w:val="false"/>
          <w:i w:val="false"/>
          <w:color w:val="000000"/>
          <w:sz w:val="28"/>
        </w:rPr>
        <w:t>
      диплом берген оқу орнының атауы _________________________________________;</w:t>
      </w:r>
    </w:p>
    <w:p>
      <w:pPr>
        <w:spacing w:after="0"/>
        <w:ind w:left="0"/>
        <w:jc w:val="both"/>
      </w:pPr>
      <w:r>
        <w:rPr>
          <w:rFonts w:ascii="Times New Roman"/>
          <w:b w:val="false"/>
          <w:i w:val="false"/>
          <w:color w:val="000000"/>
          <w:sz w:val="28"/>
        </w:rPr>
        <w:t>
      басшы ретінде жұмысқа қабылдау туралы бұйрықтың нөмірі мен күні____________;</w:t>
      </w:r>
    </w:p>
    <w:p>
      <w:pPr>
        <w:spacing w:after="0"/>
        <w:ind w:left="0"/>
        <w:jc w:val="both"/>
      </w:pPr>
      <w:r>
        <w:rPr>
          <w:rFonts w:ascii="Times New Roman"/>
          <w:b w:val="false"/>
          <w:i w:val="false"/>
          <w:color w:val="000000"/>
          <w:sz w:val="28"/>
        </w:rPr>
        <w:t>
      директорды тағайындау туралы құрылтайшылар шешімінің нөмірі мен күні_______;</w:t>
      </w:r>
    </w:p>
    <w:p>
      <w:pPr>
        <w:spacing w:after="0"/>
        <w:ind w:left="0"/>
        <w:jc w:val="both"/>
      </w:pPr>
      <w:r>
        <w:rPr>
          <w:rFonts w:ascii="Times New Roman"/>
          <w:b w:val="false"/>
          <w:i w:val="false"/>
          <w:color w:val="000000"/>
          <w:sz w:val="28"/>
        </w:rPr>
        <w:t>
      тауар биржалары саласында және (немесе) қаржы ұйымдарындағы еңбек өтілі ____.</w:t>
      </w:r>
    </w:p>
    <w:p>
      <w:pPr>
        <w:spacing w:after="0"/>
        <w:ind w:left="0"/>
        <w:jc w:val="both"/>
      </w:pPr>
      <w:r>
        <w:rPr>
          <w:rFonts w:ascii="Times New Roman"/>
          <w:b w:val="false"/>
          <w:i w:val="false"/>
          <w:color w:val="000000"/>
          <w:sz w:val="28"/>
        </w:rPr>
        <w:t>
      Жұмыс орны_____________________________________________________________.</w:t>
      </w:r>
    </w:p>
    <w:p>
      <w:pPr>
        <w:spacing w:after="0"/>
        <w:ind w:left="0"/>
        <w:jc w:val="both"/>
      </w:pPr>
      <w:r>
        <w:rPr>
          <w:rFonts w:ascii="Times New Roman"/>
          <w:b w:val="false"/>
          <w:i w:val="false"/>
          <w:color w:val="000000"/>
          <w:sz w:val="28"/>
        </w:rPr>
        <w:t>
      Жоғарыда корсетілген ұйым лицензиясының (қаржылық қызмет/тауар биржалары саласындағы қызмет бойынша) нөмірі және қолданылу кезеңі ______.</w:t>
      </w:r>
    </w:p>
    <w:p>
      <w:pPr>
        <w:spacing w:after="0"/>
        <w:ind w:left="0"/>
        <w:jc w:val="both"/>
      </w:pPr>
      <w:r>
        <w:rPr>
          <w:rFonts w:ascii="Times New Roman"/>
          <w:b w:val="false"/>
          <w:i w:val="false"/>
          <w:color w:val="000000"/>
          <w:sz w:val="28"/>
        </w:rPr>
        <w:t>
      Кезеңі __________________________________________________________________.</w:t>
      </w:r>
    </w:p>
    <w:p>
      <w:pPr>
        <w:spacing w:after="0"/>
        <w:ind w:left="0"/>
        <w:jc w:val="both"/>
      </w:pPr>
      <w:r>
        <w:rPr>
          <w:rFonts w:ascii="Times New Roman"/>
          <w:b w:val="false"/>
          <w:i w:val="false"/>
          <w:color w:val="000000"/>
          <w:sz w:val="28"/>
        </w:rPr>
        <w:t>
      Атқаратын лауазымдары __________________________________________________.</w:t>
      </w:r>
    </w:p>
    <w:p>
      <w:pPr>
        <w:spacing w:after="0"/>
        <w:ind w:left="0"/>
        <w:jc w:val="both"/>
      </w:pPr>
      <w:r>
        <w:rPr>
          <w:rFonts w:ascii="Times New Roman"/>
          <w:b w:val="false"/>
          <w:i w:val="false"/>
          <w:color w:val="000000"/>
          <w:sz w:val="28"/>
        </w:rPr>
        <w:t>
      2. Штаттық кестеге сәйкес (биржалық саудамен айналысатын) ұйым қызметкерлерінің:</w:t>
      </w:r>
    </w:p>
    <w:p>
      <w:pPr>
        <w:spacing w:after="0"/>
        <w:ind w:left="0"/>
        <w:jc w:val="both"/>
      </w:pPr>
      <w:r>
        <w:rPr>
          <w:rFonts w:ascii="Times New Roman"/>
          <w:b w:val="false"/>
          <w:i w:val="false"/>
          <w:color w:val="000000"/>
          <w:sz w:val="28"/>
        </w:rPr>
        <w:t>
      Тегi, аты, әкесiнiң аты (болған жағдайда)_____________________________________;</w:t>
      </w:r>
    </w:p>
    <w:p>
      <w:pPr>
        <w:spacing w:after="0"/>
        <w:ind w:left="0"/>
        <w:jc w:val="both"/>
      </w:pPr>
      <w:r>
        <w:rPr>
          <w:rFonts w:ascii="Times New Roman"/>
          <w:b w:val="false"/>
          <w:i w:val="false"/>
          <w:color w:val="000000"/>
          <w:sz w:val="28"/>
        </w:rPr>
        <w:t>
      Жоғары немесе орта білімнен кейінгі білімі:</w:t>
      </w:r>
    </w:p>
    <w:p>
      <w:pPr>
        <w:spacing w:after="0"/>
        <w:ind w:left="0"/>
        <w:jc w:val="both"/>
      </w:pPr>
      <w:r>
        <w:rPr>
          <w:rFonts w:ascii="Times New Roman"/>
          <w:b w:val="false"/>
          <w:i w:val="false"/>
          <w:color w:val="000000"/>
          <w:sz w:val="28"/>
        </w:rPr>
        <w:t>
      диплом нөмірі ___________________________________________________________;</w:t>
      </w:r>
    </w:p>
    <w:p>
      <w:pPr>
        <w:spacing w:after="0"/>
        <w:ind w:left="0"/>
        <w:jc w:val="both"/>
      </w:pPr>
      <w:r>
        <w:rPr>
          <w:rFonts w:ascii="Times New Roman"/>
          <w:b w:val="false"/>
          <w:i w:val="false"/>
          <w:color w:val="000000"/>
          <w:sz w:val="28"/>
        </w:rPr>
        <w:t>
      дипломның берілген күні __________________________________________________;</w:t>
      </w:r>
    </w:p>
    <w:p>
      <w:pPr>
        <w:spacing w:after="0"/>
        <w:ind w:left="0"/>
        <w:jc w:val="both"/>
      </w:pPr>
      <w:r>
        <w:rPr>
          <w:rFonts w:ascii="Times New Roman"/>
          <w:b w:val="false"/>
          <w:i w:val="false"/>
          <w:color w:val="000000"/>
          <w:sz w:val="28"/>
        </w:rPr>
        <w:t>
      дипломның берілген орны _________________________________________________;</w:t>
      </w:r>
    </w:p>
    <w:p>
      <w:pPr>
        <w:spacing w:after="0"/>
        <w:ind w:left="0"/>
        <w:jc w:val="both"/>
      </w:pPr>
      <w:r>
        <w:rPr>
          <w:rFonts w:ascii="Times New Roman"/>
          <w:b w:val="false"/>
          <w:i w:val="false"/>
          <w:color w:val="000000"/>
          <w:sz w:val="28"/>
        </w:rPr>
        <w:t>
      диплом берген оқу орнының атауы _________________________________________;</w:t>
      </w:r>
    </w:p>
    <w:p>
      <w:pPr>
        <w:spacing w:after="0"/>
        <w:ind w:left="0"/>
        <w:jc w:val="both"/>
      </w:pPr>
      <w:r>
        <w:rPr>
          <w:rFonts w:ascii="Times New Roman"/>
          <w:b w:val="false"/>
          <w:i w:val="false"/>
          <w:color w:val="000000"/>
          <w:sz w:val="28"/>
        </w:rPr>
        <w:t>
      жұмысқа қабылдау туралы бұйрықтың нөмірі мен күні, лауазымы____.</w:t>
      </w:r>
    </w:p>
    <w:p>
      <w:pPr>
        <w:spacing w:after="0"/>
        <w:ind w:left="0"/>
        <w:jc w:val="both"/>
      </w:pPr>
      <w:r>
        <w:rPr>
          <w:rFonts w:ascii="Times New Roman"/>
          <w:b w:val="false"/>
          <w:i w:val="false"/>
          <w:color w:val="000000"/>
          <w:sz w:val="28"/>
        </w:rPr>
        <w:t>
      3. Дилерлік қызмет көрсету туралы шарттың бекітілген нысаны: шарттың нысанын бекіту туралы бұйрықтың нөмірі мен күні____________.</w:t>
      </w:r>
    </w:p>
    <w:p>
      <w:pPr>
        <w:spacing w:after="0"/>
        <w:ind w:left="0"/>
        <w:jc w:val="both"/>
      </w:pPr>
      <w:r>
        <w:rPr>
          <w:rFonts w:ascii="Times New Roman"/>
          <w:b w:val="false"/>
          <w:i w:val="false"/>
          <w:color w:val="000000"/>
          <w:sz w:val="28"/>
        </w:rPr>
        <w:t>
      4. Клиенттерге дилерлік қызметтер көрсетудің бекітілген регламенті: регламентті бекіту туралы бұйрықтың нөмірі мен күні______________.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 биржалары қызметімен</w:t>
            </w:r>
            <w:r>
              <w:br/>
            </w:r>
            <w:r>
              <w:rPr>
                <w:rFonts w:ascii="Times New Roman"/>
                <w:b w:val="false"/>
                <w:i w:val="false"/>
                <w:color w:val="000000"/>
                <w:sz w:val="20"/>
              </w:rPr>
              <w:t>айналысу құқығына лицензия</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Лицензияны және (немесе) лицензияға қосымшаны қайта ресімдеуге арналған заңды тұлғаның өтiнiші</w:t>
      </w:r>
    </w:p>
    <w:p>
      <w:pPr>
        <w:spacing w:after="0"/>
        <w:ind w:left="0"/>
        <w:jc w:val="both"/>
      </w:pPr>
      <w:r>
        <w:rPr>
          <w:rFonts w:ascii="Times New Roman"/>
          <w:b w:val="false"/>
          <w:i w:val="false"/>
          <w:color w:val="ff0000"/>
          <w:sz w:val="28"/>
        </w:rPr>
        <w:t xml:space="preserve">
      Ескерту. 3-қосымша жаңа редакцияда – ҚР Ұлттық экономика министрінің 10.01.2019 </w:t>
      </w:r>
      <w:r>
        <w:rPr>
          <w:rFonts w:ascii="Times New Roman"/>
          <w:b w:val="false"/>
          <w:i w:val="false"/>
          <w:color w:val="ff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xml:space="preserve">
      (заңды тұлғаның (соның ішінде шетелдік заңды тұлғаның) толық атауы, мекенжайы, </w:t>
      </w:r>
    </w:p>
    <w:p>
      <w:pPr>
        <w:spacing w:after="0"/>
        <w:ind w:left="0"/>
        <w:jc w:val="both"/>
      </w:pPr>
      <w:r>
        <w:rPr>
          <w:rFonts w:ascii="Times New Roman"/>
          <w:b w:val="false"/>
          <w:i w:val="false"/>
          <w:color w:val="000000"/>
          <w:sz w:val="28"/>
        </w:rPr>
        <w:t xml:space="preserve">
      бизнес-сәйкестендіру нөмірі, заңды тұлғаның бизнес-сәйкестендіру нөмірі болмаған жағдайда </w:t>
      </w:r>
    </w:p>
    <w:p>
      <w:pPr>
        <w:spacing w:after="0"/>
        <w:ind w:left="0"/>
        <w:jc w:val="both"/>
      </w:pPr>
      <w:r>
        <w:rPr>
          <w:rFonts w:ascii="Times New Roman"/>
          <w:b w:val="false"/>
          <w:i w:val="false"/>
          <w:color w:val="000000"/>
          <w:sz w:val="28"/>
        </w:rPr>
        <w:t>
      - шетелдік заңды тұлға филиалының немесе өкілдігінің бизнес-сәйкестендіру нөмірі)</w:t>
      </w:r>
    </w:p>
    <w:p>
      <w:pPr>
        <w:spacing w:after="0"/>
        <w:ind w:left="0"/>
        <w:jc w:val="both"/>
      </w:pPr>
      <w:r>
        <w:rPr>
          <w:rFonts w:ascii="Times New Roman"/>
          <w:b w:val="false"/>
          <w:i w:val="false"/>
          <w:color w:val="000000"/>
          <w:sz w:val="28"/>
        </w:rPr>
        <w:t xml:space="preserve">
      __________________________________________________ жүзеге асыруға (қызметтiң </w:t>
      </w:r>
    </w:p>
    <w:p>
      <w:pPr>
        <w:spacing w:after="0"/>
        <w:ind w:left="0"/>
        <w:jc w:val="both"/>
      </w:pPr>
      <w:r>
        <w:rPr>
          <w:rFonts w:ascii="Times New Roman"/>
          <w:b w:val="false"/>
          <w:i w:val="false"/>
          <w:color w:val="000000"/>
          <w:sz w:val="28"/>
        </w:rPr>
        <w:t>
      түрi және (немесе) қызметтің кіші түрінің(-лері) толық атауы)</w:t>
      </w:r>
    </w:p>
    <w:p>
      <w:pPr>
        <w:spacing w:after="0"/>
        <w:ind w:left="0"/>
        <w:jc w:val="both"/>
      </w:pPr>
      <w:r>
        <w:rPr>
          <w:rFonts w:ascii="Times New Roman"/>
          <w:b w:val="false"/>
          <w:i w:val="false"/>
          <w:color w:val="000000"/>
          <w:sz w:val="28"/>
        </w:rPr>
        <w:t xml:space="preserve">
      20___ жылғы " " ___________ № ____________, ______________ берілген, (лицензияны </w:t>
      </w:r>
    </w:p>
    <w:p>
      <w:pPr>
        <w:spacing w:after="0"/>
        <w:ind w:left="0"/>
        <w:jc w:val="both"/>
      </w:pPr>
      <w:r>
        <w:rPr>
          <w:rFonts w:ascii="Times New Roman"/>
          <w:b w:val="false"/>
          <w:i w:val="false"/>
          <w:color w:val="000000"/>
          <w:sz w:val="28"/>
        </w:rPr>
        <w:t xml:space="preserve">
      және (немесе) лицензияға қосымшаның(лардың) нөмірі(лері), берілген күні, лицензияны және </w:t>
      </w:r>
    </w:p>
    <w:p>
      <w:pPr>
        <w:spacing w:after="0"/>
        <w:ind w:left="0"/>
        <w:jc w:val="both"/>
      </w:pPr>
      <w:r>
        <w:rPr>
          <w:rFonts w:ascii="Times New Roman"/>
          <w:b w:val="false"/>
          <w:i w:val="false"/>
          <w:color w:val="000000"/>
          <w:sz w:val="28"/>
        </w:rPr>
        <w:t xml:space="preserve">
      (немесе) лицензияға қосымшаны(ларды) берген лицензиардың атауы) лицензияны және </w:t>
      </w:r>
    </w:p>
    <w:p>
      <w:pPr>
        <w:spacing w:after="0"/>
        <w:ind w:left="0"/>
        <w:jc w:val="both"/>
      </w:pPr>
      <w:r>
        <w:rPr>
          <w:rFonts w:ascii="Times New Roman"/>
          <w:b w:val="false"/>
          <w:i w:val="false"/>
          <w:color w:val="000000"/>
          <w:sz w:val="28"/>
        </w:rPr>
        <w:t xml:space="preserve">
      (немесе) лицензияға қосымшаны (керектің асты сызылсын) </w:t>
      </w:r>
    </w:p>
    <w:p>
      <w:pPr>
        <w:spacing w:after="0"/>
        <w:ind w:left="0"/>
        <w:jc w:val="both"/>
      </w:pPr>
      <w:r>
        <w:rPr>
          <w:rFonts w:ascii="Times New Roman"/>
          <w:b w:val="false"/>
          <w:i w:val="false"/>
          <w:color w:val="000000"/>
          <w:sz w:val="28"/>
        </w:rPr>
        <w:t xml:space="preserve">
      қағаз тасығышта ___ (лицензияны қағаз тасығышта алу қажет болған жағдайда </w:t>
      </w:r>
    </w:p>
    <w:p>
      <w:pPr>
        <w:spacing w:after="0"/>
        <w:ind w:left="0"/>
        <w:jc w:val="both"/>
      </w:pPr>
      <w:r>
        <w:rPr>
          <w:rFonts w:ascii="Times New Roman"/>
          <w:b w:val="false"/>
          <w:i w:val="false"/>
          <w:color w:val="000000"/>
          <w:sz w:val="28"/>
        </w:rPr>
        <w:t>
      Х белгісін қою керек) мынадай негіз(дер) бойынша (тиісті жолға Х қою қажет):</w:t>
      </w:r>
    </w:p>
    <w:p>
      <w:pPr>
        <w:spacing w:after="0"/>
        <w:ind w:left="0"/>
        <w:jc w:val="both"/>
      </w:pPr>
      <w:r>
        <w:rPr>
          <w:rFonts w:ascii="Times New Roman"/>
          <w:b w:val="false"/>
          <w:i w:val="false"/>
          <w:color w:val="000000"/>
          <w:sz w:val="28"/>
        </w:rPr>
        <w:t xml:space="preserve">
      1) заңды тұлға-лицензиат "Рұқсаттар және хабарламалар туралы" Қазақстан </w:t>
      </w:r>
    </w:p>
    <w:p>
      <w:pPr>
        <w:spacing w:after="0"/>
        <w:ind w:left="0"/>
        <w:jc w:val="both"/>
      </w:pPr>
      <w:r>
        <w:rPr>
          <w:rFonts w:ascii="Times New Roman"/>
          <w:b w:val="false"/>
          <w:i w:val="false"/>
          <w:color w:val="000000"/>
          <w:sz w:val="28"/>
        </w:rPr>
        <w:t xml:space="preserve">
      Республикасы Заңының </w:t>
      </w:r>
      <w:r>
        <w:rPr>
          <w:rFonts w:ascii="Times New Roman"/>
          <w:b w:val="false"/>
          <w:i w:val="false"/>
          <w:color w:val="000000"/>
          <w:sz w:val="28"/>
        </w:rPr>
        <w:t>34-бабында</w:t>
      </w:r>
      <w:r>
        <w:rPr>
          <w:rFonts w:ascii="Times New Roman"/>
          <w:b w:val="false"/>
          <w:i w:val="false"/>
          <w:color w:val="000000"/>
          <w:sz w:val="28"/>
        </w:rPr>
        <w:t xml:space="preserve"> айқындалған тәртіпке сәйкес (тиісті жолға Х қою қажет):</w:t>
      </w:r>
    </w:p>
    <w:p>
      <w:pPr>
        <w:spacing w:after="0"/>
        <w:ind w:left="0"/>
        <w:jc w:val="both"/>
      </w:pPr>
      <w:r>
        <w:rPr>
          <w:rFonts w:ascii="Times New Roman"/>
          <w:b w:val="false"/>
          <w:i w:val="false"/>
          <w:color w:val="000000"/>
          <w:sz w:val="28"/>
        </w:rPr>
        <w:t xml:space="preserve">
      бірігу ____ </w:t>
      </w:r>
    </w:p>
    <w:p>
      <w:pPr>
        <w:spacing w:after="0"/>
        <w:ind w:left="0"/>
        <w:jc w:val="both"/>
      </w:pPr>
      <w:r>
        <w:rPr>
          <w:rFonts w:ascii="Times New Roman"/>
          <w:b w:val="false"/>
          <w:i w:val="false"/>
          <w:color w:val="000000"/>
          <w:sz w:val="28"/>
        </w:rPr>
        <w:t xml:space="preserve">
      қайта құру ____ </w:t>
      </w:r>
    </w:p>
    <w:p>
      <w:pPr>
        <w:spacing w:after="0"/>
        <w:ind w:left="0"/>
        <w:jc w:val="both"/>
      </w:pPr>
      <w:r>
        <w:rPr>
          <w:rFonts w:ascii="Times New Roman"/>
          <w:b w:val="false"/>
          <w:i w:val="false"/>
          <w:color w:val="000000"/>
          <w:sz w:val="28"/>
        </w:rPr>
        <w:t>
      қосылу ____</w:t>
      </w:r>
    </w:p>
    <w:p>
      <w:pPr>
        <w:spacing w:after="0"/>
        <w:ind w:left="0"/>
        <w:jc w:val="both"/>
      </w:pPr>
      <w:r>
        <w:rPr>
          <w:rFonts w:ascii="Times New Roman"/>
          <w:b w:val="false"/>
          <w:i w:val="false"/>
          <w:color w:val="000000"/>
          <w:sz w:val="28"/>
        </w:rPr>
        <w:t>
      бөліп шығару ____</w:t>
      </w:r>
    </w:p>
    <w:p>
      <w:pPr>
        <w:spacing w:after="0"/>
        <w:ind w:left="0"/>
        <w:jc w:val="both"/>
      </w:pPr>
      <w:r>
        <w:rPr>
          <w:rFonts w:ascii="Times New Roman"/>
          <w:b w:val="false"/>
          <w:i w:val="false"/>
          <w:color w:val="000000"/>
          <w:sz w:val="28"/>
        </w:rPr>
        <w:t>
      бөліну ____ жолымен қайта ұйымдастырылуы</w:t>
      </w:r>
    </w:p>
    <w:p>
      <w:pPr>
        <w:spacing w:after="0"/>
        <w:ind w:left="0"/>
        <w:jc w:val="both"/>
      </w:pPr>
      <w:r>
        <w:rPr>
          <w:rFonts w:ascii="Times New Roman"/>
          <w:b w:val="false"/>
          <w:i w:val="false"/>
          <w:color w:val="000000"/>
          <w:sz w:val="28"/>
        </w:rPr>
        <w:t>
      2) заңды тұлға-лицензиат атауының өзгеруі ____</w:t>
      </w:r>
    </w:p>
    <w:p>
      <w:pPr>
        <w:spacing w:after="0"/>
        <w:ind w:left="0"/>
        <w:jc w:val="both"/>
      </w:pPr>
      <w:r>
        <w:rPr>
          <w:rFonts w:ascii="Times New Roman"/>
          <w:b w:val="false"/>
          <w:i w:val="false"/>
          <w:color w:val="000000"/>
          <w:sz w:val="28"/>
        </w:rPr>
        <w:t>
      3) заңды тұлға-лицензиаттың орналасқан жерінің өзгеруі ____</w:t>
      </w:r>
    </w:p>
    <w:p>
      <w:pPr>
        <w:spacing w:after="0"/>
        <w:ind w:left="0"/>
        <w:jc w:val="both"/>
      </w:pPr>
      <w:r>
        <w:rPr>
          <w:rFonts w:ascii="Times New Roman"/>
          <w:b w:val="false"/>
          <w:i w:val="false"/>
          <w:color w:val="000000"/>
          <w:sz w:val="28"/>
        </w:rPr>
        <w:t xml:space="preserve">
      4) егер лицензияның иеліктен шығарылатындығы "Рұқсаттар және хабарламалар </w:t>
      </w:r>
    </w:p>
    <w:p>
      <w:pPr>
        <w:spacing w:after="0"/>
        <w:ind w:left="0"/>
        <w:jc w:val="both"/>
      </w:pPr>
      <w:r>
        <w:rPr>
          <w:rFonts w:ascii="Times New Roman"/>
          <w:b w:val="false"/>
          <w:i w:val="false"/>
          <w:color w:val="000000"/>
          <w:sz w:val="28"/>
        </w:rPr>
        <w:t xml:space="preserve">
      туралы" Қазақстан Республикасының Заңына 1-қосымшада көзделген жағдайларда, лицензиат </w:t>
      </w:r>
    </w:p>
    <w:p>
      <w:pPr>
        <w:spacing w:after="0"/>
        <w:ind w:left="0"/>
        <w:jc w:val="both"/>
      </w:pPr>
      <w:r>
        <w:rPr>
          <w:rFonts w:ascii="Times New Roman"/>
          <w:b w:val="false"/>
          <w:i w:val="false"/>
          <w:color w:val="000000"/>
          <w:sz w:val="28"/>
        </w:rPr>
        <w:t xml:space="preserve">
      үшінші тұлғалардың пайдасына объектімен бірге "объектілерге берілетін рұқсаттар" класы </w:t>
      </w:r>
    </w:p>
    <w:p>
      <w:pPr>
        <w:spacing w:after="0"/>
        <w:ind w:left="0"/>
        <w:jc w:val="both"/>
      </w:pPr>
      <w:r>
        <w:rPr>
          <w:rFonts w:ascii="Times New Roman"/>
          <w:b w:val="false"/>
          <w:i w:val="false"/>
          <w:color w:val="000000"/>
          <w:sz w:val="28"/>
        </w:rPr>
        <w:t>
      бойынша берілген лицензияны иеліктен шығаруы ____</w:t>
      </w:r>
    </w:p>
    <w:p>
      <w:pPr>
        <w:spacing w:after="0"/>
        <w:ind w:left="0"/>
        <w:jc w:val="both"/>
      </w:pPr>
      <w:r>
        <w:rPr>
          <w:rFonts w:ascii="Times New Roman"/>
          <w:b w:val="false"/>
          <w:i w:val="false"/>
          <w:color w:val="000000"/>
          <w:sz w:val="28"/>
        </w:rPr>
        <w:t xml:space="preserve">
      5) "объектілерге берілетін рұқсаттар" класы бойынша берілген лицензия үшін немесе </w:t>
      </w:r>
    </w:p>
    <w:p>
      <w:pPr>
        <w:spacing w:after="0"/>
        <w:ind w:left="0"/>
        <w:jc w:val="both"/>
      </w:pPr>
      <w:r>
        <w:rPr>
          <w:rFonts w:ascii="Times New Roman"/>
          <w:b w:val="false"/>
          <w:i w:val="false"/>
          <w:color w:val="000000"/>
          <w:sz w:val="28"/>
        </w:rPr>
        <w:t xml:space="preserve">
      лицензияға қосымшалар үшін объектілерді көрсете отырып, объект нақты көшірілмей оның </w:t>
      </w:r>
    </w:p>
    <w:p>
      <w:pPr>
        <w:spacing w:after="0"/>
        <w:ind w:left="0"/>
        <w:jc w:val="both"/>
      </w:pPr>
      <w:r>
        <w:rPr>
          <w:rFonts w:ascii="Times New Roman"/>
          <w:b w:val="false"/>
          <w:i w:val="false"/>
          <w:color w:val="000000"/>
          <w:sz w:val="28"/>
        </w:rPr>
        <w:t>
      орналасқан жерінің мекенжайы өзгеруі ____</w:t>
      </w:r>
    </w:p>
    <w:p>
      <w:pPr>
        <w:spacing w:after="0"/>
        <w:ind w:left="0"/>
        <w:jc w:val="both"/>
      </w:pPr>
      <w:r>
        <w:rPr>
          <w:rFonts w:ascii="Times New Roman"/>
          <w:b w:val="false"/>
          <w:i w:val="false"/>
          <w:color w:val="000000"/>
          <w:sz w:val="28"/>
        </w:rPr>
        <w:t xml:space="preserve">
      6) Қазақстан Республикасының заңдарында қайта ресімдеу туралы талап болған </w:t>
      </w:r>
    </w:p>
    <w:p>
      <w:pPr>
        <w:spacing w:after="0"/>
        <w:ind w:left="0"/>
        <w:jc w:val="both"/>
      </w:pPr>
      <w:r>
        <w:rPr>
          <w:rFonts w:ascii="Times New Roman"/>
          <w:b w:val="false"/>
          <w:i w:val="false"/>
          <w:color w:val="000000"/>
          <w:sz w:val="28"/>
        </w:rPr>
        <w:t>
      жағдайларда ____</w:t>
      </w:r>
    </w:p>
    <w:p>
      <w:pPr>
        <w:spacing w:after="0"/>
        <w:ind w:left="0"/>
        <w:jc w:val="both"/>
      </w:pPr>
      <w:r>
        <w:rPr>
          <w:rFonts w:ascii="Times New Roman"/>
          <w:b w:val="false"/>
          <w:i w:val="false"/>
          <w:color w:val="000000"/>
          <w:sz w:val="28"/>
        </w:rPr>
        <w:t xml:space="preserve">
      7) қызмет түрінің атауы өзгеруі ____ </w:t>
      </w:r>
    </w:p>
    <w:p>
      <w:pPr>
        <w:spacing w:after="0"/>
        <w:ind w:left="0"/>
        <w:jc w:val="both"/>
      </w:pPr>
      <w:r>
        <w:rPr>
          <w:rFonts w:ascii="Times New Roman"/>
          <w:b w:val="false"/>
          <w:i w:val="false"/>
          <w:color w:val="000000"/>
          <w:sz w:val="28"/>
        </w:rPr>
        <w:t>
      8) қызметтің кіші түрінің атауы өзгеруі _____ қайта ресімдеуіңізді сұраймын.</w:t>
      </w:r>
    </w:p>
    <w:p>
      <w:pPr>
        <w:spacing w:after="0"/>
        <w:ind w:left="0"/>
        <w:jc w:val="both"/>
      </w:pPr>
      <w:r>
        <w:rPr>
          <w:rFonts w:ascii="Times New Roman"/>
          <w:b w:val="false"/>
          <w:i w:val="false"/>
          <w:color w:val="000000"/>
          <w:sz w:val="28"/>
        </w:rPr>
        <w:t>
      Заңды тұлғаның мекенжайы __________________________________________________</w:t>
      </w:r>
    </w:p>
    <w:p>
      <w:pPr>
        <w:spacing w:after="0"/>
        <w:ind w:left="0"/>
        <w:jc w:val="both"/>
      </w:pPr>
      <w:r>
        <w:rPr>
          <w:rFonts w:ascii="Times New Roman"/>
          <w:b w:val="false"/>
          <w:i w:val="false"/>
          <w:color w:val="000000"/>
          <w:sz w:val="28"/>
        </w:rPr>
        <w:t xml:space="preserve">
      (заңды тұлғаның (соның ішінде шетелдік заңды тұлғаның) толық атауы, </w:t>
      </w:r>
    </w:p>
    <w:p>
      <w:pPr>
        <w:spacing w:after="0"/>
        <w:ind w:left="0"/>
        <w:jc w:val="both"/>
      </w:pPr>
      <w:r>
        <w:rPr>
          <w:rFonts w:ascii="Times New Roman"/>
          <w:b w:val="false"/>
          <w:i w:val="false"/>
          <w:color w:val="000000"/>
          <w:sz w:val="28"/>
        </w:rPr>
        <w:t xml:space="preserve">
      бизнес-сәйкестендіру нөмірі, заңды тұлғаның бизнес-сәйкестендіру нөмірі болмаған жағдайда </w:t>
      </w:r>
    </w:p>
    <w:p>
      <w:pPr>
        <w:spacing w:after="0"/>
        <w:ind w:left="0"/>
        <w:jc w:val="both"/>
      </w:pPr>
      <w:r>
        <w:rPr>
          <w:rFonts w:ascii="Times New Roman"/>
          <w:b w:val="false"/>
          <w:i w:val="false"/>
          <w:color w:val="000000"/>
          <w:sz w:val="28"/>
        </w:rPr>
        <w:t>
      - шетелдік заңды тұлға филиалының немесе өкілдігінің бизнес-сәйкестендіру нөмірі)</w:t>
      </w:r>
    </w:p>
    <w:p>
      <w:pPr>
        <w:spacing w:after="0"/>
        <w:ind w:left="0"/>
        <w:jc w:val="both"/>
      </w:pPr>
      <w:r>
        <w:rPr>
          <w:rFonts w:ascii="Times New Roman"/>
          <w:b w:val="false"/>
          <w:i w:val="false"/>
          <w:color w:val="000000"/>
          <w:sz w:val="28"/>
        </w:rPr>
        <w:t>
      Электрондық пошта ________________________________________________________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_____________________________________________________________________</w:t>
      </w:r>
    </w:p>
    <w:p>
      <w:pPr>
        <w:spacing w:after="0"/>
        <w:ind w:left="0"/>
        <w:jc w:val="both"/>
      </w:pPr>
      <w:r>
        <w:rPr>
          <w:rFonts w:ascii="Times New Roman"/>
          <w:b w:val="false"/>
          <w:i w:val="false"/>
          <w:color w:val="000000"/>
          <w:sz w:val="28"/>
        </w:rPr>
        <w:t>
      Банк шоты ________________________________________________________________</w:t>
      </w:r>
    </w:p>
    <w:p>
      <w:pPr>
        <w:spacing w:after="0"/>
        <w:ind w:left="0"/>
        <w:jc w:val="both"/>
      </w:pPr>
      <w:r>
        <w:rPr>
          <w:rFonts w:ascii="Times New Roman"/>
          <w:b w:val="false"/>
          <w:i w:val="false"/>
          <w:color w:val="000000"/>
          <w:sz w:val="28"/>
        </w:rPr>
        <w:t>
      (шот нөмірі, банктiң атауы және орналасқан жерi)</w:t>
      </w:r>
    </w:p>
    <w:p>
      <w:pPr>
        <w:spacing w:after="0"/>
        <w:ind w:left="0"/>
        <w:jc w:val="both"/>
      </w:pPr>
      <w:r>
        <w:rPr>
          <w:rFonts w:ascii="Times New Roman"/>
          <w:b w:val="false"/>
          <w:i w:val="false"/>
          <w:color w:val="000000"/>
          <w:sz w:val="28"/>
        </w:rPr>
        <w:t>
      Қызметті немесе іс-қимылды (операцияларды) жүзеге асыру объектісінің</w:t>
      </w:r>
    </w:p>
    <w:p>
      <w:pPr>
        <w:spacing w:after="0"/>
        <w:ind w:left="0"/>
        <w:jc w:val="both"/>
      </w:pPr>
      <w:r>
        <w:rPr>
          <w:rFonts w:ascii="Times New Roman"/>
          <w:b w:val="false"/>
          <w:i w:val="false"/>
          <w:color w:val="000000"/>
          <w:sz w:val="28"/>
        </w:rPr>
        <w:t>
      мекенжайы ________________________________________________________________</w:t>
      </w:r>
    </w:p>
    <w:p>
      <w:pPr>
        <w:spacing w:after="0"/>
        <w:ind w:left="0"/>
        <w:jc w:val="both"/>
      </w:pPr>
      <w:r>
        <w:rPr>
          <w:rFonts w:ascii="Times New Roman"/>
          <w:b w:val="false"/>
          <w:i w:val="false"/>
          <w:color w:val="000000"/>
          <w:sz w:val="28"/>
        </w:rPr>
        <w:t xml:space="preserve">
      (шетелдік заңды тұлға үшін-елі, пошталық индексі, елі, облысы, қаласы, ауданы, елді </w:t>
      </w:r>
    </w:p>
    <w:p>
      <w:pPr>
        <w:spacing w:after="0"/>
        <w:ind w:left="0"/>
        <w:jc w:val="both"/>
      </w:pPr>
      <w:r>
        <w:rPr>
          <w:rFonts w:ascii="Times New Roman"/>
          <w:b w:val="false"/>
          <w:i w:val="false"/>
          <w:color w:val="000000"/>
          <w:sz w:val="28"/>
        </w:rPr>
        <w:t>
      мекені, көше атауы, үй/ғимарат (стационарлық үй-жайлар) нөмірі) ______ парақта қоса беріліп отыр.</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xml:space="preserve">
      көрсетілген барлық деректердің ресми байланыстар болып табылатындығы және </w:t>
      </w:r>
    </w:p>
    <w:p>
      <w:pPr>
        <w:spacing w:after="0"/>
        <w:ind w:left="0"/>
        <w:jc w:val="both"/>
      </w:pPr>
      <w:r>
        <w:rPr>
          <w:rFonts w:ascii="Times New Roman"/>
          <w:b w:val="false"/>
          <w:i w:val="false"/>
          <w:color w:val="000000"/>
          <w:sz w:val="28"/>
        </w:rPr>
        <w:t xml:space="preserve">
      оларға лицензияны және (немесе) лицензияға қосымшаны беру немесе беруден бас тарту </w:t>
      </w:r>
    </w:p>
    <w:p>
      <w:pPr>
        <w:spacing w:after="0"/>
        <w:ind w:left="0"/>
        <w:jc w:val="both"/>
      </w:pPr>
      <w:r>
        <w:rPr>
          <w:rFonts w:ascii="Times New Roman"/>
          <w:b w:val="false"/>
          <w:i w:val="false"/>
          <w:color w:val="000000"/>
          <w:sz w:val="28"/>
        </w:rPr>
        <w:t xml:space="preserve">
      мәселелері бойынша кез келген ақпаратты жіберуге болатындығы; </w:t>
      </w:r>
    </w:p>
    <w:p>
      <w:pPr>
        <w:spacing w:after="0"/>
        <w:ind w:left="0"/>
        <w:jc w:val="both"/>
      </w:pPr>
      <w:r>
        <w:rPr>
          <w:rFonts w:ascii="Times New Roman"/>
          <w:b w:val="false"/>
          <w:i w:val="false"/>
          <w:color w:val="000000"/>
          <w:sz w:val="28"/>
        </w:rPr>
        <w:t xml:space="preserve">
      өтініш берушіге қызметтің лицензияланатын түрімен және (немесе) кіші түрімен </w:t>
      </w:r>
    </w:p>
    <w:p>
      <w:pPr>
        <w:spacing w:after="0"/>
        <w:ind w:left="0"/>
        <w:jc w:val="both"/>
      </w:pPr>
      <w:r>
        <w:rPr>
          <w:rFonts w:ascii="Times New Roman"/>
          <w:b w:val="false"/>
          <w:i w:val="false"/>
          <w:color w:val="000000"/>
          <w:sz w:val="28"/>
        </w:rPr>
        <w:t>
      айналысуға сот тыйым салмайтыны;</w:t>
      </w:r>
    </w:p>
    <w:p>
      <w:pPr>
        <w:spacing w:after="0"/>
        <w:ind w:left="0"/>
        <w:jc w:val="both"/>
      </w:pPr>
      <w:r>
        <w:rPr>
          <w:rFonts w:ascii="Times New Roman"/>
          <w:b w:val="false"/>
          <w:i w:val="false"/>
          <w:color w:val="000000"/>
          <w:sz w:val="28"/>
        </w:rPr>
        <w:t xml:space="preserve">
      қоса берілген құжаттардың барлығы шындыққа сәйкес келетіні және жарамды болып </w:t>
      </w:r>
    </w:p>
    <w:p>
      <w:pPr>
        <w:spacing w:after="0"/>
        <w:ind w:left="0"/>
        <w:jc w:val="both"/>
      </w:pPr>
      <w:r>
        <w:rPr>
          <w:rFonts w:ascii="Times New Roman"/>
          <w:b w:val="false"/>
          <w:i w:val="false"/>
          <w:color w:val="000000"/>
          <w:sz w:val="28"/>
        </w:rPr>
        <w:t xml:space="preserve">
      табылатындығы расталады; </w:t>
      </w:r>
    </w:p>
    <w:p>
      <w:pPr>
        <w:spacing w:after="0"/>
        <w:ind w:left="0"/>
        <w:jc w:val="both"/>
      </w:pPr>
      <w:r>
        <w:rPr>
          <w:rFonts w:ascii="Times New Roman"/>
          <w:b w:val="false"/>
          <w:i w:val="false"/>
          <w:color w:val="000000"/>
          <w:sz w:val="28"/>
        </w:rPr>
        <w:t xml:space="preserve">
      өтініш беруші лицензияны және (немесе) лицензияға қосымшаны беру кезінде </w:t>
      </w:r>
    </w:p>
    <w:p>
      <w:pPr>
        <w:spacing w:after="0"/>
        <w:ind w:left="0"/>
        <w:jc w:val="both"/>
      </w:pPr>
      <w:r>
        <w:rPr>
          <w:rFonts w:ascii="Times New Roman"/>
          <w:b w:val="false"/>
          <w:i w:val="false"/>
          <w:color w:val="000000"/>
          <w:sz w:val="28"/>
        </w:rPr>
        <w:t xml:space="preserve">
      ақпараттық жүйелерде қамтылған, заңмен қорғалатын құпияны құрайтын қолжетімділігі </w:t>
      </w:r>
    </w:p>
    <w:p>
      <w:pPr>
        <w:spacing w:after="0"/>
        <w:ind w:left="0"/>
        <w:jc w:val="both"/>
      </w:pPr>
      <w:r>
        <w:rPr>
          <w:rFonts w:ascii="Times New Roman"/>
          <w:b w:val="false"/>
          <w:i w:val="false"/>
          <w:color w:val="000000"/>
          <w:sz w:val="28"/>
        </w:rPr>
        <w:t>
      шектеулі дербес деректерді пайдалануға келісімін береді;</w:t>
      </w:r>
    </w:p>
    <w:p>
      <w:pPr>
        <w:spacing w:after="0"/>
        <w:ind w:left="0"/>
        <w:jc w:val="both"/>
      </w:pPr>
      <w:r>
        <w:rPr>
          <w:rFonts w:ascii="Times New Roman"/>
          <w:b w:val="false"/>
          <w:i w:val="false"/>
          <w:color w:val="000000"/>
          <w:sz w:val="28"/>
        </w:rPr>
        <w:t xml:space="preserve">
      өтініш беруші халыққа қызмет көрсету орталығы қызметкерінің өтінішті электрондық </w:t>
      </w:r>
    </w:p>
    <w:p>
      <w:pPr>
        <w:spacing w:after="0"/>
        <w:ind w:left="0"/>
        <w:jc w:val="both"/>
      </w:pPr>
      <w:r>
        <w:rPr>
          <w:rFonts w:ascii="Times New Roman"/>
          <w:b w:val="false"/>
          <w:i w:val="false"/>
          <w:color w:val="000000"/>
          <w:sz w:val="28"/>
        </w:rPr>
        <w:t xml:space="preserve">
      цифрлік қолтаңбамен растауына келіседі (халыққа қызмет көрсету орталықтары арқылы </w:t>
      </w:r>
    </w:p>
    <w:p>
      <w:pPr>
        <w:spacing w:after="0"/>
        <w:ind w:left="0"/>
        <w:jc w:val="both"/>
      </w:pPr>
      <w:r>
        <w:rPr>
          <w:rFonts w:ascii="Times New Roman"/>
          <w:b w:val="false"/>
          <w:i w:val="false"/>
          <w:color w:val="000000"/>
          <w:sz w:val="28"/>
        </w:rPr>
        <w:t>
      жүгінген жағдайда).</w:t>
      </w:r>
    </w:p>
    <w:p>
      <w:pPr>
        <w:spacing w:after="0"/>
        <w:ind w:left="0"/>
        <w:jc w:val="both"/>
      </w:pPr>
      <w:r>
        <w:rPr>
          <w:rFonts w:ascii="Times New Roman"/>
          <w:b w:val="false"/>
          <w:i w:val="false"/>
          <w:color w:val="000000"/>
          <w:sz w:val="28"/>
        </w:rPr>
        <w:t>
      Басшы _______ ____________________________________________________________</w:t>
      </w:r>
    </w:p>
    <w:p>
      <w:pPr>
        <w:spacing w:after="0"/>
        <w:ind w:left="0"/>
        <w:jc w:val="both"/>
      </w:pPr>
      <w:r>
        <w:rPr>
          <w:rFonts w:ascii="Times New Roman"/>
          <w:b w:val="false"/>
          <w:i w:val="false"/>
          <w:color w:val="000000"/>
          <w:sz w:val="28"/>
        </w:rPr>
        <w:t>
      (қолы)                  (тегi, аты, әкесiнiң аты (болған жағдайда)</w:t>
      </w:r>
    </w:p>
    <w:p>
      <w:pPr>
        <w:spacing w:after="0"/>
        <w:ind w:left="0"/>
        <w:jc w:val="both"/>
      </w:pPr>
      <w:r>
        <w:rPr>
          <w:rFonts w:ascii="Times New Roman"/>
          <w:b w:val="false"/>
          <w:i w:val="false"/>
          <w:color w:val="000000"/>
          <w:sz w:val="28"/>
        </w:rPr>
        <w:t xml:space="preserve">
      Мөр орны (болған жағдайда) </w:t>
      </w:r>
    </w:p>
    <w:p>
      <w:pPr>
        <w:spacing w:after="0"/>
        <w:ind w:left="0"/>
        <w:jc w:val="both"/>
      </w:pPr>
      <w:r>
        <w:rPr>
          <w:rFonts w:ascii="Times New Roman"/>
          <w:b w:val="false"/>
          <w:i w:val="false"/>
          <w:color w:val="000000"/>
          <w:sz w:val="28"/>
        </w:rPr>
        <w:t>
      Толтыру күні: 20__ жылғы "__" 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 биржалары қызметімен</w:t>
            </w:r>
            <w:r>
              <w:br/>
            </w:r>
            <w:r>
              <w:rPr>
                <w:rFonts w:ascii="Times New Roman"/>
                <w:b w:val="false"/>
                <w:i w:val="false"/>
                <w:color w:val="000000"/>
                <w:sz w:val="20"/>
              </w:rPr>
              <w:t>айналысу құқығына лицензия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 4-қосымша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xml:space="preserve">
      (Т.А.Ә не көрсетілетін     </w:t>
      </w:r>
    </w:p>
    <w:p>
      <w:pPr>
        <w:spacing w:after="0"/>
        <w:ind w:left="0"/>
        <w:jc w:val="both"/>
      </w:pPr>
      <w:r>
        <w:rPr>
          <w:rFonts w:ascii="Times New Roman"/>
          <w:b w:val="false"/>
          <w:i w:val="false"/>
          <w:color w:val="000000"/>
          <w:sz w:val="28"/>
        </w:rPr>
        <w:t xml:space="preserve">
      қызметті алушының атауы)   </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xml:space="preserve">
      (көрсетілетін қызметті     </w:t>
      </w:r>
    </w:p>
    <w:p>
      <w:pPr>
        <w:spacing w:after="0"/>
        <w:ind w:left="0"/>
        <w:jc w:val="both"/>
      </w:pPr>
      <w:r>
        <w:rPr>
          <w:rFonts w:ascii="Times New Roman"/>
          <w:b w:val="false"/>
          <w:i w:val="false"/>
          <w:color w:val="000000"/>
          <w:sz w:val="28"/>
        </w:rPr>
        <w:t xml:space="preserve">
      алушының мекенжайы)      </w:t>
      </w:r>
    </w:p>
    <w:p>
      <w:pPr>
        <w:spacing w:after="0"/>
        <w:ind w:left="0"/>
        <w:jc w:val="left"/>
      </w:pPr>
      <w:r>
        <w:rPr>
          <w:rFonts w:ascii="Times New Roman"/>
          <w:b/>
          <w:i w:val="false"/>
          <w:color w:val="000000"/>
        </w:rPr>
        <w:t xml:space="preserve"> Құжаттарды қабылдаудан бас тарту туралы қолхат</w:t>
      </w:r>
    </w:p>
    <w:p>
      <w:pPr>
        <w:spacing w:after="0"/>
        <w:ind w:left="0"/>
        <w:jc w:val="both"/>
      </w:pPr>
      <w:r>
        <w:rPr>
          <w:rFonts w:ascii="Times New Roman"/>
          <w:b w:val="false"/>
          <w:i w:val="false"/>
          <w:color w:val="ff0000"/>
          <w:sz w:val="28"/>
        </w:rPr>
        <w:t xml:space="preserve">
      Ескерту. 4-қосымша жаңа редакцияда - ҚР Ұлттық экономика министрінің 26.01.2016 </w:t>
      </w:r>
      <w:r>
        <w:rPr>
          <w:rFonts w:ascii="Times New Roman"/>
          <w:b w:val="false"/>
          <w:i w:val="false"/>
          <w:color w:val="ff0000"/>
          <w:sz w:val="28"/>
        </w:rPr>
        <w:t>№ 29</w:t>
      </w:r>
      <w:r>
        <w:rPr>
          <w:rFonts w:ascii="Times New Roman"/>
          <w:b w:val="false"/>
          <w:i w:val="false"/>
          <w:color w:val="ff0000"/>
          <w:sz w:val="28"/>
        </w:rPr>
        <w:t xml:space="preserve"> (01.03.2016 бастап қолданысқа енгізіледі) бұйрығымен.</w:t>
      </w:r>
    </w:p>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"Азаматтарға арналған үкімет" мемлекеттік корпорациясы" коммерциялық емес акционерлік қоғамы филиалының № __ бөлімі (мекенжайын көрсету керек) мемлекеттік қызмет көрсетуге (мемлекеттік көрсетілетін қызметтің атауын мемлекеттік көрсетілетін қызмет стандартына сәйкес көрсету керек) құжаттарды қабылдаудан Сіздің мемлекеттік көрсетілетін қызмет стандартында көзделген тізбеге сәйкес құжаттар топтамасын толық ұсынбауыңызға байланысты бас тартады, атап айтқанда: </w:t>
      </w:r>
    </w:p>
    <w:p>
      <w:pPr>
        <w:spacing w:after="0"/>
        <w:ind w:left="0"/>
        <w:jc w:val="both"/>
      </w:pPr>
      <w:r>
        <w:rPr>
          <w:rFonts w:ascii="Times New Roman"/>
          <w:b w:val="false"/>
          <w:i w:val="false"/>
          <w:color w:val="000000"/>
          <w:sz w:val="28"/>
        </w:rPr>
        <w:t>
      жоқ құжаттардың атаулары:</w:t>
      </w:r>
    </w:p>
    <w:p>
      <w:pPr>
        <w:spacing w:after="0"/>
        <w:ind w:left="0"/>
        <w:jc w:val="both"/>
      </w:pPr>
      <w:r>
        <w:rPr>
          <w:rFonts w:ascii="Times New Roman"/>
          <w:b w:val="false"/>
          <w:i w:val="false"/>
          <w:color w:val="000000"/>
          <w:sz w:val="28"/>
        </w:rPr>
        <w:t>
      1) ________________________________________;</w:t>
      </w:r>
    </w:p>
    <w:p>
      <w:pPr>
        <w:spacing w:after="0"/>
        <w:ind w:left="0"/>
        <w:jc w:val="both"/>
      </w:pPr>
      <w:r>
        <w:rPr>
          <w:rFonts w:ascii="Times New Roman"/>
          <w:b w:val="false"/>
          <w:i w:val="false"/>
          <w:color w:val="000000"/>
          <w:sz w:val="28"/>
        </w:rPr>
        <w:t>
      2) ________________________________________;</w:t>
      </w:r>
    </w:p>
    <w:p>
      <w:pPr>
        <w:spacing w:after="0"/>
        <w:ind w:left="0"/>
        <w:jc w:val="both"/>
      </w:pPr>
      <w:r>
        <w:rPr>
          <w:rFonts w:ascii="Times New Roman"/>
          <w:b w:val="false"/>
          <w:i w:val="false"/>
          <w:color w:val="000000"/>
          <w:sz w:val="28"/>
        </w:rPr>
        <w:t xml:space="preserve">
      3) ________________________________________. </w:t>
      </w:r>
    </w:p>
    <w:p>
      <w:pPr>
        <w:spacing w:after="0"/>
        <w:ind w:left="0"/>
        <w:jc w:val="both"/>
      </w:pPr>
      <w:r>
        <w:rPr>
          <w:rFonts w:ascii="Times New Roman"/>
          <w:b w:val="false"/>
          <w:i w:val="false"/>
          <w:color w:val="000000"/>
          <w:sz w:val="28"/>
        </w:rPr>
        <w:t>
      Осы қолхат әрбір тарапқа бір-бірден екі данада жасалды.</w:t>
      </w:r>
    </w:p>
    <w:p>
      <w:pPr>
        <w:spacing w:after="0"/>
        <w:ind w:left="0"/>
        <w:jc w:val="both"/>
      </w:pPr>
      <w:r>
        <w:rPr>
          <w:rFonts w:ascii="Times New Roman"/>
          <w:b w:val="false"/>
          <w:i w:val="false"/>
          <w:color w:val="000000"/>
          <w:sz w:val="28"/>
        </w:rPr>
        <w:t>
      _______________________________________________  ______________</w:t>
      </w:r>
    </w:p>
    <w:p>
      <w:pPr>
        <w:spacing w:after="0"/>
        <w:ind w:left="0"/>
        <w:jc w:val="both"/>
      </w:pPr>
      <w:r>
        <w:rPr>
          <w:rFonts w:ascii="Times New Roman"/>
          <w:b w:val="false"/>
          <w:i w:val="false"/>
          <w:color w:val="000000"/>
          <w:sz w:val="28"/>
        </w:rPr>
        <w:t xml:space="preserve">
            (Т.А.Ә (Мемлекеттік корпорация қызметкерінің)        (қолы) </w:t>
      </w:r>
    </w:p>
    <w:p>
      <w:pPr>
        <w:spacing w:after="0"/>
        <w:ind w:left="0"/>
        <w:jc w:val="both"/>
      </w:pPr>
      <w:r>
        <w:rPr>
          <w:rFonts w:ascii="Times New Roman"/>
          <w:b w:val="false"/>
          <w:i w:val="false"/>
          <w:color w:val="000000"/>
          <w:sz w:val="28"/>
        </w:rPr>
        <w:t>
      Орындаушы: Т.А.Ә _____________</w:t>
      </w:r>
    </w:p>
    <w:p>
      <w:pPr>
        <w:spacing w:after="0"/>
        <w:ind w:left="0"/>
        <w:jc w:val="both"/>
      </w:pPr>
      <w:r>
        <w:rPr>
          <w:rFonts w:ascii="Times New Roman"/>
          <w:b w:val="false"/>
          <w:i w:val="false"/>
          <w:color w:val="000000"/>
          <w:sz w:val="28"/>
        </w:rPr>
        <w:t>
      Телефоны: ____________________</w:t>
      </w:r>
    </w:p>
    <w:p>
      <w:pPr>
        <w:spacing w:after="0"/>
        <w:ind w:left="0"/>
        <w:jc w:val="both"/>
      </w:pPr>
      <w:r>
        <w:rPr>
          <w:rFonts w:ascii="Times New Roman"/>
          <w:b w:val="false"/>
          <w:i w:val="false"/>
          <w:color w:val="000000"/>
          <w:sz w:val="28"/>
        </w:rPr>
        <w:t>
      Алдым: көрсетілетін қызметті алушының Т.А.Ә / қолы ____________</w:t>
      </w:r>
    </w:p>
    <w:p>
      <w:pPr>
        <w:spacing w:after="0"/>
        <w:ind w:left="0"/>
        <w:jc w:val="both"/>
      </w:pPr>
      <w:r>
        <w:rPr>
          <w:rFonts w:ascii="Times New Roman"/>
          <w:b w:val="false"/>
          <w:i w:val="false"/>
          <w:color w:val="000000"/>
          <w:sz w:val="28"/>
        </w:rPr>
        <w:t xml:space="preserve">
      20__ жылғы "___" 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