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9db0" w14:textId="6fc9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257 бұйрығы. Қазақстан Республикасының Әділет министрлігінде 2015 жылы 12 мамырда № 11018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Инвестициялар және даму министрінің 04.07.2017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19.07.2016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04.07.2017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6"/>
    <w:bookmarkStart w:name="z9"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16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257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Стандарттың тақырыбы жаңа редакцияда - ҚР Ұлттық экономика министрінің 19.07.2016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Стандарт жаңа редакцияда - ҚР Ұлттық экономика министрінің м.а. 21.01.2016 </w:t>
      </w:r>
      <w:r>
        <w:rPr>
          <w:rFonts w:ascii="Times New Roman"/>
          <w:b w:val="false"/>
          <w:i w:val="false"/>
          <w:color w:val="ff0000"/>
          <w:sz w:val="28"/>
        </w:rPr>
        <w:t>№ 23</w:t>
      </w:r>
      <w:r>
        <w:rPr>
          <w:rFonts w:ascii="Times New Roman"/>
          <w:b w:val="false"/>
          <w:i w:val="false"/>
          <w:color w:val="ff0000"/>
          <w:sz w:val="28"/>
        </w:rPr>
        <w:t xml:space="preserve"> (01.03.2016 қолданысқа енгізіледі) бұйрығымен.</w:t>
      </w:r>
    </w:p>
    <w:bookmarkStart w:name="z14"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28.06.2019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 w:id="12"/>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жөнінде анықтама беру" мемлекеттік көрсетілетін қызмет (бұдан әрі – мемлекеттік көрсетілетін қызмет).</w:t>
      </w:r>
    </w:p>
    <w:bookmarkEnd w:id="12"/>
    <w:bookmarkStart w:name="z16"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28.06.2019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4"/>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28.06.2019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2-тарау. Мемлекеттік қызметті көрсету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28.06.2019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2" w:id="16"/>
    <w:p>
      <w:pPr>
        <w:spacing w:after="0"/>
        <w:ind w:left="0"/>
        <w:jc w:val="both"/>
      </w:pPr>
      <w:r>
        <w:rPr>
          <w:rFonts w:ascii="Times New Roman"/>
          <w:b w:val="false"/>
          <w:i w:val="false"/>
          <w:color w:val="000000"/>
          <w:sz w:val="28"/>
        </w:rPr>
        <w:t>
      4. Мемлекеттік қызметті көрсету мерзімдері:</w:t>
      </w:r>
    </w:p>
    <w:bookmarkEnd w:id="16"/>
    <w:p>
      <w:pPr>
        <w:spacing w:after="0"/>
        <w:ind w:left="0"/>
        <w:jc w:val="both"/>
      </w:pPr>
      <w:r>
        <w:rPr>
          <w:rFonts w:ascii="Times New Roman"/>
          <w:b w:val="false"/>
          <w:i w:val="false"/>
          <w:color w:val="000000"/>
          <w:sz w:val="28"/>
        </w:rPr>
        <w:t>
      1) құжаттар топтамасын тапсырған сәттен бастап:</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(тарихсыз/тарихымен) – 15 (он бес) минут;</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(тарихсыз/тарихымен) – 15 (он бес) минут;</w:t>
      </w:r>
    </w:p>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объектілерінің жою туралы анықтама беру – 6 (алты) жұмыс күні, немесе дәлелді бас тарту – 2 (екі) жұмыс күні.</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p>
      <w:pPr>
        <w:spacing w:after="0"/>
        <w:ind w:left="0"/>
        <w:jc w:val="both"/>
      </w:pPr>
      <w:r>
        <w:rPr>
          <w:rFonts w:ascii="Times New Roman"/>
          <w:b w:val="false"/>
          <w:i w:val="false"/>
          <w:color w:val="000000"/>
          <w:sz w:val="28"/>
        </w:rPr>
        <w:t>
      2) құжаттар топтамасын тапсыру үшін күтудің ең көп рұқсат берілген уақыты – 15 (он бес) минут;</w:t>
      </w:r>
    </w:p>
    <w:p>
      <w:pPr>
        <w:spacing w:after="0"/>
        <w:ind w:left="0"/>
        <w:jc w:val="both"/>
      </w:pPr>
      <w:r>
        <w:rPr>
          <w:rFonts w:ascii="Times New Roman"/>
          <w:b w:val="false"/>
          <w:i w:val="false"/>
          <w:color w:val="000000"/>
          <w:sz w:val="28"/>
        </w:rPr>
        <w:t>
      3) қызмет көрсетудің ең ұзақ жол берілетін уақыты – 20 (жиырма)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28.12.2018 </w:t>
      </w:r>
      <w:r>
        <w:rPr>
          <w:rFonts w:ascii="Times New Roman"/>
          <w:b w:val="false"/>
          <w:i w:val="false"/>
          <w:color w:val="000000"/>
          <w:sz w:val="28"/>
        </w:rPr>
        <w:t>№ 949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7"/>
    <w:bookmarkStart w:name="z27" w:id="18"/>
    <w:p>
      <w:pPr>
        <w:spacing w:after="0"/>
        <w:ind w:left="0"/>
        <w:jc w:val="both"/>
      </w:pPr>
      <w:r>
        <w:rPr>
          <w:rFonts w:ascii="Times New Roman"/>
          <w:b w:val="false"/>
          <w:i w:val="false"/>
          <w:color w:val="000000"/>
          <w:sz w:val="28"/>
        </w:rPr>
        <w:t xml:space="preserve">
      6. Мемлекеттік қызметті көрсету нәтижесі: </w:t>
      </w:r>
    </w:p>
    <w:bookmarkEnd w:id="18"/>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мекенжайдың тіркеу кодын көрсете отырып, жылжымайтын мүлік объектілерінің мекенжайын нақтылау бойынша анықтама беру, жылжымайтын мүлік объектілерінің мекенжайын (тарихымен) нақтылау бойынша анықтама беру, жылжымайтын мүлік объектілерінің мекенжай беру туралы анықтама беру, жылжымайтын мүлік объектілерінің жою туралы анықтама беру болып табылады.</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ресімделеді, басып шығарылады.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04.07.2017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7. Мемлекеттiк көрсетілетін қызмет жеке және заңды тұлғаларға (бұдан әрі – көрсетілетін қызметті алушы) тегiн көрсетiледi.</w:t>
      </w:r>
    </w:p>
    <w:bookmarkEnd w:id="19"/>
    <w:bookmarkStart w:name="z29" w:id="20"/>
    <w:p>
      <w:pPr>
        <w:spacing w:after="0"/>
        <w:ind w:left="0"/>
        <w:jc w:val="both"/>
      </w:pPr>
      <w:r>
        <w:rPr>
          <w:rFonts w:ascii="Times New Roman"/>
          <w:b w:val="false"/>
          <w:i w:val="false"/>
          <w:color w:val="000000"/>
          <w:sz w:val="28"/>
        </w:rPr>
        <w:t>
      8. Жұмыс кестесі:</w:t>
      </w:r>
    </w:p>
    <w:bookmarkEnd w:id="20"/>
    <w:bookmarkStart w:name="z30" w:id="21"/>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үзіліссіз сағат 9.00-ден 20.00-ге дейін.</w:t>
      </w:r>
    </w:p>
    <w:bookmarkEnd w:id="21"/>
    <w:p>
      <w:pPr>
        <w:spacing w:after="0"/>
        <w:ind w:left="0"/>
        <w:jc w:val="both"/>
      </w:pPr>
      <w:r>
        <w:rPr>
          <w:rFonts w:ascii="Times New Roman"/>
          <w:b w:val="false"/>
          <w:i w:val="false"/>
          <w:color w:val="000000"/>
          <w:sz w:val="28"/>
        </w:rPr>
        <w:t>
      "Мекенжай тіркелімі" ақпараттық жүйесінде мәлеметтер болған жағдайда, қабылдау қөрсетілетін қызметті алушының таңдауы бойынша жүргізіледі, ал жылжымайтын мүлік орналасқан жер бойынша объекті болмаса, онда қабылдау жеделдетілмеген қызмет көрсетудің "электрондық" кезек тәртібімен жүзеге асырылады. Портал арқылы электрондық кезекті брондауға болады;</w:t>
      </w:r>
    </w:p>
    <w:bookmarkStart w:name="z31" w:id="22"/>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bookmarkEnd w:id="22"/>
    <w:bookmarkStart w:name="z32" w:id="23"/>
    <w:p>
      <w:pPr>
        <w:spacing w:after="0"/>
        <w:ind w:left="0"/>
        <w:jc w:val="both"/>
      </w:pPr>
      <w:r>
        <w:rPr>
          <w:rFonts w:ascii="Times New Roman"/>
          <w:b w:val="false"/>
          <w:i w:val="false"/>
          <w:color w:val="000000"/>
          <w:sz w:val="28"/>
        </w:rPr>
        <w:t>
       9. Көрсетілетін қызметті алушы өтініш білдірген кезде мемлекеттік қызметті көрсету үшін қажетті құжаттардың тізбесі:</w:t>
      </w:r>
    </w:p>
    <w:bookmarkEnd w:id="23"/>
    <w:p>
      <w:pPr>
        <w:spacing w:after="0"/>
        <w:ind w:left="0"/>
        <w:jc w:val="both"/>
      </w:pPr>
      <w:r>
        <w:rPr>
          <w:rFonts w:ascii="Times New Roman"/>
          <w:b w:val="false"/>
          <w:i w:val="false"/>
          <w:color w:val="000000"/>
          <w:sz w:val="28"/>
        </w:rPr>
        <w:t>
      1) порталға:</w:t>
      </w:r>
    </w:p>
    <w:p>
      <w:pPr>
        <w:spacing w:after="0"/>
        <w:ind w:left="0"/>
        <w:jc w:val="both"/>
      </w:pPr>
      <w:r>
        <w:rPr>
          <w:rFonts w:ascii="Times New Roman"/>
          <w:b w:val="false"/>
          <w:i w:val="false"/>
          <w:color w:val="000000"/>
          <w:sz w:val="28"/>
        </w:rPr>
        <w:t>
      жылжымайтын мүлік объектісінің мекенжайын нақтылау (тарихсыз/тарихымен)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2) Мемлекеттік корпорацияға:</w:t>
      </w:r>
    </w:p>
    <w:p>
      <w:pPr>
        <w:spacing w:after="0"/>
        <w:ind w:left="0"/>
        <w:jc w:val="both"/>
      </w:pPr>
      <w:r>
        <w:rPr>
          <w:rFonts w:ascii="Times New Roman"/>
          <w:b w:val="false"/>
          <w:i w:val="false"/>
          <w:color w:val="000000"/>
          <w:sz w:val="28"/>
        </w:rPr>
        <w:t>
      жылжымайтын мүлік объектісінің мекенжайын нақтылау (тарихсыз/тарихымен), мекенжай беру және мекенжайын жою бойынша анықтама алу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алушыдан талап етуге жол берілмейді.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электрондық көшірмелерін жасайды,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осы тармағымен көзделген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 арқылы дайын құжаттарды беру тиісті құжаттарды қабылдау туралы қолхат негізінде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жүзеге асырылады.</w:t>
      </w:r>
    </w:p>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Портал арқылы өтініш жасалған кезде көрсетілетін қызметті алушының "жеке кабинетіне" мемлекеттік көрсетілетін қызметке арналған сұрауды қабылдау туралы мәртебе, сонымен қатар мемлекеттік қызметтің нәтижесін алудың күні мен мерзімі (егер қағаз түрінде беру қажет болған жағдайда алу орнын көрсету керек) көрсетілген хабарландыру жіберіледі.</w:t>
      </w:r>
    </w:p>
    <w:p>
      <w:pPr>
        <w:spacing w:after="0"/>
        <w:ind w:left="0"/>
        <w:jc w:val="both"/>
      </w:pPr>
      <w:r>
        <w:rPr>
          <w:rFonts w:ascii="Times New Roman"/>
          <w:b w:val="false"/>
          <w:i w:val="false"/>
          <w:color w:val="000000"/>
          <w:sz w:val="28"/>
        </w:rPr>
        <w:t>
      Порталда электрондық сұрауды қабылдау көрсетілетін кызметті алушының "жеке кабинетінде"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28.06.2019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xml:space="preserve">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аумағындағы жылжымайтын мүлік объектілерін адрестеу қағидаларын бекіту туралы" Қазақстан Республикасы Ұлттық экономика министрінің 2015 жылғы 22 желтоқсандағы № 783 және Қазақстан Республикасы Инвестициялар және даму министрінің 2015 жылғы 28 желтоқсандағы № 1262 (нормативтік құқықтық актілердің мемлекеттік тіркеу тізілімінде № 12938 болып тіркелген) бірлескен бұйрығы бекітілген Қазақстан Республикасының аумағындағы жылжымайтын мүлік объектілерін адрестеу қағидаларының </w:t>
      </w:r>
      <w:r>
        <w:rPr>
          <w:rFonts w:ascii="Times New Roman"/>
          <w:b w:val="false"/>
          <w:i w:val="false"/>
          <w:color w:val="000000"/>
          <w:sz w:val="28"/>
        </w:rPr>
        <w:t>10-тармағымен</w:t>
      </w:r>
      <w:r>
        <w:rPr>
          <w:rFonts w:ascii="Times New Roman"/>
          <w:b w:val="false"/>
          <w:i w:val="false"/>
          <w:color w:val="000000"/>
          <w:sz w:val="28"/>
        </w:rPr>
        <w:t xml:space="preserve"> белгіленген талаптарға сәйкес келмеуі мемлекеттік көрсетілетін қызметті ұсынудан бас тартуға негіз болып табылады.</w:t>
      </w:r>
    </w:p>
    <w:bookmarkEnd w:id="24"/>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құжаттардың толық пакетін ұсынбаған жағдайда, Мемлекеттік корпорация қызметкері өтінішті қабылдаудан бас тартады және көрсетілетін қызметті алушыға осы мемлекеттік көрсетілетін қызмет стандартына 3-қосымшаға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04.07.2017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 w:id="2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bookmarkEnd w:id="25"/>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28.06.2019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7" w:id="26"/>
    <w:p>
      <w:pPr>
        <w:spacing w:after="0"/>
        <w:ind w:left="0"/>
        <w:jc w:val="both"/>
      </w:pPr>
      <w:r>
        <w:rPr>
          <w:rFonts w:ascii="Times New Roman"/>
          <w:b w:val="false"/>
          <w:i w:val="false"/>
          <w:color w:val="000000"/>
          <w:sz w:val="28"/>
        </w:rPr>
        <w:t>
      11. Көрсетілетін қызметті берушінің немесе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мен телефондар бойынша қажетілерін көрсетілетін қызметті берушінің немесе Мемлекеттік корпорация басшысының атына беріледі</w:t>
      </w:r>
      <w:r>
        <w:rPr>
          <w:rFonts w:ascii="Times New Roman"/>
          <w:b/>
          <w:i w:val="false"/>
          <w:color w:val="000000"/>
          <w:sz w:val="28"/>
        </w:rPr>
        <w:t>.</w:t>
      </w:r>
    </w:p>
    <w:bookmarkEnd w:id="26"/>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Start w:name="z38" w:id="2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27"/>
    <w:bookmarkStart w:name="z39" w:id="28"/>
    <w:p>
      <w:pPr>
        <w:spacing w:after="0"/>
        <w:ind w:left="0"/>
        <w:jc w:val="left"/>
      </w:pPr>
      <w:r>
        <w:rPr>
          <w:rFonts w:ascii="Times New Roman"/>
          <w:b/>
          <w:i w:val="false"/>
          <w:color w:val="000000"/>
        </w:rPr>
        <w:t xml:space="preserve"> 4-тарау. Мемлекеттік көрсетілетін қызметті, оның ішінде Мемлекеттік корпорация арқылы көрсету ерекшеліктерін ескере отырып қойылатын өзге де талаптар</w:t>
      </w:r>
    </w:p>
    <w:bookmarkEnd w:id="28"/>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28.06.2019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0" w:id="29"/>
    <w:p>
      <w:pPr>
        <w:spacing w:after="0"/>
        <w:ind w:left="0"/>
        <w:jc w:val="both"/>
      </w:pPr>
      <w:r>
        <w:rPr>
          <w:rFonts w:ascii="Times New Roman"/>
          <w:b w:val="false"/>
          <w:i w:val="false"/>
          <w:color w:val="000000"/>
          <w:sz w:val="28"/>
        </w:rPr>
        <w:t>
      13. Көрсетілетін қызмет алушының тыныс-тіршілігін әрекетін шектейтін ағза функцияларының тұрақты бұзылуымен денсаулығының ақаулары бар көрсетілетін қызметті алушыларға мемлекеттік қызмет көрсету үшін арқылы өтініш беру жолымен Мемлекеттік корпорация қызметкері тұрғылықты жеріне барып жүргізеді.</w:t>
      </w:r>
    </w:p>
    <w:bookmarkEnd w:id="29"/>
    <w:bookmarkStart w:name="z43" w:id="30"/>
    <w:p>
      <w:pPr>
        <w:spacing w:after="0"/>
        <w:ind w:left="0"/>
        <w:jc w:val="both"/>
      </w:pPr>
      <w:r>
        <w:rPr>
          <w:rFonts w:ascii="Times New Roman"/>
          <w:b w:val="false"/>
          <w:i w:val="false"/>
          <w:color w:val="000000"/>
          <w:sz w:val="28"/>
        </w:rPr>
        <w:t>
      14. Мемлекеттік қызметті көрсету орындарының мекенжайлары мына интернет-ресурстарда:</w:t>
      </w:r>
    </w:p>
    <w:bookmarkEnd w:id="30"/>
    <w:p>
      <w:pPr>
        <w:spacing w:after="0"/>
        <w:ind w:left="0"/>
        <w:jc w:val="both"/>
      </w:pPr>
      <w:r>
        <w:rPr>
          <w:rFonts w:ascii="Times New Roman"/>
          <w:b w:val="false"/>
          <w:i w:val="false"/>
          <w:color w:val="000000"/>
          <w:sz w:val="28"/>
        </w:rPr>
        <w:t>
      Министрліктің: www.miid.gov.kz;</w:t>
      </w:r>
    </w:p>
    <w:p>
      <w:pPr>
        <w:spacing w:after="0"/>
        <w:ind w:left="0"/>
        <w:jc w:val="both"/>
      </w:pPr>
      <w:r>
        <w:rPr>
          <w:rFonts w:ascii="Times New Roman"/>
          <w:b w:val="false"/>
          <w:i w:val="false"/>
          <w:color w:val="000000"/>
          <w:sz w:val="28"/>
        </w:rPr>
        <w:t>
      Мемлекеттік корпорацияның: www.gov4с.kz жарияланған.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28.06.2019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 мүмкіндігі бар.</w:t>
      </w:r>
    </w:p>
    <w:bookmarkEnd w:id="31"/>
    <w:bookmarkStart w:name="z45" w:id="32"/>
    <w:p>
      <w:pPr>
        <w:spacing w:after="0"/>
        <w:ind w:left="0"/>
        <w:jc w:val="both"/>
      </w:pPr>
      <w:r>
        <w:rPr>
          <w:rFonts w:ascii="Times New Roman"/>
          <w:b w:val="false"/>
          <w:i w:val="false"/>
          <w:color w:val="000000"/>
          <w:sz w:val="28"/>
        </w:rPr>
        <w:t>
      16.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32"/>
    <w:bookmarkStart w:name="z46" w:id="33"/>
    <w:p>
      <w:pPr>
        <w:spacing w:after="0"/>
        <w:ind w:left="0"/>
        <w:jc w:val="both"/>
      </w:pPr>
      <w:r>
        <w:rPr>
          <w:rFonts w:ascii="Times New Roman"/>
          <w:b w:val="false"/>
          <w:i w:val="false"/>
          <w:color w:val="000000"/>
          <w:sz w:val="28"/>
        </w:rPr>
        <w:t>
      17. Мемлекеттік қызметті көрсету мәселелері жөніндегі көрсетілетін қызмет берушінің анықтамалық қызметтерінің байланыс телефондары Министрліктің интернет-ресурсында: www.miid.gov.kz орналастырылған. Мемлекеттік қызметтерді көрсету мәселелері жөніндегі Бірыңғай байланыс орталығы 1414, 8 800 080 7777.</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28.06.2019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 анықтау</w:t>
            </w:r>
            <w:r>
              <w:br/>
            </w:r>
            <w:r>
              <w:rPr>
                <w:rFonts w:ascii="Times New Roman"/>
                <w:b w:val="false"/>
                <w:i w:val="false"/>
                <w:color w:val="000000"/>
                <w:sz w:val="20"/>
              </w:rPr>
              <w:t>бойынша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(тарихсыз)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
      Управление/отдел архитектуры и градостроительства города республиканского значения/города областного значения/района)</w:t>
      </w:r>
    </w:p>
    <w:bookmarkStart w:name="z48" w:id="34"/>
    <w:p>
      <w:pPr>
        <w:spacing w:after="0"/>
        <w:ind w:left="0"/>
        <w:jc w:val="left"/>
      </w:pPr>
      <w:r>
        <w:rPr>
          <w:rFonts w:ascii="Times New Roman"/>
          <w:b/>
          <w:i w:val="false"/>
          <w:color w:val="000000"/>
        </w:rPr>
        <w:t xml:space="preserve"> Жылжымайтын мүлік объектісінің мекенжайын нақтылау туралы анықтама</w:t>
      </w:r>
      <w:r>
        <w:br/>
      </w:r>
      <w:r>
        <w:rPr>
          <w:rFonts w:ascii="Times New Roman"/>
          <w:b/>
          <w:i w:val="false"/>
          <w:color w:val="000000"/>
        </w:rPr>
        <w:t>Справка об уточнении адреса объекта недвижимости</w:t>
      </w:r>
    </w:p>
    <w:bookmarkEnd w:id="34"/>
    <w:p>
      <w:pPr>
        <w:spacing w:after="0"/>
        <w:ind w:left="0"/>
        <w:jc w:val="both"/>
      </w:pPr>
      <w:r>
        <w:rPr>
          <w:rFonts w:ascii="Times New Roman"/>
          <w:b w:val="false"/>
          <w:i w:val="false"/>
          <w:color w:val="000000"/>
          <w:sz w:val="28"/>
        </w:rPr>
        <w:t>
      Мекенжай тіркелімі АЖ / ИС Адресный регистр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___________________________________________________________ </w:t>
      </w:r>
    </w:p>
    <w:p>
      <w:pPr>
        <w:spacing w:after="0"/>
        <w:ind w:left="0"/>
        <w:jc w:val="both"/>
      </w:pPr>
      <w:r>
        <w:rPr>
          <w:rFonts w:ascii="Times New Roman"/>
          <w:b w:val="false"/>
          <w:i w:val="false"/>
          <w:color w:val="000000"/>
          <w:sz w:val="28"/>
        </w:rPr>
        <w:t>
      (жылжымайтын мүлiк объектісі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5320"/>
        <w:gridCol w:w="5136"/>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тіркеу адресі:</w:t>
            </w:r>
            <w:r>
              <w:br/>
            </w:r>
            <w:r>
              <w:rPr>
                <w:rFonts w:ascii="Times New Roman"/>
                <w:b w:val="false"/>
                <w:i w:val="false"/>
                <w:color w:val="000000"/>
                <w:sz w:val="20"/>
              </w:rPr>
              <w:t>
Постоянный адрес регистрации: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бас қаланың / облыстың атауы,  ауданның атауы, ауылдық округтің атауы, елді мекеннің атауы, геоним атауы, мекенжай элементтері</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 / 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тiркеу коды:             Регистрационный код адреса: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r>
              <w:br/>
            </w:r>
            <w:r>
              <w:rPr>
                <w:rFonts w:ascii="Times New Roman"/>
                <w:b w:val="false"/>
                <w:i w:val="false"/>
                <w:color w:val="000000"/>
                <w:sz w:val="20"/>
              </w:rPr>
              <w:t>
Описание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r>
              <w:br/>
            </w:r>
            <w:r>
              <w:rPr>
                <w:rFonts w:ascii="Times New Roman"/>
                <w:b w:val="false"/>
                <w:i w:val="false"/>
                <w:color w:val="000000"/>
                <w:sz w:val="20"/>
              </w:rPr>
              <w:t>
Категория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нөмiр:</w:t>
            </w:r>
            <w:r>
              <w:br/>
            </w:r>
            <w:r>
              <w:rPr>
                <w:rFonts w:ascii="Times New Roman"/>
                <w:b w:val="false"/>
                <w:i w:val="false"/>
                <w:color w:val="000000"/>
                <w:sz w:val="20"/>
              </w:rPr>
              <w:t>
Кадастровый номер:</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күнi:</w:t>
            </w:r>
            <w:r>
              <w:br/>
            </w:r>
            <w:r>
              <w:rPr>
                <w:rFonts w:ascii="Times New Roman"/>
                <w:b w:val="false"/>
                <w:i w:val="false"/>
                <w:color w:val="000000"/>
                <w:sz w:val="20"/>
              </w:rPr>
              <w:t>
Дата регистрации: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w:t>
            </w:r>
            <w:r>
              <w:br/>
            </w:r>
            <w:r>
              <w:rPr>
                <w:rFonts w:ascii="Times New Roman"/>
                <w:b w:val="false"/>
                <w:i w:val="false"/>
                <w:color w:val="000000"/>
                <w:sz w:val="20"/>
              </w:rPr>
              <w:t>
Документ основание:</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Дата выдачи: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(тарихпен)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
      Управление/отдел архитектуры и градостроительства города республиканского значения/города областного значения/района)</w:t>
      </w:r>
    </w:p>
    <w:bookmarkStart w:name="z49" w:id="35"/>
    <w:p>
      <w:pPr>
        <w:spacing w:after="0"/>
        <w:ind w:left="0"/>
        <w:jc w:val="left"/>
      </w:pPr>
      <w:r>
        <w:rPr>
          <w:rFonts w:ascii="Times New Roman"/>
          <w:b/>
          <w:i w:val="false"/>
          <w:color w:val="000000"/>
        </w:rPr>
        <w:t xml:space="preserve"> Жылжымайтын мүлік объектісінің мекенжайын нақтылау туралы</w:t>
      </w:r>
      <w:r>
        <w:br/>
      </w:r>
      <w:r>
        <w:rPr>
          <w:rFonts w:ascii="Times New Roman"/>
          <w:b/>
          <w:i w:val="false"/>
          <w:color w:val="000000"/>
        </w:rPr>
        <w:t>анықтама</w:t>
      </w:r>
      <w:r>
        <w:br/>
      </w:r>
      <w:r>
        <w:rPr>
          <w:rFonts w:ascii="Times New Roman"/>
          <w:b/>
          <w:i w:val="false"/>
          <w:color w:val="000000"/>
        </w:rPr>
        <w:t>Справка об уточнении адреса объекта недвижимости</w:t>
      </w:r>
    </w:p>
    <w:bookmarkEnd w:id="35"/>
    <w:p>
      <w:pPr>
        <w:spacing w:after="0"/>
        <w:ind w:left="0"/>
        <w:jc w:val="both"/>
      </w:pPr>
      <w:r>
        <w:rPr>
          <w:rFonts w:ascii="Times New Roman"/>
          <w:b w:val="false"/>
          <w:i w:val="false"/>
          <w:color w:val="000000"/>
          <w:sz w:val="28"/>
        </w:rPr>
        <w:t>
      Мекенжай тіркелімі АЖ / ИС Адресный регистр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w:t>
      </w:r>
    </w:p>
    <w:p>
      <w:pPr>
        <w:spacing w:after="0"/>
        <w:ind w:left="0"/>
        <w:jc w:val="both"/>
      </w:pPr>
      <w:r>
        <w:rPr>
          <w:rFonts w:ascii="Times New Roman"/>
          <w:b w:val="false"/>
          <w:i w:val="false"/>
          <w:color w:val="000000"/>
          <w:sz w:val="28"/>
        </w:rPr>
        <w:t>
      (жылжымайтын мүлiк объектісі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5664"/>
        <w:gridCol w:w="5070"/>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мекенжай:</w:t>
            </w:r>
            <w:r>
              <w:br/>
            </w:r>
            <w:r>
              <w:rPr>
                <w:rFonts w:ascii="Times New Roman"/>
                <w:b w:val="false"/>
                <w:i w:val="false"/>
                <w:color w:val="000000"/>
                <w:sz w:val="20"/>
              </w:rPr>
              <w:t>
Архивный адрес:</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бас қаланың / облыстың атауы,  ауданның атауы, ауылдық округтің атауы, елді мекеннің атауы, геоним атауы, мекенжай элементтері</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r>
              <w:br/>
            </w:r>
            <w:r>
              <w:rPr>
                <w:rFonts w:ascii="Times New Roman"/>
                <w:b w:val="false"/>
                <w:i w:val="false"/>
                <w:color w:val="000000"/>
                <w:sz w:val="20"/>
              </w:rPr>
              <w:t>
Изменен на:</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бас қаланың / облыстың атауы,  ауданның атауы, ауылдық округтің атауы, елді мекеннің атауы, геоним атауы, мекенжай элементтері</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тiркеу коды:</w:t>
            </w:r>
            <w:r>
              <w:br/>
            </w:r>
            <w:r>
              <w:rPr>
                <w:rFonts w:ascii="Times New Roman"/>
                <w:b w:val="false"/>
                <w:i w:val="false"/>
                <w:color w:val="000000"/>
                <w:sz w:val="20"/>
              </w:rPr>
              <w:t>
Регистрационный код адреса:</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r>
              <w:br/>
            </w:r>
            <w:r>
              <w:rPr>
                <w:rFonts w:ascii="Times New Roman"/>
                <w:b w:val="false"/>
                <w:i w:val="false"/>
                <w:color w:val="000000"/>
                <w:sz w:val="20"/>
              </w:rPr>
              <w:t>
Описание объекта:</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r>
              <w:br/>
            </w:r>
            <w:r>
              <w:rPr>
                <w:rFonts w:ascii="Times New Roman"/>
                <w:b w:val="false"/>
                <w:i w:val="false"/>
                <w:color w:val="000000"/>
                <w:sz w:val="20"/>
              </w:rPr>
              <w:t>
Категория объекта:</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нөмiр:  Кадастровый номер: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тiркеу күнi:</w:t>
            </w:r>
            <w:r>
              <w:br/>
            </w:r>
            <w:r>
              <w:rPr>
                <w:rFonts w:ascii="Times New Roman"/>
                <w:b w:val="false"/>
                <w:i w:val="false"/>
                <w:color w:val="000000"/>
                <w:sz w:val="20"/>
              </w:rPr>
              <w:t>
Дата регистрации изменения:</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w:t>
            </w:r>
            <w:r>
              <w:br/>
            </w:r>
            <w:r>
              <w:rPr>
                <w:rFonts w:ascii="Times New Roman"/>
                <w:b w:val="false"/>
                <w:i w:val="false"/>
                <w:color w:val="000000"/>
                <w:sz w:val="20"/>
              </w:rPr>
              <w:t>
Документ основание:</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Дата выдачи:</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95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
      Управление/отдел архитектуры и градостроительства города республиканского значения/города областного значения/района)</w:t>
      </w:r>
    </w:p>
    <w:bookmarkStart w:name="z50" w:id="36"/>
    <w:p>
      <w:pPr>
        <w:spacing w:after="0"/>
        <w:ind w:left="0"/>
        <w:jc w:val="left"/>
      </w:pPr>
      <w:r>
        <w:rPr>
          <w:rFonts w:ascii="Times New Roman"/>
          <w:b/>
          <w:i w:val="false"/>
          <w:color w:val="000000"/>
        </w:rPr>
        <w:t xml:space="preserve"> Жылжымайтын мүлік объектісіне мекенжай беру туралы</w:t>
      </w:r>
      <w:r>
        <w:br/>
      </w:r>
      <w:r>
        <w:rPr>
          <w:rFonts w:ascii="Times New Roman"/>
          <w:b/>
          <w:i w:val="false"/>
          <w:color w:val="000000"/>
        </w:rPr>
        <w:t>анықтама</w:t>
      </w:r>
      <w:r>
        <w:br/>
      </w:r>
      <w:r>
        <w:rPr>
          <w:rFonts w:ascii="Times New Roman"/>
          <w:b/>
          <w:i w:val="false"/>
          <w:color w:val="000000"/>
        </w:rPr>
        <w:t>Справка о присвоении адреса объекту недвижимости</w:t>
      </w:r>
    </w:p>
    <w:bookmarkEnd w:id="36"/>
    <w:p>
      <w:pPr>
        <w:spacing w:after="0"/>
        <w:ind w:left="0"/>
        <w:jc w:val="both"/>
      </w:pPr>
      <w:r>
        <w:rPr>
          <w:rFonts w:ascii="Times New Roman"/>
          <w:b w:val="false"/>
          <w:i w:val="false"/>
          <w:color w:val="000000"/>
          <w:sz w:val="28"/>
        </w:rPr>
        <w:t>
      Мекенжай тіркелімі АЖ / ИС Адресный регистр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w:t>
      </w:r>
    </w:p>
    <w:p>
      <w:pPr>
        <w:spacing w:after="0"/>
        <w:ind w:left="0"/>
        <w:jc w:val="both"/>
      </w:pPr>
      <w:r>
        <w:rPr>
          <w:rFonts w:ascii="Times New Roman"/>
          <w:b w:val="false"/>
          <w:i w:val="false"/>
          <w:color w:val="000000"/>
          <w:sz w:val="28"/>
        </w:rPr>
        <w:t>
      (жылжымайтын мүлiк объектісі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5320"/>
        <w:gridCol w:w="5136"/>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 алдын ала тiркеу жекенжайы:</w:t>
            </w:r>
            <w:r>
              <w:br/>
            </w:r>
            <w:r>
              <w:rPr>
                <w:rFonts w:ascii="Times New Roman"/>
                <w:b w:val="false"/>
                <w:i w:val="false"/>
                <w:color w:val="000000"/>
                <w:sz w:val="20"/>
              </w:rPr>
              <w:t>
Постоянный / предварительный адрес регистрации: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бас қаланың / облыстың атауы,  ауданның атауы, ауылдық округтің атауы, елді мекеннің атауы, геоним атауы, мекенжай элементтері</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 / 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тiркеу коды:             Регистрационный код адреса: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r>
              <w:br/>
            </w:r>
            <w:r>
              <w:rPr>
                <w:rFonts w:ascii="Times New Roman"/>
                <w:b w:val="false"/>
                <w:i w:val="false"/>
                <w:color w:val="000000"/>
                <w:sz w:val="20"/>
              </w:rPr>
              <w:t>
Описание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r>
              <w:br/>
            </w:r>
            <w:r>
              <w:rPr>
                <w:rFonts w:ascii="Times New Roman"/>
                <w:b w:val="false"/>
                <w:i w:val="false"/>
                <w:color w:val="000000"/>
                <w:sz w:val="20"/>
              </w:rPr>
              <w:t>
Категория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нөмiр:  Кадастровый номер:</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күнi:</w:t>
            </w:r>
            <w:r>
              <w:br/>
            </w:r>
            <w:r>
              <w:rPr>
                <w:rFonts w:ascii="Times New Roman"/>
                <w:b w:val="false"/>
                <w:i w:val="false"/>
                <w:color w:val="000000"/>
                <w:sz w:val="20"/>
              </w:rPr>
              <w:t>
Дата регистрации: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w:t>
            </w:r>
            <w:r>
              <w:br/>
            </w:r>
            <w:r>
              <w:rPr>
                <w:rFonts w:ascii="Times New Roman"/>
                <w:b w:val="false"/>
                <w:i w:val="false"/>
                <w:color w:val="000000"/>
                <w:sz w:val="20"/>
              </w:rPr>
              <w:t>
Документ основание:</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Дата выдачи: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
      Управление/отдел архитектуры и градостроительства города республиканского значения/города областного значения/района)</w:t>
      </w:r>
    </w:p>
    <w:bookmarkStart w:name="z51" w:id="37"/>
    <w:p>
      <w:pPr>
        <w:spacing w:after="0"/>
        <w:ind w:left="0"/>
        <w:jc w:val="left"/>
      </w:pPr>
      <w:r>
        <w:rPr>
          <w:rFonts w:ascii="Times New Roman"/>
          <w:b/>
          <w:i w:val="false"/>
          <w:color w:val="000000"/>
        </w:rPr>
        <w:t xml:space="preserve"> Жылжымайтын мүлік объектісінің мекенжайын жою туралы</w:t>
      </w:r>
      <w:r>
        <w:br/>
      </w:r>
      <w:r>
        <w:rPr>
          <w:rFonts w:ascii="Times New Roman"/>
          <w:b/>
          <w:i w:val="false"/>
          <w:color w:val="000000"/>
        </w:rPr>
        <w:t>анықтама</w:t>
      </w:r>
      <w:r>
        <w:br/>
      </w:r>
      <w:r>
        <w:rPr>
          <w:rFonts w:ascii="Times New Roman"/>
          <w:b/>
          <w:i w:val="false"/>
          <w:color w:val="000000"/>
        </w:rPr>
        <w:t>Справка об упразднеии адреса объекту недвижимости</w:t>
      </w:r>
    </w:p>
    <w:bookmarkEnd w:id="37"/>
    <w:p>
      <w:pPr>
        <w:spacing w:after="0"/>
        <w:ind w:left="0"/>
        <w:jc w:val="both"/>
      </w:pPr>
      <w:r>
        <w:rPr>
          <w:rFonts w:ascii="Times New Roman"/>
          <w:b w:val="false"/>
          <w:i w:val="false"/>
          <w:color w:val="000000"/>
          <w:sz w:val="28"/>
        </w:rPr>
        <w:t>
      Мекенжай тіркелімі АЖ / ИС Адресный регистр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w:t>
      </w:r>
    </w:p>
    <w:p>
      <w:pPr>
        <w:spacing w:after="0"/>
        <w:ind w:left="0"/>
        <w:jc w:val="both"/>
      </w:pPr>
      <w:r>
        <w:rPr>
          <w:rFonts w:ascii="Times New Roman"/>
          <w:b w:val="false"/>
          <w:i w:val="false"/>
          <w:color w:val="000000"/>
          <w:sz w:val="28"/>
        </w:rPr>
        <w:t>
      (жылжымайтын мүлiк объектісі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5320"/>
        <w:gridCol w:w="5136"/>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 алдын ала тiркеу мекенжайы:</w:t>
            </w:r>
            <w:r>
              <w:br/>
            </w:r>
            <w:r>
              <w:rPr>
                <w:rFonts w:ascii="Times New Roman"/>
                <w:b w:val="false"/>
                <w:i w:val="false"/>
                <w:color w:val="000000"/>
                <w:sz w:val="20"/>
              </w:rPr>
              <w:t>
Постоянный / предварительный адрес регистрации: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бас қаланың / облыстың атауы,  ауданның атауы, ауылдық округтің атауы, елді мекеннің атауы, геоним атауы, мекенжай элементтері</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 / 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тiркеу коды:             Регистрационный код адреса: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r>
              <w:br/>
            </w:r>
            <w:r>
              <w:rPr>
                <w:rFonts w:ascii="Times New Roman"/>
                <w:b w:val="false"/>
                <w:i w:val="false"/>
                <w:color w:val="000000"/>
                <w:sz w:val="20"/>
              </w:rPr>
              <w:t>
Описание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r>
              <w:br/>
            </w:r>
            <w:r>
              <w:rPr>
                <w:rFonts w:ascii="Times New Roman"/>
                <w:b w:val="false"/>
                <w:i w:val="false"/>
                <w:color w:val="000000"/>
                <w:sz w:val="20"/>
              </w:rPr>
              <w:t>
Категория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нөмiрі:</w:t>
            </w:r>
            <w:r>
              <w:br/>
            </w:r>
            <w:r>
              <w:rPr>
                <w:rFonts w:ascii="Times New Roman"/>
                <w:b w:val="false"/>
                <w:i w:val="false"/>
                <w:color w:val="000000"/>
                <w:sz w:val="20"/>
              </w:rPr>
              <w:t>
Кадастровый номер:</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 күні:</w:t>
            </w:r>
            <w:r>
              <w:br/>
            </w:r>
            <w:r>
              <w:rPr>
                <w:rFonts w:ascii="Times New Roman"/>
                <w:b w:val="false"/>
                <w:i w:val="false"/>
                <w:color w:val="000000"/>
                <w:sz w:val="20"/>
              </w:rPr>
              <w:t>
Дата упразднения:</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w:t>
            </w:r>
            <w:r>
              <w:br/>
            </w:r>
            <w:r>
              <w:rPr>
                <w:rFonts w:ascii="Times New Roman"/>
                <w:b w:val="false"/>
                <w:i w:val="false"/>
                <w:color w:val="000000"/>
                <w:sz w:val="20"/>
              </w:rPr>
              <w:t>
Документ основание:</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Дата выдачи: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 анықтау</w:t>
            </w:r>
            <w:r>
              <w:br/>
            </w:r>
            <w:r>
              <w:rPr>
                <w:rFonts w:ascii="Times New Roman"/>
                <w:b w:val="false"/>
                <w:i w:val="false"/>
                <w:color w:val="000000"/>
                <w:sz w:val="20"/>
              </w:rPr>
              <w:t>бойынша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Республикалық маңызы бар қаланың, астананың,</w:t>
      </w:r>
    </w:p>
    <w:p>
      <w:pPr>
        <w:spacing w:after="0"/>
        <w:ind w:left="0"/>
        <w:jc w:val="both"/>
      </w:pPr>
      <w:r>
        <w:rPr>
          <w:rFonts w:ascii="Times New Roman"/>
          <w:b w:val="false"/>
          <w:i w:val="false"/>
          <w:color w:val="000000"/>
          <w:sz w:val="28"/>
        </w:rPr>
        <w:t>
      облыстық маңызы бар қалалардың, аудандардың бас</w:t>
      </w:r>
    </w:p>
    <w:p>
      <w:pPr>
        <w:spacing w:after="0"/>
        <w:ind w:left="0"/>
        <w:jc w:val="both"/>
      </w:pPr>
      <w:r>
        <w:rPr>
          <w:rFonts w:ascii="Times New Roman"/>
          <w:b w:val="false"/>
          <w:i w:val="false"/>
          <w:color w:val="000000"/>
          <w:sz w:val="28"/>
        </w:rPr>
        <w:t>
      сәулетшісі 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(Т.А.Ә. немесе заңды атауы және (немесе) сенімхат)</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(Жеке сәйкестендіру нөмірі (ЖСН) немесе бизнес</w:t>
      </w:r>
    </w:p>
    <w:p>
      <w:pPr>
        <w:spacing w:after="0"/>
        <w:ind w:left="0"/>
        <w:jc w:val="both"/>
      </w:pPr>
      <w:r>
        <w:rPr>
          <w:rFonts w:ascii="Times New Roman"/>
          <w:b w:val="false"/>
          <w:i w:val="false"/>
          <w:color w:val="000000"/>
          <w:sz w:val="28"/>
        </w:rPr>
        <w:t>
      сәйкестендіру нөмірі (БСН) мекенжайы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(заңды мекенжайы немесе тұрғылықты жері)</w:t>
      </w:r>
    </w:p>
    <w:p>
      <w:pPr>
        <w:spacing w:after="0"/>
        <w:ind w:left="0"/>
        <w:jc w:val="both"/>
      </w:pPr>
      <w:r>
        <w:rPr>
          <w:rFonts w:ascii="Times New Roman"/>
          <w:b w:val="false"/>
          <w:i w:val="false"/>
          <w:color w:val="000000"/>
          <w:sz w:val="28"/>
        </w:rPr>
        <w:t>
      байланыстары____________________________________</w:t>
      </w:r>
    </w:p>
    <w:p>
      <w:pPr>
        <w:spacing w:after="0"/>
        <w:ind w:left="0"/>
        <w:jc w:val="both"/>
      </w:pPr>
      <w:r>
        <w:rPr>
          <w:rFonts w:ascii="Times New Roman"/>
          <w:b w:val="false"/>
          <w:i w:val="false"/>
          <w:color w:val="000000"/>
          <w:sz w:val="28"/>
        </w:rPr>
        <w:t>
      (электрондық мекенжайы, тел.)</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 мекенжайы бойынша орналасқан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қала (елді мекен) және объектінің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мекенжай(ын) (тарихсыз/тарихымен) нақтылауды, (тұрақты/алдын ала) беруді, (тұрақты/алдын ала) жоюды сұраймын. (қажеттісінің астын сызыңыз)</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 анықтау</w:t>
            </w:r>
            <w:r>
              <w:br/>
            </w:r>
            <w:r>
              <w:rPr>
                <w:rFonts w:ascii="Times New Roman"/>
                <w:b w:val="false"/>
                <w:i w:val="false"/>
                <w:color w:val="000000"/>
                <w:sz w:val="20"/>
              </w:rPr>
              <w:t>бойынша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бар болған жағдайда әкесінің аты</w:t>
      </w:r>
    </w:p>
    <w:p>
      <w:pPr>
        <w:spacing w:after="0"/>
        <w:ind w:left="0"/>
        <w:jc w:val="both"/>
      </w:pPr>
      <w:r>
        <w:rPr>
          <w:rFonts w:ascii="Times New Roman"/>
          <w:b w:val="false"/>
          <w:i w:val="false"/>
          <w:color w:val="000000"/>
          <w:sz w:val="28"/>
        </w:rPr>
        <w:t>
      (бұдан әрі – Т.А.Ә.) не көрсетілетін қызметті</w:t>
      </w:r>
    </w:p>
    <w:p>
      <w:pPr>
        <w:spacing w:after="0"/>
        <w:ind w:left="0"/>
        <w:jc w:val="both"/>
      </w:pPr>
      <w:r>
        <w:rPr>
          <w:rFonts w:ascii="Times New Roman"/>
          <w:b w:val="false"/>
          <w:i w:val="false"/>
          <w:color w:val="000000"/>
          <w:sz w:val="28"/>
        </w:rPr>
        <w:t>
      алушы ұйымының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w:t>
      </w:r>
    </w:p>
    <w:p>
      <w:pPr>
        <w:spacing w:after="0"/>
        <w:ind w:left="0"/>
        <w:jc w:val="both"/>
      </w:pPr>
      <w:r>
        <w:rPr>
          <w:rFonts w:ascii="Times New Roman"/>
          <w:b w:val="false"/>
          <w:i w:val="false"/>
          <w:color w:val="000000"/>
          <w:sz w:val="28"/>
        </w:rPr>
        <w:t xml:space="preserve">
      15 cәуірдегі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 коммерциялық емес акционерлік қоғамы филиалының №__ бөлімі (мекенжайын көрсету) Сіздің мемлекеттік көрсетілетін қызмет стандартында көзделген тізбеге сәйкес құжаттардың толық пакетін ұсынбауыңызға байланысты мемлекеттік қызметті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Т.А.Ә.                                             (</w:t>
      </w:r>
      <w:r>
        <w:rPr>
          <w:rFonts w:ascii="Times New Roman"/>
          <w:b/>
          <w:i w:val="false"/>
          <w:color w:val="000000"/>
          <w:sz w:val="28"/>
        </w:rPr>
        <w:t>қолы</w:t>
      </w:r>
      <w:r>
        <w:rPr>
          <w:rFonts w:ascii="Times New Roman"/>
          <w:b/>
          <w:i w:val="false"/>
          <w:color w:val="000000"/>
          <w:sz w:val="28"/>
        </w:rPr>
        <w:t>)</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Орындаушы: Т.А.Ә. ___________</w:t>
      </w:r>
    </w:p>
    <w:p>
      <w:pPr>
        <w:spacing w:after="0"/>
        <w:ind w:left="0"/>
        <w:jc w:val="both"/>
      </w:pPr>
      <w:r>
        <w:rPr>
          <w:rFonts w:ascii="Times New Roman"/>
          <w:b w:val="false"/>
          <w:i w:val="false"/>
          <w:color w:val="000000"/>
          <w:sz w:val="28"/>
        </w:rPr>
        <w:t>
      Телефоны:___________________</w:t>
      </w:r>
    </w:p>
    <w:p>
      <w:pPr>
        <w:spacing w:after="0"/>
        <w:ind w:left="0"/>
        <w:jc w:val="both"/>
      </w:pPr>
      <w:r>
        <w:rPr>
          <w:rFonts w:ascii="Times New Roman"/>
          <w:b w:val="false"/>
          <w:i w:val="false"/>
          <w:color w:val="000000"/>
          <w:sz w:val="28"/>
        </w:rPr>
        <w:t>
      Алдым: Т.А.Ә. /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257 бұйрығына</w:t>
            </w:r>
            <w:r>
              <w:br/>
            </w:r>
            <w:r>
              <w:rPr>
                <w:rFonts w:ascii="Times New Roman"/>
                <w:b w:val="false"/>
                <w:i w:val="false"/>
                <w:color w:val="000000"/>
                <w:sz w:val="20"/>
              </w:rPr>
              <w:t>2-қосымша</w:t>
            </w:r>
          </w:p>
        </w:tc>
      </w:tr>
    </w:tbl>
    <w:bookmarkStart w:name="z42" w:id="38"/>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материалдарды ұсыну" мемлекеттік көрсетілетін қызмет стандарты</w:t>
      </w:r>
    </w:p>
    <w:bookmarkEnd w:id="38"/>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28.06.2019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26" w:id="39"/>
    <w:p>
      <w:pPr>
        <w:spacing w:after="0"/>
        <w:ind w:left="0"/>
        <w:jc w:val="left"/>
      </w:pPr>
      <w:r>
        <w:rPr>
          <w:rFonts w:ascii="Times New Roman"/>
          <w:b/>
          <w:i w:val="false"/>
          <w:color w:val="000000"/>
        </w:rPr>
        <w:t xml:space="preserve"> 1-тарау. Жалпы ережелер</w:t>
      </w:r>
    </w:p>
    <w:bookmarkEnd w:id="39"/>
    <w:bookmarkStart w:name="z218" w:id="40"/>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материалдарды ұсыну" мемлекеттік көрсетілетін қызметі (бұдан әрі – мемлекеттік көрсетілетін қызмет).</w:t>
      </w:r>
    </w:p>
    <w:bookmarkEnd w:id="40"/>
    <w:bookmarkStart w:name="z224" w:id="4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1"/>
    <w:bookmarkStart w:name="z225" w:id="42"/>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2"/>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"электрондық үкімет" веб-порталы (бұдан әрі – портал) арқылы жүзеге асырылады.</w:t>
      </w:r>
    </w:p>
    <w:bookmarkStart w:name="z223" w:id="43"/>
    <w:p>
      <w:pPr>
        <w:spacing w:after="0"/>
        <w:ind w:left="0"/>
        <w:jc w:val="left"/>
      </w:pPr>
      <w:r>
        <w:rPr>
          <w:rFonts w:ascii="Times New Roman"/>
          <w:b/>
          <w:i w:val="false"/>
          <w:color w:val="000000"/>
        </w:rPr>
        <w:t xml:space="preserve"> 2-тарау. Мемлекеттік қызметті көрсету тәртібі</w:t>
      </w:r>
    </w:p>
    <w:bookmarkEnd w:id="43"/>
    <w:bookmarkStart w:name="z227" w:id="44"/>
    <w:p>
      <w:pPr>
        <w:spacing w:after="0"/>
        <w:ind w:left="0"/>
        <w:jc w:val="both"/>
      </w:pPr>
      <w:r>
        <w:rPr>
          <w:rFonts w:ascii="Times New Roman"/>
          <w:b w:val="false"/>
          <w:i w:val="false"/>
          <w:color w:val="000000"/>
          <w:sz w:val="28"/>
        </w:rPr>
        <w:t>
      4. Мемлекеттік қызметті көрсету мерзімдері:</w:t>
      </w:r>
    </w:p>
    <w:bookmarkEnd w:id="44"/>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өтінішті қарау мерзімі:</w:t>
      </w:r>
    </w:p>
    <w:p>
      <w:pPr>
        <w:spacing w:after="0"/>
        <w:ind w:left="0"/>
        <w:jc w:val="both"/>
      </w:pPr>
      <w:r>
        <w:rPr>
          <w:rFonts w:ascii="Times New Roman"/>
          <w:b w:val="false"/>
          <w:i w:val="false"/>
          <w:color w:val="000000"/>
          <w:sz w:val="28"/>
        </w:rPr>
        <w:t>
      сәулет-жоспарлау тапсырмасын (бұдан әрі – СЖТ) және техникалық шарттарды (бұдан әрі – ТШ) беруге – 6 (алты) жұмыс күні;</w:t>
      </w:r>
    </w:p>
    <w:p>
      <w:pPr>
        <w:spacing w:after="0"/>
        <w:ind w:left="0"/>
        <w:jc w:val="both"/>
      </w:pPr>
      <w:r>
        <w:rPr>
          <w:rFonts w:ascii="Times New Roman"/>
          <w:b w:val="false"/>
          <w:i w:val="false"/>
          <w:color w:val="000000"/>
          <w:sz w:val="28"/>
        </w:rPr>
        <w:t>
      бастапқы материалдарды (СЖТ, ТШ, егжей-тегжейлі жоспарлау жобасының (бұдан әрі – ЕТЖЖ) көшірмесі, тік жоспарлау белгілері, жолдар мен көшелердің көлденең қималары, сыртқы инженерлік желілер трассаларының схемалары) алуға – 15 (он бес) жұмыс күні.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өтінішті қарау мерзімі:</w:t>
      </w:r>
    </w:p>
    <w:p>
      <w:pPr>
        <w:spacing w:after="0"/>
        <w:ind w:left="0"/>
        <w:jc w:val="both"/>
      </w:pPr>
      <w:r>
        <w:rPr>
          <w:rFonts w:ascii="Times New Roman"/>
          <w:b w:val="false"/>
          <w:i w:val="false"/>
          <w:color w:val="000000"/>
          <w:sz w:val="28"/>
        </w:rPr>
        <w:t>
      СЖТ және ТШ беруге – 15 (он бес) жұмыс күні;</w:t>
      </w:r>
    </w:p>
    <w:p>
      <w:pPr>
        <w:spacing w:after="0"/>
        <w:ind w:left="0"/>
        <w:jc w:val="both"/>
      </w:pPr>
      <w:r>
        <w:rPr>
          <w:rFonts w:ascii="Times New Roman"/>
          <w:b w:val="false"/>
          <w:i w:val="false"/>
          <w:color w:val="000000"/>
          <w:sz w:val="28"/>
        </w:rPr>
        <w:t>
      бастапқы материалдарды (СЖТ, ТШ, ЕТЖЖ-ның көшірмесі, тік жоспарлау белгілері, жолдар мен көшелердің көлденең қималары, сыртқы инженерлік желілер трассаларының схемалары) алуға – 17 (он жеті) жұмыс күні.</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өтінішті қарау мерзімі – 15 (он бес) жұмыс күні.</w:t>
      </w:r>
    </w:p>
    <w:p>
      <w:pPr>
        <w:spacing w:after="0"/>
        <w:ind w:left="0"/>
        <w:jc w:val="both"/>
      </w:pPr>
      <w:r>
        <w:rPr>
          <w:rFonts w:ascii="Times New Roman"/>
          <w:b w:val="false"/>
          <w:i w:val="false"/>
          <w:color w:val="000000"/>
          <w:sz w:val="28"/>
        </w:rPr>
        <w:t>
      Дәлелді бас тарту – 5 (бес)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2 (екі) жұмыс күні ішінде ұсынылған құжаттардың толықтығын тексеруге міндетті.</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көрсетілетін қызметті беруші көрсетілген мерзімде өтінішті одан әрі қараудан уәжді түрде бас тартады. </w:t>
      </w:r>
    </w:p>
    <w:bookmarkStart w:name="z228" w:id="45"/>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45"/>
    <w:bookmarkStart w:name="z229" w:id="46"/>
    <w:p>
      <w:pPr>
        <w:spacing w:after="0"/>
        <w:ind w:left="0"/>
        <w:jc w:val="both"/>
      </w:pPr>
      <w:r>
        <w:rPr>
          <w:rFonts w:ascii="Times New Roman"/>
          <w:b w:val="false"/>
          <w:i w:val="false"/>
          <w:color w:val="000000"/>
          <w:sz w:val="28"/>
        </w:rPr>
        <w:t xml:space="preserve">
      6. Мемлекеттік қызметті көрсету нәтижесі: </w:t>
      </w:r>
    </w:p>
    <w:bookmarkEnd w:id="4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СЖТ және ТШ-дың электрондық көшірмесі;</w:t>
      </w:r>
    </w:p>
    <w:p>
      <w:pPr>
        <w:spacing w:after="0"/>
        <w:ind w:left="0"/>
        <w:jc w:val="both"/>
      </w:pPr>
      <w:r>
        <w:rPr>
          <w:rFonts w:ascii="Times New Roman"/>
          <w:b w:val="false"/>
          <w:i w:val="false"/>
          <w:color w:val="000000"/>
          <w:sz w:val="28"/>
        </w:rPr>
        <w:t>
      жаңа құрылысқа бастапқы материалдардың электрондық көшірмесі (сәулет-жоспарлау тапсырмасын (СЖТ), тік жоспарлау белгілерін, түбегейлі жоспарлау жобасынан алынған көшірмені, жолдар мен көшелердің көлденең қималарын, техникалық шарттарды (ТШ), сыртқы инженерлік желілер трассасының схемаларын);</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материалдардың электрондық көшірмесі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 СЖТ, ТШ, сыртқы инженерлік желілер трассаларының схемалары);</w:t>
      </w:r>
    </w:p>
    <w:p>
      <w:pPr>
        <w:spacing w:after="0"/>
        <w:ind w:left="0"/>
        <w:jc w:val="both"/>
      </w:pPr>
      <w:r>
        <w:rPr>
          <w:rFonts w:ascii="Times New Roman"/>
          <w:b w:val="false"/>
          <w:i w:val="false"/>
          <w:color w:val="000000"/>
          <w:sz w:val="28"/>
        </w:rPr>
        <w:t>
      осы стандарттың 10-тармағында көзделген жағдайлар және негіздер бойынша мемлекеттік көрсетілетін қызметті ұсынудан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Мемлекеттік қызметті көрсету нәтижесінің түпнұсқалығын www.egov.kz порталында тексеруге болады.</w:t>
      </w:r>
    </w:p>
    <w:bookmarkStart w:name="z230" w:id="47"/>
    <w:p>
      <w:pPr>
        <w:spacing w:after="0"/>
        <w:ind w:left="0"/>
        <w:jc w:val="both"/>
      </w:pPr>
      <w:r>
        <w:rPr>
          <w:rFonts w:ascii="Times New Roman"/>
          <w:b w:val="false"/>
          <w:i w:val="false"/>
          <w:color w:val="000000"/>
          <w:sz w:val="28"/>
        </w:rPr>
        <w:t>
      7. Мемлекеттiк қызмет жеке және заңды тұлғаларға (бұдан әрі – көрсетілетін қызметті алушы) тегін көрсетiледi.</w:t>
      </w:r>
    </w:p>
    <w:bookmarkEnd w:id="47"/>
    <w:bookmarkStart w:name="z231" w:id="48"/>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bookmarkEnd w:id="48"/>
    <w:bookmarkStart w:name="z232" w:id="49"/>
    <w:p>
      <w:pPr>
        <w:spacing w:after="0"/>
        <w:ind w:left="0"/>
        <w:jc w:val="both"/>
      </w:pPr>
      <w:r>
        <w:rPr>
          <w:rFonts w:ascii="Times New Roman"/>
          <w:b w:val="false"/>
          <w:i w:val="false"/>
          <w:color w:val="000000"/>
          <w:sz w:val="28"/>
        </w:rPr>
        <w:t>
      9. Көрсетілетін қызметті алушыға (не уәкілетті өкілі өкілеттігін растайтын құжат бойынша заңды тұлға) порталға жүгінген кезде мемлекеттік қызмет көрсету үшін қажетті құжаттардың тізбесі:</w:t>
      </w:r>
    </w:p>
    <w:bookmarkEnd w:id="49"/>
    <w:p>
      <w:pPr>
        <w:spacing w:after="0"/>
        <w:ind w:left="0"/>
        <w:jc w:val="both"/>
      </w:pPr>
      <w:r>
        <w:rPr>
          <w:rFonts w:ascii="Times New Roman"/>
          <w:b w:val="false"/>
          <w:i w:val="false"/>
          <w:color w:val="000000"/>
          <w:sz w:val="28"/>
        </w:rPr>
        <w:t>
      сәулет-жоспарлау тапсырмасын және ТШ-ны/ жаңа құрылысқа бастапқы материалдарды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 алу туралы өтініш;</w:t>
      </w:r>
    </w:p>
    <w:p>
      <w:pPr>
        <w:spacing w:after="0"/>
        <w:ind w:left="0"/>
        <w:jc w:val="both"/>
      </w:pPr>
      <w:r>
        <w:rPr>
          <w:rFonts w:ascii="Times New Roman"/>
          <w:b w:val="false"/>
          <w:i w:val="false"/>
          <w:color w:val="000000"/>
          <w:sz w:val="28"/>
        </w:rPr>
        <w:t>
      жер учаскесіне құқық беретін құжаттың электрондық көшірмесі ("Жылжымайтын мүлік тіркелімі" мемлекеттік мәліметтер базасында тіркелмеген жағдайда);</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инженерлік және коммуналдық қамтамасыз ету көздеріне қосылу үшін нысан бойынша техникалық шарттарға арналған сауалнама парағының электрондық көшірмесі (техникалық шарттарды қажет болған жағдайда);</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бастапқы материалдарды/сәулет-жоспарлау тапсырмасын және техникалық шарттарды ұсыну /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 алу туралы өтініш;</w:t>
      </w:r>
    </w:p>
    <w:p>
      <w:pPr>
        <w:spacing w:after="0"/>
        <w:ind w:left="0"/>
        <w:jc w:val="both"/>
      </w:pPr>
      <w:r>
        <w:rPr>
          <w:rFonts w:ascii="Times New Roman"/>
          <w:b w:val="false"/>
          <w:i w:val="false"/>
          <w:color w:val="000000"/>
          <w:sz w:val="28"/>
        </w:rPr>
        <w:t>
      тұрғын үйдің үй-жайлары (пәтерлері) меншік иелерінің жалпы санының кемінде үштен екі бөлігінің жазбаша келісімі немесе, егер өзгерістер кондоминиум объектісінің ортақ мүлкін қозғаған жағдайда, тұрғын үйдің үй-жайлары (пәтерлер) меншік иелерінің жиналыс хаттамасының электрондық көшірмесі;</w:t>
      </w:r>
    </w:p>
    <w:p>
      <w:pPr>
        <w:spacing w:after="0"/>
        <w:ind w:left="0"/>
        <w:jc w:val="both"/>
      </w:pPr>
      <w:r>
        <w:rPr>
          <w:rFonts w:ascii="Times New Roman"/>
          <w:b w:val="false"/>
          <w:i w:val="false"/>
          <w:color w:val="000000"/>
          <w:sz w:val="28"/>
        </w:rPr>
        <w:t>
      өзгертілетін үй-жайдың техникалық паспортының электрондық көшірмесі (болған жағдайда);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инженерлік және коммуналдық қамтамасыз ету көздеріне қосылу үшін техникалық шарттарға арналған сауалнама парағының электрондық көшірмесі (инженерлік және/немесе коммуналдық қамтамасыз ету көздеріне қосымша қосу және/немесе жүктемені арттыру қажет болған жағдайда);</w:t>
      </w:r>
    </w:p>
    <w:p>
      <w:pPr>
        <w:spacing w:after="0"/>
        <w:ind w:left="0"/>
        <w:jc w:val="both"/>
      </w:pPr>
      <w:r>
        <w:rPr>
          <w:rFonts w:ascii="Times New Roman"/>
          <w:b w:val="false"/>
          <w:i w:val="false"/>
          <w:color w:val="000000"/>
          <w:sz w:val="28"/>
        </w:rPr>
        <w:t>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 тіркелімі" мемлекеттік деректер қорында тіркелмеген жағдайда);</w:t>
      </w:r>
    </w:p>
    <w:p>
      <w:pPr>
        <w:spacing w:after="0"/>
        <w:ind w:left="0"/>
        <w:jc w:val="both"/>
      </w:pPr>
      <w:r>
        <w:rPr>
          <w:rFonts w:ascii="Times New Roman"/>
          <w:b w:val="false"/>
          <w:i w:val="false"/>
          <w:color w:val="000000"/>
          <w:sz w:val="28"/>
        </w:rPr>
        <w:t>
      техникалық жобаның электрондық көшірмесі;</w:t>
      </w:r>
    </w:p>
    <w:p>
      <w:pPr>
        <w:spacing w:after="0"/>
        <w:ind w:left="0"/>
        <w:jc w:val="both"/>
      </w:pPr>
      <w:r>
        <w:rPr>
          <w:rFonts w:ascii="Times New Roman"/>
          <w:b w:val="false"/>
          <w:i w:val="false"/>
          <w:color w:val="000000"/>
          <w:sz w:val="28"/>
        </w:rPr>
        <w:t>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 болса, олардың нотариалды куәландырылған жазбаша келісімның электрондық көшірмесі қосымша қоса беріледі.</w:t>
      </w:r>
    </w:p>
    <w:p>
      <w:pPr>
        <w:spacing w:after="0"/>
        <w:ind w:left="0"/>
        <w:jc w:val="both"/>
      </w:pPr>
      <w:r>
        <w:rPr>
          <w:rFonts w:ascii="Times New Roman"/>
          <w:b w:val="false"/>
          <w:i w:val="false"/>
          <w:color w:val="000000"/>
          <w:sz w:val="28"/>
        </w:rPr>
        <w:t>
      Көрсетілетін қызметті алушыдан ақпараттық жүйелер арқылы алынуы мүмкін құжаттарды талап етуге жол берілмейді.</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жеке кәсіпкер ретінде тіркеу туралы құжаттар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"электрондық үкімет" шлюзі арқылы тиісті мемлекеттік ақпараттық жүйелерден алады.</w:t>
      </w:r>
    </w:p>
    <w:bookmarkStart w:name="z233" w:id="50"/>
    <w:p>
      <w:pPr>
        <w:spacing w:after="0"/>
        <w:ind w:left="0"/>
        <w:jc w:val="both"/>
      </w:pPr>
      <w:r>
        <w:rPr>
          <w:rFonts w:ascii="Times New Roman"/>
          <w:b w:val="false"/>
          <w:i w:val="false"/>
          <w:color w:val="000000"/>
          <w:sz w:val="28"/>
        </w:rPr>
        <w:t xml:space="preserve">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12684 болып тіркелген) бекітілген Құрылыс саласындағы құрылыс салуды ұйымдастыру және рұқсат беру рәсімдерінен өту қағидаларының 33, 34, 34-1, 34-2, 34-3, 52, 53, 53-1, 53-2 және 53-3-тармақтарымен белгіленген талаптарға сәйкес келмеуі мемлекеттік көрсетілетін қызметті ұсынудан бас тартуға негіз болып табылады.</w:t>
      </w:r>
    </w:p>
    <w:bookmarkEnd w:id="50"/>
    <w:bookmarkStart w:name="z234" w:id="51"/>
    <w:p>
      <w:pPr>
        <w:spacing w:after="0"/>
        <w:ind w:left="0"/>
        <w:jc w:val="left"/>
      </w:pPr>
      <w:r>
        <w:rPr>
          <w:rFonts w:ascii="Times New Roman"/>
          <w:b/>
          <w:i w:val="false"/>
          <w:color w:val="000000"/>
        </w:rPr>
        <w:t xml:space="preserve"> 3-тарау. Мемлекеттік қызметтерді көрсету мәселелері бойынша шағымдану тәртібі</w:t>
      </w:r>
    </w:p>
    <w:bookmarkEnd w:id="51"/>
    <w:bookmarkStart w:name="z235" w:id="52"/>
    <w:p>
      <w:pPr>
        <w:spacing w:after="0"/>
        <w:ind w:left="0"/>
        <w:jc w:val="both"/>
      </w:pPr>
      <w:r>
        <w:rPr>
          <w:rFonts w:ascii="Times New Roman"/>
          <w:b w:val="false"/>
          <w:i w:val="false"/>
          <w:color w:val="000000"/>
          <w:sz w:val="28"/>
        </w:rPr>
        <w:t>
      11. Шағымдану тәртібі туралы ақпаратты бірыңғай байланыс орталығының 1414, 8 800 080 7777 телефоны бойынша алуға болады.</w:t>
      </w:r>
    </w:p>
    <w:bookmarkEnd w:id="52"/>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Start w:name="z236" w:id="5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53"/>
    <w:bookmarkStart w:name="z237" w:id="54"/>
    <w:p>
      <w:pPr>
        <w:spacing w:after="0"/>
        <w:ind w:left="0"/>
        <w:jc w:val="left"/>
      </w:pPr>
      <w:r>
        <w:rPr>
          <w:rFonts w:ascii="Times New Roman"/>
          <w:b/>
          <w:i w:val="false"/>
          <w:color w:val="000000"/>
        </w:rPr>
        <w:t xml:space="preserve"> 4-тарау. Мемлекеттік қызметті портал арқылы көрсету ерекшеліктерін ескере отырып қойылатын өзге де талаптар</w:t>
      </w:r>
    </w:p>
    <w:bookmarkEnd w:id="54"/>
    <w:bookmarkStart w:name="z238" w:id="55"/>
    <w:p>
      <w:pPr>
        <w:spacing w:after="0"/>
        <w:ind w:left="0"/>
        <w:jc w:val="both"/>
      </w:pPr>
      <w:r>
        <w:rPr>
          <w:rFonts w:ascii="Times New Roman"/>
          <w:b w:val="false"/>
          <w:i w:val="false"/>
          <w:color w:val="000000"/>
          <w:sz w:val="28"/>
        </w:rPr>
        <w:t>
      13. Көрсетілетін қызметті алушының электрондық цифралық қолтанбасы болған жағдайда, мемлекеттік көрсетілетін қызметті портал арқылы электрондық нысанда алу мүмкіндігі бар.</w:t>
      </w:r>
    </w:p>
    <w:bookmarkEnd w:id="55"/>
    <w:bookmarkStart w:name="z239" w:id="56"/>
    <w:p>
      <w:pPr>
        <w:spacing w:after="0"/>
        <w:ind w:left="0"/>
        <w:jc w:val="both"/>
      </w:pPr>
      <w:r>
        <w:rPr>
          <w:rFonts w:ascii="Times New Roman"/>
          <w:b w:val="false"/>
          <w:i w:val="false"/>
          <w:color w:val="000000"/>
          <w:sz w:val="28"/>
        </w:rPr>
        <w:t>
      14.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56"/>
    <w:bookmarkStart w:name="z240" w:id="57"/>
    <w:p>
      <w:pPr>
        <w:spacing w:after="0"/>
        <w:ind w:left="0"/>
        <w:jc w:val="both"/>
      </w:pPr>
      <w:r>
        <w:rPr>
          <w:rFonts w:ascii="Times New Roman"/>
          <w:b w:val="false"/>
          <w:i w:val="false"/>
          <w:color w:val="000000"/>
          <w:sz w:val="28"/>
        </w:rPr>
        <w:t>
      15. Мемлекеттік қызмет көрсету мәселелері жөніндегі көрсетілетін қызметті көрсетушінің анықтамалық қызметтерінің байланыс телефондары Министрліктің интернет-ресурсында: www.miid.gov.kz орналастырылған. Мемлекеттік қызметтер көрсету мәселелері жөніндегі Бірыңғай байланыс орталығы 1414, 8 800 080 7777.</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жоспарлау, қайта жабдықтау)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жобаларын әзірлеу кезінде материалдарды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Главный архитектор (города,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ауданның) бас сәулетшісі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 (при его наличии) (далее – ФИО)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(оның болған жағдайында) (бұдан әрі – Т.А.Ә.)</w:t>
            </w:r>
          </w:p>
        </w:tc>
      </w:tr>
    </w:tbl>
    <w:p>
      <w:pPr>
        <w:spacing w:after="0"/>
        <w:ind w:left="0"/>
        <w:jc w:val="left"/>
      </w:pPr>
      <w:r>
        <w:rPr>
          <w:rFonts w:ascii="Times New Roman"/>
          <w:b/>
          <w:i w:val="false"/>
          <w:color w:val="000000"/>
        </w:rPr>
        <w:t xml:space="preserve"> Архитектурно – планировочное задание на проектирование (АПЗ) Жобалауға арналған сәулет-жоспарлау тапсырмасы (СЖТ)</w:t>
      </w:r>
    </w:p>
    <w:p>
      <w:pPr>
        <w:spacing w:after="0"/>
        <w:ind w:left="0"/>
        <w:jc w:val="both"/>
      </w:pPr>
      <w:r>
        <w:rPr>
          <w:rFonts w:ascii="Times New Roman"/>
          <w:b w:val="false"/>
          <w:i w:val="false"/>
          <w:color w:val="000000"/>
          <w:sz w:val="28"/>
        </w:rPr>
        <w:t>
      №_______ от "____"_____________20____ года №_______ 20____ жылғы "____"_____________</w:t>
      </w:r>
    </w:p>
    <w:tbl>
      <w:tblPr>
        <w:tblW w:w="0" w:type="auto"/>
        <w:tblCellSpacing w:w="0" w:type="auto"/>
        <w:tblBorders>
          <w:top w:val="none"/>
          <w:left w:val="none"/>
          <w:bottom w:val="none"/>
          <w:right w:val="none"/>
          <w:insideH w:val="none"/>
          <w:insideV w:val="none"/>
        </w:tblBorders>
      </w:tblPr>
      <w:tblGrid>
        <w:gridCol w:w="4229"/>
        <w:gridCol w:w="8851"/>
      </w:tblGrid>
      <w:tr>
        <w:trPr>
          <w:trHeight w:val="30" w:hRule="atLeast"/>
        </w:trPr>
        <w:tc>
          <w:tcPr>
            <w:tcW w:w="42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8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объекта:______________________________________________</w:t>
            </w:r>
          </w:p>
        </w:tc>
      </w:tr>
      <w:tr>
        <w:trPr>
          <w:trHeight w:val="30" w:hRule="atLeast"/>
        </w:trPr>
        <w:tc>
          <w:tcPr>
            <w:tcW w:w="42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8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Объектінің атауы:</w:t>
            </w:r>
          </w:p>
        </w:tc>
      </w:tr>
      <w:tr>
        <w:trPr>
          <w:trHeight w:val="30" w:hRule="atLeast"/>
        </w:trPr>
        <w:tc>
          <w:tcPr>
            <w:tcW w:w="42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8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__________________________________________________________________</w:t>
            </w:r>
          </w:p>
        </w:tc>
      </w:tr>
      <w:tr>
        <w:trPr>
          <w:trHeight w:val="30" w:hRule="atLeast"/>
        </w:trPr>
        <w:tc>
          <w:tcPr>
            <w:tcW w:w="42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8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Заказчик (застройщик, инвестор): _____________________________________</w:t>
            </w:r>
          </w:p>
        </w:tc>
      </w:tr>
      <w:tr>
        <w:trPr>
          <w:trHeight w:val="30" w:hRule="atLeast"/>
        </w:trPr>
        <w:tc>
          <w:tcPr>
            <w:tcW w:w="42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8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 (құрылыс салушы, инвестор):</w:t>
            </w:r>
          </w:p>
        </w:tc>
      </w:tr>
    </w:tbl>
    <w:p>
      <w:pPr>
        <w:spacing w:after="0"/>
        <w:ind w:left="0"/>
        <w:jc w:val="both"/>
      </w:pPr>
      <w:r>
        <w:rPr>
          <w:rFonts w:ascii="Times New Roman"/>
          <w:b w:val="false"/>
          <w:i w:val="false"/>
          <w:color w:val="000000"/>
          <w:sz w:val="28"/>
        </w:rPr>
        <w:t>
      Населенный пункт, год Қала (елді мекен),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177"/>
        <w:gridCol w:w="8295"/>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r>
              <w:br/>
            </w:r>
            <w:r>
              <w:rPr>
                <w:rFonts w:ascii="Times New Roman"/>
                <w:b w:val="false"/>
                <w:i w:val="false"/>
                <w:color w:val="000000"/>
                <w:sz w:val="20"/>
              </w:rPr>
              <w:t>
Сәулет-жоспарлау тапсырмасын (СЖТ) әзірлеу үшін негіздеме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r>
              <w:br/>
            </w:r>
            <w:r>
              <w:rPr>
                <w:rFonts w:ascii="Times New Roman"/>
                <w:b w:val="false"/>
                <w:i w:val="false"/>
                <w:color w:val="000000"/>
                <w:sz w:val="20"/>
              </w:rPr>
              <w:t>
Қала (аудан) әкімдігінің қаулысы немесе құқық белгілейтін құжат №_______ _________ (күні, айы, жылы)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 Учаскенің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r>
              <w:br/>
            </w:r>
            <w:r>
              <w:rPr>
                <w:rFonts w:ascii="Times New Roman"/>
                <w:b w:val="false"/>
                <w:i w:val="false"/>
                <w:color w:val="000000"/>
                <w:sz w:val="20"/>
              </w:rPr>
              <w:t>
Учаскенің орналасқан жері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r>
              <w:br/>
            </w:r>
            <w:r>
              <w:rPr>
                <w:rFonts w:ascii="Times New Roman"/>
                <w:b w:val="false"/>
                <w:i w:val="false"/>
                <w:color w:val="000000"/>
                <w:sz w:val="20"/>
              </w:rPr>
              <w:t>
Қала, аудан, шағын аудан, ауыл, орам</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r>
              <w:br/>
            </w: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r>
              <w:br/>
            </w:r>
            <w:r>
              <w:rPr>
                <w:rFonts w:ascii="Times New Roman"/>
                <w:b w:val="false"/>
                <w:i w:val="false"/>
                <w:color w:val="000000"/>
                <w:sz w:val="20"/>
              </w:rPr>
              <w:t>
Геодезиялық зерделенуі (түсірілімдердің болуы, олардың масштабтары)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r>
              <w:br/>
            </w: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объектаЖобаланатын объектінің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r>
              <w:br/>
            </w:r>
            <w:r>
              <w:rPr>
                <w:rFonts w:ascii="Times New Roman"/>
                <w:b w:val="false"/>
                <w:i w:val="false"/>
                <w:color w:val="000000"/>
                <w:sz w:val="20"/>
              </w:rPr>
              <w:t>
Объектінің функционалдық мәні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r>
              <w:br/>
            </w:r>
            <w:r>
              <w:rPr>
                <w:rFonts w:ascii="Times New Roman"/>
                <w:b w:val="false"/>
                <w:i w:val="false"/>
                <w:color w:val="000000"/>
                <w:sz w:val="20"/>
              </w:rPr>
              <w:t>
Қабаттылығы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r>
              <w:br/>
            </w:r>
            <w:r>
              <w:rPr>
                <w:rFonts w:ascii="Times New Roman"/>
                <w:b w:val="false"/>
                <w:i w:val="false"/>
                <w:color w:val="000000"/>
                <w:sz w:val="20"/>
              </w:rPr>
              <w:t>
Жоспарлау жүйесі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r>
              <w:br/>
            </w: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r>
              <w:br/>
            </w:r>
            <w:r>
              <w:rPr>
                <w:rFonts w:ascii="Times New Roman"/>
                <w:b w:val="false"/>
                <w:i w:val="false"/>
                <w:color w:val="000000"/>
                <w:sz w:val="20"/>
              </w:rPr>
              <w:t>
Конструктивті схема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r>
              <w:br/>
            </w:r>
            <w:r>
              <w:rPr>
                <w:rFonts w:ascii="Times New Roman"/>
                <w:b w:val="false"/>
                <w:i w:val="false"/>
                <w:color w:val="000000"/>
                <w:sz w:val="20"/>
              </w:rPr>
              <w:t>
Жоба бойынша</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r>
              <w:br/>
            </w:r>
            <w:r>
              <w:rPr>
                <w:rFonts w:ascii="Times New Roman"/>
                <w:b w:val="false"/>
                <w:i w:val="false"/>
                <w:color w:val="000000"/>
                <w:sz w:val="20"/>
              </w:rPr>
              <w:t>
Инженерлік қамтамасыз ету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r>
              <w:br/>
            </w:r>
            <w:r>
              <w:rPr>
                <w:rFonts w:ascii="Times New Roman"/>
                <w:b w:val="false"/>
                <w:i w:val="false"/>
                <w:color w:val="000000"/>
                <w:sz w:val="20"/>
              </w:rPr>
              <w:t>
Энергия тиімділік сыныбы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r>
              <w:br/>
            </w:r>
            <w:r>
              <w:rPr>
                <w:rFonts w:ascii="Times New Roman"/>
                <w:b w:val="false"/>
                <w:i w:val="false"/>
                <w:color w:val="000000"/>
                <w:sz w:val="20"/>
              </w:rPr>
              <w:t>
Қысқаша сипаттамалары бар нормативтік</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 Қала құрылысы талаптары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r>
              <w:br/>
            </w:r>
            <w:r>
              <w:rPr>
                <w:rFonts w:ascii="Times New Roman"/>
                <w:b w:val="false"/>
                <w:i w:val="false"/>
                <w:color w:val="000000"/>
                <w:sz w:val="20"/>
              </w:rPr>
              <w:t>
Көлемдік-кеңістіктік шешім</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r>
              <w:br/>
            </w:r>
            <w:r>
              <w:rPr>
                <w:rFonts w:ascii="Times New Roman"/>
                <w:b w:val="false"/>
                <w:i w:val="false"/>
                <w:color w:val="000000"/>
                <w:sz w:val="20"/>
              </w:rPr>
              <w:t>
Учаске бойынша іргелес объектілермен байланыстыру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r>
              <w:br/>
            </w:r>
            <w:r>
              <w:rPr>
                <w:rFonts w:ascii="Times New Roman"/>
                <w:b w:val="false"/>
                <w:i w:val="false"/>
                <w:color w:val="000000"/>
                <w:sz w:val="20"/>
              </w:rPr>
              <w:t>
Бас жоспар жобасы: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ПДП, вертикальных планировочных отметок прилегающих улиц, требованиям строительных нормативных документов Республики Казахстан.</w:t>
            </w:r>
            <w:r>
              <w:br/>
            </w: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r>
              <w:br/>
            </w:r>
            <w:r>
              <w:rPr>
                <w:rFonts w:ascii="Times New Roman"/>
                <w:b w:val="false"/>
                <w:i w:val="false"/>
                <w:color w:val="000000"/>
                <w:sz w:val="20"/>
              </w:rPr>
              <w:t>
тік жоспарлау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r>
              <w:br/>
            </w: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r>
              <w:br/>
            </w:r>
            <w:r>
              <w:rPr>
                <w:rFonts w:ascii="Times New Roman"/>
                <w:b w:val="false"/>
                <w:i w:val="false"/>
                <w:color w:val="000000"/>
                <w:sz w:val="20"/>
              </w:rPr>
              <w:t>
абаттандыру және көгалдандыру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r>
              <w:br/>
            </w:r>
            <w:r>
              <w:rPr>
                <w:rFonts w:ascii="Times New Roman"/>
                <w:b w:val="false"/>
                <w:i w:val="false"/>
                <w:color w:val="000000"/>
                <w:sz w:val="20"/>
              </w:rPr>
              <w:t>
3 автомобильдер тұрағы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r>
              <w:br/>
            </w:r>
            <w:r>
              <w:rPr>
                <w:rFonts w:ascii="Times New Roman"/>
                <w:b w:val="false"/>
                <w:i w:val="false"/>
                <w:color w:val="000000"/>
                <w:sz w:val="20"/>
              </w:rPr>
              <w:t>
топырақтың құнарлы қабатын пайдалану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r>
              <w:br/>
            </w:r>
            <w:r>
              <w:rPr>
                <w:rFonts w:ascii="Times New Roman"/>
                <w:b w:val="false"/>
                <w:i w:val="false"/>
                <w:color w:val="000000"/>
                <w:sz w:val="20"/>
              </w:rPr>
              <w:t>
шағын сәулет нысандары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r>
              <w:br/>
            </w:r>
            <w:r>
              <w:rPr>
                <w:rFonts w:ascii="Times New Roman"/>
                <w:b w:val="false"/>
                <w:i w:val="false"/>
                <w:color w:val="000000"/>
                <w:sz w:val="20"/>
              </w:rPr>
              <w:t>
жарықтандыру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 Сәулет талаптары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r>
              <w:br/>
            </w:r>
            <w:r>
              <w:rPr>
                <w:rFonts w:ascii="Times New Roman"/>
                <w:b w:val="false"/>
                <w:i w:val="false"/>
                <w:color w:val="000000"/>
                <w:sz w:val="20"/>
              </w:rPr>
              <w:t>
Сәулеттік келбетінің стилистикасы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r>
              <w:br/>
            </w: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r>
              <w:br/>
            </w:r>
            <w:r>
              <w:rPr>
                <w:rFonts w:ascii="Times New Roman"/>
                <w:b w:val="false"/>
                <w:i w:val="false"/>
                <w:color w:val="000000"/>
                <w:sz w:val="20"/>
              </w:rPr>
              <w:t>
Қоршап тұрған құрылыс салумен өзара үйлесімдік сипаты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r>
              <w:br/>
            </w: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r>
              <w:br/>
            </w:r>
            <w:r>
              <w:rPr>
                <w:rFonts w:ascii="Times New Roman"/>
                <w:b w:val="false"/>
                <w:i w:val="false"/>
                <w:color w:val="000000"/>
                <w:sz w:val="20"/>
              </w:rPr>
              <w:t>
Түсіне қатысты шешім</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r>
              <w:br/>
            </w:r>
            <w:r>
              <w:rPr>
                <w:rFonts w:ascii="Times New Roman"/>
                <w:b w:val="false"/>
                <w:i w:val="false"/>
                <w:color w:val="000000"/>
                <w:sz w:val="20"/>
              </w:rPr>
              <w:t>
Келісілген эскиздік жобаға сәйкес</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r>
              <w:br/>
            </w:r>
            <w:r>
              <w:rPr>
                <w:rFonts w:ascii="Times New Roman"/>
                <w:b w:val="false"/>
                <w:i w:val="false"/>
                <w:color w:val="000000"/>
                <w:sz w:val="20"/>
              </w:rPr>
              <w:t>
Жарнамалық-ақпараттық шешім, оның ішінде: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от 11 июля 1997 года "О языках в Республике Казахстан"</w:t>
            </w:r>
            <w:r>
              <w:br/>
            </w:r>
            <w:r>
              <w:rPr>
                <w:rFonts w:ascii="Times New Roman"/>
                <w:b w:val="false"/>
                <w:i w:val="false"/>
                <w:color w:val="000000"/>
                <w:sz w:val="20"/>
              </w:rPr>
              <w:t>
"Қазақстан Республикасындағы тіл туралы" Қазақстан Республикасының 1997 жылғы 11 шiлдедегі Заңының 21-бабына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r>
              <w:br/>
            </w:r>
            <w:r>
              <w:rPr>
                <w:rFonts w:ascii="Times New Roman"/>
                <w:b w:val="false"/>
                <w:i w:val="false"/>
                <w:color w:val="000000"/>
                <w:sz w:val="20"/>
              </w:rPr>
              <w:t>
түнгі жарықпен безендіру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r>
              <w:br/>
            </w:r>
            <w:r>
              <w:rPr>
                <w:rFonts w:ascii="Times New Roman"/>
                <w:b w:val="false"/>
                <w:i w:val="false"/>
                <w:color w:val="000000"/>
                <w:sz w:val="20"/>
              </w:rPr>
              <w:t>
Кіреберіс тораптар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r>
              <w:br/>
            </w:r>
            <w:r>
              <w:rPr>
                <w:rFonts w:ascii="Times New Roman"/>
                <w:b w:val="false"/>
                <w:i w:val="false"/>
                <w:color w:val="000000"/>
                <w:sz w:val="20"/>
              </w:rPr>
              <w:t>
Кіреберіс тораптарға назар аударуды ұсыну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r>
              <w:br/>
            </w:r>
            <w:r>
              <w:rPr>
                <w:rFonts w:ascii="Times New Roman"/>
                <w:b w:val="false"/>
                <w:i w:val="false"/>
                <w:color w:val="000000"/>
                <w:sz w:val="20"/>
              </w:rPr>
              <w:t>
Халықтың мүмкіндігі шектеулі топтарының өмір сүруі үшін жағдай жасау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инвалидов к зданию, предусмотреть пандусы, специальные подъездные пути и устройства для проезда инвалидных колясок</w:t>
            </w:r>
            <w:r>
              <w:br/>
            </w: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мүгедектердің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r>
              <w:br/>
            </w:r>
            <w:r>
              <w:rPr>
                <w:rFonts w:ascii="Times New Roman"/>
                <w:b w:val="false"/>
                <w:i w:val="false"/>
                <w:color w:val="000000"/>
                <w:sz w:val="20"/>
              </w:rPr>
              <w:t>
Дыбыс-шу көрсеткіштері бойынша шарттарды сақтау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r>
              <w:br/>
            </w: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 Сыртқы әрлеуге қойылатын талаптар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r>
              <w:br/>
            </w:r>
            <w:r>
              <w:rPr>
                <w:rFonts w:ascii="Times New Roman"/>
                <w:b w:val="false"/>
                <w:i w:val="false"/>
                <w:color w:val="000000"/>
                <w:sz w:val="20"/>
              </w:rPr>
              <w:t>
Цоколь</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r>
              <w:br/>
            </w:r>
            <w:r>
              <w:rPr>
                <w:rFonts w:ascii="Times New Roman"/>
                <w:b w:val="false"/>
                <w:i w:val="false"/>
                <w:color w:val="000000"/>
                <w:sz w:val="20"/>
              </w:rPr>
              <w:t>
Ограждающие конструкций</w:t>
            </w:r>
            <w:r>
              <w:br/>
            </w:r>
            <w:r>
              <w:rPr>
                <w:rFonts w:ascii="Times New Roman"/>
                <w:b w:val="false"/>
                <w:i w:val="false"/>
                <w:color w:val="000000"/>
                <w:sz w:val="20"/>
              </w:rPr>
              <w:t>
Қасбет</w:t>
            </w:r>
            <w:r>
              <w:br/>
            </w:r>
            <w:r>
              <w:rPr>
                <w:rFonts w:ascii="Times New Roman"/>
                <w:b w:val="false"/>
                <w:i w:val="false"/>
                <w:color w:val="000000"/>
                <w:sz w:val="20"/>
              </w:rPr>
              <w:t>
Қоршау конструкциялары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 Инженерлік желілерге қойылатын талаптар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r>
              <w:br/>
            </w:r>
            <w:r>
              <w:rPr>
                <w:rFonts w:ascii="Times New Roman"/>
                <w:b w:val="false"/>
                <w:i w:val="false"/>
                <w:color w:val="000000"/>
                <w:sz w:val="20"/>
              </w:rPr>
              <w:t>
Жылумен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r>
              <w:br/>
            </w:r>
            <w:r>
              <w:rPr>
                <w:rFonts w:ascii="Times New Roman"/>
                <w:b w:val="false"/>
                <w:i w:val="false"/>
                <w:color w:val="000000"/>
                <w:sz w:val="20"/>
              </w:rPr>
              <w:t>
Сумен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r>
              <w:br/>
            </w:r>
            <w:r>
              <w:rPr>
                <w:rFonts w:ascii="Times New Roman"/>
                <w:b w:val="false"/>
                <w:i w:val="false"/>
                <w:color w:val="000000"/>
                <w:sz w:val="20"/>
              </w:rPr>
              <w:t>
Кәріз</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r>
              <w:br/>
            </w:r>
            <w:r>
              <w:rPr>
                <w:rFonts w:ascii="Times New Roman"/>
                <w:b w:val="false"/>
                <w:i w:val="false"/>
                <w:color w:val="000000"/>
                <w:sz w:val="20"/>
              </w:rPr>
              <w:t>
Электрмен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r>
              <w:br/>
            </w:r>
            <w:r>
              <w:rPr>
                <w:rFonts w:ascii="Times New Roman"/>
                <w:b w:val="false"/>
                <w:i w:val="false"/>
                <w:color w:val="000000"/>
                <w:sz w:val="20"/>
              </w:rPr>
              <w:t>
Газбен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r>
              <w:br/>
            </w:r>
            <w:r>
              <w:rPr>
                <w:rFonts w:ascii="Times New Roman"/>
                <w:b w:val="false"/>
                <w:i w:val="false"/>
                <w:color w:val="000000"/>
                <w:sz w:val="20"/>
              </w:rPr>
              <w:t>
Телекоммуникациялар және телерадиохабар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(№__ и дата выдачи ТУ) и требований нормативным документам </w:t>
            </w:r>
            <w:r>
              <w:br/>
            </w:r>
            <w:r>
              <w:rPr>
                <w:rFonts w:ascii="Times New Roman"/>
                <w:b w:val="false"/>
                <w:i w:val="false"/>
                <w:color w:val="000000"/>
                <w:sz w:val="20"/>
              </w:rPr>
              <w:t>
Техникалық шарттарға (ТШ №__ және берілген күні) және нормативтік құжаттарға сәйкес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r>
              <w:br/>
            </w:r>
            <w:r>
              <w:rPr>
                <w:rFonts w:ascii="Times New Roman"/>
                <w:b w:val="false"/>
                <w:i w:val="false"/>
                <w:color w:val="000000"/>
                <w:sz w:val="20"/>
              </w:rPr>
              <w:t>
Дренаж (қажет болған жағдайда) және нөсерлік кәріз</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r>
              <w:br/>
            </w:r>
            <w:r>
              <w:rPr>
                <w:rFonts w:ascii="Times New Roman"/>
                <w:b w:val="false"/>
                <w:i w:val="false"/>
                <w:color w:val="000000"/>
                <w:sz w:val="20"/>
              </w:rPr>
              <w:t>
Стационарлы суғару жүйелері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 Құрылыс салушыға жүктелетін міндеттемелер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r>
              <w:br/>
            </w:r>
            <w:r>
              <w:rPr>
                <w:rFonts w:ascii="Times New Roman"/>
                <w:b w:val="false"/>
                <w:i w:val="false"/>
                <w:color w:val="000000"/>
                <w:sz w:val="20"/>
              </w:rPr>
              <w:t>
Инженерлік іздестірулер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Приступать к освоению земельного участка разрешается после геодезического выноса и закрепления его границ в натуре (на местности) </w:t>
            </w:r>
            <w:r>
              <w:br/>
            </w:r>
            <w:r>
              <w:rPr>
                <w:rFonts w:ascii="Times New Roman"/>
                <w:b w:val="false"/>
                <w:i w:val="false"/>
                <w:color w:val="000000"/>
                <w:sz w:val="20"/>
              </w:rPr>
              <w:t>
Жер учаскесін игеруге геодезиялық орналастырылғаннан және оның шекарасы нақты (жергілікті жерге) бекітілгеннен кейін кірісу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сносу (переносу) существующих строений и сооружений</w:t>
            </w:r>
            <w:r>
              <w:br/>
            </w:r>
            <w:r>
              <w:rPr>
                <w:rFonts w:ascii="Times New Roman"/>
                <w:b w:val="false"/>
                <w:i w:val="false"/>
                <w:color w:val="000000"/>
                <w:sz w:val="20"/>
              </w:rPr>
              <w:t>
Қолданыстағы құрылыстар мен имараттарды бұзу (көшіру)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краткое описание</w:t>
            </w:r>
            <w:r>
              <w:br/>
            </w:r>
            <w:r>
              <w:rPr>
                <w:rFonts w:ascii="Times New Roman"/>
                <w:b w:val="false"/>
                <w:i w:val="false"/>
                <w:color w:val="000000"/>
                <w:sz w:val="20"/>
              </w:rPr>
              <w:t>
Қажет болған жағдайда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r>
              <w:br/>
            </w:r>
            <w:r>
              <w:rPr>
                <w:rFonts w:ascii="Times New Roman"/>
                <w:b w:val="false"/>
                <w:i w:val="false"/>
                <w:color w:val="000000"/>
                <w:sz w:val="20"/>
              </w:rPr>
              <w:t>
Жер асты және жер үсті коммуникацияларын ауыстыру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на перенос (вынос) либо на проведения мероприятия по защите сетей и сооружений. </w:t>
            </w:r>
            <w:r>
              <w:br/>
            </w: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сохранению и/или пересадке зеленых насаждений</w:t>
            </w:r>
            <w:r>
              <w:br/>
            </w:r>
            <w:r>
              <w:rPr>
                <w:rFonts w:ascii="Times New Roman"/>
                <w:b w:val="false"/>
                <w:i w:val="false"/>
                <w:color w:val="000000"/>
                <w:sz w:val="20"/>
              </w:rPr>
              <w:t>
Жасыл көшеттерді сақтау және/немесе отырғызу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временного ограждения участка</w:t>
            </w:r>
            <w:r>
              <w:br/>
            </w:r>
            <w:r>
              <w:rPr>
                <w:rFonts w:ascii="Times New Roman"/>
                <w:b w:val="false"/>
                <w:i w:val="false"/>
                <w:color w:val="000000"/>
                <w:sz w:val="20"/>
              </w:rPr>
              <w:t>
Учаскенің уақытша қоршау құрылысы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r>
              <w:br/>
            </w:r>
            <w:r>
              <w:rPr>
                <w:rFonts w:ascii="Times New Roman"/>
                <w:b w:val="false"/>
                <w:i w:val="false"/>
                <w:color w:val="000000"/>
                <w:sz w:val="20"/>
              </w:rPr>
              <w:t>
Қосымша талаптар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проектировании системы кондиционирования в здании (в том случае,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r>
              <w:br/>
            </w:r>
            <w:r>
              <w:rPr>
                <w:rFonts w:ascii="Times New Roman"/>
                <w:b w:val="false"/>
                <w:i w:val="false"/>
                <w:color w:val="000000"/>
                <w:sz w:val="20"/>
              </w:rPr>
              <w:t>
2. Применить материалы по ресурсосбережению и современных энергосберегающих технологий.</w:t>
            </w:r>
            <w:r>
              <w:br/>
            </w: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көзделмеген жағдайда)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r>
              <w:br/>
            </w:r>
            <w:r>
              <w:rPr>
                <w:rFonts w:ascii="Times New Roman"/>
                <w:b w:val="false"/>
                <w:i w:val="false"/>
                <w:color w:val="000000"/>
                <w:sz w:val="20"/>
              </w:rPr>
              <w:t>
2. Ресурс үнемдеу және қазіргі заманғы энергия үнемдеу технологиялары бойынша материалдарды қолдану.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r>
              <w:br/>
            </w:r>
            <w:r>
              <w:rPr>
                <w:rFonts w:ascii="Times New Roman"/>
                <w:b w:val="false"/>
                <w:i w:val="false"/>
                <w:color w:val="000000"/>
                <w:sz w:val="20"/>
              </w:rPr>
              <w:t>
Жалпы талаптар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r>
              <w:br/>
            </w:r>
            <w:r>
              <w:rPr>
                <w:rFonts w:ascii="Times New Roman"/>
                <w:b w:val="false"/>
                <w:i w:val="false"/>
                <w:color w:val="000000"/>
                <w:sz w:val="20"/>
              </w:rPr>
              <w:t>
2. Согласовать с главным архитектором города (района):</w:t>
            </w:r>
            <w:r>
              <w:br/>
            </w:r>
            <w:r>
              <w:rPr>
                <w:rFonts w:ascii="Times New Roman"/>
                <w:b w:val="false"/>
                <w:i w:val="false"/>
                <w:color w:val="000000"/>
                <w:sz w:val="20"/>
              </w:rPr>
              <w:t>
- Эскизный проект.</w:t>
            </w:r>
            <w:r>
              <w:br/>
            </w:r>
            <w:r>
              <w:rPr>
                <w:rFonts w:ascii="Times New Roman"/>
                <w:b w:val="false"/>
                <w:i w:val="false"/>
                <w:color w:val="000000"/>
                <w:sz w:val="20"/>
              </w:rPr>
              <w:t>
3. Провести экспертизу проекта строительства.</w:t>
            </w:r>
            <w:r>
              <w:br/>
            </w:r>
            <w:r>
              <w:rPr>
                <w:rFonts w:ascii="Times New Roman"/>
                <w:b w:val="false"/>
                <w:i w:val="false"/>
                <w:color w:val="000000"/>
                <w:sz w:val="20"/>
              </w:rPr>
              <w:t>
4. Подать уведомление о начале строительно-монтажных работ.</w:t>
            </w:r>
            <w:r>
              <w:br/>
            </w:r>
            <w:r>
              <w:rPr>
                <w:rFonts w:ascii="Times New Roman"/>
                <w:b w:val="false"/>
                <w:i w:val="false"/>
                <w:color w:val="000000"/>
                <w:sz w:val="20"/>
              </w:rPr>
              <w:t>
5. Приемка и ввод в эксплуатацию построенного объекта ( тип приемки).</w:t>
            </w:r>
            <w:r>
              <w:br/>
            </w: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r>
              <w:br/>
            </w:r>
            <w:r>
              <w:rPr>
                <w:rFonts w:ascii="Times New Roman"/>
                <w:b w:val="false"/>
                <w:i w:val="false"/>
                <w:color w:val="000000"/>
                <w:sz w:val="20"/>
              </w:rPr>
              <w:t>
2. Қаланың (ауданның) бас сәулетшісімен келісу:</w:t>
            </w:r>
            <w:r>
              <w:br/>
            </w:r>
            <w:r>
              <w:rPr>
                <w:rFonts w:ascii="Times New Roman"/>
                <w:b w:val="false"/>
                <w:i w:val="false"/>
                <w:color w:val="000000"/>
                <w:sz w:val="20"/>
              </w:rPr>
              <w:t>
- эскиздік жоба.</w:t>
            </w:r>
            <w:r>
              <w:br/>
            </w:r>
            <w:r>
              <w:rPr>
                <w:rFonts w:ascii="Times New Roman"/>
                <w:b w:val="false"/>
                <w:i w:val="false"/>
                <w:color w:val="000000"/>
                <w:sz w:val="20"/>
              </w:rPr>
              <w:t xml:space="preserve">
3. Құрылыс жобасына сараптама жүргізу. </w:t>
            </w:r>
            <w:r>
              <w:br/>
            </w:r>
            <w:r>
              <w:rPr>
                <w:rFonts w:ascii="Times New Roman"/>
                <w:b w:val="false"/>
                <w:i w:val="false"/>
                <w:color w:val="000000"/>
                <w:sz w:val="20"/>
              </w:rPr>
              <w:t xml:space="preserve">
4. Құрылыс-монтаждау жұмыстарының басталғандығы туралы хабарлама беру. </w:t>
            </w:r>
            <w:r>
              <w:br/>
            </w:r>
            <w:r>
              <w:rPr>
                <w:rFonts w:ascii="Times New Roman"/>
                <w:b w:val="false"/>
                <w:i w:val="false"/>
                <w:color w:val="000000"/>
                <w:sz w:val="20"/>
              </w:rPr>
              <w:t>
5. Салынған объектіні қабылдау және пайдалануға беру. (қабылдау түрі).</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p>
      <w:pPr>
        <w:spacing w:after="0"/>
        <w:ind w:left="0"/>
        <w:jc w:val="both"/>
      </w:pPr>
      <w:r>
        <w:rPr>
          <w:rFonts w:ascii="Times New Roman"/>
          <w:b w:val="false"/>
          <w:i w:val="false"/>
          <w:color w:val="000000"/>
          <w:sz w:val="28"/>
        </w:rPr>
        <w:t>
      СЖТ және ТТ жобалау (жобалау-сметалық) құжаттаманың құрамында бекітілген құрылыстың бүкіл нормативтік ұзақтығының мерзімі шегінде қолданылады.</w:t>
      </w:r>
    </w:p>
    <w:p>
      <w:pPr>
        <w:spacing w:after="0"/>
        <w:ind w:left="0"/>
        <w:jc w:val="both"/>
      </w:pPr>
      <w:r>
        <w:rPr>
          <w:rFonts w:ascii="Times New Roman"/>
          <w:b w:val="false"/>
          <w:i w:val="false"/>
          <w:color w:val="000000"/>
          <w:sz w:val="28"/>
        </w:rPr>
        <w:t xml:space="preserve">
      2. В случае возникновения обстоятельств, требующих пересмотра условий АПЗ, изменения в него вносятся по согласованию с заказчиком. </w:t>
      </w:r>
    </w:p>
    <w:p>
      <w:pPr>
        <w:spacing w:after="0"/>
        <w:ind w:left="0"/>
        <w:jc w:val="both"/>
      </w:pPr>
      <w:r>
        <w:rPr>
          <w:rFonts w:ascii="Times New Roman"/>
          <w:b w:val="false"/>
          <w:i w:val="false"/>
          <w:color w:val="000000"/>
          <w:sz w:val="28"/>
        </w:rPr>
        <w:t>
      СЖТ шарттарын қайта қарауды талап ететін жағдайлар туындаған кезде, оған өзгерістерді тапсырыс берушінің келісімі бойынша енгізілуі мүмкін.</w:t>
      </w:r>
    </w:p>
    <w:p>
      <w:pPr>
        <w:spacing w:after="0"/>
        <w:ind w:left="0"/>
        <w:jc w:val="both"/>
      </w:pPr>
      <w:r>
        <w:rPr>
          <w:rFonts w:ascii="Times New Roman"/>
          <w:b w:val="false"/>
          <w:i w:val="false"/>
          <w:color w:val="000000"/>
          <w:sz w:val="28"/>
        </w:rPr>
        <w:t xml:space="preserve">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w:t>
      </w:r>
    </w:p>
    <w:p>
      <w:pPr>
        <w:spacing w:after="0"/>
        <w:ind w:left="0"/>
        <w:jc w:val="both"/>
      </w:pPr>
      <w:r>
        <w:rPr>
          <w:rFonts w:ascii="Times New Roman"/>
          <w:b w:val="false"/>
          <w:i w:val="false"/>
          <w:color w:val="000000"/>
          <w:sz w:val="28"/>
        </w:rPr>
        <w:t>
      СЖТ-да жазылған талаптар мен шарттар меншік нысанына және қаржыландыру көздеріне қарамастан инвестициялық процестің барлық қатысушылары үшін міндетті.</w:t>
      </w:r>
    </w:p>
    <w:p>
      <w:pPr>
        <w:spacing w:after="0"/>
        <w:ind w:left="0"/>
        <w:jc w:val="both"/>
      </w:pPr>
      <w:r>
        <w:rPr>
          <w:rFonts w:ascii="Times New Roman"/>
          <w:b w:val="false"/>
          <w:i w:val="false"/>
          <w:color w:val="000000"/>
          <w:sz w:val="28"/>
        </w:rPr>
        <w:t>
      4. Несогласие заказчика с требованиями, содержащимися в АПЗ, обжалуется в судебном порядке.</w:t>
      </w:r>
    </w:p>
    <w:p>
      <w:pPr>
        <w:spacing w:after="0"/>
        <w:ind w:left="0"/>
        <w:jc w:val="both"/>
      </w:pPr>
      <w:r>
        <w:rPr>
          <w:rFonts w:ascii="Times New Roman"/>
          <w:b w:val="false"/>
          <w:i w:val="false"/>
          <w:color w:val="000000"/>
          <w:sz w:val="28"/>
        </w:rPr>
        <w:t>
      Тапсырыс берушінің СЖТ-да қамтылған талаптармен келіспеуі сот тәртібімен шағымдалуы мүмкін.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жоспарлау, қайта жабдықтау)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жобаларын әзірлеу кезінде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материалдарды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Бастапқы материалдарды/сәулет-жоспарлау тапсырмасын және техникалық шарттарды ұсыну /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 алу туралы өтініш</w:t>
      </w:r>
    </w:p>
    <w:p>
      <w:pPr>
        <w:spacing w:after="0"/>
        <w:ind w:left="0"/>
        <w:jc w:val="both"/>
      </w:pPr>
      <w:r>
        <w:rPr>
          <w:rFonts w:ascii="Times New Roman"/>
          <w:b w:val="false"/>
          <w:i w:val="false"/>
          <w:color w:val="000000"/>
          <w:sz w:val="28"/>
        </w:rPr>
        <w:t>
      Өтініш берушінің аты: ____________________________________________________________</w:t>
      </w:r>
    </w:p>
    <w:p>
      <w:pPr>
        <w:spacing w:after="0"/>
        <w:ind w:left="0"/>
        <w:jc w:val="both"/>
      </w:pPr>
      <w:r>
        <w:rPr>
          <w:rFonts w:ascii="Times New Roman"/>
          <w:b w:val="false"/>
          <w:i w:val="false"/>
          <w:color w:val="000000"/>
          <w:sz w:val="28"/>
        </w:rPr>
        <w:t>
      (Жеке тұлғаның тегі, аты, болса – әкесінің аты немесе заңды тұлғаның атауы)</w:t>
      </w:r>
    </w:p>
    <w:p>
      <w:pPr>
        <w:spacing w:after="0"/>
        <w:ind w:left="0"/>
        <w:jc w:val="both"/>
      </w:pPr>
      <w:r>
        <w:rPr>
          <w:rFonts w:ascii="Times New Roman"/>
          <w:b w:val="false"/>
          <w:i w:val="false"/>
          <w:color w:val="000000"/>
          <w:sz w:val="28"/>
        </w:rPr>
        <w:t>
      Мекенжайы: ____________________________________________________________________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________________________________________________________________</w:t>
      </w:r>
    </w:p>
    <w:p>
      <w:pPr>
        <w:spacing w:after="0"/>
        <w:ind w:left="0"/>
        <w:jc w:val="both"/>
      </w:pPr>
      <w:r>
        <w:rPr>
          <w:rFonts w:ascii="Times New Roman"/>
          <w:b w:val="false"/>
          <w:i w:val="false"/>
          <w:color w:val="000000"/>
          <w:sz w:val="28"/>
        </w:rPr>
        <w:t>
      Жобаланатын объектінің атауы:____________________________________________________</w:t>
      </w:r>
    </w:p>
    <w:p>
      <w:pPr>
        <w:spacing w:after="0"/>
        <w:ind w:left="0"/>
        <w:jc w:val="both"/>
      </w:pPr>
      <w:r>
        <w:rPr>
          <w:rFonts w:ascii="Times New Roman"/>
          <w:b w:val="false"/>
          <w:i w:val="false"/>
          <w:color w:val="000000"/>
          <w:sz w:val="28"/>
        </w:rPr>
        <w:t>
      Жобаланатын объектінің мекенжайы:_______________________________________________</w:t>
      </w:r>
    </w:p>
    <w:p>
      <w:pPr>
        <w:spacing w:after="0"/>
        <w:ind w:left="0"/>
        <w:jc w:val="both"/>
      </w:pPr>
      <w:r>
        <w:rPr>
          <w:rFonts w:ascii="Times New Roman"/>
          <w:b w:val="false"/>
          <w:i w:val="false"/>
          <w:color w:val="000000"/>
          <w:sz w:val="28"/>
        </w:rPr>
        <w:t>
      Сізден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пакет. Жаңа құрылысқа бастапқы материалдар (сәулет-жоспарлау тапсырмасын (бұдан әрі – СЖТ), тік жоспарлау белгілерін, түбегейлі жоспарлау жобасынан алынған көшірмені, жолдар мен көшелердің көлденең қималарын, техникалық шарттарды (бұдан әрі –ТШ), сыртқы инженерлік желілер трассасының схемаларын)</w:t>
      </w:r>
      <w:r>
        <w:br/>
      </w: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2-пакет. СЖТ және ТШ</w:t>
      </w:r>
      <w:r>
        <w:br/>
      </w: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3-пакет. Қолданыстағы ғимараттардағы үй-жайларды (жекелеген бөліктерін) реконструкциялауға (қайта жоспарлауға, қайта жабдықтауға) бастапқы материалдар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 СЖТ, ТШ, сыртқы инженерлік желілер трассаларының схемалары) беруіңізді сұраймын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Сізден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пакет. Жаңа құрылысқа бастапқы материалдар (СЖТ, тік жоспарлау белгілерін, түбегейлі жоспарлау жобасынан алынған көшірмені, жолдар мен көшелердің көлденең қималарын, ТШ, сыртқы инженерлік желілер трассасының схемаларын)</w:t>
      </w:r>
      <w:r>
        <w:br/>
      </w: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2-пакет. СЖТ және ТШ</w:t>
      </w:r>
      <w:r>
        <w:br/>
      </w: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3-пакет. Қолданыстағы ғимараттардағы үй-жайларды (жекелеген бөліктерін) реконструкциялауға (қайта жоспарлауға, қайта жабдықтауға) бастапқы материалдар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 СЖТ, ТШ, сыртқы инженерлік желілер трассаларының схемалары) дубликатты беруіңізді сұраймын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20__ жылғы "__"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Тапсырды: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жоспарлау, қайта жабдықтау)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жобаларын әзірлеу кезінде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материалдарды ұсыну"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Инженерлік және коммуналдық қамтамасыз ету көздеріне қосылу үшін техникалық шарттарға арналған сауалнама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2"/>
        <w:gridCol w:w="1860"/>
        <w:gridCol w:w="1347"/>
        <w:gridCol w:w="973"/>
        <w:gridCol w:w="956"/>
        <w:gridCol w:w="1944"/>
        <w:gridCol w:w="579"/>
        <w:gridCol w:w="579"/>
        <w:gridCol w:w="1947"/>
        <w:gridCol w:w="116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құрылыс салу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(реконструкциялауға) құқық белгілейтін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(нөмірлер, кабинеттер)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w:t>
            </w:r>
            <w:r>
              <w:br/>
            </w:r>
            <w:r>
              <w:rPr>
                <w:rFonts w:ascii="Times New Roman"/>
                <w:b w:val="false"/>
                <w:i w:val="false"/>
                <w:color w:val="000000"/>
                <w:sz w:val="20"/>
              </w:rPr>
              <w:t>
Кезек бойынша құрылыс салу барысында қосымша</w:t>
            </w:r>
            <w:r>
              <w:br/>
            </w:r>
            <w:r>
              <w:rPr>
                <w:rFonts w:ascii="Times New Roman"/>
                <w:b w:val="false"/>
                <w:i w:val="false"/>
                <w:color w:val="000000"/>
                <w:sz w:val="20"/>
              </w:rPr>
              <w:t>
Реконструкциялау барысында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қуаты, кВт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сипаты (фаза)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үш фазалы, тұрақты, уақытша, маусымдық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 бойынша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r>
              <w:br/>
            </w:r>
            <w:r>
              <w:rPr>
                <w:rFonts w:ascii="Times New Roman"/>
                <w:b w:val="false"/>
                <w:i w:val="false"/>
                <w:color w:val="000000"/>
                <w:sz w:val="20"/>
              </w:rPr>
              <w:t>
II санат ___кВт (кВА),</w:t>
            </w:r>
            <w:r>
              <w:br/>
            </w:r>
            <w:r>
              <w:rPr>
                <w:rFonts w:ascii="Times New Roman"/>
                <w:b w:val="false"/>
                <w:i w:val="false"/>
                <w:color w:val="000000"/>
                <w:sz w:val="20"/>
              </w:rPr>
              <w:t xml:space="preserve">
III санат___кВт (кВА)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жылдар бойынша ең жоғарғы жүктеме (қолданыстағы жүктемені ескере отырып үдемелі қорытындымен)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20__ж.____кВт, 20__ж.____кВт, 20__ж.____кВт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ең жоғарғы жүктемеден мыналар электр қабылдағыштарға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r>
              <w:br/>
            </w:r>
            <w:r>
              <w:rPr>
                <w:rFonts w:ascii="Times New Roman"/>
                <w:b w:val="false"/>
                <w:i w:val="false"/>
                <w:color w:val="000000"/>
                <w:sz w:val="20"/>
              </w:rPr>
              <w:t>
II санат ___кВт (кВА),</w:t>
            </w:r>
            <w:r>
              <w:br/>
            </w:r>
            <w:r>
              <w:rPr>
                <w:rFonts w:ascii="Times New Roman"/>
                <w:b w:val="false"/>
                <w:i w:val="false"/>
                <w:color w:val="000000"/>
                <w:sz w:val="20"/>
              </w:rPr>
              <w:t>
III санат___кВт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қазандарын, электрокалориферлерді, электр плиталарын, электр пештерін, электр су қыздырғыштарды орнату болжанады (қажеттісінің астын сызыңыз)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___ дана, бірліктік қуаты</w:t>
            </w:r>
            <w:r>
              <w:br/>
            </w:r>
            <w:r>
              <w:rPr>
                <w:rFonts w:ascii="Times New Roman"/>
                <w:b w:val="false"/>
                <w:i w:val="false"/>
                <w:color w:val="000000"/>
                <w:sz w:val="20"/>
              </w:rPr>
              <w:t>
_____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ең жоғарғы жүктеме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шарт бойынша рұқсат етілген қуаты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_________ТЖ-да ______ ТЖ-да кВА </w:t>
            </w:r>
            <w:r>
              <w:br/>
            </w:r>
            <w:r>
              <w:rPr>
                <w:rFonts w:ascii="Times New Roman"/>
                <w:b w:val="false"/>
                <w:i w:val="false"/>
                <w:color w:val="000000"/>
                <w:sz w:val="20"/>
              </w:rPr>
              <w:t xml:space="preserve">
№ _________ТЖ-да ______ ТЖ-да кВА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жалпы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r>
              <w:br/>
            </w:r>
            <w:r>
              <w:rPr>
                <w:rFonts w:ascii="Times New Roman"/>
                <w:b w:val="false"/>
                <w:i w:val="false"/>
                <w:color w:val="000000"/>
                <w:sz w:val="20"/>
              </w:rPr>
              <w:t>
ауыз суы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қажетті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 ең жоғарғы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Нәжіспен ластанған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 ең жоғарғы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ластанған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 ең жоғарғы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кәрізіне шығарылатын шартты таза 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 ең жоғарғы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сарқынды сулардың сапалық құрамы мен сипаттамалары (рН, өлшенген заттардың, қышқылдардың, сілтілердің, жарылғыш, радиактивтік жанатын заттардың және басқалары концентрациясының БГ)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жабықтау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жылу жүктемесі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____Гкал/сағ.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 (бу)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тұрғын үйлер және жапсарлас салынған үй-жайлар бойынша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орнату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мен заңды тұлғалар бойынша ОТА және қызметтер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сыйымдылығы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телефон арнасы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 (жабдықтың түрі, кабель түрі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әзірлеуге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үйлерге газ орнату кезінде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bl>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Сауалнама парағын қосалқы тұтынушы берген жағдайда, ескертпеде тұтынушының қосалқы тұтынушыны оның желілеріне қосуға келісімі көрсетіледі. Бұл ретте тұтынушының келісімінде оның деректері көрсетіледі (жеке тұлғалар – қолдарын қояды, заңды тұлғалар – қолдары мен мөрлерін қояды (онын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 _________________</w:t>
            </w:r>
          </w:p>
        </w:tc>
      </w:tr>
    </w:tbl>
    <w:p>
      <w:pPr>
        <w:spacing w:after="0"/>
        <w:ind w:left="0"/>
        <w:jc w:val="both"/>
      </w:pPr>
      <w:r>
        <w:rPr>
          <w:rFonts w:ascii="Times New Roman"/>
          <w:b w:val="false"/>
          <w:i w:val="false"/>
          <w:color w:val="000000"/>
          <w:sz w:val="28"/>
        </w:rPr>
        <w:t>
      20___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27 наурыздағы </w:t>
            </w:r>
            <w:r>
              <w:br/>
            </w:r>
            <w:r>
              <w:rPr>
                <w:rFonts w:ascii="Times New Roman"/>
                <w:b w:val="false"/>
                <w:i w:val="false"/>
                <w:color w:val="000000"/>
                <w:sz w:val="20"/>
              </w:rPr>
              <w:t xml:space="preserve">№ 257 бұйрығына </w:t>
            </w:r>
            <w:r>
              <w:br/>
            </w:r>
            <w:r>
              <w:rPr>
                <w:rFonts w:ascii="Times New Roman"/>
                <w:b w:val="false"/>
                <w:i w:val="false"/>
                <w:color w:val="000000"/>
                <w:sz w:val="20"/>
              </w:rPr>
              <w:t>3-қосымша</w:t>
            </w:r>
          </w:p>
        </w:tc>
      </w:tr>
    </w:tbl>
    <w:bookmarkStart w:name="z70" w:id="58"/>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жабдықтауға)шешім беру" мемлекеттік көрсетілетін қызмет стандарты</w:t>
      </w:r>
    </w:p>
    <w:bookmarkEnd w:id="58"/>
    <w:p>
      <w:pPr>
        <w:spacing w:after="0"/>
        <w:ind w:left="0"/>
        <w:jc w:val="both"/>
      </w:pPr>
      <w:r>
        <w:rPr>
          <w:rFonts w:ascii="Times New Roman"/>
          <w:b w:val="false"/>
          <w:i w:val="false"/>
          <w:color w:val="ff0000"/>
          <w:sz w:val="28"/>
        </w:rPr>
        <w:t xml:space="preserve">
      Ескерту. Алып тасталды - ҚР Индустрия және инфрақұрылымдық даму министрінің 28.06.2019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