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c3e84" w14:textId="b6c3e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су жолдарын пайдалану қағидаларын текіру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24 ақпандағы № 161 бұйрығы. Қазақстан Республикасының Әділет министрлігінде 2015 жылы 29 сәуірде № 10870 тіркелді.</w:t>
      </w:r>
    </w:p>
    <w:p>
      <w:pPr>
        <w:spacing w:after="0"/>
        <w:ind w:left="0"/>
        <w:jc w:val="both"/>
      </w:pPr>
      <w:bookmarkStart w:name="z1" w:id="0"/>
      <w:r>
        <w:rPr>
          <w:rFonts w:ascii="Times New Roman"/>
          <w:b w:val="false"/>
          <w:i w:val="false"/>
          <w:color w:val="000000"/>
          <w:sz w:val="28"/>
        </w:rPr>
        <w:t xml:space="preserve">
      "Ішкі су көлігі туралы" 2004 жылғы 6 шілдедегі Қазақстан Республикасы Заңының 9-бабы 1-тармағының </w:t>
      </w:r>
      <w:r>
        <w:rPr>
          <w:rFonts w:ascii="Times New Roman"/>
          <w:b w:val="false"/>
          <w:i w:val="false"/>
          <w:color w:val="000000"/>
          <w:sz w:val="28"/>
        </w:rPr>
        <w:t>26-6)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Ішкі су жолдарын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заңнамада белгіленген тәртіпте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көшірмесін күнтізбелік он күн ішінде мерзімді баспа басылымдарына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кәсіпорынның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 Мамытбеков А.С.   </w:t>
      </w:r>
    </w:p>
    <w:p>
      <w:pPr>
        <w:spacing w:after="0"/>
        <w:ind w:left="0"/>
        <w:jc w:val="both"/>
      </w:pPr>
      <w:r>
        <w:rPr>
          <w:rFonts w:ascii="Times New Roman"/>
          <w:b w:val="false"/>
          <w:i w:val="false"/>
          <w:color w:val="000000"/>
          <w:sz w:val="28"/>
        </w:rPr>
        <w:t>
      2015 жылғы 30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2015 жылғы 24 ақпандағы</w:t>
            </w:r>
            <w:r>
              <w:br/>
            </w:r>
            <w:r>
              <w:rPr>
                <w:rFonts w:ascii="Times New Roman"/>
                <w:b w:val="false"/>
                <w:i w:val="false"/>
                <w:color w:val="000000"/>
                <w:sz w:val="20"/>
              </w:rPr>
              <w:t>№ 161 бұйрығымен бекiтiлген</w:t>
            </w:r>
          </w:p>
        </w:tc>
      </w:tr>
    </w:tbl>
    <w:bookmarkStart w:name="z11" w:id="9"/>
    <w:p>
      <w:pPr>
        <w:spacing w:after="0"/>
        <w:ind w:left="0"/>
        <w:jc w:val="left"/>
      </w:pPr>
      <w:r>
        <w:rPr>
          <w:rFonts w:ascii="Times New Roman"/>
          <w:b/>
          <w:i w:val="false"/>
          <w:color w:val="000000"/>
        </w:rPr>
        <w:t xml:space="preserve"> Ішкі су жолдарын пайдалану қағидалары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Осы Ішкі су жолдарын пайдалану қағидалары (бұдан әрi - Қағидалар) Қазақстан Республикасының "Iшкi су көлiгi туралы" 2004 жылғы 6 шілдедегі Қазақстан Республикасының Заңының (бұдан әрi – Заң) 9-бабы 1-тармағының </w:t>
      </w:r>
      <w:r>
        <w:rPr>
          <w:rFonts w:ascii="Times New Roman"/>
          <w:b w:val="false"/>
          <w:i w:val="false"/>
          <w:color w:val="000000"/>
          <w:sz w:val="28"/>
        </w:rPr>
        <w:t>26-6) тармақшасына</w:t>
      </w:r>
      <w:r>
        <w:rPr>
          <w:rFonts w:ascii="Times New Roman"/>
          <w:b w:val="false"/>
          <w:i w:val="false"/>
          <w:color w:val="000000"/>
          <w:sz w:val="28"/>
        </w:rPr>
        <w:t xml:space="preserve"> сәйкес әзiрлендi және Қазақстан Республикасының ішкі су жолдарын пайдалану тәртiбiн айқындайды.</w:t>
      </w:r>
    </w:p>
    <w:bookmarkEnd w:id="10"/>
    <w:bookmarkStart w:name="z14" w:id="11"/>
    <w:p>
      <w:pPr>
        <w:spacing w:after="0"/>
        <w:ind w:left="0"/>
        <w:jc w:val="both"/>
      </w:pPr>
      <w:r>
        <w:rPr>
          <w:rFonts w:ascii="Times New Roman"/>
          <w:b w:val="false"/>
          <w:i w:val="false"/>
          <w:color w:val="000000"/>
          <w:sz w:val="28"/>
        </w:rPr>
        <w:t xml:space="preserve">
      2. Ішкі су жолдары жолаушыларды, багажды, жүктердi және почта жөнелтiнiмдерiн </w:t>
      </w:r>
      <w:r>
        <w:rPr>
          <w:rFonts w:ascii="Times New Roman"/>
          <w:b w:val="false"/>
          <w:i w:val="false"/>
          <w:color w:val="000000"/>
          <w:sz w:val="28"/>
        </w:rPr>
        <w:t>тасымалдауға</w:t>
      </w:r>
      <w:r>
        <w:rPr>
          <w:rFonts w:ascii="Times New Roman"/>
          <w:b w:val="false"/>
          <w:i w:val="false"/>
          <w:color w:val="000000"/>
          <w:sz w:val="28"/>
        </w:rPr>
        <w:t xml:space="preserve">, </w:t>
      </w:r>
      <w:r>
        <w:rPr>
          <w:rFonts w:ascii="Times New Roman"/>
          <w:b w:val="false"/>
          <w:i w:val="false"/>
          <w:color w:val="000000"/>
          <w:sz w:val="28"/>
        </w:rPr>
        <w:t>кемелердi</w:t>
      </w:r>
      <w:r>
        <w:rPr>
          <w:rFonts w:ascii="Times New Roman"/>
          <w:b w:val="false"/>
          <w:i w:val="false"/>
          <w:color w:val="000000"/>
          <w:sz w:val="28"/>
        </w:rPr>
        <w:t>, салдарды және өзге де жүзу объектiлерiн тiркеп сүйреуге, пайдалы қазбаларды iздеу, барлау және өндiру, балық аулау және өзге де кәсiпшілiк, құрылыс, жол, гидротехникалық, су асты-техникалық және басқа осы сияқты жұмыстарды жүргiзуге, кемелердi лоцмандық алып өтуге, құтқару операцияларына, су объектілерiн қорғауға, оларды ластану мен қоқыстанудан сақтау жөнiндегi iс-шараларды жүзеге асыруға, суға батқан мүлiктi көтеруге, санитарлық және басқа да бақылауға, ғылыми зерттеулер жүргiзуге, оқу, спорттық, мәдени және өзге де мақсаттарға арналған.</w:t>
      </w:r>
    </w:p>
    <w:bookmarkEnd w:id="11"/>
    <w:bookmarkStart w:name="z15" w:id="12"/>
    <w:p>
      <w:pPr>
        <w:spacing w:after="0"/>
        <w:ind w:left="0"/>
        <w:jc w:val="both"/>
      </w:pPr>
      <w:r>
        <w:rPr>
          <w:rFonts w:ascii="Times New Roman"/>
          <w:b w:val="false"/>
          <w:i w:val="false"/>
          <w:color w:val="000000"/>
          <w:sz w:val="28"/>
        </w:rPr>
        <w:t xml:space="preserve">
      3. Осы Қағидаларда </w:t>
      </w:r>
      <w:r>
        <w:rPr>
          <w:rFonts w:ascii="Times New Roman"/>
          <w:b w:val="false"/>
          <w:i w:val="false"/>
          <w:color w:val="000000"/>
          <w:sz w:val="28"/>
        </w:rPr>
        <w:t>Заңда</w:t>
      </w:r>
      <w:r>
        <w:rPr>
          <w:rFonts w:ascii="Times New Roman"/>
          <w:b w:val="false"/>
          <w:i w:val="false"/>
          <w:color w:val="000000"/>
          <w:sz w:val="28"/>
        </w:rPr>
        <w:t xml:space="preserve"> көзделген ұғымдар және мынадай ұғымдар пайдаланылады:</w:t>
      </w:r>
    </w:p>
    <w:bookmarkEnd w:id="12"/>
    <w:bookmarkStart w:name="z16" w:id="13"/>
    <w:p>
      <w:pPr>
        <w:spacing w:after="0"/>
        <w:ind w:left="0"/>
        <w:jc w:val="both"/>
      </w:pPr>
      <w:r>
        <w:rPr>
          <w:rFonts w:ascii="Times New Roman"/>
          <w:b w:val="false"/>
          <w:i w:val="false"/>
          <w:color w:val="000000"/>
          <w:sz w:val="28"/>
        </w:rPr>
        <w:t>
      1) жер снаряды - кемелердiң және өзге де жүзу объектiлерiнiң қауiпсiз жүзуiн қамтамасыз ету мақсатында түбiн тереңдету жұмыстарын жүргiзуге арналған кеме;</w:t>
      </w:r>
    </w:p>
    <w:bookmarkEnd w:id="13"/>
    <w:bookmarkStart w:name="z17" w:id="14"/>
    <w:p>
      <w:pPr>
        <w:spacing w:after="0"/>
        <w:ind w:left="0"/>
        <w:jc w:val="both"/>
      </w:pPr>
      <w:r>
        <w:rPr>
          <w:rFonts w:ascii="Times New Roman"/>
          <w:b w:val="false"/>
          <w:i w:val="false"/>
          <w:color w:val="000000"/>
          <w:sz w:val="28"/>
        </w:rPr>
        <w:t>
      2) навигациялық қоршау - ішкі су жолдарында олардың күрделілігін, кеме қатынасының көлемдерiн, су астындағы кедергiлердiң бар болуын көрсету үшiн қойылатын және кеме қатынасының қауiпсiздігін қамтамасыз ететiн навигациялық жабдық құралдары;</w:t>
      </w:r>
    </w:p>
    <w:bookmarkEnd w:id="14"/>
    <w:bookmarkStart w:name="z18" w:id="15"/>
    <w:p>
      <w:pPr>
        <w:spacing w:after="0"/>
        <w:ind w:left="0"/>
        <w:jc w:val="both"/>
      </w:pPr>
      <w:r>
        <w:rPr>
          <w:rFonts w:ascii="Times New Roman"/>
          <w:b w:val="false"/>
          <w:i w:val="false"/>
          <w:color w:val="000000"/>
          <w:sz w:val="28"/>
        </w:rPr>
        <w:t>
      3) өлшеу жұмыстары - кеме жолының тереңдiгін өлшеу;</w:t>
      </w:r>
    </w:p>
    <w:bookmarkEnd w:id="15"/>
    <w:bookmarkStart w:name="z19" w:id="16"/>
    <w:p>
      <w:pPr>
        <w:spacing w:after="0"/>
        <w:ind w:left="0"/>
        <w:jc w:val="both"/>
      </w:pPr>
      <w:r>
        <w:rPr>
          <w:rFonts w:ascii="Times New Roman"/>
          <w:b w:val="false"/>
          <w:i w:val="false"/>
          <w:color w:val="000000"/>
          <w:sz w:val="28"/>
        </w:rPr>
        <w:t>
      4) сағалық партияның жоспары - уәкiлеттi органның кәсiпорындары (бұдан әрi - кәсiпорындар) бекiтетiн белгiлi бiр кезеңге арналып өзіне гидрографиялық, геодезиялық, геологиялық, түбiн тереңдету, ғылыми-iздестiру және басқа да жұмыстарды қамтитын iздестiру жұмыстарының жоспары;</w:t>
      </w:r>
    </w:p>
    <w:bookmarkEnd w:id="16"/>
    <w:bookmarkStart w:name="z20" w:id="17"/>
    <w:p>
      <w:pPr>
        <w:spacing w:after="0"/>
        <w:ind w:left="0"/>
        <w:jc w:val="both"/>
      </w:pPr>
      <w:r>
        <w:rPr>
          <w:rFonts w:ascii="Times New Roman"/>
          <w:b w:val="false"/>
          <w:i w:val="false"/>
          <w:color w:val="000000"/>
          <w:sz w:val="28"/>
        </w:rPr>
        <w:t>
      5) тральдау жұмыстары - тральдiң көмегімен ішкі су жолдарын тазалау немесе белгiленген көлемдердi тексеру бойынша жұмыстар;</w:t>
      </w:r>
    </w:p>
    <w:bookmarkEnd w:id="17"/>
    <w:bookmarkStart w:name="z21" w:id="18"/>
    <w:p>
      <w:pPr>
        <w:spacing w:after="0"/>
        <w:ind w:left="0"/>
        <w:jc w:val="both"/>
      </w:pPr>
      <w:r>
        <w:rPr>
          <w:rFonts w:ascii="Times New Roman"/>
          <w:b w:val="false"/>
          <w:i w:val="false"/>
          <w:color w:val="000000"/>
          <w:sz w:val="28"/>
        </w:rPr>
        <w:t>
      6) шектеулi қазу - жол жұмыстарын жүргiзудi қажет ететiн, кемелер мен құрамдар үшiн көлемдерi мен шөгуi бойынша белгiлi бiр шектеулерi бар кеме қатынасының учаскесi.</w:t>
      </w:r>
    </w:p>
    <w:bookmarkEnd w:id="18"/>
    <w:bookmarkStart w:name="z22" w:id="19"/>
    <w:p>
      <w:pPr>
        <w:spacing w:after="0"/>
        <w:ind w:left="0"/>
        <w:jc w:val="left"/>
      </w:pPr>
      <w:r>
        <w:rPr>
          <w:rFonts w:ascii="Times New Roman"/>
          <w:b/>
          <w:i w:val="false"/>
          <w:color w:val="000000"/>
        </w:rPr>
        <w:t xml:space="preserve"> 2. Ішкі су жолдарын қолдану тәртібі</w:t>
      </w:r>
      <w:r>
        <w:br/>
      </w:r>
      <w:r>
        <w:rPr>
          <w:rFonts w:ascii="Times New Roman"/>
          <w:b/>
          <w:i w:val="false"/>
          <w:color w:val="000000"/>
        </w:rPr>
        <w:t>Параграф 1. Ішкі су жолдарын ұстау</w:t>
      </w:r>
    </w:p>
    <w:bookmarkEnd w:id="19"/>
    <w:bookmarkStart w:name="z24" w:id="20"/>
    <w:p>
      <w:pPr>
        <w:spacing w:after="0"/>
        <w:ind w:left="0"/>
        <w:jc w:val="both"/>
      </w:pPr>
      <w:r>
        <w:rPr>
          <w:rFonts w:ascii="Times New Roman"/>
          <w:b w:val="false"/>
          <w:i w:val="false"/>
          <w:color w:val="000000"/>
          <w:sz w:val="28"/>
        </w:rPr>
        <w:t>
      4. Ішкі су жолдарын күтiп ұстау кемелер мен құрамдардың қауiпсiз қозғалысын қамтамасыз ету мақсатында жүзеге асырылады.</w:t>
      </w:r>
    </w:p>
    <w:bookmarkEnd w:id="20"/>
    <w:bookmarkStart w:name="z25" w:id="21"/>
    <w:p>
      <w:pPr>
        <w:spacing w:after="0"/>
        <w:ind w:left="0"/>
        <w:jc w:val="both"/>
      </w:pPr>
      <w:r>
        <w:rPr>
          <w:rFonts w:ascii="Times New Roman"/>
          <w:b w:val="false"/>
          <w:i w:val="false"/>
          <w:color w:val="000000"/>
          <w:sz w:val="28"/>
        </w:rPr>
        <w:t>
      5. Ішкі су жолдарын күтiп ұстау мынадай жағдайлар кезiнде талап етiлмейдi:</w:t>
      </w:r>
    </w:p>
    <w:bookmarkEnd w:id="21"/>
    <w:bookmarkStart w:name="z26" w:id="22"/>
    <w:p>
      <w:pPr>
        <w:spacing w:after="0"/>
        <w:ind w:left="0"/>
        <w:jc w:val="both"/>
      </w:pPr>
      <w:r>
        <w:rPr>
          <w:rFonts w:ascii="Times New Roman"/>
          <w:b w:val="false"/>
          <w:i w:val="false"/>
          <w:color w:val="000000"/>
          <w:sz w:val="28"/>
        </w:rPr>
        <w:t>
      1) егер ішкі су жолының екi жағалауы да кеме жүзетiн болып табылса және кемелердiң қозғалысы сағаның бүкiл енi бойына мүмкiн болса (мұндай жағдайда навигациялық белгiлер орнатылмауы мүмкiн);</w:t>
      </w:r>
    </w:p>
    <w:bookmarkEnd w:id="22"/>
    <w:bookmarkStart w:name="z27" w:id="23"/>
    <w:p>
      <w:pPr>
        <w:spacing w:after="0"/>
        <w:ind w:left="0"/>
        <w:jc w:val="both"/>
      </w:pPr>
      <w:r>
        <w:rPr>
          <w:rFonts w:ascii="Times New Roman"/>
          <w:b w:val="false"/>
          <w:i w:val="false"/>
          <w:color w:val="000000"/>
          <w:sz w:val="28"/>
        </w:rPr>
        <w:t>
      2) егер ішкі су жолының бүкiл ұзына бойында шектеулi қазулар болмаса және кемелер мен құрамдар үшiн қәлемi мен шөгуi бойынша шектеулер болмаса.</w:t>
      </w:r>
    </w:p>
    <w:bookmarkEnd w:id="23"/>
    <w:bookmarkStart w:name="z28" w:id="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Жол жұмыстарын</w:t>
      </w:r>
      <w:r>
        <w:rPr>
          <w:rFonts w:ascii="Times New Roman"/>
          <w:b w:val="false"/>
          <w:i w:val="false"/>
          <w:color w:val="000000"/>
          <w:sz w:val="28"/>
        </w:rPr>
        <w:t xml:space="preserve">, оның iшiнде мемлекеттiк меншiктегі порттардағы рейдтердi және осы порттардың айлақтарына кiреберiстердi жайластыру мен күтiп ұстау жөнiндегi жұмыстарды жүргiзудi, сондай-ақ кеме қатынайтын </w:t>
      </w:r>
      <w:r>
        <w:rPr>
          <w:rFonts w:ascii="Times New Roman"/>
          <w:b w:val="false"/>
          <w:i w:val="false"/>
          <w:color w:val="000000"/>
          <w:sz w:val="28"/>
        </w:rPr>
        <w:t>гидротехникалық құрылыстарды</w:t>
      </w:r>
      <w:r>
        <w:rPr>
          <w:rFonts w:ascii="Times New Roman"/>
          <w:b w:val="false"/>
          <w:i w:val="false"/>
          <w:color w:val="000000"/>
          <w:sz w:val="28"/>
        </w:rPr>
        <w:t xml:space="preserve"> күтiп ұстауды кәсiпорындар жүзеге асырады.</w:t>
      </w:r>
    </w:p>
    <w:bookmarkEnd w:id="24"/>
    <w:bookmarkStart w:name="z29" w:id="25"/>
    <w:p>
      <w:pPr>
        <w:spacing w:after="0"/>
        <w:ind w:left="0"/>
        <w:jc w:val="both"/>
      </w:pPr>
      <w:r>
        <w:rPr>
          <w:rFonts w:ascii="Times New Roman"/>
          <w:b w:val="false"/>
          <w:i w:val="false"/>
          <w:color w:val="000000"/>
          <w:sz w:val="28"/>
        </w:rPr>
        <w:t>
      7. Порттарға кiреберiстерде (осы Қағидалардың 7-тармағында көрсетiлмеген), сондай-ақ тұру пункттерiнде жол жұмыстарын жүргiзудi олардың иелерi уәкілеттi органмен келiсiм бойынша жүзеге асырады.</w:t>
      </w:r>
    </w:p>
    <w:bookmarkEnd w:id="25"/>
    <w:bookmarkStart w:name="z30" w:id="26"/>
    <w:p>
      <w:pPr>
        <w:spacing w:after="0"/>
        <w:ind w:left="0"/>
        <w:jc w:val="both"/>
      </w:pPr>
      <w:r>
        <w:rPr>
          <w:rFonts w:ascii="Times New Roman"/>
          <w:b w:val="false"/>
          <w:i w:val="false"/>
          <w:color w:val="000000"/>
          <w:sz w:val="28"/>
        </w:rPr>
        <w:t>
      8. Iшкi су жолдарын және олардағы кеме қатынайтын гидротехникалық құрылыстарды күтiп ұстау бойынша жұмыстар жол жұмыстарын жүргiзуге арналған арнайы рұқсаттарсыз жүзеге асырылады.</w:t>
      </w:r>
    </w:p>
    <w:bookmarkEnd w:id="26"/>
    <w:bookmarkStart w:name="z31" w:id="27"/>
    <w:p>
      <w:pPr>
        <w:spacing w:after="0"/>
        <w:ind w:left="0"/>
        <w:jc w:val="both"/>
      </w:pPr>
      <w:r>
        <w:rPr>
          <w:rFonts w:ascii="Times New Roman"/>
          <w:b w:val="false"/>
          <w:i w:val="false"/>
          <w:color w:val="000000"/>
          <w:sz w:val="28"/>
        </w:rPr>
        <w:t>
      9. Жер снарядтарымен шектеулi қазуларды игеру өзен арнасының қайырылуын болдырмай, тек сағалық партиялардың жоспарлары бойынша ғана жүргiзiледi.</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Iшкi су жолдарының жай-күйін қадағалауды кеме қатынасы су жолдарына навигацияда екi реттен кем емес тұрақты тексерулер жүргізу арқылы уәкiлеттi органның аумақтық бөлiмшелерi (бұдан әрi - аумақтық бөлiмшелер) жүзеге асырады.</w:t>
      </w:r>
    </w:p>
    <w:bookmarkStart w:name="z33" w:id="28"/>
    <w:p>
      <w:pPr>
        <w:spacing w:after="0"/>
        <w:ind w:left="0"/>
        <w:jc w:val="left"/>
      </w:pPr>
      <w:r>
        <w:rPr>
          <w:rFonts w:ascii="Times New Roman"/>
          <w:b/>
          <w:i w:val="false"/>
          <w:color w:val="000000"/>
        </w:rPr>
        <w:t xml:space="preserve"> Параграф 2. Ішкі су жолдарының көлемдерi</w:t>
      </w:r>
    </w:p>
    <w:bookmarkEnd w:id="28"/>
    <w:bookmarkStart w:name="z34" w:id="29"/>
    <w:p>
      <w:pPr>
        <w:spacing w:after="0"/>
        <w:ind w:left="0"/>
        <w:jc w:val="both"/>
      </w:pPr>
      <w:r>
        <w:rPr>
          <w:rFonts w:ascii="Times New Roman"/>
          <w:b w:val="false"/>
          <w:i w:val="false"/>
          <w:color w:val="000000"/>
          <w:sz w:val="28"/>
        </w:rPr>
        <w:t>
      11. Ішкі су жолдарында кәсiпорындар кеме жолының кепілді көлемдерiн (тереңдiгi, енi, оның осiнiң айналу радиусы) қамтамасыз етедi.</w:t>
      </w:r>
    </w:p>
    <w:bookmarkEnd w:id="29"/>
    <w:bookmarkStart w:name="z35" w:id="30"/>
    <w:p>
      <w:pPr>
        <w:spacing w:after="0"/>
        <w:ind w:left="0"/>
        <w:jc w:val="both"/>
      </w:pPr>
      <w:r>
        <w:rPr>
          <w:rFonts w:ascii="Times New Roman"/>
          <w:b w:val="false"/>
          <w:i w:val="false"/>
          <w:color w:val="000000"/>
          <w:sz w:val="28"/>
        </w:rPr>
        <w:t xml:space="preserve">
      12. Кемелердiң көлемдерi (ұзындығы, ені, су үстiндегі көлемi, шөгуi) және олардың жылдамдығы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су жолы мен кеме қатынайтын шлюздердiң техникалық деректерiне сәйкес болуы тиiс.</w:t>
      </w:r>
    </w:p>
    <w:bookmarkEnd w:id="30"/>
    <w:bookmarkStart w:name="z36" w:id="31"/>
    <w:p>
      <w:pPr>
        <w:spacing w:after="0"/>
        <w:ind w:left="0"/>
        <w:jc w:val="left"/>
      </w:pPr>
      <w:r>
        <w:rPr>
          <w:rFonts w:ascii="Times New Roman"/>
          <w:b/>
          <w:i w:val="false"/>
          <w:color w:val="000000"/>
        </w:rPr>
        <w:t xml:space="preserve"> Параграф 3. Ішкі су жолдарын навигациялық қоршау</w:t>
      </w:r>
    </w:p>
    <w:bookmarkEnd w:id="31"/>
    <w:bookmarkStart w:name="z37" w:id="32"/>
    <w:p>
      <w:pPr>
        <w:spacing w:after="0"/>
        <w:ind w:left="0"/>
        <w:jc w:val="both"/>
      </w:pPr>
      <w:r>
        <w:rPr>
          <w:rFonts w:ascii="Times New Roman"/>
          <w:b w:val="false"/>
          <w:i w:val="false"/>
          <w:color w:val="000000"/>
          <w:sz w:val="28"/>
        </w:rPr>
        <w:t>
      13. Ішкі су жолдарын навигациялық қоршау iшкi су жолдарында кемелердiң жүзуiне қауiпсiз жағдайлар жасауға және жасанды құрылыстардың сақталуын қамтамасыз етуге арналған.</w:t>
      </w:r>
    </w:p>
    <w:bookmarkEnd w:id="32"/>
    <w:bookmarkStart w:name="z38" w:id="33"/>
    <w:p>
      <w:pPr>
        <w:spacing w:after="0"/>
        <w:ind w:left="0"/>
        <w:jc w:val="both"/>
      </w:pPr>
      <w:r>
        <w:rPr>
          <w:rFonts w:ascii="Times New Roman"/>
          <w:b w:val="false"/>
          <w:i w:val="false"/>
          <w:color w:val="000000"/>
          <w:sz w:val="28"/>
        </w:rPr>
        <w:t>
      14. Ішкі су жолдарының навигациялық қоршауын күтiп ұстауды кәсiпорындар орындайды және ол навигациялық жабдық құралдарын орнату мен оларға қызмет көрсету бойынша жұмыстарды жүргiзуден тұрады. Кәсiпорындар кеме жүргiзушілерге жол жағдайларының жай-күйі мен олардың өзгеруi туралы хабарлайды.</w:t>
      </w:r>
    </w:p>
    <w:bookmarkEnd w:id="33"/>
    <w:bookmarkStart w:name="z39" w:id="34"/>
    <w:p>
      <w:pPr>
        <w:spacing w:after="0"/>
        <w:ind w:left="0"/>
        <w:jc w:val="both"/>
      </w:pPr>
      <w:r>
        <w:rPr>
          <w:rFonts w:ascii="Times New Roman"/>
          <w:b w:val="false"/>
          <w:i w:val="false"/>
          <w:color w:val="000000"/>
          <w:sz w:val="28"/>
        </w:rPr>
        <w:t>
      15. Темiр жол, автожол, коммуналдық және қалқымалы көпiрлерде, су астындағы және әуедегi өту жолдарында, су жинағыштар мен су жiбергiштерде, оларды сақтауға және кемелердiң жүзуiне қауiпсiз жағдай жасауға арналған кеме қатынасы дабылының белгілерi (тұрақты мен жүзбелi) мен шырақтарын орнату және күтiп ұстауды осы құрылыстардың иелерi жүргізедi.</w:t>
      </w:r>
    </w:p>
    <w:bookmarkEnd w:id="34"/>
    <w:bookmarkStart w:name="z40" w:id="35"/>
    <w:p>
      <w:pPr>
        <w:spacing w:after="0"/>
        <w:ind w:left="0"/>
        <w:jc w:val="both"/>
      </w:pPr>
      <w:r>
        <w:rPr>
          <w:rFonts w:ascii="Times New Roman"/>
          <w:b w:val="false"/>
          <w:i w:val="false"/>
          <w:color w:val="000000"/>
          <w:sz w:val="28"/>
        </w:rPr>
        <w:t>
      16. Су кiре берiстерiндегi және порттар, айлақтар, бөгеттер, рейдтер және оқшауландырылған пайдаланымдағы су жолдарының басқа да учаскелерi акваториясындағы навигациялық қоршауды орнату мен күтiп ұстауды осы акваториялар мен су жолдарының учаскелерi пайдаланымында орналасқан жасанды құрылыстардың иелерi және ұйымдар уәкілеттi органмен келiсiм бойынша жүргiзедi.</w:t>
      </w:r>
    </w:p>
    <w:bookmarkEnd w:id="35"/>
    <w:bookmarkStart w:name="z41" w:id="36"/>
    <w:p>
      <w:pPr>
        <w:spacing w:after="0"/>
        <w:ind w:left="0"/>
        <w:jc w:val="both"/>
      </w:pPr>
      <w:r>
        <w:rPr>
          <w:rFonts w:ascii="Times New Roman"/>
          <w:b w:val="false"/>
          <w:i w:val="false"/>
          <w:color w:val="000000"/>
          <w:sz w:val="28"/>
        </w:rPr>
        <w:t>
      17. Жағалық және қалқыма белгiлердегi навигациялық шырақтар азаматтық ымырттың ортасына сәйкес келетiн (күннің көкжиектен 3 градус төмен болған кезiнде) кемiнде 40 - 100 люкс құрайтын көлденеңiнен жарық түсiрген кезде жұмыс iстеуге тиiс.</w:t>
      </w:r>
    </w:p>
    <w:bookmarkEnd w:id="36"/>
    <w:p>
      <w:pPr>
        <w:spacing w:after="0"/>
        <w:ind w:left="0"/>
        <w:jc w:val="both"/>
      </w:pPr>
      <w:r>
        <w:rPr>
          <w:rFonts w:ascii="Times New Roman"/>
          <w:b w:val="false"/>
          <w:i w:val="false"/>
          <w:color w:val="000000"/>
          <w:sz w:val="28"/>
        </w:rPr>
        <w:t>
      Құрылыстардағы навигациялық шырақтар шектеулі көру кезеңiнде жұмыс iстеуге тиiс.</w:t>
      </w:r>
    </w:p>
    <w:bookmarkStart w:name="z42" w:id="37"/>
    <w:p>
      <w:pPr>
        <w:spacing w:after="0"/>
        <w:ind w:left="0"/>
        <w:jc w:val="both"/>
      </w:pPr>
      <w:r>
        <w:rPr>
          <w:rFonts w:ascii="Times New Roman"/>
          <w:b w:val="false"/>
          <w:i w:val="false"/>
          <w:color w:val="000000"/>
          <w:sz w:val="28"/>
        </w:rPr>
        <w:t>
      18. Су жолының дабыл белгілерiн кемелердi немесе жүзу құралдарын арқандап байлау немесе шығару үшiн пайдалануға, сондай-ақ осы белгiлердi зақымдауға жол берiлмейдi.</w:t>
      </w:r>
    </w:p>
    <w:bookmarkEnd w:id="37"/>
    <w:bookmarkStart w:name="z43" w:id="38"/>
    <w:p>
      <w:pPr>
        <w:spacing w:after="0"/>
        <w:ind w:left="0"/>
        <w:jc w:val="both"/>
      </w:pPr>
      <w:r>
        <w:rPr>
          <w:rFonts w:ascii="Times New Roman"/>
          <w:b w:val="false"/>
          <w:i w:val="false"/>
          <w:color w:val="000000"/>
          <w:sz w:val="28"/>
        </w:rPr>
        <w:t>
      19. Әрбiр кеме жүргiзушi тиiсті кәсiпорынды жолдың дабыл белгiлерiнде байқалған жұмыс iстеу ақаулығының барлық жағдайлары (сөнген шырақ, бакеннің, қалқыманың орнынан қозғалуы, белгiнiң зақымдануы) туралы хабардар етедi.</w:t>
      </w:r>
    </w:p>
    <w:bookmarkEnd w:id="38"/>
    <w:bookmarkStart w:name="z44" w:id="39"/>
    <w:p>
      <w:pPr>
        <w:spacing w:after="0"/>
        <w:ind w:left="0"/>
        <w:jc w:val="both"/>
      </w:pPr>
      <w:r>
        <w:rPr>
          <w:rFonts w:ascii="Times New Roman"/>
          <w:b w:val="false"/>
          <w:i w:val="false"/>
          <w:color w:val="000000"/>
          <w:sz w:val="28"/>
        </w:rPr>
        <w:t>
      20. Кәсiпорындар iшкi су жолдарының қоршаулары зақымдануының, құрамдар көлемдерi мен жолдың жарияланған көлемдерiнің сәйкес болмауы салдарынан қазулар зақымдануының барлық жағдайларына актілер жасайды және оларды жою жөнiнде қажеттi шаралар қабылдайтын аумақтық бөлiмшелерге жiбередi.</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су жолдарын пайдалану</w:t>
            </w:r>
            <w:r>
              <w:br/>
            </w:r>
            <w:r>
              <w:rPr>
                <w:rFonts w:ascii="Times New Roman"/>
                <w:b w:val="false"/>
                <w:i w:val="false"/>
                <w:color w:val="000000"/>
                <w:sz w:val="20"/>
              </w:rPr>
              <w:t>қағидаларына қосымша</w:t>
            </w:r>
          </w:p>
        </w:tc>
      </w:tr>
    </w:tbl>
    <w:bookmarkStart w:name="z46" w:id="40"/>
    <w:p>
      <w:pPr>
        <w:spacing w:after="0"/>
        <w:ind w:left="0"/>
        <w:jc w:val="left"/>
      </w:pPr>
      <w:r>
        <w:rPr>
          <w:rFonts w:ascii="Times New Roman"/>
          <w:b/>
          <w:i w:val="false"/>
          <w:color w:val="000000"/>
        </w:rPr>
        <w:t xml:space="preserve"> Кемелер мен су жолдары көлемдерiнiң ара қатынасы</w:t>
      </w:r>
      <w:r>
        <w:br/>
      </w:r>
      <w:r>
        <w:rPr>
          <w:rFonts w:ascii="Times New Roman"/>
          <w:b/>
          <w:i w:val="false"/>
          <w:color w:val="000000"/>
        </w:rPr>
        <w:t>Ішкі су жолдарындағы түп астындағы ең аз су қорлары (сантиметрмен)</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жолының </w:t>
            </w:r>
          </w:p>
          <w:p>
            <w:pPr>
              <w:spacing w:after="20"/>
              <w:ind w:left="20"/>
              <w:jc w:val="both"/>
            </w:pPr>
            <w:r>
              <w:rPr>
                <w:rFonts w:ascii="Times New Roman"/>
                <w:b w:val="false"/>
                <w:i w:val="false"/>
                <w:color w:val="000000"/>
                <w:sz w:val="20"/>
              </w:rPr>
              <w:t xml:space="preserve">
тереңдігі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кемелер үшiн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 және жұмыртасты жерде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Тасты жерде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150-ден кем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300-ден артық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Қорлардың мәнi шектеулi қазуда жарияланған тереңдiк пен тұрған кеменiң ең үлкен шөгуi арасындағы айырмашылықты көрсетедi.</w:t>
      </w:r>
    </w:p>
    <w:p>
      <w:pPr>
        <w:spacing w:after="0"/>
        <w:ind w:left="0"/>
        <w:jc w:val="both"/>
      </w:pPr>
      <w:r>
        <w:rPr>
          <w:rFonts w:ascii="Times New Roman"/>
          <w:b w:val="false"/>
          <w:i w:val="false"/>
          <w:color w:val="000000"/>
          <w:sz w:val="28"/>
        </w:rPr>
        <w:t>
      2. Тереңдiгi бойынша шектеулі қазудан өткен кезде кеме жүргiзушiлерi қайырлау құбылысын ескередi және кеме жылдамдығын төмендету немесе көмекшi сүйретiп жүзуші кеменi тарту жолымен, мұндай шаралар жеткiлiксiз болған кезде - шөгудi (тиеудi) тиiстi азайту жолымен оны төмендету үшiн шаралар қабылдайды.</w:t>
      </w:r>
    </w:p>
    <w:bookmarkStart w:name="z47" w:id="41"/>
    <w:p>
      <w:pPr>
        <w:spacing w:after="0"/>
        <w:ind w:left="0"/>
        <w:jc w:val="left"/>
      </w:pPr>
      <w:r>
        <w:rPr>
          <w:rFonts w:ascii="Times New Roman"/>
          <w:b/>
          <w:i w:val="false"/>
          <w:color w:val="000000"/>
        </w:rPr>
        <w:t xml:space="preserve"> Кеме қатынайтын шлюздердегi түп астындағы су қорлары (сантиметрмен)</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Табалдырық </w:t>
            </w:r>
          </w:p>
          <w:p>
            <w:pPr>
              <w:spacing w:after="20"/>
              <w:ind w:left="20"/>
              <w:jc w:val="both"/>
            </w:pPr>
            <w:r>
              <w:rPr>
                <w:rFonts w:ascii="Times New Roman"/>
                <w:b w:val="false"/>
                <w:i w:val="false"/>
                <w:color w:val="000000"/>
                <w:sz w:val="20"/>
              </w:rPr>
              <w:t xml:space="preserve">
салу тереңдігі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немесе бетонды кеме қатынайтын шлюз табалдырығындағы су қоры</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100-гe дейiн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100-ден артық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250-ге дейiн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250-ден артық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bl>
    <w:bookmarkStart w:name="z48" w:id="42"/>
    <w:p>
      <w:pPr>
        <w:spacing w:after="0"/>
        <w:ind w:left="0"/>
        <w:jc w:val="left"/>
      </w:pPr>
      <w:r>
        <w:rPr>
          <w:rFonts w:ascii="Times New Roman"/>
          <w:b/>
          <w:i w:val="false"/>
          <w:color w:val="000000"/>
        </w:rPr>
        <w:t xml:space="preserve"> Кеме қатынайтын шлюздiң енi мен ұзындығы бойынша қорлар</w:t>
      </w:r>
    </w:p>
    <w:bookmarkEnd w:id="42"/>
    <w:p>
      <w:pPr>
        <w:spacing w:after="0"/>
        <w:ind w:left="0"/>
        <w:jc w:val="both"/>
      </w:pPr>
      <w:r>
        <w:rPr>
          <w:rFonts w:ascii="Times New Roman"/>
          <w:b w:val="false"/>
          <w:i w:val="false"/>
          <w:color w:val="000000"/>
          <w:sz w:val="28"/>
        </w:rPr>
        <w:t>
      Енi 10 метрге дейiн кеме қатынайтын шлюздегi кеме борты (ең үлкен енi бойынша) мен кеме қатынайтын шлюздiң қабырғасы арасындағы қор енi 18 метрге дейiн кеме қатынайтын шлюзде тиiсiнше - 0,4 метр, 18 метрден артық - 0,5 метр, әрбiр борт жағынан 0,2 метр болуы тиiс.</w:t>
      </w:r>
    </w:p>
    <w:p>
      <w:pPr>
        <w:spacing w:after="0"/>
        <w:ind w:left="0"/>
        <w:jc w:val="both"/>
      </w:pPr>
      <w:r>
        <w:rPr>
          <w:rFonts w:ascii="Times New Roman"/>
          <w:b w:val="false"/>
          <w:i w:val="false"/>
          <w:color w:val="000000"/>
          <w:sz w:val="28"/>
        </w:rPr>
        <w:t xml:space="preserve">
      Кеме қатынайтын шлюзден өткен кезде жалғыз кеменiң (кеме құрамының) ұзындығы оның камерасының пайдалы ұзындығынан кем болуы тиiс: ұзындығы 50 метрге дейiн кеме қатынайтын шлюзде - 1 метрге, ұзындығы 51 метрден 100 метрге дейiн - 2 метрге, 101 метрден 150 метрге дейiн - 4 метрге, 151 метрден 210 метрге дейiн - 6 метрге және ұзындығы 210 метрден артық кеме қатынайтын шлюзде - 10 метрге.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