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02a8" w14:textId="09302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"Кондитерлік бұйымдарды өндіру объектілеріне, кондитерлік бұйымдарды өндіру, өлшеп-орау, тасымалдау, сақтау, өткізу, кәдеге жарату және жою шарттарына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24 ақпандағы № 124 бұйырығы. Қазақстан Республикасының Әділет министрлігінде 2015 жылы 15 сәуірде № 10725 тіркелді. Күші жойылды - Қазақстан Республикасы Денсаулық сақтау министрінің 2021 жылғы 20 тамыздағы № ҚР ДСМ-83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20.08.2021 </w:t>
      </w:r>
      <w:r>
        <w:rPr>
          <w:rFonts w:ascii="Times New Roman"/>
          <w:b w:val="false"/>
          <w:i w:val="false"/>
          <w:color w:val="ff0000"/>
          <w:sz w:val="28"/>
        </w:rPr>
        <w:t>№ ҚР ДСМ-83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"Кондитерлік бұйымдарды өндіру объектілеріне, кондитерлік бұйымдарды өндіру, өлшеп-орау, тасымалдау, сақтау, өткізу, кәдеге жарату және жою шарттарына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____________Т. Дүйсенова   </w:t>
      </w:r>
    </w:p>
    <w:p>
      <w:pPr>
        <w:spacing w:after="0"/>
        <w:ind w:left="0"/>
        <w:jc w:val="both"/>
      </w:pPr>
      <w:r>
        <w:rPr>
          <w:rFonts w:ascii="Times New Roman"/>
          <w:b w:val="false"/>
          <w:i w:val="false"/>
          <w:color w:val="000000"/>
          <w:sz w:val="28"/>
        </w:rPr>
        <w:t>
      2015 жылғы 11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124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"Кондитерлік бұйымдарды өндіру объектілеріне, кондитерлік бұйымдарды өндіру, өлшеп-орау, тасымалдау, сақтау, өткізу, кәдеге жарату және жою шарттарына қойылатын санитариялық-эпидемиологиялық талаптар" санитариялық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9" w:id="7"/>
    <w:p>
      <w:pPr>
        <w:spacing w:after="0"/>
        <w:ind w:left="0"/>
        <w:jc w:val="both"/>
      </w:pPr>
      <w:r>
        <w:rPr>
          <w:rFonts w:ascii="Times New Roman"/>
          <w:b w:val="false"/>
          <w:i w:val="false"/>
          <w:color w:val="000000"/>
          <w:sz w:val="28"/>
        </w:rPr>
        <w:t xml:space="preserve">
      1. "Кондитерлік бұйымдарды өндіру объектілеріне, кондитерлік бұйымдарды өндіру, өлшеп-орау, тасымалдау, сақтау, өткізу, кәдеге жарату және жою шарттарына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2009 жылғы 18 қыркүйектегі Қазақстан Республикасы Кодексінің (бұдан әрі – Кодекс) 144-бабы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 қоғамдық тамақтану объектілерінің құрамында орналасқан объектілерді қоспағанда, кондитерлік бұйымдарды өндіру жөніндегі объектілерді (бұдан әрі – объект) жобалаумен, салумен, реконструкциялаумен, жөндеумен және пайдаланумен, кондитерлік бұйымдарды өндірумен, өлшеп-ораумен, тасымалдаумен, сақтаумен, өткізумен, кәдеге жаратумен және жоюмен байланысты кәсіпкерлік қызметпен айналысатын жеке және заңды тұлғаларға арналған және кондитерлік бұйымдарды өндіру жөніндегі объектілердің қызметіне және кондитерлік бұйымдарды өндіру, өлшеп-орау, тасымалдау, сақтау, өткізу, кәдеге жарату және жою шарттарына қойылатын санитариялық-эпидемиологиялық талаптарды айқындайды, оларды сақтамау адамның өміріне немесе денсаулығына, сондай-ақ аурулардың пайда болуы мен таралу қаупін төндіреді.</w:t>
      </w:r>
    </w:p>
    <w:bookmarkEnd w:id="7"/>
    <w:bookmarkStart w:name="z10" w:id="8"/>
    <w:p>
      <w:pPr>
        <w:spacing w:after="0"/>
        <w:ind w:left="0"/>
        <w:jc w:val="both"/>
      </w:pPr>
      <w:r>
        <w:rPr>
          <w:rFonts w:ascii="Times New Roman"/>
          <w:b w:val="false"/>
          <w:i w:val="false"/>
          <w:color w:val="000000"/>
          <w:sz w:val="28"/>
        </w:rPr>
        <w:t xml:space="preserve">
      2. Кондитерлік бұйымдарды (бұдан әрі – бұйымдар) өндіру осы Санитариялық қағидаларға, тамақ өнімінің қауіпсіздігі саласындағы техникалық регламенттерге және басқа да </w:t>
      </w:r>
      <w:r>
        <w:rPr>
          <w:rFonts w:ascii="Times New Roman"/>
          <w:b w:val="false"/>
          <w:i w:val="false"/>
          <w:color w:val="000000"/>
          <w:sz w:val="28"/>
        </w:rPr>
        <w:t>нормативтік</w:t>
      </w:r>
      <w:r>
        <w:rPr>
          <w:rFonts w:ascii="Times New Roman"/>
          <w:b w:val="false"/>
          <w:i w:val="false"/>
          <w:color w:val="000000"/>
          <w:sz w:val="28"/>
        </w:rPr>
        <w:t xml:space="preserve"> құқықтық </w:t>
      </w:r>
      <w:r>
        <w:rPr>
          <w:rFonts w:ascii="Times New Roman"/>
          <w:b w:val="false"/>
          <w:i w:val="false"/>
          <w:color w:val="000000"/>
          <w:sz w:val="28"/>
        </w:rPr>
        <w:t>актілерге</w:t>
      </w:r>
      <w:r>
        <w:rPr>
          <w:rFonts w:ascii="Times New Roman"/>
          <w:b w:val="false"/>
          <w:i w:val="false"/>
          <w:color w:val="000000"/>
          <w:sz w:val="28"/>
        </w:rPr>
        <w:t xml:space="preserve"> сәйкес жүзеге асырылады.</w:t>
      </w:r>
    </w:p>
    <w:bookmarkEnd w:id="8"/>
    <w:bookmarkStart w:name="z11" w:id="9"/>
    <w:p>
      <w:pPr>
        <w:spacing w:after="0"/>
        <w:ind w:left="0"/>
        <w:jc w:val="both"/>
      </w:pPr>
      <w:r>
        <w:rPr>
          <w:rFonts w:ascii="Times New Roman"/>
          <w:b w:val="false"/>
          <w:i w:val="false"/>
          <w:color w:val="000000"/>
          <w:sz w:val="28"/>
        </w:rPr>
        <w:t>
      3. Осы Санитариялық қағидаларда мынадай терминдер мен анықтамалар пайдаланылды:</w:t>
      </w:r>
    </w:p>
    <w:bookmarkEnd w:id="9"/>
    <w:p>
      <w:pPr>
        <w:spacing w:after="0"/>
        <w:ind w:left="0"/>
        <w:jc w:val="both"/>
      </w:pPr>
      <w:r>
        <w:rPr>
          <w:rFonts w:ascii="Times New Roman"/>
          <w:b w:val="false"/>
          <w:i w:val="false"/>
          <w:color w:val="000000"/>
          <w:sz w:val="28"/>
        </w:rPr>
        <w:t>
      1) бактерицидті шам – өндірістік үй-жайлардағы ауаны зарарсыздандыру үшін қолданылатын ультракүлгін сәуле шығарғыш;</w:t>
      </w:r>
    </w:p>
    <w:p>
      <w:pPr>
        <w:spacing w:after="0"/>
        <w:ind w:left="0"/>
        <w:jc w:val="both"/>
      </w:pPr>
      <w:r>
        <w:rPr>
          <w:rFonts w:ascii="Times New Roman"/>
          <w:b w:val="false"/>
          <w:i w:val="false"/>
          <w:color w:val="000000"/>
          <w:sz w:val="28"/>
        </w:rPr>
        <w:t>
      2) деж – араластыруға арналған ыдыс;</w:t>
      </w:r>
    </w:p>
    <w:p>
      <w:pPr>
        <w:spacing w:after="0"/>
        <w:ind w:left="0"/>
        <w:jc w:val="both"/>
      </w:pPr>
      <w:r>
        <w:rPr>
          <w:rFonts w:ascii="Times New Roman"/>
          <w:b w:val="false"/>
          <w:i w:val="false"/>
          <w:color w:val="000000"/>
          <w:sz w:val="28"/>
        </w:rPr>
        <w:t>
      3) есептік нөмірі – өндіру объектісі қызметінің түрі мен нөмірін қамтитын код;</w:t>
      </w:r>
    </w:p>
    <w:p>
      <w:pPr>
        <w:spacing w:after="0"/>
        <w:ind w:left="0"/>
        <w:jc w:val="both"/>
      </w:pPr>
      <w:r>
        <w:rPr>
          <w:rFonts w:ascii="Times New Roman"/>
          <w:b w:val="false"/>
          <w:i w:val="false"/>
          <w:color w:val="000000"/>
          <w:sz w:val="28"/>
        </w:rPr>
        <w:t>
      4) жеміс-жидек езбесі – ұнтақталған жеміс жұмсағы;</w:t>
      </w:r>
    </w:p>
    <w:p>
      <w:pPr>
        <w:spacing w:after="0"/>
        <w:ind w:left="0"/>
        <w:jc w:val="both"/>
      </w:pPr>
      <w:r>
        <w:rPr>
          <w:rFonts w:ascii="Times New Roman"/>
          <w:b w:val="false"/>
          <w:i w:val="false"/>
          <w:color w:val="000000"/>
          <w:sz w:val="28"/>
        </w:rPr>
        <w:t>
      5) жұмыртқа жарғыш – жұмыртқаларды өндiрiске дайындауға арналған үй-жай;</w:t>
      </w:r>
    </w:p>
    <w:p>
      <w:pPr>
        <w:spacing w:after="0"/>
        <w:ind w:left="0"/>
        <w:jc w:val="both"/>
      </w:pPr>
      <w:r>
        <w:rPr>
          <w:rFonts w:ascii="Times New Roman"/>
          <w:b w:val="false"/>
          <w:i w:val="false"/>
          <w:color w:val="000000"/>
          <w:sz w:val="28"/>
        </w:rPr>
        <w:t>
      6) жұмыртқаның жарылуы (соғылуы) – ішіндегісінің ағып, қабығы және қабық қауызы тұтастығының бұзылуы;</w:t>
      </w:r>
    </w:p>
    <w:p>
      <w:pPr>
        <w:spacing w:after="0"/>
        <w:ind w:left="0"/>
        <w:jc w:val="both"/>
      </w:pPr>
      <w:r>
        <w:rPr>
          <w:rFonts w:ascii="Times New Roman"/>
          <w:b w:val="false"/>
          <w:i w:val="false"/>
          <w:color w:val="000000"/>
          <w:sz w:val="28"/>
        </w:rPr>
        <w:t>
      7) жалған жұмыртқалар – техникалық жарамсыз болып табылатын, инкубатордан алынған ұрықтанбаған жұмыртқалар;</w:t>
      </w:r>
    </w:p>
    <w:p>
      <w:pPr>
        <w:spacing w:after="0"/>
        <w:ind w:left="0"/>
        <w:jc w:val="both"/>
      </w:pPr>
      <w:r>
        <w:rPr>
          <w:rFonts w:ascii="Times New Roman"/>
          <w:b w:val="false"/>
          <w:i w:val="false"/>
          <w:color w:val="000000"/>
          <w:sz w:val="28"/>
        </w:rPr>
        <w:t>
      8) инвертті шәрбат – 10 пайызды (бұдан әрі – %) тұз қышқылының ертіндісінде өңделген және ас содасының қос көмір қышқылының ерітіндісімен бейтараптандырылған қант шәрбаты;</w:t>
      </w:r>
    </w:p>
    <w:p>
      <w:pPr>
        <w:spacing w:after="0"/>
        <w:ind w:left="0"/>
        <w:jc w:val="both"/>
      </w:pPr>
      <w:r>
        <w:rPr>
          <w:rFonts w:ascii="Times New Roman"/>
          <w:b w:val="false"/>
          <w:i w:val="false"/>
          <w:color w:val="000000"/>
          <w:sz w:val="28"/>
        </w:rPr>
        <w:t>
      9) кондитерлік бұйымдарды өндіру объектілері – қанттан және ұннан жасалған кондитерлік бұйымдарды шығаратын объектілер, оның ішінде:</w:t>
      </w:r>
    </w:p>
    <w:p>
      <w:pPr>
        <w:spacing w:after="0"/>
        <w:ind w:left="0"/>
        <w:jc w:val="both"/>
      </w:pPr>
      <w:r>
        <w:rPr>
          <w:rFonts w:ascii="Times New Roman"/>
          <w:b w:val="false"/>
          <w:i w:val="false"/>
          <w:color w:val="000000"/>
          <w:sz w:val="28"/>
        </w:rPr>
        <w:t>
      карамельдер мен драже, кәмпит, шоколад, ирис, халуа, пастила мармеладты, зефирлі-мармеладты бұйымдарды, шығыс тәттілерін және басқаларды;</w:t>
      </w:r>
    </w:p>
    <w:p>
      <w:pPr>
        <w:spacing w:after="0"/>
        <w:ind w:left="0"/>
        <w:jc w:val="both"/>
      </w:pPr>
      <w:r>
        <w:rPr>
          <w:rFonts w:ascii="Times New Roman"/>
          <w:b w:val="false"/>
          <w:i w:val="false"/>
          <w:color w:val="000000"/>
          <w:sz w:val="28"/>
        </w:rPr>
        <w:t>
      кремсіз кондитерлік бұйымдарды: печенье, галет, крекерлер, пряниктер, коврижкалар, кекстер, вафли және басқаларды;</w:t>
      </w:r>
    </w:p>
    <w:p>
      <w:pPr>
        <w:spacing w:after="0"/>
        <w:ind w:left="0"/>
        <w:jc w:val="both"/>
      </w:pPr>
      <w:r>
        <w:rPr>
          <w:rFonts w:ascii="Times New Roman"/>
          <w:b w:val="false"/>
          <w:i w:val="false"/>
          <w:color w:val="000000"/>
          <w:sz w:val="28"/>
        </w:rPr>
        <w:t>
      кремі бар кондитерлік бұйымдарды: торттар, пирожныйлар және басқаларды шығаратын өндіріс;</w:t>
      </w:r>
    </w:p>
    <w:p>
      <w:pPr>
        <w:spacing w:after="0"/>
        <w:ind w:left="0"/>
        <w:jc w:val="both"/>
      </w:pPr>
      <w:r>
        <w:rPr>
          <w:rFonts w:ascii="Times New Roman"/>
          <w:b w:val="false"/>
          <w:i w:val="false"/>
          <w:color w:val="000000"/>
          <w:sz w:val="28"/>
        </w:rPr>
        <w:t>
      10) қуаты аз объектілер (шағын өндіріс) – тәулігіне 0,1 тоннадан астам кремі бар кондитерлік бұйымдарды, тәулігіне 0,3 тоннадан астам кремсіз кондитерлік бұйымдарды өндіретін объектілер;</w:t>
      </w:r>
    </w:p>
    <w:p>
      <w:pPr>
        <w:spacing w:after="0"/>
        <w:ind w:left="0"/>
        <w:jc w:val="both"/>
      </w:pPr>
      <w:r>
        <w:rPr>
          <w:rFonts w:ascii="Times New Roman"/>
          <w:b w:val="false"/>
          <w:i w:val="false"/>
          <w:color w:val="000000"/>
          <w:sz w:val="28"/>
        </w:rPr>
        <w:t>
      11) қамырды ашытып қою – нормативтік техникалық құжаттарға сәйкес ауаның температурасы мен ылғалдылығы жағдайында қамырды ашытып ұстау;</w:t>
      </w:r>
    </w:p>
    <w:p>
      <w:pPr>
        <w:spacing w:after="0"/>
        <w:ind w:left="0"/>
        <w:jc w:val="both"/>
      </w:pPr>
      <w:r>
        <w:rPr>
          <w:rFonts w:ascii="Times New Roman"/>
          <w:b w:val="false"/>
          <w:i w:val="false"/>
          <w:color w:val="000000"/>
          <w:sz w:val="28"/>
        </w:rPr>
        <w:t>
      12) кондитерлік бұйымдар – пішіні, құрамы, консистенциясы, құрылымы және иісі бойынша әртүрлі, айрықша тәтті дәмге ие тамақ өнімі;</w:t>
      </w:r>
    </w:p>
    <w:p>
      <w:pPr>
        <w:spacing w:after="0"/>
        <w:ind w:left="0"/>
        <w:jc w:val="both"/>
      </w:pPr>
      <w:r>
        <w:rPr>
          <w:rFonts w:ascii="Times New Roman"/>
          <w:b w:val="false"/>
          <w:i w:val="false"/>
          <w:color w:val="000000"/>
          <w:sz w:val="28"/>
        </w:rPr>
        <w:t>
      13) кертілген – қабығы жарылған жұмыртқа;</w:t>
      </w:r>
    </w:p>
    <w:p>
      <w:pPr>
        <w:spacing w:after="0"/>
        <w:ind w:left="0"/>
        <w:jc w:val="both"/>
      </w:pPr>
      <w:r>
        <w:rPr>
          <w:rFonts w:ascii="Times New Roman"/>
          <w:b w:val="false"/>
          <w:i w:val="false"/>
          <w:color w:val="000000"/>
          <w:sz w:val="28"/>
        </w:rPr>
        <w:t>
      14) қайнатпа – қант қосыла отырып әртүрлі жидектер мен жемістер езбесінен қайнатылған масса;</w:t>
      </w:r>
    </w:p>
    <w:p>
      <w:pPr>
        <w:spacing w:after="0"/>
        <w:ind w:left="0"/>
        <w:jc w:val="both"/>
      </w:pPr>
      <w:r>
        <w:rPr>
          <w:rFonts w:ascii="Times New Roman"/>
          <w:b w:val="false"/>
          <w:i w:val="false"/>
          <w:color w:val="000000"/>
          <w:sz w:val="28"/>
        </w:rPr>
        <w:t>
      15) магнит ұстағыш – ұсақ металл заттарды ұстауға арналған қондырғы;</w:t>
      </w:r>
    </w:p>
    <w:p>
      <w:pPr>
        <w:spacing w:after="0"/>
        <w:ind w:left="0"/>
        <w:jc w:val="both"/>
      </w:pPr>
      <w:r>
        <w:rPr>
          <w:rFonts w:ascii="Times New Roman"/>
          <w:b w:val="false"/>
          <w:i w:val="false"/>
          <w:color w:val="000000"/>
          <w:sz w:val="28"/>
        </w:rPr>
        <w:t>
      16) меланж – жұмыртқаның ақуызы мен сарыуызының мұздатылған қоспасы;</w:t>
      </w:r>
    </w:p>
    <w:p>
      <w:pPr>
        <w:spacing w:after="0"/>
        <w:ind w:left="0"/>
        <w:jc w:val="both"/>
      </w:pPr>
      <w:r>
        <w:rPr>
          <w:rFonts w:ascii="Times New Roman"/>
          <w:b w:val="false"/>
          <w:i w:val="false"/>
          <w:color w:val="000000"/>
          <w:sz w:val="28"/>
        </w:rPr>
        <w:t>
      17) орау (өлшеп орау) күні – тамақ өнімдерінің орамаға (ыдысқа) салынған күні;</w:t>
      </w:r>
    </w:p>
    <w:p>
      <w:pPr>
        <w:spacing w:after="0"/>
        <w:ind w:left="0"/>
        <w:jc w:val="both"/>
      </w:pPr>
      <w:r>
        <w:rPr>
          <w:rFonts w:ascii="Times New Roman"/>
          <w:b w:val="false"/>
          <w:i w:val="false"/>
          <w:color w:val="000000"/>
          <w:sz w:val="28"/>
        </w:rPr>
        <w:t>
      18) орама (ыдыс) – шикізатты және дайын өнімді орналастыру, қорғау, тасымалдау, тиеу және түсіру, жеткізу және сақтау үшін пайдаланылатын бұйым;</w:t>
      </w:r>
    </w:p>
    <w:p>
      <w:pPr>
        <w:spacing w:after="0"/>
        <w:ind w:left="0"/>
        <w:jc w:val="both"/>
      </w:pPr>
      <w:r>
        <w:rPr>
          <w:rFonts w:ascii="Times New Roman"/>
          <w:b w:val="false"/>
          <w:i w:val="false"/>
          <w:color w:val="000000"/>
          <w:sz w:val="28"/>
        </w:rPr>
        <w:t>
      19) овоскопия – арнайы аспапта (овоскоп) электр шамының жарығымен жұмыртқаның сапасын анықтау;</w:t>
      </w:r>
    </w:p>
    <w:p>
      <w:pPr>
        <w:spacing w:after="0"/>
        <w:ind w:left="0"/>
        <w:jc w:val="both"/>
      </w:pPr>
      <w:r>
        <w:rPr>
          <w:rFonts w:ascii="Times New Roman"/>
          <w:b w:val="false"/>
          <w:i w:val="false"/>
          <w:color w:val="000000"/>
          <w:sz w:val="28"/>
        </w:rPr>
        <w:t>
      20) өндірістік бақылау – кәсіпорынның өндірістік зертханасының технологиялық бақылау жүргізуін қамтитын, дайындаушының өндіру (дайындау), сақтау және кәдеге жарату процесінде кондитерлік бұйымдардың қауіпсіздігін қамтамасыз етуге бағытталған іс-шаралар;</w:t>
      </w:r>
    </w:p>
    <w:p>
      <w:pPr>
        <w:spacing w:after="0"/>
        <w:ind w:left="0"/>
        <w:jc w:val="both"/>
      </w:pPr>
      <w:r>
        <w:rPr>
          <w:rFonts w:ascii="Times New Roman"/>
          <w:b w:val="false"/>
          <w:i w:val="false"/>
          <w:color w:val="000000"/>
          <w:sz w:val="28"/>
        </w:rPr>
        <w:t>
      21) санитариялық арнайы киім (бұдан әрі – арнайы киім) – шикізаттарды, қосымша материалдарды және дайын өнімді механикалық бөлшектермен, микроорганизмдермен және басқа лас заттармен ластанудан қорғауға арналған персоналдың қорғаныш киімінің жиынтығы;</w:t>
      </w:r>
    </w:p>
    <w:p>
      <w:pPr>
        <w:spacing w:after="0"/>
        <w:ind w:left="0"/>
        <w:jc w:val="both"/>
      </w:pPr>
      <w:r>
        <w:rPr>
          <w:rFonts w:ascii="Times New Roman"/>
          <w:b w:val="false"/>
          <w:i w:val="false"/>
          <w:color w:val="000000"/>
          <w:sz w:val="28"/>
        </w:rPr>
        <w:t>
      22) санитариялық күн – үй-жайларды күрделі жинау, жабдықтар мен мүкәммалды жуу, қажет болған жағдайда дезинфекциялау, дезинсекциялау, дератизациялау жүргізу үшін арнайы бөлінген уақыт (айына кемінде бір рет);</w:t>
      </w:r>
    </w:p>
    <w:p>
      <w:pPr>
        <w:spacing w:after="0"/>
        <w:ind w:left="0"/>
        <w:jc w:val="both"/>
      </w:pPr>
      <w:r>
        <w:rPr>
          <w:rFonts w:ascii="Times New Roman"/>
          <w:b w:val="false"/>
          <w:i w:val="false"/>
          <w:color w:val="000000"/>
          <w:sz w:val="28"/>
        </w:rPr>
        <w:t>
      23) санитариялық жарамсыздық – технологиялық операциялар, бұйымды тасымалдау және жинау барысындағы бұзушылықтар салдарынан туындайтын, оны тікелей мақсаты бойынша пайдалану мүмкіндігін болдырмайтын, өнімнің органолептикалық және тұтыну қасиеттерінің өзгеруі;</w:t>
      </w:r>
    </w:p>
    <w:p>
      <w:pPr>
        <w:spacing w:after="0"/>
        <w:ind w:left="0"/>
        <w:jc w:val="both"/>
      </w:pPr>
      <w:r>
        <w:rPr>
          <w:rFonts w:ascii="Times New Roman"/>
          <w:b w:val="false"/>
          <w:i w:val="false"/>
          <w:color w:val="000000"/>
          <w:sz w:val="28"/>
        </w:rPr>
        <w:t>
      24) салынды – өндіруге дайындықтан өткен, шикізаттың бір түрінен немесе бірнеше түрінің қоспасынан дайындалған және өндіру кезеңінде кондитерлік жартылай фабрикаттың ішіне немесе үстіне салынатын кондитерлік бұйымдардың құрамдас бөлігі;</w:t>
      </w:r>
    </w:p>
    <w:p>
      <w:pPr>
        <w:spacing w:after="0"/>
        <w:ind w:left="0"/>
        <w:jc w:val="both"/>
      </w:pPr>
      <w:r>
        <w:rPr>
          <w:rFonts w:ascii="Times New Roman"/>
          <w:b w:val="false"/>
          <w:i w:val="false"/>
          <w:color w:val="000000"/>
          <w:sz w:val="28"/>
        </w:rPr>
        <w:t>
      25) тауар көршілестігі – шикі және дайын бұйымдарды бірге сақтауды және өткізуді болдырмайтын, олардың ластануын және тауардың сапасына әсер ететін бөтен иістің енуін болдырмайтын жағдайлар;</w:t>
      </w:r>
    </w:p>
    <w:p>
      <w:pPr>
        <w:spacing w:after="0"/>
        <w:ind w:left="0"/>
        <w:jc w:val="both"/>
      </w:pPr>
      <w:r>
        <w:rPr>
          <w:rFonts w:ascii="Times New Roman"/>
          <w:b w:val="false"/>
          <w:i w:val="false"/>
          <w:color w:val="000000"/>
          <w:sz w:val="28"/>
        </w:rPr>
        <w:t>
      26) тез бұзылатын тамақ өнімдері – қатаң регламенттелген мерзімдерде тасымалдаудың, сақтаудың және өткізудің арнайы жағдайларын талап ететін тамақ өнімдері;</w:t>
      </w:r>
    </w:p>
    <w:p>
      <w:pPr>
        <w:spacing w:after="0"/>
        <w:ind w:left="0"/>
        <w:jc w:val="both"/>
      </w:pPr>
      <w:r>
        <w:rPr>
          <w:rFonts w:ascii="Times New Roman"/>
          <w:b w:val="false"/>
          <w:i w:val="false"/>
          <w:color w:val="000000"/>
          <w:sz w:val="28"/>
        </w:rPr>
        <w:t>
      27) технологиялық жабдық – өнім өндіруді қамтамасыз ету үшін қажетті тетіктердің, машиналардың, құрылғылардың, аспаптардың жиынтығы;</w:t>
      </w:r>
    </w:p>
    <w:p>
      <w:pPr>
        <w:spacing w:after="0"/>
        <w:ind w:left="0"/>
        <w:jc w:val="both"/>
      </w:pPr>
      <w:r>
        <w:rPr>
          <w:rFonts w:ascii="Times New Roman"/>
          <w:b w:val="false"/>
          <w:i w:val="false"/>
          <w:color w:val="000000"/>
          <w:sz w:val="28"/>
        </w:rPr>
        <w:t>
      28) таңбалау – тұтынушыға ақпарат жеткізетін және тамақ өніміне, құжаттарға, жаднамаларға (қосымша парақтарға), затбелгілерге, контрзатбелгілерге, кольереткаларға, заттаңбаларға, жапсырмаларға (стикерлерге), тұтыну ыдысына (орамаға) түсірілген мәтін, тауар белгілері, шартты белгі және суреттер;</w:t>
      </w:r>
    </w:p>
    <w:p>
      <w:pPr>
        <w:spacing w:after="0"/>
        <w:ind w:left="0"/>
        <w:jc w:val="both"/>
      </w:pPr>
      <w:r>
        <w:rPr>
          <w:rFonts w:ascii="Times New Roman"/>
          <w:b w:val="false"/>
          <w:i w:val="false"/>
          <w:color w:val="000000"/>
          <w:sz w:val="28"/>
        </w:rPr>
        <w:t>
      29) тамақ өнімін байыту (фортификациялау) – бір немесе одан да көп қажетті ингредиенттерді (витаминдер, минералдар, амин қышқылдары, май қышқылдары) және онда бастапқыда болмаған не жеткіліксіз мөлшерде болған немесе өндіру (дайындау) процесінде (сатысында) жоғалтылған басқа да заттарға өнімнің тағамдық құндылығын арттыру және халық арасында микронутриентті аурулардың алдын алу мақсатында оларға белгілі бір қасиеттерді беру үшін оларды тамақ өнімдеріне енгізу және тең бөлу;</w:t>
      </w:r>
    </w:p>
    <w:p>
      <w:pPr>
        <w:spacing w:after="0"/>
        <w:ind w:left="0"/>
        <w:jc w:val="both"/>
      </w:pPr>
      <w:r>
        <w:rPr>
          <w:rFonts w:ascii="Times New Roman"/>
          <w:b w:val="false"/>
          <w:i w:val="false"/>
          <w:color w:val="000000"/>
          <w:sz w:val="28"/>
        </w:rPr>
        <w:t>
      30) ұннан жасалған кондитерлік бұйым – негізгі рецептік құрамдауышы ұн болып табылатын, пісірілген тамақ өнімін білдіретін кондитерлік өнім (печенье, пряниктер, кекстер, бисквит орамалары, галеттер, крекерлер, вафли және басқалар).</w:t>
      </w:r>
    </w:p>
    <w:bookmarkStart w:name="z12" w:id="10"/>
    <w:p>
      <w:pPr>
        <w:spacing w:after="0"/>
        <w:ind w:left="0"/>
        <w:jc w:val="both"/>
      </w:pPr>
      <w:r>
        <w:rPr>
          <w:rFonts w:ascii="Times New Roman"/>
          <w:b w:val="false"/>
          <w:i w:val="false"/>
          <w:color w:val="000000"/>
          <w:sz w:val="28"/>
        </w:rPr>
        <w:t>
      4. Осы Санитариялық қағидаларда осы тарауда арнайы айқындалмаған ұғымдар Кеден одағы комиссиясының 2011 жылғы 9 желтоқсандағы № 880 шешімімен бекітілген Кеден одағының "Тамақ өнімдерінің қауіпсіздігі туралы" (021/2011 КО ТР) техникалық регламентінде (бұдан әрі – 021/2011 КО ТР) белгіленген мағынада пайдаланылады.</w:t>
      </w:r>
    </w:p>
    <w:bookmarkEnd w:id="10"/>
    <w:bookmarkStart w:name="z13" w:id="11"/>
    <w:p>
      <w:pPr>
        <w:spacing w:after="0"/>
        <w:ind w:left="0"/>
        <w:jc w:val="both"/>
      </w:pPr>
      <w:r>
        <w:rPr>
          <w:rFonts w:ascii="Times New Roman"/>
          <w:b w:val="false"/>
          <w:i w:val="false"/>
          <w:color w:val="000000"/>
          <w:sz w:val="28"/>
        </w:rPr>
        <w:t xml:space="preserve">
      5. Объектілерді </w:t>
      </w:r>
      <w:r>
        <w:rPr>
          <w:rFonts w:ascii="Times New Roman"/>
          <w:b w:val="false"/>
          <w:i w:val="false"/>
          <w:color w:val="000000"/>
          <w:sz w:val="28"/>
        </w:rPr>
        <w:t>жобалауға, салуға, реконструкциялауға</w:t>
      </w:r>
      <w:r>
        <w:rPr>
          <w:rFonts w:ascii="Times New Roman"/>
          <w:b w:val="false"/>
          <w:i w:val="false"/>
          <w:color w:val="000000"/>
          <w:sz w:val="28"/>
        </w:rPr>
        <w:t xml:space="preserve">, жөндеуге және </w:t>
      </w:r>
      <w:r>
        <w:rPr>
          <w:rFonts w:ascii="Times New Roman"/>
          <w:b w:val="false"/>
          <w:i w:val="false"/>
          <w:color w:val="000000"/>
          <w:sz w:val="28"/>
        </w:rPr>
        <w:t>пайдалануға</w:t>
      </w:r>
      <w:r>
        <w:rPr>
          <w:rFonts w:ascii="Times New Roman"/>
          <w:b w:val="false"/>
          <w:i w:val="false"/>
          <w:color w:val="000000"/>
          <w:sz w:val="28"/>
        </w:rPr>
        <w:t xml:space="preserve">, </w:t>
      </w:r>
      <w:r>
        <w:rPr>
          <w:rFonts w:ascii="Times New Roman"/>
          <w:b w:val="false"/>
          <w:i w:val="false"/>
          <w:color w:val="000000"/>
          <w:sz w:val="28"/>
        </w:rPr>
        <w:t>өндірістік бақылауға</w:t>
      </w:r>
      <w:r>
        <w:rPr>
          <w:rFonts w:ascii="Times New Roman"/>
          <w:b w:val="false"/>
          <w:i w:val="false"/>
          <w:color w:val="000000"/>
          <w:sz w:val="28"/>
        </w:rPr>
        <w:t xml:space="preserve">, өндіріс процестеріне, персоналды </w:t>
      </w:r>
      <w:r>
        <w:rPr>
          <w:rFonts w:ascii="Times New Roman"/>
          <w:b w:val="false"/>
          <w:i w:val="false"/>
          <w:color w:val="000000"/>
          <w:sz w:val="28"/>
        </w:rPr>
        <w:t>медициналық</w:t>
      </w:r>
      <w:r>
        <w:rPr>
          <w:rFonts w:ascii="Times New Roman"/>
          <w:b w:val="false"/>
          <w:i w:val="false"/>
          <w:color w:val="000000"/>
          <w:sz w:val="28"/>
        </w:rPr>
        <w:t xml:space="preserve"> қарап тексеруге және гигиеналық оқытуға қойылатын талаптар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 бекітетін санитариялық-эпидемиологиялық нормалау құжаттарына (бұдан әрі – нормалау құжаттары) сәйкес белгіленеді.</w:t>
      </w:r>
    </w:p>
    <w:bookmarkEnd w:id="11"/>
    <w:bookmarkStart w:name="z14" w:id="12"/>
    <w:p>
      <w:pPr>
        <w:spacing w:after="0"/>
        <w:ind w:left="0"/>
        <w:jc w:val="both"/>
      </w:pPr>
      <w:r>
        <w:rPr>
          <w:rFonts w:ascii="Times New Roman"/>
          <w:b w:val="false"/>
          <w:i w:val="false"/>
          <w:color w:val="000000"/>
          <w:sz w:val="28"/>
        </w:rPr>
        <w:t>
      6. Өндірістік үй-жайлардың ауасындағы зиянды заттардың рұқсат етілген шекті шоғырлануы, өндірістік үй-жайлардағы шудың, дірілдің, жарықтандыру мен микроклиматтың деңгейлері нормалау құжаттарына сәйкес келеді.</w:t>
      </w:r>
    </w:p>
    <w:bookmarkEnd w:id="12"/>
    <w:bookmarkStart w:name="z15" w:id="13"/>
    <w:p>
      <w:pPr>
        <w:spacing w:after="0"/>
        <w:ind w:left="0"/>
        <w:jc w:val="left"/>
      </w:pPr>
      <w:r>
        <w:rPr>
          <w:rFonts w:ascii="Times New Roman"/>
          <w:b/>
          <w:i w:val="false"/>
          <w:color w:val="000000"/>
        </w:rPr>
        <w:t xml:space="preserve"> 2-тарау. Өнімдерді өндіру шарттарына қойылатын талаптар</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6" w:id="14"/>
    <w:p>
      <w:pPr>
        <w:spacing w:after="0"/>
        <w:ind w:left="0"/>
        <w:jc w:val="both"/>
      </w:pPr>
      <w:r>
        <w:rPr>
          <w:rFonts w:ascii="Times New Roman"/>
          <w:b w:val="false"/>
          <w:i w:val="false"/>
          <w:color w:val="000000"/>
          <w:sz w:val="28"/>
        </w:rPr>
        <w:t>
      7. Кондитерлік бұйымдар өндірісі кондитерлік, нан-тоқаш бұйымдарын өндіру бойынша көпбейінді объектілер құрамында және өндірістік және қосалқы үй-жайлардың тиісті жиынтығы бар, бас өндірістік корпуста дербес технологиялық цехтарда орналасқан, қажетті жабдықпен, аппаратурамен және мүкәммалмен жарақталған дербес өндіріс ретінде көзделеді.</w:t>
      </w:r>
    </w:p>
    <w:bookmarkEnd w:id="14"/>
    <w:bookmarkStart w:name="z17" w:id="15"/>
    <w:p>
      <w:pPr>
        <w:spacing w:after="0"/>
        <w:ind w:left="0"/>
        <w:jc w:val="both"/>
      </w:pPr>
      <w:r>
        <w:rPr>
          <w:rFonts w:ascii="Times New Roman"/>
          <w:b w:val="false"/>
          <w:i w:val="false"/>
          <w:color w:val="000000"/>
          <w:sz w:val="28"/>
        </w:rPr>
        <w:t>
      8. Мыналарға:</w:t>
      </w:r>
    </w:p>
    <w:bookmarkEnd w:id="15"/>
    <w:p>
      <w:pPr>
        <w:spacing w:after="0"/>
        <w:ind w:left="0"/>
        <w:jc w:val="both"/>
      </w:pPr>
      <w:r>
        <w:rPr>
          <w:rFonts w:ascii="Times New Roman"/>
          <w:b w:val="false"/>
          <w:i w:val="false"/>
          <w:color w:val="000000"/>
          <w:sz w:val="28"/>
        </w:rPr>
        <w:t>
      1) өндірістерді біріктіруге және оларды аумақтық-жоспарлау шешімдеріне байланысты ортақ үй-жайларға орналастыруға – карамель мен драже өндірісін (карамель массаларын пісіру, қалыптау, салқындату, орау және өлшеп-орау бөлімшесі), қуаты аз объектілерде шикізатты ыдысқа салу үй-жайын және майды тазалау үй-жайымен (учаске) оны өндіруге дайындауға;</w:t>
      </w:r>
    </w:p>
    <w:p>
      <w:pPr>
        <w:spacing w:after="0"/>
        <w:ind w:left="0"/>
        <w:jc w:val="both"/>
      </w:pPr>
      <w:r>
        <w:rPr>
          <w:rFonts w:ascii="Times New Roman"/>
          <w:b w:val="false"/>
          <w:i w:val="false"/>
          <w:color w:val="000000"/>
          <w:sz w:val="28"/>
        </w:rPr>
        <w:t>
      2) бірыңғай технологиялық процеспен байланысты және микроклимат жағдайлары ұқсас бөлімшелерді бір үй-жайда орналастыруға жол беріледі.</w:t>
      </w:r>
    </w:p>
    <w:bookmarkStart w:name="z18" w:id="16"/>
    <w:p>
      <w:pPr>
        <w:spacing w:after="0"/>
        <w:ind w:left="0"/>
        <w:jc w:val="both"/>
      </w:pPr>
      <w:r>
        <w:rPr>
          <w:rFonts w:ascii="Times New Roman"/>
          <w:b w:val="false"/>
          <w:i w:val="false"/>
          <w:color w:val="000000"/>
          <w:sz w:val="28"/>
        </w:rPr>
        <w:t>
      9. Мыналарға:</w:t>
      </w:r>
    </w:p>
    <w:bookmarkEnd w:id="16"/>
    <w:p>
      <w:pPr>
        <w:spacing w:after="0"/>
        <w:ind w:left="0"/>
        <w:jc w:val="both"/>
      </w:pPr>
      <w:r>
        <w:rPr>
          <w:rFonts w:ascii="Times New Roman"/>
          <w:b w:val="false"/>
          <w:i w:val="false"/>
          <w:color w:val="000000"/>
          <w:sz w:val="28"/>
        </w:rPr>
        <w:t>
      1) кремі мен салындысы бар кондитерлік бұйымдарды ашық табақтарда, лотоктарда, орамасыз және тоңазыту жабдығынсыз тасымалдауға;</w:t>
      </w:r>
    </w:p>
    <w:p>
      <w:pPr>
        <w:spacing w:after="0"/>
        <w:ind w:left="0"/>
        <w:jc w:val="both"/>
      </w:pPr>
      <w:r>
        <w:rPr>
          <w:rFonts w:ascii="Times New Roman"/>
          <w:b w:val="false"/>
          <w:i w:val="false"/>
          <w:color w:val="000000"/>
          <w:sz w:val="28"/>
        </w:rPr>
        <w:t>
      2) кез келген кремді дайындау үшін аз мөлшерде шығарылатын нан-тоқаш және ұннан жасалатын кондитерлік бұйымдарды пісіруге арналған суда жүзетін құстардың жұмыртқаларын қоспағанда, суда жүзетін құс жұмыртқаларын, кертілген, жарылған және соғылған тауық жұмыртқаларын, жалған жұмыртқаларды, құстардың қауіпті жұқпалы аурулары бойынша қолайсыз шаруашылықтардан алынған жұмыртқаларды пайдалануға;</w:t>
      </w:r>
    </w:p>
    <w:p>
      <w:pPr>
        <w:spacing w:after="0"/>
        <w:ind w:left="0"/>
        <w:jc w:val="both"/>
      </w:pPr>
      <w:r>
        <w:rPr>
          <w:rFonts w:ascii="Times New Roman"/>
          <w:b w:val="false"/>
          <w:i w:val="false"/>
          <w:color w:val="000000"/>
          <w:sz w:val="28"/>
        </w:rPr>
        <w:t>
      3) жұмыртқалардың орнына жұмыртқа меланжын пайдалануға жол берілмейді.</w:t>
      </w:r>
    </w:p>
    <w:bookmarkStart w:name="z19" w:id="17"/>
    <w:p>
      <w:pPr>
        <w:spacing w:after="0"/>
        <w:ind w:left="0"/>
        <w:jc w:val="both"/>
      </w:pPr>
      <w:r>
        <w:rPr>
          <w:rFonts w:ascii="Times New Roman"/>
          <w:b w:val="false"/>
          <w:i w:val="false"/>
          <w:color w:val="000000"/>
          <w:sz w:val="28"/>
        </w:rPr>
        <w:t xml:space="preserve">
      10. Крем дайындау және торттар мен пирожныйларды әрлеу үй-жайларында желдеткіш жүйесі шаңға қарсы және бактерицидті сүзгішпен жабдықталады. Желдету жүйелерінің саңылаулары ұяшықтары ұсақ тормен жабылады. Осы үй-жайларда ауа баптағыштар мен инсоляциядан қорғайтын құрылғылар орнатылады. Үй-жайлардағы рұқсат етілетін температура +18 градус Цельсиядан (бұдан әрі – </w:t>
      </w:r>
      <w:r>
        <w:rPr>
          <w:rFonts w:ascii="Times New Roman"/>
          <w:b w:val="false"/>
          <w:i w:val="false"/>
          <w:color w:val="000000"/>
          <w:vertAlign w:val="superscript"/>
        </w:rPr>
        <w:t>о</w:t>
      </w:r>
      <w:r>
        <w:rPr>
          <w:rFonts w:ascii="Times New Roman"/>
          <w:b w:val="false"/>
          <w:i w:val="false"/>
          <w:color w:val="000000"/>
          <w:sz w:val="28"/>
        </w:rPr>
        <w:t>С) аспайды.</w:t>
      </w:r>
    </w:p>
    <w:bookmarkEnd w:id="17"/>
    <w:bookmarkStart w:name="z20" w:id="18"/>
    <w:p>
      <w:pPr>
        <w:spacing w:after="0"/>
        <w:ind w:left="0"/>
        <w:jc w:val="both"/>
      </w:pPr>
      <w:r>
        <w:rPr>
          <w:rFonts w:ascii="Times New Roman"/>
          <w:b w:val="false"/>
          <w:i w:val="false"/>
          <w:color w:val="000000"/>
          <w:sz w:val="28"/>
        </w:rPr>
        <w:t xml:space="preserve">
      11. Кондитерлік бұйымдарды өндіру жөніндегі объектілер өндірістік үй-жайларының құрамы мен жиыны, қуаты аз кондитерлік цехтар өндірістік үй-жайларының жиыны осы Санитариялық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шығарылатын өнімнің типіне, қуатына, ассортиментіне сәйкес белгіленеді.</w:t>
      </w:r>
    </w:p>
    <w:bookmarkEnd w:id="18"/>
    <w:bookmarkStart w:name="z21" w:id="19"/>
    <w:p>
      <w:pPr>
        <w:spacing w:after="0"/>
        <w:ind w:left="0"/>
        <w:jc w:val="both"/>
      </w:pPr>
      <w:r>
        <w:rPr>
          <w:rFonts w:ascii="Times New Roman"/>
          <w:b w:val="false"/>
          <w:i w:val="false"/>
          <w:color w:val="000000"/>
          <w:sz w:val="28"/>
        </w:rPr>
        <w:t>
      12. Қамыр илейтін деждердің, вакуум-аппараттардың, қайнату қазандарының және басқа жабдықтардың ішкі және сыртқы беттері жұмыс аяқталған соң тазаланады және ыстық сумен жуылады, вакуум-аппараттар мен қазандар бумен өңделеді.</w:t>
      </w:r>
    </w:p>
    <w:bookmarkEnd w:id="19"/>
    <w:bookmarkStart w:name="z22" w:id="20"/>
    <w:p>
      <w:pPr>
        <w:spacing w:after="0"/>
        <w:ind w:left="0"/>
        <w:jc w:val="both"/>
      </w:pPr>
      <w:r>
        <w:rPr>
          <w:rFonts w:ascii="Times New Roman"/>
          <w:b w:val="false"/>
          <w:i w:val="false"/>
          <w:color w:val="000000"/>
          <w:sz w:val="28"/>
        </w:rPr>
        <w:t>
      13. Қанттың өңделу көлемі ескеріле отырып қуаты аз объектілерде – ұнды елеу бөлімшесінде бөлек үй-жайда тартылу ірілігі әртүрлі қант ұнтағын алу.</w:t>
      </w:r>
    </w:p>
    <w:bookmarkEnd w:id="20"/>
    <w:bookmarkStart w:name="z23" w:id="21"/>
    <w:p>
      <w:pPr>
        <w:spacing w:after="0"/>
        <w:ind w:left="0"/>
        <w:jc w:val="both"/>
      </w:pPr>
      <w:r>
        <w:rPr>
          <w:rFonts w:ascii="Times New Roman"/>
          <w:b w:val="false"/>
          <w:i w:val="false"/>
          <w:color w:val="000000"/>
          <w:sz w:val="28"/>
        </w:rPr>
        <w:t>
      14. Зауыт қаптамасындағы қойылтылған сүтті қоспағанда, шикізатты өндірістік үй-жайларда көліктік, айналым ыдыста сақтауға жол берілмейді.</w:t>
      </w:r>
    </w:p>
    <w:bookmarkEnd w:id="21"/>
    <w:bookmarkStart w:name="z24" w:id="22"/>
    <w:p>
      <w:pPr>
        <w:spacing w:after="0"/>
        <w:ind w:left="0"/>
        <w:jc w:val="both"/>
      </w:pPr>
      <w:r>
        <w:rPr>
          <w:rFonts w:ascii="Times New Roman"/>
          <w:b w:val="false"/>
          <w:i w:val="false"/>
          <w:color w:val="000000"/>
          <w:sz w:val="28"/>
        </w:rPr>
        <w:t>
      15. Кондитерлік бұйымдарды өндіру кезінде:</w:t>
      </w:r>
    </w:p>
    <w:bookmarkEnd w:id="22"/>
    <w:p>
      <w:pPr>
        <w:spacing w:after="0"/>
        <w:ind w:left="0"/>
        <w:jc w:val="both"/>
      </w:pPr>
      <w:r>
        <w:rPr>
          <w:rFonts w:ascii="Times New Roman"/>
          <w:b w:val="false"/>
          <w:i w:val="false"/>
          <w:color w:val="000000"/>
          <w:sz w:val="28"/>
        </w:rPr>
        <w:t>
      1) сапасыздығының айқын белгілері бар, бөгде иістері, дәмі, қосындылары бар, түсі, иісі, консистенциясы өзгерген, тамақ өнімдеріне арналған нормативтік және/немесе техникалық құжаттамада көрсетілген белгілерден айырмашылығы бар өнімді;</w:t>
      </w:r>
    </w:p>
    <w:p>
      <w:pPr>
        <w:spacing w:after="0"/>
        <w:ind w:left="0"/>
        <w:jc w:val="both"/>
      </w:pPr>
      <w:r>
        <w:rPr>
          <w:rFonts w:ascii="Times New Roman"/>
          <w:b w:val="false"/>
          <w:i w:val="false"/>
          <w:color w:val="000000"/>
          <w:sz w:val="28"/>
        </w:rPr>
        <w:t>
      2) ауыл шаруашылығы малдарының аурушаңдығы бойынша қолайсыз шаруашылықтардан алынған, сондай-ақ бастапқы өңдеуден және пастерлеуден өтпеген сүт пен сүт өнімдерін;</w:t>
      </w:r>
    </w:p>
    <w:p>
      <w:pPr>
        <w:spacing w:after="0"/>
        <w:ind w:left="0"/>
        <w:jc w:val="both"/>
      </w:pPr>
      <w:r>
        <w:rPr>
          <w:rFonts w:ascii="Times New Roman"/>
          <w:b w:val="false"/>
          <w:i w:val="false"/>
          <w:color w:val="000000"/>
          <w:sz w:val="28"/>
        </w:rPr>
        <w:t>
      3) қабығы ластанған жұмыртқаларды, тағамдық толыққанды емес және техникалық ақауы бар ("кертілген", "аққан", "жарылған" және басқалар) жұмыртқаларды, сондай-ақ құстардың қауіпті жұқпалы аурулары бойынша қолайсыз шаруашылықтардан алынған шикі жұмыртқаларды, үйрек пен қаз жұмыртқаларын;</w:t>
      </w:r>
    </w:p>
    <w:p>
      <w:pPr>
        <w:spacing w:after="0"/>
        <w:ind w:left="0"/>
        <w:jc w:val="both"/>
      </w:pPr>
      <w:r>
        <w:rPr>
          <w:rFonts w:ascii="Times New Roman"/>
          <w:b w:val="false"/>
          <w:i w:val="false"/>
          <w:color w:val="000000"/>
          <w:sz w:val="28"/>
        </w:rPr>
        <w:t>
      4) қамба зиянкестерімен залалданған ұнды, кептірілген жемістерді және басқа да өнімдерді;</w:t>
      </w:r>
    </w:p>
    <w:p>
      <w:pPr>
        <w:spacing w:after="0"/>
        <w:ind w:left="0"/>
        <w:jc w:val="both"/>
      </w:pPr>
      <w:r>
        <w:rPr>
          <w:rFonts w:ascii="Times New Roman"/>
          <w:b w:val="false"/>
          <w:i w:val="false"/>
          <w:color w:val="000000"/>
          <w:sz w:val="28"/>
        </w:rPr>
        <w:t>
      5) көгерген және шіру белгісі бар жемістерді, жаңғақтарды;</w:t>
      </w:r>
    </w:p>
    <w:p>
      <w:pPr>
        <w:spacing w:after="0"/>
        <w:ind w:left="0"/>
        <w:jc w:val="both"/>
      </w:pPr>
      <w:r>
        <w:rPr>
          <w:rFonts w:ascii="Times New Roman"/>
          <w:b w:val="false"/>
          <w:i w:val="false"/>
          <w:color w:val="000000"/>
          <w:sz w:val="28"/>
        </w:rPr>
        <w:t>
      6) шыққан жерін, сапасы мен қауіпсіздігін растайтын, олардың қадағалануын қамтамасыз ететін ілеспе құжаттарсыз;</w:t>
      </w:r>
    </w:p>
    <w:p>
      <w:pPr>
        <w:spacing w:after="0"/>
        <w:ind w:left="0"/>
        <w:jc w:val="both"/>
      </w:pPr>
      <w:r>
        <w:rPr>
          <w:rFonts w:ascii="Times New Roman"/>
          <w:b w:val="false"/>
          <w:i w:val="false"/>
          <w:color w:val="000000"/>
          <w:sz w:val="28"/>
        </w:rPr>
        <w:t>
      7) бұзылған немесе герметикалық емес қаптамада (қамтамаланған өнім үшін), ластанған ыдыста;</w:t>
      </w:r>
    </w:p>
    <w:p>
      <w:pPr>
        <w:spacing w:after="0"/>
        <w:ind w:left="0"/>
        <w:jc w:val="both"/>
      </w:pPr>
      <w:r>
        <w:rPr>
          <w:rFonts w:ascii="Times New Roman"/>
          <w:b w:val="false"/>
          <w:i w:val="false"/>
          <w:color w:val="000000"/>
          <w:sz w:val="28"/>
        </w:rPr>
        <w:t>
      8) тиісті таңбасы болмаған кезде;</w:t>
      </w:r>
    </w:p>
    <w:p>
      <w:pPr>
        <w:spacing w:after="0"/>
        <w:ind w:left="0"/>
        <w:jc w:val="both"/>
      </w:pPr>
      <w:r>
        <w:rPr>
          <w:rFonts w:ascii="Times New Roman"/>
          <w:b w:val="false"/>
          <w:i w:val="false"/>
          <w:color w:val="000000"/>
          <w:sz w:val="28"/>
        </w:rPr>
        <w:t>
      9) сақтаудың және тасымалдаудың темпуратуралық және ылғалдылық жағдайларын сақтау үшін жағдай жасалмаған кезде;</w:t>
      </w:r>
    </w:p>
    <w:p>
      <w:pPr>
        <w:spacing w:after="0"/>
        <w:ind w:left="0"/>
        <w:jc w:val="both"/>
      </w:pPr>
      <w:r>
        <w:rPr>
          <w:rFonts w:ascii="Times New Roman"/>
          <w:b w:val="false"/>
          <w:i w:val="false"/>
          <w:color w:val="000000"/>
          <w:sz w:val="28"/>
        </w:rPr>
        <w:t>
      10) белгіленген жарамдылық мерзімі болмаған немесе жарамдылық мерзімі өтіп кеткен кезде;</w:t>
      </w:r>
    </w:p>
    <w:p>
      <w:pPr>
        <w:spacing w:after="0"/>
        <w:ind w:left="0"/>
        <w:jc w:val="both"/>
      </w:pPr>
      <w:r>
        <w:rPr>
          <w:rFonts w:ascii="Times New Roman"/>
          <w:b w:val="false"/>
          <w:i w:val="false"/>
          <w:color w:val="000000"/>
          <w:sz w:val="28"/>
        </w:rPr>
        <w:t>
      11) қауіпсіздік көрсеткіштері бойынша сәйкес келмеген кезде;</w:t>
      </w:r>
    </w:p>
    <w:p>
      <w:pPr>
        <w:spacing w:after="0"/>
        <w:ind w:left="0"/>
        <w:jc w:val="both"/>
      </w:pPr>
      <w:r>
        <w:rPr>
          <w:rFonts w:ascii="Times New Roman"/>
          <w:b w:val="false"/>
          <w:i w:val="false"/>
          <w:color w:val="000000"/>
          <w:sz w:val="28"/>
        </w:rPr>
        <w:t>
      12) тамақ өндірісінде қолдануға рұқсат етілген хош иісті (татымды) өсімдіктерді және өсімдіктердің кейбір басқа да түрлерін қоспағанда, дәрілік өсімдіктерді;</w:t>
      </w:r>
    </w:p>
    <w:p>
      <w:pPr>
        <w:spacing w:after="0"/>
        <w:ind w:left="0"/>
        <w:jc w:val="both"/>
      </w:pPr>
      <w:r>
        <w:rPr>
          <w:rFonts w:ascii="Times New Roman"/>
          <w:b w:val="false"/>
          <w:i w:val="false"/>
          <w:color w:val="000000"/>
          <w:sz w:val="28"/>
        </w:rPr>
        <w:t>
      13) тұтынушы қаптамасында, затбелгісінде, жазба белгісінде, жапсырма парақтарда және/немесе ілеспе құжаттарында қажетті ақпарат болмағанда;</w:t>
      </w:r>
    </w:p>
    <w:p>
      <w:pPr>
        <w:spacing w:after="0"/>
        <w:ind w:left="0"/>
        <w:jc w:val="both"/>
      </w:pPr>
      <w:r>
        <w:rPr>
          <w:rFonts w:ascii="Times New Roman"/>
          <w:b w:val="false"/>
          <w:i w:val="false"/>
          <w:color w:val="000000"/>
          <w:sz w:val="28"/>
        </w:rPr>
        <w:t>
      14) ұсынылған ақпаратқа сәйкес келмеген кезде;</w:t>
      </w:r>
    </w:p>
    <w:p>
      <w:pPr>
        <w:spacing w:after="0"/>
        <w:ind w:left="0"/>
        <w:jc w:val="both"/>
      </w:pPr>
      <w:r>
        <w:rPr>
          <w:rFonts w:ascii="Times New Roman"/>
          <w:b w:val="false"/>
          <w:i w:val="false"/>
          <w:color w:val="000000"/>
          <w:sz w:val="28"/>
        </w:rPr>
        <w:t>
      15) жалған болып табылатын өнімді қабылдауға, пайдалануға, сақтауға, тасымалдауға және өткізуге жол берілмейді.</w:t>
      </w:r>
    </w:p>
    <w:bookmarkStart w:name="z25" w:id="23"/>
    <w:p>
      <w:pPr>
        <w:spacing w:after="0"/>
        <w:ind w:left="0"/>
        <w:jc w:val="both"/>
      </w:pPr>
      <w:r>
        <w:rPr>
          <w:rFonts w:ascii="Times New Roman"/>
          <w:b w:val="false"/>
          <w:i w:val="false"/>
          <w:color w:val="000000"/>
          <w:sz w:val="28"/>
        </w:rPr>
        <w:t>
      16. Өнім түрінің жарамдылық, сақтау мерзімі көрсетіле отырып әр ыдыс орнының таңбалау жазба белгісі (затбелгі) жарамдылық/сақтау мерзімдері аяқталғанша, өнімді толық пайдаланғанға дейін сақталады.</w:t>
      </w:r>
    </w:p>
    <w:bookmarkEnd w:id="23"/>
    <w:bookmarkStart w:name="z26" w:id="24"/>
    <w:p>
      <w:pPr>
        <w:spacing w:after="0"/>
        <w:ind w:left="0"/>
        <w:jc w:val="both"/>
      </w:pPr>
      <w:r>
        <w:rPr>
          <w:rFonts w:ascii="Times New Roman"/>
          <w:b w:val="false"/>
          <w:i w:val="false"/>
          <w:color w:val="000000"/>
          <w:sz w:val="28"/>
        </w:rPr>
        <w:t>
      17. Темір тапшылығы жай-күйі мен йод тапшылығы ауруларының профилактикасы мақсатында ұннан жасалатын кондитерлік бұйымдарды өндіруде жоғарғы және бірінші сұрыпты бидай ұны құрамында темір бар витаминдермен, минералдармен және басқа да заттармен байытылуы (фортификациялануы), ал ас тұзы йодталуы тиіс.</w:t>
      </w:r>
    </w:p>
    <w:bookmarkEnd w:id="24"/>
    <w:bookmarkStart w:name="z27" w:id="25"/>
    <w:p>
      <w:pPr>
        <w:spacing w:after="0"/>
        <w:ind w:left="0"/>
        <w:jc w:val="both"/>
      </w:pPr>
      <w:r>
        <w:rPr>
          <w:rFonts w:ascii="Times New Roman"/>
          <w:b w:val="false"/>
          <w:i w:val="false"/>
          <w:color w:val="000000"/>
          <w:sz w:val="28"/>
        </w:rPr>
        <w:t>
      18. Дайын бұйымдарды таза, құрғақ, бөтен иісі жоқ, пергамент немесе Қазақстан Республикасы мен Кеден одағына мүше мемлекеттер аумағында қолдануға рұқсат етілген тамақ өнімдерімен жанасуға рұқсат етілген басқа да материалдар төселген ыдысқа салынады.</w:t>
      </w:r>
    </w:p>
    <w:bookmarkEnd w:id="25"/>
    <w:bookmarkStart w:name="z28" w:id="26"/>
    <w:p>
      <w:pPr>
        <w:spacing w:after="0"/>
        <w:ind w:left="0"/>
        <w:jc w:val="both"/>
      </w:pPr>
      <w:r>
        <w:rPr>
          <w:rFonts w:ascii="Times New Roman"/>
          <w:b w:val="false"/>
          <w:i w:val="false"/>
          <w:color w:val="000000"/>
          <w:sz w:val="28"/>
        </w:rPr>
        <w:t>
      19. Ұннан жасалған кондитерлік бұйымдарды табақтарға және тартпаларға салу, сақтау және тасымалдау өнімді өндірушінің нұсқаулығына сәйкес жүргізіледі. Тиеу, тасымалдау және түсіру кезінде бұйымдарды атмосфералық жауын-шашыннан сақтайды.</w:t>
      </w:r>
    </w:p>
    <w:bookmarkEnd w:id="26"/>
    <w:bookmarkStart w:name="z29" w:id="27"/>
    <w:p>
      <w:pPr>
        <w:spacing w:after="0"/>
        <w:ind w:left="0"/>
        <w:jc w:val="both"/>
      </w:pPr>
      <w:r>
        <w:rPr>
          <w:rFonts w:ascii="Times New Roman"/>
          <w:b w:val="false"/>
          <w:i w:val="false"/>
          <w:color w:val="000000"/>
          <w:sz w:val="28"/>
        </w:rPr>
        <w:t>
      20. Өңдеуге келмейтін кондитерлік бұйымдарды одан әрі жою үшін арнайы ыдысқа жинайды.</w:t>
      </w:r>
    </w:p>
    <w:bookmarkEnd w:id="27"/>
    <w:bookmarkStart w:name="z30" w:id="28"/>
    <w:p>
      <w:pPr>
        <w:spacing w:after="0"/>
        <w:ind w:left="0"/>
        <w:jc w:val="both"/>
      </w:pPr>
      <w:r>
        <w:rPr>
          <w:rFonts w:ascii="Times New Roman"/>
          <w:b w:val="false"/>
          <w:i w:val="false"/>
          <w:color w:val="000000"/>
          <w:sz w:val="28"/>
        </w:rPr>
        <w:t>
      21. Кондитерлік бұйымдардың барлық жарамдылық/сақтау мерзімі ішінде тамақ өнімінің әр түрі үшін белгіленген сақтау шарттарының сақталуы қамтамасыз етіледі. Кондитерлік бұйымдардың қауіпсіздігін қамтамасыз ететін сақтау шарттарының сәйкестігі Кодекстің 90-бабы 4-тармағы 4) тармақшасына сәйкес өндірістік бақылау бағдарламаларына сәйкес бақылау-өлшеу аспаптарының көрсетімдері бойынша бағаланады.</w:t>
      </w:r>
    </w:p>
    <w:bookmarkEnd w:id="28"/>
    <w:bookmarkStart w:name="z31" w:id="29"/>
    <w:p>
      <w:pPr>
        <w:spacing w:after="0"/>
        <w:ind w:left="0"/>
        <w:jc w:val="both"/>
      </w:pPr>
      <w:r>
        <w:rPr>
          <w:rFonts w:ascii="Times New Roman"/>
          <w:b w:val="false"/>
          <w:i w:val="false"/>
          <w:color w:val="000000"/>
          <w:sz w:val="28"/>
        </w:rPr>
        <w:t xml:space="preserve">
      22. Кондитерлік бұйымдардың жарамдылық (сақтау) мерзімдері мен сақтау шарттарын дайындаушы олардың Кодекстің 144-бабы </w:t>
      </w:r>
      <w:r>
        <w:rPr>
          <w:rFonts w:ascii="Times New Roman"/>
          <w:b w:val="false"/>
          <w:i w:val="false"/>
          <w:color w:val="000000"/>
          <w:sz w:val="28"/>
        </w:rPr>
        <w:t>6-тармағына</w:t>
      </w:r>
      <w:r>
        <w:rPr>
          <w:rFonts w:ascii="Times New Roman"/>
          <w:b w:val="false"/>
          <w:i w:val="false"/>
          <w:color w:val="000000"/>
          <w:sz w:val="28"/>
        </w:rPr>
        <w:t>, 021/2011 КО ТР сәйкес халықтың санитариялық-эпидемиологиялық саламаттылығы саласындағы мемлекеттік орган бекітетін нормалау құжаттарының талаптарына сәйкестігін қамтамасыз етуді ескере отырып, техникалық құжаттамада белгілейді.</w:t>
      </w:r>
    </w:p>
    <w:bookmarkEnd w:id="29"/>
    <w:bookmarkStart w:name="z32" w:id="30"/>
    <w:p>
      <w:pPr>
        <w:spacing w:after="0"/>
        <w:ind w:left="0"/>
        <w:jc w:val="both"/>
      </w:pPr>
      <w:r>
        <w:rPr>
          <w:rFonts w:ascii="Times New Roman"/>
          <w:b w:val="false"/>
          <w:i w:val="false"/>
          <w:color w:val="000000"/>
          <w:sz w:val="28"/>
        </w:rPr>
        <w:t>
      23. Кондитерлік бұйымдарды және өндірісте қолданылатын тез бұзылатын тамақ өнімдерін сақтау, тасымалдау және өткізу өнімнің қауіпсіздігі мен сапа көрсеткіштерін сақтауды қамтамасыз ететін температуралық ылғалдылық режимдер кезінде жүзеге асырылады.</w:t>
      </w:r>
    </w:p>
    <w:bookmarkEnd w:id="30"/>
    <w:p>
      <w:pPr>
        <w:spacing w:after="0"/>
        <w:ind w:left="0"/>
        <w:jc w:val="both"/>
      </w:pPr>
      <w:r>
        <w:rPr>
          <w:rFonts w:ascii="Times New Roman"/>
          <w:b w:val="false"/>
          <w:i w:val="false"/>
          <w:color w:val="000000"/>
          <w:sz w:val="28"/>
        </w:rPr>
        <w:t>
      Жылдың жылы мезгілінде тез бұзылатын ұннан жасалған кондитерлік бұйымдарды тасымалдау:</w:t>
      </w:r>
    </w:p>
    <w:p>
      <w:pPr>
        <w:spacing w:after="0"/>
        <w:ind w:left="0"/>
        <w:jc w:val="both"/>
      </w:pPr>
      <w:r>
        <w:rPr>
          <w:rFonts w:ascii="Times New Roman"/>
          <w:b w:val="false"/>
          <w:i w:val="false"/>
          <w:color w:val="000000"/>
          <w:sz w:val="28"/>
        </w:rPr>
        <w:t>
      1) салқындататын шанағы бар арнайы көлікте 6 сағаттан аспайтын;</w:t>
      </w:r>
    </w:p>
    <w:p>
      <w:pPr>
        <w:spacing w:after="0"/>
        <w:ind w:left="0"/>
        <w:jc w:val="both"/>
      </w:pPr>
      <w:r>
        <w:rPr>
          <w:rFonts w:ascii="Times New Roman"/>
          <w:b w:val="false"/>
          <w:i w:val="false"/>
          <w:color w:val="000000"/>
          <w:sz w:val="28"/>
        </w:rPr>
        <w:t xml:space="preserve">
      2) суық келмейтін изотермиялы шанақтарда 1 сағаттан аспайтын уақытта +6 </w:t>
      </w:r>
      <w:r>
        <w:rPr>
          <w:rFonts w:ascii="Times New Roman"/>
          <w:b w:val="false"/>
          <w:i w:val="false"/>
          <w:color w:val="000000"/>
          <w:vertAlign w:val="superscript"/>
        </w:rPr>
        <w:t>о</w:t>
      </w:r>
      <w:r>
        <w:rPr>
          <w:rFonts w:ascii="Times New Roman"/>
          <w:b w:val="false"/>
          <w:i w:val="false"/>
          <w:color w:val="000000"/>
          <w:sz w:val="28"/>
        </w:rPr>
        <w:t>С жоғары емес температура кезінде жүргізіледі.</w:t>
      </w:r>
    </w:p>
    <w:p>
      <w:pPr>
        <w:spacing w:after="0"/>
        <w:ind w:left="0"/>
        <w:jc w:val="both"/>
      </w:pPr>
      <w:r>
        <w:rPr>
          <w:rFonts w:ascii="Times New Roman"/>
          <w:b w:val="false"/>
          <w:i w:val="false"/>
          <w:color w:val="000000"/>
          <w:sz w:val="28"/>
        </w:rPr>
        <w:t>
      Кремі және салындысы бар кондитерлік бұйымдарды тасымалдау үшін рефрижераторлар пайдаланылады.</w:t>
      </w:r>
    </w:p>
    <w:bookmarkStart w:name="z33" w:id="31"/>
    <w:p>
      <w:pPr>
        <w:spacing w:after="0"/>
        <w:ind w:left="0"/>
        <w:jc w:val="both"/>
      </w:pPr>
      <w:r>
        <w:rPr>
          <w:rFonts w:ascii="Times New Roman"/>
          <w:b w:val="false"/>
          <w:i w:val="false"/>
          <w:color w:val="000000"/>
          <w:sz w:val="28"/>
        </w:rPr>
        <w:t>
      24. Кремі бар ұннан жасалған кондитерлік бұйымдар қақпағы бар контейнерлерде тасымалданады.</w:t>
      </w:r>
    </w:p>
    <w:bookmarkEnd w:id="31"/>
    <w:bookmarkStart w:name="z34" w:id="32"/>
    <w:p>
      <w:pPr>
        <w:spacing w:after="0"/>
        <w:ind w:left="0"/>
        <w:jc w:val="both"/>
      </w:pPr>
      <w:r>
        <w:rPr>
          <w:rFonts w:ascii="Times New Roman"/>
          <w:b w:val="false"/>
          <w:i w:val="false"/>
          <w:color w:val="000000"/>
          <w:sz w:val="28"/>
        </w:rPr>
        <w:t>
      25. Дайын өнімді өткізу кезінде өндіріс объектілерінде нормалау құжаттарына сәйкес тамақ өнімінің саудасы объектілеріне қойылатын жағдайлар жасалады.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xml:space="preserve">
      27. Кремі бар кондитерлік бұйымдарды сақтау үшін температурасы +5 </w:t>
      </w:r>
      <w:r>
        <w:rPr>
          <w:rFonts w:ascii="Times New Roman"/>
          <w:b w:val="false"/>
          <w:i w:val="false"/>
          <w:color w:val="000000"/>
          <w:vertAlign w:val="superscript"/>
        </w:rPr>
        <w:t>о</w:t>
      </w:r>
      <w:r>
        <w:rPr>
          <w:rFonts w:ascii="Times New Roman"/>
          <w:b w:val="false"/>
          <w:i w:val="false"/>
          <w:color w:val="000000"/>
          <w:sz w:val="28"/>
        </w:rPr>
        <w:t>С дейін кемінде екі тоңазыту камерасы көзделеді.</w:t>
      </w:r>
    </w:p>
    <w:bookmarkEnd w:id="33"/>
    <w:bookmarkStart w:name="z37" w:id="34"/>
    <w:p>
      <w:pPr>
        <w:spacing w:after="0"/>
        <w:ind w:left="0"/>
        <w:jc w:val="both"/>
      </w:pPr>
      <w:r>
        <w:rPr>
          <w:rFonts w:ascii="Times New Roman"/>
          <w:b w:val="false"/>
          <w:i w:val="false"/>
          <w:color w:val="000000"/>
          <w:sz w:val="28"/>
        </w:rPr>
        <w:t>
      28. Ұнның қаптары қуаты аз объектілерді қоспағанда, қаптарды қағуға арналған машина орнатылған үй-жайда сақталады. Ұнның қалдығы, қаптардың қағындысы "санитариялық ақау" деген белгісі бар арнайы ыдысқа жиналады және жеке үй-жайда сақталады.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30. Тұз жеке, сондай-ақ еріген күйінде сүзгілермен жабдықталған ыдыстарда сақталады және өндіріске еріген және сүзілген күйінде беріледі.</w:t>
      </w:r>
    </w:p>
    <w:bookmarkEnd w:id="35"/>
    <w:bookmarkStart w:name="z40" w:id="36"/>
    <w:p>
      <w:pPr>
        <w:spacing w:after="0"/>
        <w:ind w:left="0"/>
        <w:jc w:val="both"/>
      </w:pPr>
      <w:r>
        <w:rPr>
          <w:rFonts w:ascii="Times New Roman"/>
          <w:b w:val="false"/>
          <w:i w:val="false"/>
          <w:color w:val="000000"/>
          <w:sz w:val="28"/>
        </w:rPr>
        <w:t xml:space="preserve">
      31. Престелген ашытқы және ашытқы сүті +4 </w:t>
      </w:r>
      <w:r>
        <w:rPr>
          <w:rFonts w:ascii="Times New Roman"/>
          <w:b w:val="false"/>
          <w:i w:val="false"/>
          <w:color w:val="000000"/>
          <w:vertAlign w:val="superscript"/>
        </w:rPr>
        <w:t>о</w:t>
      </w:r>
      <w:r>
        <w:rPr>
          <w:rFonts w:ascii="Times New Roman"/>
          <w:b w:val="false"/>
          <w:i w:val="false"/>
          <w:color w:val="000000"/>
          <w:sz w:val="28"/>
        </w:rPr>
        <w:t>С аспайтын температурада сақталады. Престелген ашытқыны ауысымдық немесе тәуліктік қор цехында сақтауға жол беріледі.</w:t>
      </w:r>
    </w:p>
    <w:bookmarkEnd w:id="36"/>
    <w:bookmarkStart w:name="z41" w:id="37"/>
    <w:p>
      <w:pPr>
        <w:spacing w:after="0"/>
        <w:ind w:left="0"/>
        <w:jc w:val="both"/>
      </w:pPr>
      <w:r>
        <w:rPr>
          <w:rFonts w:ascii="Times New Roman"/>
          <w:b w:val="false"/>
          <w:i w:val="false"/>
          <w:color w:val="000000"/>
          <w:sz w:val="28"/>
        </w:rPr>
        <w:t xml:space="preserve">
      32. Майлар, жұмыртқалар, сүт және сүт өнімдері +4 </w:t>
      </w:r>
      <w:r>
        <w:rPr>
          <w:rFonts w:ascii="Times New Roman"/>
          <w:b w:val="false"/>
          <w:i w:val="false"/>
          <w:color w:val="000000"/>
          <w:vertAlign w:val="superscript"/>
        </w:rPr>
        <w:t>о</w:t>
      </w:r>
      <w:r>
        <w:rPr>
          <w:rFonts w:ascii="Times New Roman"/>
          <w:b w:val="false"/>
          <w:i w:val="false"/>
          <w:color w:val="000000"/>
          <w:sz w:val="28"/>
        </w:rPr>
        <w:t>С аспайтын температурада тоңазытқыш камераларында сақталады.</w:t>
      </w:r>
    </w:p>
    <w:bookmarkEnd w:id="37"/>
    <w:bookmarkStart w:name="z42" w:id="38"/>
    <w:p>
      <w:pPr>
        <w:spacing w:after="0"/>
        <w:ind w:left="0"/>
        <w:jc w:val="both"/>
      </w:pPr>
      <w:r>
        <w:rPr>
          <w:rFonts w:ascii="Times New Roman"/>
          <w:b w:val="false"/>
          <w:i w:val="false"/>
          <w:color w:val="000000"/>
          <w:sz w:val="28"/>
        </w:rPr>
        <w:t xml:space="preserve">
      33. Бұйымдарды өндіру үшін дайындалған әрлеуге арналған салындылар мен жартылай фабрикаттар +6 </w:t>
      </w:r>
      <w:r>
        <w:rPr>
          <w:rFonts w:ascii="Times New Roman"/>
          <w:b w:val="false"/>
          <w:i w:val="false"/>
          <w:color w:val="000000"/>
          <w:vertAlign w:val="superscript"/>
        </w:rPr>
        <w:t>о</w:t>
      </w:r>
      <w:r>
        <w:rPr>
          <w:rFonts w:ascii="Times New Roman"/>
          <w:b w:val="false"/>
          <w:i w:val="false"/>
          <w:color w:val="000000"/>
          <w:sz w:val="28"/>
        </w:rPr>
        <w:t>С аспайтын температурада таңбаланған жабық ыдыста немесе жинағыштарда сақталады.</w:t>
      </w:r>
    </w:p>
    <w:bookmarkEnd w:id="38"/>
    <w:bookmarkStart w:name="z43" w:id="39"/>
    <w:p>
      <w:pPr>
        <w:spacing w:after="0"/>
        <w:ind w:left="0"/>
        <w:jc w:val="both"/>
      </w:pPr>
      <w:r>
        <w:rPr>
          <w:rFonts w:ascii="Times New Roman"/>
          <w:b w:val="false"/>
          <w:i w:val="false"/>
          <w:color w:val="000000"/>
          <w:sz w:val="28"/>
        </w:rPr>
        <w:t>
      34. Жұмыртқалар мен жұмыртқа өнімдерін сақтау үшін жеке тоңазытқыш жабдығы көзделеді.</w:t>
      </w:r>
    </w:p>
    <w:bookmarkEnd w:id="39"/>
    <w:bookmarkStart w:name="z44" w:id="40"/>
    <w:p>
      <w:pPr>
        <w:spacing w:after="0"/>
        <w:ind w:left="0"/>
        <w:jc w:val="both"/>
      </w:pPr>
      <w:r>
        <w:rPr>
          <w:rFonts w:ascii="Times New Roman"/>
          <w:b w:val="false"/>
          <w:i w:val="false"/>
          <w:color w:val="000000"/>
          <w:sz w:val="28"/>
        </w:rPr>
        <w:t>
      35. Цех ішіндегі жабдық, ыдыстар, мүкәммал, ыдыс-аяқ, кремі бар кондитерлік бұйымдарды өндіру кезінде пайдаланылатын цех ішіндегі ыдыстар технологиялық процесс кезеңдері бойынша қосымша таңбаланады және қатаң түрде мақсатына қарай пайдаланылады.</w:t>
      </w:r>
    </w:p>
    <w:bookmarkEnd w:id="40"/>
    <w:bookmarkStart w:name="z45" w:id="41"/>
    <w:p>
      <w:pPr>
        <w:spacing w:after="0"/>
        <w:ind w:left="0"/>
        <w:jc w:val="both"/>
      </w:pPr>
      <w:r>
        <w:rPr>
          <w:rFonts w:ascii="Times New Roman"/>
          <w:b w:val="false"/>
          <w:i w:val="false"/>
          <w:color w:val="000000"/>
          <w:sz w:val="28"/>
        </w:rPr>
        <w:t xml:space="preserve">
      36. Кремі бар бұйымдарды әрлеуге арналған үй-жайлар тегіс, гигиеналық жабыны бар үстелдерімен жабдықталады. Күн сайын жұмыс аяқталған соң үстелдер жуу құралының 0,5 % ерітіндісімен өңделеді, дезинфекцияланады және +60 </w:t>
      </w:r>
      <w:r>
        <w:rPr>
          <w:rFonts w:ascii="Times New Roman"/>
          <w:b w:val="false"/>
          <w:i w:val="false"/>
          <w:color w:val="000000"/>
          <w:vertAlign w:val="superscript"/>
        </w:rPr>
        <w:t>о</w:t>
      </w:r>
      <w:r>
        <w:rPr>
          <w:rFonts w:ascii="Times New Roman"/>
          <w:b w:val="false"/>
          <w:i w:val="false"/>
          <w:color w:val="000000"/>
          <w:sz w:val="28"/>
        </w:rPr>
        <w:t>С температурада ыстық сумен жуылады.</w:t>
      </w:r>
    </w:p>
    <w:bookmarkEnd w:id="41"/>
    <w:bookmarkStart w:name="z46" w:id="42"/>
    <w:p>
      <w:pPr>
        <w:spacing w:after="0"/>
        <w:ind w:left="0"/>
        <w:jc w:val="both"/>
      </w:pPr>
      <w:r>
        <w:rPr>
          <w:rFonts w:ascii="Times New Roman"/>
          <w:b w:val="false"/>
          <w:i w:val="false"/>
          <w:color w:val="000000"/>
          <w:sz w:val="28"/>
        </w:rPr>
        <w:t>
      37. Ерекше санитариялық режимді талап ететін үй-жайлар: жұмыртқа массасын дайындау, дайын бұйымды әрлеу бөлімшелері, цех ішіндегі мүкәммалды жуу, цех мүкәммалын өңдеу бөлімшелері, жұмыртқа жаруға арналған үй-жай ауысым соңында жинау аяқталған соң барынша көлемді ауданды өңдеуді қамтамасыз ететін және өндірістік үстелдердің үстіндегі кеңістікті қамтитын орындарда орнатылған бактерицидті шамдармен (стационарлық немесе жылжымалы) өңделеді.</w:t>
      </w:r>
    </w:p>
    <w:bookmarkEnd w:id="42"/>
    <w:bookmarkStart w:name="z47" w:id="43"/>
    <w:p>
      <w:pPr>
        <w:spacing w:after="0"/>
        <w:ind w:left="0"/>
        <w:jc w:val="both"/>
      </w:pPr>
      <w:r>
        <w:rPr>
          <w:rFonts w:ascii="Times New Roman"/>
          <w:b w:val="false"/>
          <w:i w:val="false"/>
          <w:color w:val="000000"/>
          <w:sz w:val="28"/>
        </w:rPr>
        <w:t>
      38. Экрандалмаған жылжымалы бактерицидті шамдар үй-жайдың 1 текше метріне (бұдан әрі – м3) 2,0-2,5 Ватт (бұдан әрі – Вт) қуаты есебінен орнатылады. Экрандалған бактерицидті шамдар үй-жайдың 1 м3-не 1,0 Вт қуаты есебінен сәуле үй-жайдағы адамдарға бағытталмаған жағдайда еденнен 1,8-2,0 м биіктікте орнатылады.</w:t>
      </w:r>
    </w:p>
    <w:bookmarkEnd w:id="43"/>
    <w:p>
      <w:pPr>
        <w:spacing w:after="0"/>
        <w:ind w:left="0"/>
        <w:jc w:val="both"/>
      </w:pPr>
      <w:r>
        <w:rPr>
          <w:rFonts w:ascii="Times New Roman"/>
          <w:b w:val="false"/>
          <w:i w:val="false"/>
          <w:color w:val="000000"/>
          <w:sz w:val="28"/>
        </w:rPr>
        <w:t>
      Бактерицидті шамдардың жұмыс режимін дайындаушы кәсіпорын оларды қолдану жөніндегі нұсқаулыққа сәйкес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39. Бактерицидті шам қосылып тұрған кезде үй-жайда персоналдың жұмыс істеуіне жол берілмейді. Персоналдың үй-жайға кіруіне бактерицидті қондырғы ажыратылғаннан кейін 30 минуттан соң және үй-жайды желдеткеннен кейін жол беріледі.</w:t>
      </w:r>
    </w:p>
    <w:bookmarkEnd w:id="44"/>
    <w:bookmarkStart w:name="z49" w:id="45"/>
    <w:p>
      <w:pPr>
        <w:spacing w:after="0"/>
        <w:ind w:left="0"/>
        <w:jc w:val="both"/>
      </w:pPr>
      <w:r>
        <w:rPr>
          <w:rFonts w:ascii="Times New Roman"/>
          <w:b w:val="false"/>
          <w:i w:val="false"/>
          <w:color w:val="000000"/>
          <w:sz w:val="28"/>
        </w:rPr>
        <w:t xml:space="preserve">
      40. Технологиялық жабдықты, сүтке арналған аппаратураны, сиропқа арналған пісіру қазандарын, сиропты сақтауға арналған бактарды, өлшеуге арналған шағын бактарды, кондитерлік өндірістердің құбырларын санитариялық өңдеу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жүргізіледі.</w:t>
      </w:r>
    </w:p>
    <w:bookmarkEnd w:id="45"/>
    <w:bookmarkStart w:name="z50" w:id="46"/>
    <w:p>
      <w:pPr>
        <w:spacing w:after="0"/>
        <w:ind w:left="0"/>
        <w:jc w:val="both"/>
      </w:pPr>
      <w:r>
        <w:rPr>
          <w:rFonts w:ascii="Times New Roman"/>
          <w:b w:val="false"/>
          <w:i w:val="false"/>
          <w:color w:val="000000"/>
          <w:sz w:val="28"/>
        </w:rPr>
        <w:t>
      41. Қамыр илейтін деждің ішкі бетінің жоғарғы бөлігі әр қамыр илеген сайын тазаланады және өсімдік майымен майланады.</w:t>
      </w:r>
    </w:p>
    <w:bookmarkEnd w:id="46"/>
    <w:bookmarkStart w:name="z51" w:id="47"/>
    <w:p>
      <w:pPr>
        <w:spacing w:after="0"/>
        <w:ind w:left="0"/>
        <w:jc w:val="both"/>
      </w:pPr>
      <w:r>
        <w:rPr>
          <w:rFonts w:ascii="Times New Roman"/>
          <w:b w:val="false"/>
          <w:i w:val="false"/>
          <w:color w:val="000000"/>
          <w:sz w:val="28"/>
        </w:rPr>
        <w:t>
      42. Ұннан жасалған кремі бар кондитерлік бұйымдар өндіретін өндірістік цехтардың (учаскелердің) жабдығы, мүкәммалы және ыдысы ауысымына кемінде бір рет, жібітуге арналған сироп құйылатын және бисквит үгіндісіне арналған ыдыстар (тұғырықтар) ауысымына кемінде 2 рет өңделеді.</w:t>
      </w:r>
    </w:p>
    <w:bookmarkEnd w:id="47"/>
    <w:bookmarkStart w:name="z52" w:id="48"/>
    <w:p>
      <w:pPr>
        <w:spacing w:after="0"/>
        <w:ind w:left="0"/>
        <w:jc w:val="both"/>
      </w:pPr>
      <w:r>
        <w:rPr>
          <w:rFonts w:ascii="Times New Roman"/>
          <w:b w:val="false"/>
          <w:i w:val="false"/>
          <w:color w:val="000000"/>
          <w:sz w:val="28"/>
        </w:rPr>
        <w:t>
      43. Ұннан жасалатын бұйымдарды пісіруге арналған жаңа қалыптар мен табалар қолдану алдында пештің ішінде қыздырылады. Жиектері майысқан, мыжылған, қабыршықтанған қалыптар мен табалар пайдаланылмайды. Қалыптар мен табалар ұдайы түрде күйесін алу үшін түзетіледі, тазаланады және күйдіріледі.</w:t>
      </w:r>
    </w:p>
    <w:bookmarkEnd w:id="48"/>
    <w:bookmarkStart w:name="z53" w:id="49"/>
    <w:p>
      <w:pPr>
        <w:spacing w:after="0"/>
        <w:ind w:left="0"/>
        <w:jc w:val="both"/>
      </w:pPr>
      <w:r>
        <w:rPr>
          <w:rFonts w:ascii="Times New Roman"/>
          <w:b w:val="false"/>
          <w:i w:val="false"/>
          <w:color w:val="000000"/>
          <w:sz w:val="28"/>
        </w:rPr>
        <w:t>
      44. Креммен жұмыс істеуге арналған ұштықтарды және ұсақ мүкәммалды, цех ішіндегі ыдыстарды және ірі мүкәммалды жуу орындары, айналым ыдыстың жуу орны ыстық және суық су өткізілген үш секциялы ваннамен жабдықталады. Жұмыртқаларды өңдеуге арналған үй-жай төрт секциялы жуу ванналарымен жабдықталады.</w:t>
      </w:r>
    </w:p>
    <w:bookmarkEnd w:id="49"/>
    <w:bookmarkStart w:name="z54" w:id="50"/>
    <w:p>
      <w:pPr>
        <w:spacing w:after="0"/>
        <w:ind w:left="0"/>
        <w:jc w:val="both"/>
      </w:pPr>
      <w:r>
        <w:rPr>
          <w:rFonts w:ascii="Times New Roman"/>
          <w:b w:val="false"/>
          <w:i w:val="false"/>
          <w:color w:val="000000"/>
          <w:sz w:val="28"/>
        </w:rPr>
        <w:t xml:space="preserve">
      45. Кондитерлік өндірістің цех ішіндегі ыдыстар мен мүкәммалды өңдеу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арнайы жуу бөлімшелерінде, жуу машиналарында немесе қолмен жуу тәсілімен жүзеге асырылады.</w:t>
      </w:r>
    </w:p>
    <w:bookmarkEnd w:id="50"/>
    <w:bookmarkStart w:name="z55" w:id="51"/>
    <w:p>
      <w:pPr>
        <w:spacing w:after="0"/>
        <w:ind w:left="0"/>
        <w:jc w:val="both"/>
      </w:pPr>
      <w:r>
        <w:rPr>
          <w:rFonts w:ascii="Times New Roman"/>
          <w:b w:val="false"/>
          <w:i w:val="false"/>
          <w:color w:val="000000"/>
          <w:sz w:val="28"/>
        </w:rPr>
        <w:t>
      46. Айналым ыдысын жуу цех ішіндегі ыдыс пен мүкәммалды жуудан бөлек жүргізіледі, жуу және дезинфекциялау құралдарымен жуылады, ыстық сумен шайылады және кептіріледі.</w:t>
      </w:r>
    </w:p>
    <w:bookmarkEnd w:id="51"/>
    <w:bookmarkStart w:name="z56" w:id="52"/>
    <w:p>
      <w:pPr>
        <w:spacing w:after="0"/>
        <w:ind w:left="0"/>
        <w:jc w:val="both"/>
      </w:pPr>
      <w:r>
        <w:rPr>
          <w:rFonts w:ascii="Times New Roman"/>
          <w:b w:val="false"/>
          <w:i w:val="false"/>
          <w:color w:val="000000"/>
          <w:sz w:val="28"/>
        </w:rPr>
        <w:t>
      47. Жұмыртқа массасына арналған жабдық, мүкәммал және ыдыс жұмыс аяқталғаннан кейін осы Санитариялық қағидалардың талаптарына сәйкес санитариялық өңделеді, ал ұсақ мүкәммал жуудан кейін 30 минут бойы қайнатылады.</w:t>
      </w:r>
    </w:p>
    <w:bookmarkEnd w:id="52"/>
    <w:p>
      <w:pPr>
        <w:spacing w:after="0"/>
        <w:ind w:left="0"/>
        <w:jc w:val="both"/>
      </w:pPr>
      <w:r>
        <w:rPr>
          <w:rFonts w:ascii="Times New Roman"/>
          <w:b w:val="false"/>
          <w:i w:val="false"/>
          <w:color w:val="000000"/>
          <w:sz w:val="28"/>
        </w:rPr>
        <w:t xml:space="preserve">
      Жұмыртқа өңдеуге арналған ванналар мен жұмыртқа жаруға арналған үй-жайдағы еден жұмыс аяқталған соң ыстық (+50 </w:t>
      </w:r>
      <w:r>
        <w:rPr>
          <w:rFonts w:ascii="Times New Roman"/>
          <w:b w:val="false"/>
          <w:i w:val="false"/>
          <w:color w:val="000000"/>
          <w:vertAlign w:val="superscript"/>
        </w:rPr>
        <w:t>о</w:t>
      </w:r>
      <w:r>
        <w:rPr>
          <w:rFonts w:ascii="Times New Roman"/>
          <w:b w:val="false"/>
          <w:i w:val="false"/>
          <w:color w:val="000000"/>
          <w:sz w:val="28"/>
        </w:rPr>
        <w:t>С төмен емес) сумен жуылады және дезинфекцияланады.</w:t>
      </w:r>
    </w:p>
    <w:bookmarkStart w:name="z57" w:id="53"/>
    <w:p>
      <w:pPr>
        <w:spacing w:after="0"/>
        <w:ind w:left="0"/>
        <w:jc w:val="both"/>
      </w:pPr>
      <w:r>
        <w:rPr>
          <w:rFonts w:ascii="Times New Roman"/>
          <w:b w:val="false"/>
          <w:i w:val="false"/>
          <w:color w:val="000000"/>
          <w:sz w:val="28"/>
        </w:rPr>
        <w:t xml:space="preserve">
      48. Кондитерлік өндірістің торттары мен тәтті тоқаштарды әрлеуге арналған ұштықтар мен ұсақ мүкәммалды өңдеу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жүргізіледі.</w:t>
      </w:r>
    </w:p>
    <w:bookmarkEnd w:id="53"/>
    <w:bookmarkStart w:name="z58" w:id="54"/>
    <w:p>
      <w:pPr>
        <w:spacing w:after="0"/>
        <w:ind w:left="0"/>
        <w:jc w:val="both"/>
      </w:pPr>
      <w:r>
        <w:rPr>
          <w:rFonts w:ascii="Times New Roman"/>
          <w:b w:val="false"/>
          <w:i w:val="false"/>
          <w:color w:val="000000"/>
          <w:sz w:val="28"/>
        </w:rPr>
        <w:t>
      49. Ауысым аяқталған соң крем былғайтын машина кремнен босатылады және өңдеудің әр сатысы үшін 10-15 минут бойы ерітінділермен (басында жуу, сосын дезинфекциялау құралдарымен) жүйелі түрде толтырған соң жұмыс істеп тұрған қалпында өңделеді, содан соң ыстық сумен жуылады. Кондитерлік өнімдерді өндіруде пайдаланылатын басқа жабдық оны пайдалану жөніндегі нұсқаулыққа сәйкес санитариялық өңдеуге жатқызылады.</w:t>
      </w:r>
    </w:p>
    <w:bookmarkEnd w:id="54"/>
    <w:bookmarkStart w:name="z59" w:id="55"/>
    <w:p>
      <w:pPr>
        <w:spacing w:after="0"/>
        <w:ind w:left="0"/>
        <w:jc w:val="both"/>
      </w:pPr>
      <w:r>
        <w:rPr>
          <w:rFonts w:ascii="Times New Roman"/>
          <w:b w:val="false"/>
          <w:i w:val="false"/>
          <w:color w:val="000000"/>
          <w:sz w:val="28"/>
        </w:rPr>
        <w:t>
      50. Жаңа піскен жемістер мен жидектер пайдалану алдында жуылады және кептіріледі. Жуылуы қиын жидектерді (құлпынай, таңқурай, бүлдірген, қожақат, тұт) әрлеу заты ретінде пайдалануға жол берілмейді. Бұл жидектер крем толтырғыштар немесе қантта глазурленген ретінде термиялық өңделгеннен кейін пайдаланылады.</w:t>
      </w:r>
    </w:p>
    <w:bookmarkEnd w:id="55"/>
    <w:bookmarkStart w:name="z60" w:id="56"/>
    <w:p>
      <w:pPr>
        <w:spacing w:after="0"/>
        <w:ind w:left="0"/>
        <w:jc w:val="both"/>
      </w:pPr>
      <w:r>
        <w:rPr>
          <w:rFonts w:ascii="Times New Roman"/>
          <w:b w:val="false"/>
          <w:i w:val="false"/>
          <w:color w:val="000000"/>
          <w:sz w:val="28"/>
        </w:rPr>
        <w:t>
      51. Диеталық тамақтану үшін кондитерлік бұйымдарды дайындау кезінде алкогольді, өрік сүйегінің өзегін, майонезді, аспаздық және кондитерлік майларды пайдалануға жол берілмейді.</w:t>
      </w:r>
    </w:p>
    <w:bookmarkEnd w:id="56"/>
    <w:bookmarkStart w:name="z61" w:id="57"/>
    <w:p>
      <w:pPr>
        <w:spacing w:after="0"/>
        <w:ind w:left="0"/>
        <w:jc w:val="both"/>
      </w:pPr>
      <w:r>
        <w:rPr>
          <w:rFonts w:ascii="Times New Roman"/>
          <w:b w:val="false"/>
          <w:i w:val="false"/>
          <w:color w:val="000000"/>
          <w:sz w:val="28"/>
        </w:rPr>
        <w:t>
      52. Мейіз, цукаттар және құрғақ жемістер іріктеледі, сосын ағынды су астында торда немесе арнайы машинада жуылады және термиялық өңделетін бұйымдарда пайдаланылады.</w:t>
      </w:r>
    </w:p>
    <w:bookmarkEnd w:id="57"/>
    <w:bookmarkStart w:name="z62" w:id="58"/>
    <w:p>
      <w:pPr>
        <w:spacing w:after="0"/>
        <w:ind w:left="0"/>
        <w:jc w:val="both"/>
      </w:pPr>
      <w:r>
        <w:rPr>
          <w:rFonts w:ascii="Times New Roman"/>
          <w:b w:val="false"/>
          <w:i w:val="false"/>
          <w:color w:val="000000"/>
          <w:sz w:val="28"/>
        </w:rPr>
        <w:t>
      53. Жеміс-жидек езбесі, қойыртпақ өндірісте пайдалану алдында ысып езу машинасы арқылы немесе 1,5 миллиметрден (бұдан әрі – мм) аспайтын ұяшықтары бар елек арқылы, жеміс-жидек повидлосы, джем, салынды және қайнатпа – ұяшықтары 3 мм аспайтын елек арқылы өткізіледі. Бұл ретте оларды сумен араластыруға жол берілмейді.</w:t>
      </w:r>
    </w:p>
    <w:bookmarkEnd w:id="58"/>
    <w:bookmarkStart w:name="z63" w:id="59"/>
    <w:p>
      <w:pPr>
        <w:spacing w:after="0"/>
        <w:ind w:left="0"/>
        <w:jc w:val="both"/>
      </w:pPr>
      <w:r>
        <w:rPr>
          <w:rFonts w:ascii="Times New Roman"/>
          <w:b w:val="false"/>
          <w:i w:val="false"/>
          <w:color w:val="000000"/>
          <w:sz w:val="28"/>
        </w:rPr>
        <w:t>
      54. Жаңғақтар, миндаль және майлы дақылдардың тұқымдары сұрыптау машиналарында бөтен қоспалардан тазаланады немесе қолмен іріктеледі.</w:t>
      </w:r>
    </w:p>
    <w:bookmarkEnd w:id="59"/>
    <w:bookmarkStart w:name="z64" w:id="60"/>
    <w:p>
      <w:pPr>
        <w:spacing w:after="0"/>
        <w:ind w:left="0"/>
        <w:jc w:val="both"/>
      </w:pPr>
      <w:r>
        <w:rPr>
          <w:rFonts w:ascii="Times New Roman"/>
          <w:b w:val="false"/>
          <w:i w:val="false"/>
          <w:color w:val="000000"/>
          <w:sz w:val="28"/>
        </w:rPr>
        <w:t>
      55. Сироптар, бал, сұйық шоколадты жартылай фабрикаттар, ерітілген майлар, қаймағы алынбаған сүт арнайы елек арқылы сүзіледі, сүзілген соң сүт қайнатылады. Қант сироптары ұяшықтары 1,5 мм аспайтын металл елек арқылы сүзіледі.</w:t>
      </w:r>
    </w:p>
    <w:bookmarkEnd w:id="60"/>
    <w:bookmarkStart w:name="z65" w:id="61"/>
    <w:p>
      <w:pPr>
        <w:spacing w:after="0"/>
        <w:ind w:left="0"/>
        <w:jc w:val="both"/>
      </w:pPr>
      <w:r>
        <w:rPr>
          <w:rFonts w:ascii="Times New Roman"/>
          <w:b w:val="false"/>
          <w:i w:val="false"/>
          <w:color w:val="000000"/>
          <w:sz w:val="28"/>
        </w:rPr>
        <w:t>
      56. Суда жүзетін құстың жұмыртқасынан жұмыртқа массасын дайындаумен айналысатын жұмыскерлер процесс аяқталған соң қолдарын сабынды және дезинфектантты қолдана отырып жуады.</w:t>
      </w:r>
    </w:p>
    <w:bookmarkEnd w:id="61"/>
    <w:bookmarkStart w:name="z66" w:id="62"/>
    <w:p>
      <w:pPr>
        <w:spacing w:after="0"/>
        <w:ind w:left="0"/>
        <w:jc w:val="both"/>
      </w:pPr>
      <w:r>
        <w:rPr>
          <w:rFonts w:ascii="Times New Roman"/>
          <w:b w:val="false"/>
          <w:i w:val="false"/>
          <w:color w:val="000000"/>
          <w:sz w:val="28"/>
        </w:rPr>
        <w:t>
      57. Қораптарды ашу, жұмыртқаларды өңдеу және жұмыртқа массасын алу ағымдылықты сақтау кезінде жүргізіледі.</w:t>
      </w:r>
    </w:p>
    <w:bookmarkEnd w:id="62"/>
    <w:bookmarkStart w:name="z67" w:id="63"/>
    <w:p>
      <w:pPr>
        <w:spacing w:after="0"/>
        <w:ind w:left="0"/>
        <w:jc w:val="both"/>
      </w:pPr>
      <w:r>
        <w:rPr>
          <w:rFonts w:ascii="Times New Roman"/>
          <w:b w:val="false"/>
          <w:i w:val="false"/>
          <w:color w:val="000000"/>
          <w:sz w:val="28"/>
        </w:rPr>
        <w:t xml:space="preserve">
      58. Крем дайындау үшін тауықтың диеталық жұмыртқасы (жұмыртқалаған күнді есептемегенде жарамдылық мерзімі 7 күннен аспайтын), олардың шығуын, сапасы мен қауіпсіздігін растайтын құжаттар болған кезде, таңбалануы сәйкес келген және таза, қабығы бүлінбеген кезде пайдаланылады. Пайдалану алдында жұмыртқа сұрыпталады, іріктеп овоскоптан өткізіледі және өңдеу үшін торлы ыдыстарға салынады. Жұмыртқаларды +6 </w:t>
      </w:r>
      <w:r>
        <w:rPr>
          <w:rFonts w:ascii="Times New Roman"/>
          <w:b w:val="false"/>
          <w:i w:val="false"/>
          <w:color w:val="000000"/>
          <w:vertAlign w:val="superscript"/>
        </w:rPr>
        <w:t>о</w:t>
      </w:r>
      <w:r>
        <w:rPr>
          <w:rFonts w:ascii="Times New Roman"/>
          <w:b w:val="false"/>
          <w:i w:val="false"/>
          <w:color w:val="000000"/>
          <w:sz w:val="28"/>
        </w:rPr>
        <w:t>С аспайтын температурада сақтауға жол беріледі.</w:t>
      </w:r>
    </w:p>
    <w:bookmarkEnd w:id="63"/>
    <w:bookmarkStart w:name="z68" w:id="64"/>
    <w:p>
      <w:pPr>
        <w:spacing w:after="0"/>
        <w:ind w:left="0"/>
        <w:jc w:val="both"/>
      </w:pPr>
      <w:r>
        <w:rPr>
          <w:rFonts w:ascii="Times New Roman"/>
          <w:b w:val="false"/>
          <w:i w:val="false"/>
          <w:color w:val="000000"/>
          <w:sz w:val="28"/>
        </w:rPr>
        <w:t xml:space="preserve">
      59. Кондитерлік бұйымдарды дайындауға арналған жұмыртқаларды өңдеу осы Санитариялық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жүргізіледі. Жуу ванналарында ерітінділерді ауыстыру ауысымына екі реттен сиретпей жүргізіледі.</w:t>
      </w:r>
    </w:p>
    <w:bookmarkEnd w:id="64"/>
    <w:bookmarkStart w:name="z69" w:id="65"/>
    <w:p>
      <w:pPr>
        <w:spacing w:after="0"/>
        <w:ind w:left="0"/>
        <w:jc w:val="both"/>
      </w:pPr>
      <w:r>
        <w:rPr>
          <w:rFonts w:ascii="Times New Roman"/>
          <w:b w:val="false"/>
          <w:i w:val="false"/>
          <w:color w:val="000000"/>
          <w:sz w:val="28"/>
        </w:rPr>
        <w:t>
      60. Еденге құлаған бұйымдар (санитариялық ақау) "санитариялық ақау" деген белгісі бар арнайы ыдысқа жиналады.</w:t>
      </w:r>
    </w:p>
    <w:bookmarkEnd w:id="65"/>
    <w:bookmarkStart w:name="z70" w:id="66"/>
    <w:p>
      <w:pPr>
        <w:spacing w:after="0"/>
        <w:ind w:left="0"/>
        <w:jc w:val="both"/>
      </w:pPr>
      <w:r>
        <w:rPr>
          <w:rFonts w:ascii="Times New Roman"/>
          <w:b w:val="false"/>
          <w:i w:val="false"/>
          <w:color w:val="000000"/>
          <w:sz w:val="28"/>
        </w:rPr>
        <w:t xml:space="preserve">
      61. Өңделген жұмыртқаны металл пышақпен ұрып жарады және сыйымдылығы бес жұмыртқадан аспайтын арнайы тостағандарға құйылады. Жұмыртқа массасының иісі мен сыртқы түрі тексерілгеннен кейін оны үлкен ыдысқа құяды, ұяшықтарының көлемі 3-5 мм аспайтын металл елек арқылы сүзіледі. Крем дайындауға арналған жұмыртқа массасын тікелей крем дайындау алдында дайындайды. Оны +6 </w:t>
      </w:r>
      <w:r>
        <w:rPr>
          <w:rFonts w:ascii="Times New Roman"/>
          <w:b w:val="false"/>
          <w:i w:val="false"/>
          <w:color w:val="000000"/>
          <w:vertAlign w:val="superscript"/>
        </w:rPr>
        <w:t>о</w:t>
      </w:r>
      <w:r>
        <w:rPr>
          <w:rFonts w:ascii="Times New Roman"/>
          <w:b w:val="false"/>
          <w:i w:val="false"/>
          <w:color w:val="000000"/>
          <w:sz w:val="28"/>
        </w:rPr>
        <w:t>C температурада бір сағаттан аспайтын уақытқа сақтауға жол беріледі. Жартылай фабрикаттарды пісіруге арналған жұмыртқа массасын сақтау мерзімі осындай жағдайларда 24 сағаттан аспайды. Бұл ретте салқын болмаса жұмыртқа массасын сақтауға жол берілмейді.</w:t>
      </w:r>
    </w:p>
    <w:bookmarkEnd w:id="66"/>
    <w:bookmarkStart w:name="z71" w:id="67"/>
    <w:p>
      <w:pPr>
        <w:spacing w:after="0"/>
        <w:ind w:left="0"/>
        <w:jc w:val="both"/>
      </w:pPr>
      <w:r>
        <w:rPr>
          <w:rFonts w:ascii="Times New Roman"/>
          <w:b w:val="false"/>
          <w:i w:val="false"/>
          <w:color w:val="000000"/>
          <w:sz w:val="28"/>
        </w:rPr>
        <w:t xml:space="preserve">
      62. Жұмыртқа меланжы аз мөлшерде шығарылатын кондитерлік бұйымдарға арналған қамырды дайындау кезінде пайдаланылады. Жұмыртқа меланжы -6 </w:t>
      </w:r>
      <w:r>
        <w:rPr>
          <w:rFonts w:ascii="Times New Roman"/>
          <w:b w:val="false"/>
          <w:i w:val="false"/>
          <w:color w:val="000000"/>
          <w:vertAlign w:val="superscript"/>
        </w:rPr>
        <w:t>о</w:t>
      </w:r>
      <w:r>
        <w:rPr>
          <w:rFonts w:ascii="Times New Roman"/>
          <w:b w:val="false"/>
          <w:i w:val="false"/>
          <w:color w:val="000000"/>
          <w:sz w:val="28"/>
        </w:rPr>
        <w:t xml:space="preserve">-тан +5 </w:t>
      </w:r>
      <w:r>
        <w:rPr>
          <w:rFonts w:ascii="Times New Roman"/>
          <w:b w:val="false"/>
          <w:i w:val="false"/>
          <w:color w:val="000000"/>
          <w:vertAlign w:val="superscript"/>
        </w:rPr>
        <w:t>о</w:t>
      </w:r>
      <w:r>
        <w:rPr>
          <w:rFonts w:ascii="Times New Roman"/>
          <w:b w:val="false"/>
          <w:i w:val="false"/>
          <w:color w:val="000000"/>
          <w:sz w:val="28"/>
        </w:rPr>
        <w:t>С-қа дейінгі температурада сақталады, дефростирленген меланжды сақтау мерзімі 4 сағаттан аспайды. Меланжды қайта мұздатуға жол берілмейді.</w:t>
      </w:r>
    </w:p>
    <w:bookmarkEnd w:id="67"/>
    <w:bookmarkStart w:name="z72" w:id="68"/>
    <w:p>
      <w:pPr>
        <w:spacing w:after="0"/>
        <w:ind w:left="0"/>
        <w:jc w:val="both"/>
      </w:pPr>
      <w:r>
        <w:rPr>
          <w:rFonts w:ascii="Times New Roman"/>
          <w:b w:val="false"/>
          <w:i w:val="false"/>
          <w:color w:val="000000"/>
          <w:sz w:val="28"/>
        </w:rPr>
        <w:t>
      63. Сары май қаптамасын ашқаннан кейін тексеріледі және беті тазартылады. Кремі бар кондитерлік бұйымдарды өндіру үшін ластанған, микробиологиялық бүлінген белгілері бар (көгерген және басқа) майды пайдалануға жол берілмейді. Үй-жайда тазартуға дейінгі майды сақтау ұзақтығы 4 сағаттан аспайды.</w:t>
      </w:r>
    </w:p>
    <w:bookmarkEnd w:id="68"/>
    <w:bookmarkStart w:name="z73" w:id="69"/>
    <w:p>
      <w:pPr>
        <w:spacing w:after="0"/>
        <w:ind w:left="0"/>
        <w:jc w:val="both"/>
      </w:pPr>
      <w:r>
        <w:rPr>
          <w:rFonts w:ascii="Times New Roman"/>
          <w:b w:val="false"/>
          <w:i w:val="false"/>
          <w:color w:val="000000"/>
          <w:sz w:val="28"/>
        </w:rPr>
        <w:t>
      64. Кремдер үшін ылғалдың массалық үлесі 20 %-дан аспайтын сары май пайдаланылады.</w:t>
      </w:r>
    </w:p>
    <w:bookmarkEnd w:id="69"/>
    <w:bookmarkStart w:name="z74" w:id="70"/>
    <w:p>
      <w:pPr>
        <w:spacing w:after="0"/>
        <w:ind w:left="0"/>
        <w:jc w:val="both"/>
      </w:pPr>
      <w:r>
        <w:rPr>
          <w:rFonts w:ascii="Times New Roman"/>
          <w:b w:val="false"/>
          <w:i w:val="false"/>
          <w:color w:val="000000"/>
          <w:sz w:val="28"/>
        </w:rPr>
        <w:t xml:space="preserve">
      65. Торттар мен пирожныйларды әрлеу үшін су фазасында қанттың құрамы 60 %-дан төмен емес кремдер пайдаланылады. Кремнің су фазасындағы қанттың құрамын есептеу осы Санитариялық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жүзеге асырылады.</w:t>
      </w:r>
    </w:p>
    <w:bookmarkEnd w:id="70"/>
    <w:bookmarkStart w:name="z75" w:id="71"/>
    <w:p>
      <w:pPr>
        <w:spacing w:after="0"/>
        <w:ind w:left="0"/>
        <w:jc w:val="both"/>
      </w:pPr>
      <w:r>
        <w:rPr>
          <w:rFonts w:ascii="Times New Roman"/>
          <w:b w:val="false"/>
          <w:i w:val="false"/>
          <w:color w:val="000000"/>
          <w:sz w:val="28"/>
        </w:rPr>
        <w:t xml:space="preserve">
      66. Сироптар қажеттілігіне қарай дайындалады. Сиропты +6 </w:t>
      </w:r>
      <w:r>
        <w:rPr>
          <w:rFonts w:ascii="Times New Roman"/>
          <w:b w:val="false"/>
          <w:i w:val="false"/>
          <w:color w:val="000000"/>
          <w:vertAlign w:val="superscript"/>
        </w:rPr>
        <w:t>о</w:t>
      </w:r>
      <w:r>
        <w:rPr>
          <w:rFonts w:ascii="Times New Roman"/>
          <w:b w:val="false"/>
          <w:i w:val="false"/>
          <w:color w:val="000000"/>
          <w:sz w:val="28"/>
        </w:rPr>
        <w:t>С-тан жоғары емес температурада сақтауға жол беріледі. Сіңіруге арналған сироп және үстіне себуге арналған үгінділер ауысымына кемінде екі рет ауыстырылады. Үгінділердің және сироптың қалдықтары жоғары температуралық өңдеу кезінде жартылай фабрикаттарды пісіру үшін пайдаланылады.</w:t>
      </w:r>
    </w:p>
    <w:bookmarkEnd w:id="71"/>
    <w:bookmarkStart w:name="z76" w:id="72"/>
    <w:p>
      <w:pPr>
        <w:spacing w:after="0"/>
        <w:ind w:left="0"/>
        <w:jc w:val="both"/>
      </w:pPr>
      <w:r>
        <w:rPr>
          <w:rFonts w:ascii="Times New Roman"/>
          <w:b w:val="false"/>
          <w:i w:val="false"/>
          <w:color w:val="000000"/>
          <w:sz w:val="28"/>
        </w:rPr>
        <w:t xml:space="preserve">
      67. Крем үздіксіз жұмыс қажеттілігінің 3 сағатынан аспайтын мөлшерінде дайындалады және осы кезеңде пайдаланылады. Жұмыс үшін 30 минуттан аспайтын мөлшердегі крем алынады, кремнің қалған мөлшері +4 </w:t>
      </w:r>
      <w:r>
        <w:rPr>
          <w:rFonts w:ascii="Times New Roman"/>
          <w:b w:val="false"/>
          <w:i w:val="false"/>
          <w:color w:val="000000"/>
          <w:vertAlign w:val="superscript"/>
        </w:rPr>
        <w:t>о</w:t>
      </w:r>
      <w:r>
        <w:rPr>
          <w:rFonts w:ascii="Times New Roman"/>
          <w:b w:val="false"/>
          <w:i w:val="false"/>
          <w:color w:val="000000"/>
          <w:sz w:val="28"/>
        </w:rPr>
        <w:t>С-тан аспайтын температурада тоңазытқышта сақталады. Кремнің қалдықтарын басқа ауысымға торттар мен пирожныйларды әрлеу үшін беруге жол берілмейді. 3 сағат ішінде пайдаланылмаған кремнің қалдықтары дайындаушының техникалық құжаттамасының технологиялық нұсқаулықтарына сәйкес жоғары температурада өңделетін жартылай фабрикаттар мен ұннан жасалған бұйымдарды пісіруге арналған қамырды дайындау үшін сол ауысымда пайдаланылады.</w:t>
      </w:r>
    </w:p>
    <w:bookmarkEnd w:id="72"/>
    <w:bookmarkStart w:name="z77" w:id="73"/>
    <w:p>
      <w:pPr>
        <w:spacing w:after="0"/>
        <w:ind w:left="0"/>
        <w:jc w:val="both"/>
      </w:pPr>
      <w:r>
        <w:rPr>
          <w:rFonts w:ascii="Times New Roman"/>
          <w:b w:val="false"/>
          <w:i w:val="false"/>
          <w:color w:val="000000"/>
          <w:sz w:val="28"/>
        </w:rPr>
        <w:t>
      68. Қайнатылған, былғанған кілегейден алынған, ірімшіктен жасалған, белокпен араластырылған шикі және қайнатылған кремдер сақтауға келмейді және дайындалғаннан кейін тез арада пайдаланылады. Кремдердің қалған түрлері оларды пайдаланғанға дейін, бірақ массалық өнім үшін 1,5 сағаттан аспайтын уақытта және тапсырыс берілген өнім үшін 2 сағаттан аспайтын уақытта +4 – +2</w:t>
      </w:r>
      <w:r>
        <w:rPr>
          <w:rFonts w:ascii="Times New Roman"/>
          <w:b w:val="false"/>
          <w:i w:val="false"/>
          <w:color w:val="000000"/>
          <w:vertAlign w:val="superscript"/>
        </w:rPr>
        <w:t>о</w:t>
      </w:r>
      <w:r>
        <w:rPr>
          <w:rFonts w:ascii="Times New Roman"/>
          <w:b w:val="false"/>
          <w:i w:val="false"/>
          <w:color w:val="000000"/>
          <w:sz w:val="28"/>
        </w:rPr>
        <w:t>С аспайтын температурада өндірісте сақталады.</w:t>
      </w:r>
    </w:p>
    <w:bookmarkEnd w:id="73"/>
    <w:bookmarkStart w:name="z78" w:id="74"/>
    <w:p>
      <w:pPr>
        <w:spacing w:after="0"/>
        <w:ind w:left="0"/>
        <w:jc w:val="both"/>
      </w:pPr>
      <w:r>
        <w:rPr>
          <w:rFonts w:ascii="Times New Roman"/>
          <w:b w:val="false"/>
          <w:i w:val="false"/>
          <w:color w:val="000000"/>
          <w:sz w:val="28"/>
        </w:rPr>
        <w:t>
      69. Кремді бір ыдыстан екіншісіне салу немесе оны араластыру арнайы мүкәммалмен жүргізіледі. Бұл ретте кремді қолымен салуға жол берілмейді. Жұмыс орындарына крем қақпағы бар таза ыдыста әкелінеді. Бұйымды әрлеу процесінде кремі бар ыдысты қақпақпен жаппауға жол беріледі.</w:t>
      </w:r>
    </w:p>
    <w:bookmarkEnd w:id="74"/>
    <w:bookmarkStart w:name="z79" w:id="75"/>
    <w:p>
      <w:pPr>
        <w:spacing w:after="0"/>
        <w:ind w:left="0"/>
        <w:jc w:val="both"/>
      </w:pPr>
      <w:r>
        <w:rPr>
          <w:rFonts w:ascii="Times New Roman"/>
          <w:b w:val="false"/>
          <w:i w:val="false"/>
          <w:color w:val="000000"/>
          <w:sz w:val="28"/>
        </w:rPr>
        <w:t>
      70. Кремдерді басқа объектілерде пайдалану үшін оларды тасымалдауға жол берілмейді.</w:t>
      </w:r>
    </w:p>
    <w:bookmarkEnd w:id="75"/>
    <w:bookmarkStart w:name="z80" w:id="76"/>
    <w:p>
      <w:pPr>
        <w:spacing w:after="0"/>
        <w:ind w:left="0"/>
        <w:jc w:val="both"/>
      </w:pPr>
      <w:r>
        <w:rPr>
          <w:rFonts w:ascii="Times New Roman"/>
          <w:b w:val="false"/>
          <w:i w:val="false"/>
          <w:color w:val="000000"/>
          <w:sz w:val="28"/>
        </w:rPr>
        <w:t>
      71. Бұйымдарды креммен әрлеу үшін бір рет қолданылатын өрнек салынатын кондитерлік қапшықтар пайдаланылады.</w:t>
      </w:r>
    </w:p>
    <w:bookmarkEnd w:id="76"/>
    <w:bookmarkStart w:name="z81" w:id="77"/>
    <w:p>
      <w:pPr>
        <w:spacing w:after="0"/>
        <w:ind w:left="0"/>
        <w:jc w:val="both"/>
      </w:pPr>
      <w:r>
        <w:rPr>
          <w:rFonts w:ascii="Times New Roman"/>
          <w:b w:val="false"/>
          <w:i w:val="false"/>
          <w:color w:val="000000"/>
          <w:sz w:val="28"/>
        </w:rPr>
        <w:t>
      72. Кремі бар кондитерлік бұйымдарды өндіру кезінде әрбір ауысым жұмысқа таза стерилді өрнек салу қапшықтарымен, оларға арналған ұштықтармен және ұсақ мүкәммалмен кіріседі.</w:t>
      </w:r>
    </w:p>
    <w:bookmarkEnd w:id="77"/>
    <w:p>
      <w:pPr>
        <w:spacing w:after="0"/>
        <w:ind w:left="0"/>
        <w:jc w:val="both"/>
      </w:pPr>
      <w:r>
        <w:rPr>
          <w:rFonts w:ascii="Times New Roman"/>
          <w:b w:val="false"/>
          <w:i w:val="false"/>
          <w:color w:val="000000"/>
          <w:sz w:val="28"/>
        </w:rPr>
        <w:t>
      Қапшықтарды, ұштықтарды және ұсақ мүкәммалды беру және тапсыру әрбір ауысымда есеп бойынша жүргізіледі. Өрнек салу қапшықтарын ауыстыру ауысымда кемінде екі рет жүргізіледі.</w:t>
      </w:r>
    </w:p>
    <w:bookmarkStart w:name="z82" w:id="78"/>
    <w:p>
      <w:pPr>
        <w:spacing w:after="0"/>
        <w:ind w:left="0"/>
        <w:jc w:val="both"/>
      </w:pPr>
      <w:r>
        <w:rPr>
          <w:rFonts w:ascii="Times New Roman"/>
          <w:b w:val="false"/>
          <w:i w:val="false"/>
          <w:color w:val="000000"/>
          <w:sz w:val="28"/>
        </w:rPr>
        <w:t>
      73. Өрнек салу қапшықтарын, ұштықтарды және креммен жұмыс істеуге арналған ұсақ мүкәммалды өңдеу және сақтау үшін қолданылатын жабдық басқа мақсатта пайдаланылмайды.</w:t>
      </w:r>
    </w:p>
    <w:bookmarkEnd w:id="78"/>
    <w:bookmarkStart w:name="z83" w:id="79"/>
    <w:p>
      <w:pPr>
        <w:spacing w:after="0"/>
        <w:ind w:left="0"/>
        <w:jc w:val="both"/>
      </w:pPr>
      <w:r>
        <w:rPr>
          <w:rFonts w:ascii="Times New Roman"/>
          <w:b w:val="false"/>
          <w:i w:val="false"/>
          <w:color w:val="000000"/>
          <w:sz w:val="28"/>
        </w:rPr>
        <w:t>
      74. Кондитерлік бұйымдарды әрлеу үшін саптары бар кондитерлік қапшықтар, кондитерлік шприцтер, қалақтар, пышақтар және басқа да керек-жарақтар пайдаланылады. Кремі бар өрнек салу қапшықтары ауысым ішіндегі жұмыс үзілісі уақытында таза ыдыста салқын жерде сақталады.</w:t>
      </w:r>
    </w:p>
    <w:bookmarkEnd w:id="79"/>
    <w:bookmarkStart w:name="z84" w:id="80"/>
    <w:p>
      <w:pPr>
        <w:spacing w:after="0"/>
        <w:ind w:left="0"/>
        <w:jc w:val="both"/>
      </w:pPr>
      <w:r>
        <w:rPr>
          <w:rFonts w:ascii="Times New Roman"/>
          <w:b w:val="false"/>
          <w:i w:val="false"/>
          <w:color w:val="000000"/>
          <w:sz w:val="28"/>
        </w:rPr>
        <w:t>
      75. Сироптарды, кремдердің жартылай фабрикаттарын, жібітуге арналған сироптарды дайындау дайындаушының техникалық құжаттамасына сәйкес жүргізіледі.</w:t>
      </w:r>
    </w:p>
    <w:bookmarkEnd w:id="80"/>
    <w:bookmarkStart w:name="z85" w:id="81"/>
    <w:p>
      <w:pPr>
        <w:spacing w:after="0"/>
        <w:ind w:left="0"/>
        <w:jc w:val="both"/>
      </w:pPr>
      <w:r>
        <w:rPr>
          <w:rFonts w:ascii="Times New Roman"/>
          <w:b w:val="false"/>
          <w:i w:val="false"/>
          <w:color w:val="000000"/>
          <w:sz w:val="28"/>
        </w:rPr>
        <w:t xml:space="preserve">
      76. Кремі бар кондитерлік бұйымдар дайындалғаннан кейін салқындату үшін тоңазыту камерасына жіберіледі. +16 </w:t>
      </w:r>
      <w:r>
        <w:rPr>
          <w:rFonts w:ascii="Times New Roman"/>
          <w:b w:val="false"/>
          <w:i w:val="false"/>
          <w:color w:val="000000"/>
          <w:vertAlign w:val="superscript"/>
        </w:rPr>
        <w:t>о</w:t>
      </w:r>
      <w:r>
        <w:rPr>
          <w:rFonts w:ascii="Times New Roman"/>
          <w:b w:val="false"/>
          <w:i w:val="false"/>
          <w:color w:val="000000"/>
          <w:sz w:val="28"/>
        </w:rPr>
        <w:t xml:space="preserve">С - +18 </w:t>
      </w:r>
      <w:r>
        <w:rPr>
          <w:rFonts w:ascii="Times New Roman"/>
          <w:b w:val="false"/>
          <w:i w:val="false"/>
          <w:color w:val="000000"/>
          <w:vertAlign w:val="superscript"/>
        </w:rPr>
        <w:t>о</w:t>
      </w:r>
      <w:r>
        <w:rPr>
          <w:rFonts w:ascii="Times New Roman"/>
          <w:b w:val="false"/>
          <w:i w:val="false"/>
          <w:color w:val="000000"/>
          <w:sz w:val="28"/>
        </w:rPr>
        <w:t xml:space="preserve">С-тан аспайтын температурада тоңазыту камераларына салғанға дейін дайын крем бұйымдарын өндірісте сақтау ұзақтығы 1 сағаттан аспайды, оларды тоңазыту камераларында тез арада салқындату 0 </w:t>
      </w:r>
      <w:r>
        <w:rPr>
          <w:rFonts w:ascii="Times New Roman"/>
          <w:b w:val="false"/>
          <w:i w:val="false"/>
          <w:color w:val="000000"/>
          <w:vertAlign w:val="superscript"/>
        </w:rPr>
        <w:t>о</w:t>
      </w:r>
      <w:r>
        <w:rPr>
          <w:rFonts w:ascii="Times New Roman"/>
          <w:b w:val="false"/>
          <w:i w:val="false"/>
          <w:color w:val="000000"/>
          <w:sz w:val="28"/>
        </w:rPr>
        <w:t xml:space="preserve">С-тан жоғары емес температурада жүргізіледі. Бұйымның іші температурасының +6 </w:t>
      </w:r>
      <w:r>
        <w:rPr>
          <w:rFonts w:ascii="Times New Roman"/>
          <w:b w:val="false"/>
          <w:i w:val="false"/>
          <w:color w:val="000000"/>
          <w:vertAlign w:val="superscript"/>
        </w:rPr>
        <w:t>о</w:t>
      </w:r>
      <w:r>
        <w:rPr>
          <w:rFonts w:ascii="Times New Roman"/>
          <w:b w:val="false"/>
          <w:i w:val="false"/>
          <w:color w:val="000000"/>
          <w:sz w:val="28"/>
        </w:rPr>
        <w:t>С-қа жетуі технологиялық процестің аяқталуы болып саналады.</w:t>
      </w:r>
    </w:p>
    <w:bookmarkEnd w:id="81"/>
    <w:bookmarkStart w:name="z86" w:id="82"/>
    <w:p>
      <w:pPr>
        <w:spacing w:after="0"/>
        <w:ind w:left="0"/>
        <w:jc w:val="both"/>
      </w:pPr>
      <w:r>
        <w:rPr>
          <w:rFonts w:ascii="Times New Roman"/>
          <w:b w:val="false"/>
          <w:i w:val="false"/>
          <w:color w:val="000000"/>
          <w:sz w:val="28"/>
        </w:rPr>
        <w:t xml:space="preserve">
      77. Кремі бар кондитерлік бұйымдар +6 </w:t>
      </w:r>
      <w:r>
        <w:rPr>
          <w:rFonts w:ascii="Times New Roman"/>
          <w:b w:val="false"/>
          <w:i w:val="false"/>
          <w:color w:val="000000"/>
          <w:vertAlign w:val="superscript"/>
        </w:rPr>
        <w:t>о</w:t>
      </w:r>
      <w:r>
        <w:rPr>
          <w:rFonts w:ascii="Times New Roman"/>
          <w:b w:val="false"/>
          <w:i w:val="false"/>
          <w:color w:val="000000"/>
          <w:sz w:val="28"/>
        </w:rPr>
        <w:t xml:space="preserve">С-тан аспайтын температурада тоңазыту камераларында сақталады. Креммен әрленбеген торттар мен пирожныйлар, майлы, пралин, жеміс қосылған, жартылай фабрикаттармен әрленген торттар мен пирожныйлар +18 </w:t>
      </w:r>
      <w:r>
        <w:rPr>
          <w:rFonts w:ascii="Times New Roman"/>
          <w:b w:val="false"/>
          <w:i w:val="false"/>
          <w:color w:val="000000"/>
          <w:vertAlign w:val="superscript"/>
        </w:rPr>
        <w:t>о</w:t>
      </w:r>
      <w:r>
        <w:rPr>
          <w:rFonts w:ascii="Times New Roman"/>
          <w:b w:val="false"/>
          <w:i w:val="false"/>
          <w:color w:val="000000"/>
          <w:sz w:val="28"/>
        </w:rPr>
        <w:t>С аспайтын температурада және 70-75 % ауаның салыстырмалы ылғалдылығында сақталады.</w:t>
      </w:r>
    </w:p>
    <w:bookmarkEnd w:id="82"/>
    <w:bookmarkStart w:name="z87" w:id="83"/>
    <w:p>
      <w:pPr>
        <w:spacing w:after="0"/>
        <w:ind w:left="0"/>
        <w:jc w:val="both"/>
      </w:pPr>
      <w:r>
        <w:rPr>
          <w:rFonts w:ascii="Times New Roman"/>
          <w:b w:val="false"/>
          <w:i w:val="false"/>
          <w:color w:val="000000"/>
          <w:sz w:val="28"/>
        </w:rPr>
        <w:t xml:space="preserve">
      78. +6 </w:t>
      </w:r>
      <w:r>
        <w:rPr>
          <w:rFonts w:ascii="Times New Roman"/>
          <w:b w:val="false"/>
          <w:i w:val="false"/>
          <w:color w:val="000000"/>
          <w:vertAlign w:val="superscript"/>
        </w:rPr>
        <w:t>о</w:t>
      </w:r>
      <w:r>
        <w:rPr>
          <w:rFonts w:ascii="Times New Roman"/>
          <w:b w:val="false"/>
          <w:i w:val="false"/>
          <w:color w:val="000000"/>
          <w:sz w:val="28"/>
        </w:rPr>
        <w:t xml:space="preserve"> С аспайтын температурада сақталынатын торттардың, пирожныйлардың, рулеттердің жарамдылық мерзімі технологиялық процесс аяқталған кезден бастап, тез бұзылатын бұйымдарға белгіленген жарамдылық мерзімдеріне сәйкес жүзеге асырылады. Кремді кондитерлік бұйымдардың жарамдылық, сақтау және өткізу мерзімі технологиялық процесс аяқталған кезден бастап саналады және өнімнің объектіге әкеліну уақытын, тасымалдау уақытын, сауда және қоғамдық тамақтану объектілерінде сақталу уақытын қамтиды.</w:t>
      </w:r>
    </w:p>
    <w:bookmarkEnd w:id="83"/>
    <w:bookmarkStart w:name="z88" w:id="84"/>
    <w:p>
      <w:pPr>
        <w:spacing w:after="0"/>
        <w:ind w:left="0"/>
        <w:jc w:val="both"/>
      </w:pPr>
      <w:r>
        <w:rPr>
          <w:rFonts w:ascii="Times New Roman"/>
          <w:b w:val="false"/>
          <w:i w:val="false"/>
          <w:color w:val="000000"/>
          <w:sz w:val="28"/>
        </w:rPr>
        <w:t>
      79. Механикалық бүлінген немесе сыртқы түрі мен пішіні өзгерген, өткізу мерзімі өткен, бірақ өткізу мерзімі аяқталған кезден бастап 24 сағаттан кешіктірмей кондитерлік бұйымдарды өңдеуге таза, құрғақ, бөтен иісі жоқ ыдыста сауда желісінен кері қайтаруға жол беріледі.</w:t>
      </w:r>
    </w:p>
    <w:bookmarkEnd w:id="84"/>
    <w:p>
      <w:pPr>
        <w:spacing w:after="0"/>
        <w:ind w:left="0"/>
        <w:jc w:val="both"/>
      </w:pPr>
      <w:r>
        <w:rPr>
          <w:rFonts w:ascii="Times New Roman"/>
          <w:b w:val="false"/>
          <w:i w:val="false"/>
          <w:color w:val="000000"/>
          <w:sz w:val="28"/>
        </w:rPr>
        <w:t>
      Жарамдылық мерзімі өткен кремі бар кондитерлік бұйымдар аз мөлшерде пісірілетін кондитерлік бұйымдарды шығару үшін пайдаланылады.</w:t>
      </w:r>
    </w:p>
    <w:bookmarkStart w:name="z89" w:id="85"/>
    <w:p>
      <w:pPr>
        <w:spacing w:after="0"/>
        <w:ind w:left="0"/>
        <w:jc w:val="both"/>
      </w:pPr>
      <w:r>
        <w:rPr>
          <w:rFonts w:ascii="Times New Roman"/>
          <w:b w:val="false"/>
          <w:i w:val="false"/>
          <w:color w:val="000000"/>
          <w:sz w:val="28"/>
        </w:rPr>
        <w:t>
      80. Дәмі мен иісі өзгерген, ластанған, бөтен заттар қосылған, ұнда болатын және өзге де зиянкестерімен залалданған, микробиологиялық бүліну белгілері бар, сондай-ақ ұннан жасалған бұйымдардың үгінділері бар кондитерлік бұйымдарды өңдеу үшін кері қайтаруға жол берілмейді.</w:t>
      </w:r>
    </w:p>
    <w:bookmarkEnd w:id="85"/>
    <w:bookmarkStart w:name="z90" w:id="86"/>
    <w:p>
      <w:pPr>
        <w:spacing w:after="0"/>
        <w:ind w:left="0"/>
        <w:jc w:val="both"/>
      </w:pPr>
      <w:r>
        <w:rPr>
          <w:rFonts w:ascii="Times New Roman"/>
          <w:b w:val="false"/>
          <w:i w:val="false"/>
          <w:color w:val="000000"/>
          <w:sz w:val="28"/>
        </w:rPr>
        <w:t>
      81. Сауда объектілері өңдеу үшін кері қайтаратын кондитерлік бұйымдар:</w:t>
      </w:r>
    </w:p>
    <w:bookmarkEnd w:id="86"/>
    <w:p>
      <w:pPr>
        <w:spacing w:after="0"/>
        <w:ind w:left="0"/>
        <w:jc w:val="both"/>
      </w:pPr>
      <w:r>
        <w:rPr>
          <w:rFonts w:ascii="Times New Roman"/>
          <w:b w:val="false"/>
          <w:i w:val="false"/>
          <w:color w:val="000000"/>
          <w:sz w:val="28"/>
        </w:rPr>
        <w:t>
      1) бұйымның атауы;</w:t>
      </w:r>
    </w:p>
    <w:p>
      <w:pPr>
        <w:spacing w:after="0"/>
        <w:ind w:left="0"/>
        <w:jc w:val="both"/>
      </w:pPr>
      <w:r>
        <w:rPr>
          <w:rFonts w:ascii="Times New Roman"/>
          <w:b w:val="false"/>
          <w:i w:val="false"/>
          <w:color w:val="000000"/>
          <w:sz w:val="28"/>
        </w:rPr>
        <w:t>
      2) бұйым данасының салмағы немесе саны;</w:t>
      </w:r>
    </w:p>
    <w:p>
      <w:pPr>
        <w:spacing w:after="0"/>
        <w:ind w:left="0"/>
        <w:jc w:val="both"/>
      </w:pPr>
      <w:r>
        <w:rPr>
          <w:rFonts w:ascii="Times New Roman"/>
          <w:b w:val="false"/>
          <w:i w:val="false"/>
          <w:color w:val="000000"/>
          <w:sz w:val="28"/>
        </w:rPr>
        <w:t>
      3) шығарылған күні;</w:t>
      </w:r>
    </w:p>
    <w:p>
      <w:pPr>
        <w:spacing w:after="0"/>
        <w:ind w:left="0"/>
        <w:jc w:val="both"/>
      </w:pPr>
      <w:r>
        <w:rPr>
          <w:rFonts w:ascii="Times New Roman"/>
          <w:b w:val="false"/>
          <w:i w:val="false"/>
          <w:color w:val="000000"/>
          <w:sz w:val="28"/>
        </w:rPr>
        <w:t>
      4) өнімді кері қайтаратын сауда объектісінің атауы;</w:t>
      </w:r>
    </w:p>
    <w:p>
      <w:pPr>
        <w:spacing w:after="0"/>
        <w:ind w:left="0"/>
        <w:jc w:val="both"/>
      </w:pPr>
      <w:r>
        <w:rPr>
          <w:rFonts w:ascii="Times New Roman"/>
          <w:b w:val="false"/>
          <w:i w:val="false"/>
          <w:color w:val="000000"/>
          <w:sz w:val="28"/>
        </w:rPr>
        <w:t>
      5) кері қайтару күні;</w:t>
      </w:r>
    </w:p>
    <w:p>
      <w:pPr>
        <w:spacing w:after="0"/>
        <w:ind w:left="0"/>
        <w:jc w:val="both"/>
      </w:pPr>
      <w:r>
        <w:rPr>
          <w:rFonts w:ascii="Times New Roman"/>
          <w:b w:val="false"/>
          <w:i w:val="false"/>
          <w:color w:val="000000"/>
          <w:sz w:val="28"/>
        </w:rPr>
        <w:t>
      6) кері қайтару себептері белгіленетін құжатпен сүйемелденеді.</w:t>
      </w:r>
    </w:p>
    <w:bookmarkStart w:name="z91" w:id="87"/>
    <w:p>
      <w:pPr>
        <w:spacing w:after="0"/>
        <w:ind w:left="0"/>
        <w:jc w:val="both"/>
      </w:pPr>
      <w:r>
        <w:rPr>
          <w:rFonts w:ascii="Times New Roman"/>
          <w:b w:val="false"/>
          <w:i w:val="false"/>
          <w:color w:val="000000"/>
          <w:sz w:val="28"/>
        </w:rPr>
        <w:t>
      82. Сауда желісінен кері қайтарылатын кондитерлік бұйымдар өндірістік зертхананың, ол болмаған кезде – бөгде құзыретті, оның ішінде аккредиттелген зертхананың қорытындысынан кейін өңдеуге жіберіледі.</w:t>
      </w:r>
    </w:p>
    <w:bookmarkEnd w:id="87"/>
    <w:bookmarkStart w:name="z92" w:id="88"/>
    <w:p>
      <w:pPr>
        <w:spacing w:after="0"/>
        <w:ind w:left="0"/>
        <w:jc w:val="both"/>
      </w:pPr>
      <w:r>
        <w:rPr>
          <w:rFonts w:ascii="Times New Roman"/>
          <w:b w:val="false"/>
          <w:i w:val="false"/>
          <w:color w:val="000000"/>
          <w:sz w:val="28"/>
        </w:rPr>
        <w:t>
      83. "Созылмалы" (картоп) аурумен зақымдалған кондитерлік бұйымдарды тамақ мақсаты үшін пайдалануға жол берілмейді және өңдеуге жатпайды.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"Кондитерлік бұйымдарды өндіру</w:t>
            </w:r>
            <w:r>
              <w:br/>
            </w:r>
            <w:r>
              <w:rPr>
                <w:rFonts w:ascii="Times New Roman"/>
                <w:b w:val="false"/>
                <w:i w:val="false"/>
                <w:color w:val="000000"/>
                <w:sz w:val="20"/>
              </w:rPr>
              <w:t>объектілеріне, кондитерлік бұйымдарды</w:t>
            </w:r>
            <w:r>
              <w:br/>
            </w:r>
            <w:r>
              <w:rPr>
                <w:rFonts w:ascii="Times New Roman"/>
                <w:b w:val="false"/>
                <w:i w:val="false"/>
                <w:color w:val="000000"/>
                <w:sz w:val="20"/>
              </w:rPr>
              <w:t>өндіру, өлшеп-орау, тасымалдау, сақтау,</w:t>
            </w:r>
            <w:r>
              <w:br/>
            </w:r>
            <w:r>
              <w:rPr>
                <w:rFonts w:ascii="Times New Roman"/>
                <w:b w:val="false"/>
                <w:i w:val="false"/>
                <w:color w:val="000000"/>
                <w:sz w:val="20"/>
              </w:rPr>
              <w:t>өткізу, кәдеге жарату және жою шарттарына</w:t>
            </w:r>
            <w:r>
              <w:br/>
            </w:r>
            <w:r>
              <w:rPr>
                <w:rFonts w:ascii="Times New Roman"/>
                <w:b w:val="false"/>
                <w:i w:val="false"/>
                <w:color w:val="000000"/>
                <w:sz w:val="20"/>
              </w:rPr>
              <w:t>қойылатын 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1-қосымша</w:t>
            </w:r>
          </w:p>
        </w:tc>
      </w:tr>
    </w:tbl>
    <w:bookmarkStart w:name="z94" w:id="89"/>
    <w:p>
      <w:pPr>
        <w:spacing w:after="0"/>
        <w:ind w:left="0"/>
        <w:jc w:val="left"/>
      </w:pPr>
      <w:r>
        <w:rPr>
          <w:rFonts w:ascii="Times New Roman"/>
          <w:b/>
          <w:i w:val="false"/>
          <w:color w:val="000000"/>
        </w:rPr>
        <w:t xml:space="preserve"> Кондитерлік бұйымдарды өндіру объектілерінің өндірістік үй-жайларының құрамы</w:t>
      </w:r>
    </w:p>
    <w:bookmarkEnd w:id="89"/>
    <w:bookmarkStart w:name="z95" w:id="90"/>
    <w:p>
      <w:pPr>
        <w:spacing w:after="0"/>
        <w:ind w:left="0"/>
        <w:jc w:val="both"/>
      </w:pPr>
      <w:r>
        <w:rPr>
          <w:rFonts w:ascii="Times New Roman"/>
          <w:b w:val="false"/>
          <w:i w:val="false"/>
          <w:color w:val="000000"/>
          <w:sz w:val="28"/>
        </w:rPr>
        <w:t>
      1-кесте</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5"/>
        <w:gridCol w:w="6435"/>
      </w:tblGrid>
      <w:tr>
        <w:trPr>
          <w:trHeight w:val="30" w:hRule="atLeast"/>
        </w:trPr>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атауы</w:t>
            </w:r>
          </w:p>
        </w:tc>
      </w:tr>
      <w:tr>
        <w:trPr>
          <w:trHeight w:val="30" w:hRule="atLeast"/>
        </w:trPr>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кондитерлік бұйымдар өндірісі</w:t>
            </w:r>
          </w:p>
        </w:tc>
      </w:tr>
      <w:tr>
        <w:trPr>
          <w:trHeight w:val="30" w:hRule="atLeast"/>
        </w:trPr>
        <w:tc>
          <w:tcPr>
            <w:tcW w:w="5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Карамель өндірісі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Шәрбат, карамель массаларын пісіру, салынды, орамасы мен қаптамасы бар карамельдерді қалыптау және салқындату бөлімшесі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Карамельдің кері қайтарылған қалдықтарынан инвертті шәрбат дайындау бөлімшесі</w:t>
            </w:r>
          </w:p>
        </w:tc>
      </w:tr>
      <w:tr>
        <w:trPr>
          <w:trHeight w:val="30" w:hRule="atLeast"/>
        </w:trPr>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өндірісі</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драже корпустарын дайындау, драждеу, көтерілу, өлшеп-орау және қаптамалау бөлімшесі</w:t>
            </w:r>
          </w:p>
        </w:tc>
      </w:tr>
      <w:tr>
        <w:trPr>
          <w:trHeight w:val="30" w:hRule="atLeast"/>
        </w:trPr>
        <w:tc>
          <w:tcPr>
            <w:tcW w:w="5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Кәмпит өндірісі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қалыптау, құймалау, орау және қаптамалау бөлімшесі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кептіру бөлімшесі</w:t>
            </w:r>
          </w:p>
        </w:tc>
      </w:tr>
      <w:tr>
        <w:trPr>
          <w:trHeight w:val="30" w:hRule="atLeast"/>
        </w:trPr>
        <w:tc>
          <w:tcPr>
            <w:tcW w:w="5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Шоколад өндірісі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пен шоколад массасын қалыптау бөлімшесі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Салындыны дайындау бөлімшесі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ұнтағын үгу және өлшеп-орау бөлімшесі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Орау-қаптамалау бөлімшесі</w:t>
            </w:r>
          </w:p>
        </w:tc>
      </w:tr>
      <w:tr>
        <w:trPr>
          <w:trHeight w:val="30" w:hRule="atLeast"/>
        </w:trPr>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Пастила-мармеладты бұйымдар өндірісі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қалыптау, кептіру және қаптамалау бөлімшесі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Ұннан жасалған кондитерлік бұйымдар өндірісі</w:t>
            </w:r>
          </w:p>
        </w:tc>
      </w:tr>
      <w:tr>
        <w:trPr>
          <w:trHeight w:val="30" w:hRule="atLeast"/>
        </w:trPr>
        <w:tc>
          <w:tcPr>
            <w:tcW w:w="5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Кремсіз кондитерлік бұйымдар (печенье, галеттер, крекерлер, вафли, пряник және басқалары)</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Рецептуралық үй-жай</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Ұнтақты өңдеу үй-жайы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Инвертті шәрбат дайындау үй-жайы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Ашыту камерасы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Қамыр илеу үй-жайы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Қалыптау үй-жайы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Пісіру үй-жайы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Орау және қаптамалау үй-жайы</w:t>
            </w:r>
          </w:p>
        </w:tc>
      </w:tr>
      <w:tr>
        <w:trPr>
          <w:trHeight w:val="30" w:hRule="atLeast"/>
        </w:trPr>
        <w:tc>
          <w:tcPr>
            <w:tcW w:w="5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Кремді кондитерлік бұйымдар (торттар мен пирожныйлар)</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Тез бұзылатын шикізатты сақтауға арналған тоңазыту камералар жабдығы бар шикізатты тәуліктік сақтау үй-жайы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Майды тазалау үй-жайы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Массаларды ұнтақтау үй-жайы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Жартылай фабрикаттарды дайындау үй-жайы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Шәрбат пісіру үй-жайы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Кесу үй-жайы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Жартылай фабрикаттарды сақтауға арналған үй-жай</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Кремді дайындау үй-жайы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Торттар мен пирожныйларды әрлеу үй-жайы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Сығымдап құю қаптарын, ұштықтарды және ұсақ мүкәммалды өңдеуге арналған үй-жай</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Ұсақ мүкәммалды стерилизациялауға арналған үй-жай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санамаланған барлық өндірістерге арналған ортақ өндірістік үй-жайлар</w:t>
            </w:r>
          </w:p>
        </w:tc>
      </w:tr>
      <w:tr>
        <w:trPr>
          <w:trHeight w:val="30" w:hRule="atLeast"/>
        </w:trPr>
        <w:tc>
          <w:tcPr>
            <w:tcW w:w="5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санамаланған барлық өндірістерге арналған ортақ үй-жайлар</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Жұмыртқалар мен меланжды дайындау (қаптамасын шешу және сақтау) үй-жайы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Жұмыртқаларды жуу және дезинфекциялау үй-жайы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Жұмыртқа массасын алуға арналған үй-жай (жұмыртқа жарғыш)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Шикізатты ыдысынан алуға және оны өндіріске дайындауға арналған үй-жай</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Қойылтылған сүтті ыдысынан құйып алуға және сақтауға арналған үй-жай*</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Бөшкелерді жуу үй-жайы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Сүртіп тазарту үй-жайы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Електен өткізу үй-жайы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Қапты қағу үй-жайы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Құмшекерді үгу үй-жайы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*Жеке үй-жай болмаған кезде аталған процестерді қауіпсіздік талаптары сақталған және қойылтылған сүттің екінші рет ластануын болдырмаған жағдайда, басқа шикізатты ыдысынан құйып алу және сақтауға арналған үй-жайда жүзеге асыруға жол беріледі.</w:t>
      </w:r>
    </w:p>
    <w:bookmarkStart w:name="z96" w:id="91"/>
    <w:p>
      <w:pPr>
        <w:spacing w:after="0"/>
        <w:ind w:left="0"/>
        <w:jc w:val="left"/>
      </w:pPr>
      <w:r>
        <w:rPr>
          <w:rFonts w:ascii="Times New Roman"/>
          <w:b/>
          <w:i w:val="false"/>
          <w:color w:val="000000"/>
        </w:rPr>
        <w:t xml:space="preserve"> Кондитерлік бұйымдар өндірісінің қойма үй-жайларының құрамы</w:t>
      </w:r>
    </w:p>
    <w:bookmarkEnd w:id="91"/>
    <w:bookmarkStart w:name="z97" w:id="92"/>
    <w:p>
      <w:pPr>
        <w:spacing w:after="0"/>
        <w:ind w:left="0"/>
        <w:jc w:val="both"/>
      </w:pPr>
      <w:r>
        <w:rPr>
          <w:rFonts w:ascii="Times New Roman"/>
          <w:b w:val="false"/>
          <w:i w:val="false"/>
          <w:color w:val="000000"/>
          <w:sz w:val="28"/>
        </w:rPr>
        <w:t>
      2-кесте</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сүтті, сірнені қабылдау және сақтау үй-жайы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қоймасы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шикізаты қоймасы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Эссенция, спирттер, шарап, коньяк қоймасы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қоймасы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қоймасы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қоймасы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 қоймасы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қойма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бөлшектер қоймасы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қаптау материалдары қоймасы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Цехтық қоймалар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Тоңазыту камерасы</w:t>
            </w:r>
          </w:p>
        </w:tc>
      </w:tr>
    </w:tbl>
    <w:bookmarkStart w:name="z98" w:id="93"/>
    <w:p>
      <w:pPr>
        <w:spacing w:after="0"/>
        <w:ind w:left="0"/>
        <w:jc w:val="left"/>
      </w:pPr>
      <w:r>
        <w:rPr>
          <w:rFonts w:ascii="Times New Roman"/>
          <w:b/>
          <w:i w:val="false"/>
          <w:color w:val="000000"/>
        </w:rPr>
        <w:t xml:space="preserve"> Кондитерлік бұйымдар өндірісінің қосалқы үй-жайларының құрамы</w:t>
      </w:r>
    </w:p>
    <w:bookmarkEnd w:id="93"/>
    <w:bookmarkStart w:name="z99" w:id="94"/>
    <w:p>
      <w:pPr>
        <w:spacing w:after="0"/>
        <w:ind w:left="0"/>
        <w:jc w:val="both"/>
      </w:pPr>
      <w:r>
        <w:rPr>
          <w:rFonts w:ascii="Times New Roman"/>
          <w:b w:val="false"/>
          <w:i w:val="false"/>
          <w:color w:val="000000"/>
          <w:sz w:val="28"/>
        </w:rPr>
        <w:t>
      3-кесте</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Мүкәммалды жууға арналған үй-жайлар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Қағаздарды, затбелгілерді, картонды бұйымдарды (ойып жазатындарды) сақтауға арналған қоймалар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шикізатқа арналған қойма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 сақтауға арналған үй-жай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ақауы бар бұйымдарды өңдеуге арналған үй-жай (карамель және ұн өндірісі үшін)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ыдыстарды (лотоктарды, бөшкелерді, флягаларды, контейнерлерді) жууға арналған үй-жай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зертхана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Лотоктарды кептіруге арналған үй-жайлар (кәмпит және пастила-мармелад өндірісі үшін)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слесарьлар үй-жайы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 дезинфекциялау құралдарын сақтауға және дезинфекциялау ерітінділерін дайындауға арналған үй-жай (ұн өндірісі үшін)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*Осы мақсат үшін тікелей өндірістік үй-жайда жеке аймақ бөлуге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"Кондитерлік бұйымдарды өндіру</w:t>
            </w:r>
            <w:r>
              <w:br/>
            </w:r>
            <w:r>
              <w:rPr>
                <w:rFonts w:ascii="Times New Roman"/>
                <w:b w:val="false"/>
                <w:i w:val="false"/>
                <w:color w:val="000000"/>
                <w:sz w:val="20"/>
              </w:rPr>
              <w:t>объектілеріне, кондитерлік бұйымдарды</w:t>
            </w:r>
            <w:r>
              <w:br/>
            </w:r>
            <w:r>
              <w:rPr>
                <w:rFonts w:ascii="Times New Roman"/>
                <w:b w:val="false"/>
                <w:i w:val="false"/>
                <w:color w:val="000000"/>
                <w:sz w:val="20"/>
              </w:rPr>
              <w:t>өндіру, өлшеп-орау, тасымалдау, сақтау,</w:t>
            </w:r>
            <w:r>
              <w:br/>
            </w:r>
            <w:r>
              <w:rPr>
                <w:rFonts w:ascii="Times New Roman"/>
                <w:b w:val="false"/>
                <w:i w:val="false"/>
                <w:color w:val="000000"/>
                <w:sz w:val="20"/>
              </w:rPr>
              <w:t>өткізу, кәдеге жарату және жою шарттарына</w:t>
            </w:r>
            <w:r>
              <w:br/>
            </w:r>
            <w:r>
              <w:rPr>
                <w:rFonts w:ascii="Times New Roman"/>
                <w:b w:val="false"/>
                <w:i w:val="false"/>
                <w:color w:val="000000"/>
                <w:sz w:val="20"/>
              </w:rPr>
              <w:t>қойылатын 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2-қосымша</w:t>
            </w:r>
          </w:p>
        </w:tc>
      </w:tr>
    </w:tbl>
    <w:bookmarkStart w:name="z101" w:id="95"/>
    <w:p>
      <w:pPr>
        <w:spacing w:after="0"/>
        <w:ind w:left="0"/>
        <w:jc w:val="left"/>
      </w:pPr>
      <w:r>
        <w:rPr>
          <w:rFonts w:ascii="Times New Roman"/>
          <w:b/>
          <w:i w:val="false"/>
          <w:color w:val="000000"/>
        </w:rPr>
        <w:t xml:space="preserve"> Қуаттылығы аз кондитерлiк цехтардың өндiрiстік үй-жайларының жиынтығы</w:t>
      </w:r>
    </w:p>
    <w:bookmarkEnd w:id="95"/>
    <w:bookmarkStart w:name="z102" w:id="96"/>
    <w:p>
      <w:pPr>
        <w:spacing w:after="0"/>
        <w:ind w:left="0"/>
        <w:jc w:val="both"/>
      </w:pPr>
      <w:r>
        <w:rPr>
          <w:rFonts w:ascii="Times New Roman"/>
          <w:b w:val="false"/>
          <w:i w:val="false"/>
          <w:color w:val="000000"/>
          <w:sz w:val="28"/>
        </w:rPr>
        <w:t>
      Кесте</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2805"/>
        <w:gridCol w:w="1577"/>
        <w:gridCol w:w="3248"/>
        <w:gridCol w:w="3096"/>
      </w:tblGrid>
      <w:tr>
        <w:trPr>
          <w:trHeight w:val="30"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үй-жайлар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бұйым өндіретін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кремді</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кремсіз</w:t>
            </w:r>
          </w:p>
          <w:p>
            <w:pPr>
              <w:spacing w:after="20"/>
              <w:ind w:left="20"/>
              <w:jc w:val="both"/>
            </w:pPr>
            <w:r>
              <w:rPr>
                <w:rFonts w:ascii="Times New Roman"/>
                <w:b w:val="false"/>
                <w:i w:val="false"/>
                <w:color w:val="000000"/>
                <w:sz w:val="20"/>
              </w:rPr>
              <w:t>
(500 кг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кг дейін</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 аз</w:t>
            </w:r>
          </w:p>
        </w:tc>
        <w:tc>
          <w:tcPr>
            <w:tcW w:w="0" w:type="auto"/>
            <w:vMerge/>
            <w:tcBorders>
              <w:top w:val="nil"/>
              <w:left w:val="single" w:color="cfcfcf" w:sz="5"/>
              <w:bottom w:val="single" w:color="cfcfcf" w:sz="5"/>
              <w:right w:val="single" w:color="cfcfcf" w:sz="5"/>
            </w:tcBorders>
          </w:tcP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Тоңазыту жабдығы бар шикiзатты бір тәулiк сақтауға арналған қойма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+ 2)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+ 2)</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Майды тазалау учаскесі бар шикiзатты ыдысынан алу және оны өндiрiске дайындау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Тоңазыту қондырғысы бар шикiзатты сақтауға және қаптамасынан алуға арналған үш үй-жайдан тұратын жұмыртқа жарғыш</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 елейтiн және құмшекерді үгетін бөлімшесi (учаскесі) бар қамырды дайындау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Әрлейтін жартылай фабрикаттарды (шәрбатты, помадаларды, желені, қайнатпаны пісіру) дайындау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Қамырды бөлеу және пiсiру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 + 6)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+ 6)</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Бисквитті көтерту және кесу (суыту)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Тоңазыту қондырғысы бар кремді дайындау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(8+ 9)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Тоңазыту қондырғысы бар кондитерлiк бұйымдарды әрлеу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Қаптамалау материалдарын сақтау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қаптарды, ұштықтарды және ұсақ мүкәммалды жуу және стерилизациялау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(11 + 12)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+ 12)</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Цехішiлік ыдыстар мен iрi мүкәммалды жуу және кептiру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ыдыстарды жуу және кептiру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Тоңазыту камерасы бар дайын бұйымдарды экспедициялау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 (қуаттылығы 100 кг аз крем объектiлері үшiн) және 5- (кремсiз өнiмдер шығаратын объектiлер үшiн) бағандарда біріктіруге жол берiлетiн үй-жайлар көрсетiлген.</w:t>
      </w:r>
    </w:p>
    <w:p>
      <w:pPr>
        <w:spacing w:after="0"/>
        <w:ind w:left="0"/>
        <w:jc w:val="both"/>
      </w:pPr>
      <w:r>
        <w:rPr>
          <w:rFonts w:ascii="Times New Roman"/>
          <w:b w:val="false"/>
          <w:i w:val="false"/>
          <w:color w:val="000000"/>
          <w:sz w:val="28"/>
        </w:rPr>
        <w:t>
      ** 11-жол және 12-жол бойынша үй-жайларды біріктіруге мамандандырылған жабдық пайдаланылған кезде жол беріледі.</w:t>
      </w:r>
    </w:p>
    <w:p>
      <w:pPr>
        <w:spacing w:after="0"/>
        <w:ind w:left="0"/>
        <w:jc w:val="both"/>
      </w:pPr>
      <w:r>
        <w:rPr>
          <w:rFonts w:ascii="Times New Roman"/>
          <w:b w:val="false"/>
          <w:i w:val="false"/>
          <w:color w:val="000000"/>
          <w:sz w:val="28"/>
        </w:rPr>
        <w:t>
      *** 3-жол бойынша үй-жайларды алып тастауға немесе біріктіруге мамандандырылған жабдықтарды, қолданылатын шикізаттың жаңа технологиялық шешімдерді, тұтынуға дайын пастерленген сұйық жұмыртқа өнімдерін және тұтынуға дайын крем дайындауға арналған жартылай фабрикаттарды пайдалануға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"Кондитерлік бұйымдарды өндіру</w:t>
            </w:r>
            <w:r>
              <w:br/>
            </w:r>
            <w:r>
              <w:rPr>
                <w:rFonts w:ascii="Times New Roman"/>
                <w:b w:val="false"/>
                <w:i w:val="false"/>
                <w:color w:val="000000"/>
                <w:sz w:val="20"/>
              </w:rPr>
              <w:t>объектілеріне, кондитерлік бұйымдарды</w:t>
            </w:r>
            <w:r>
              <w:br/>
            </w:r>
            <w:r>
              <w:rPr>
                <w:rFonts w:ascii="Times New Roman"/>
                <w:b w:val="false"/>
                <w:i w:val="false"/>
                <w:color w:val="000000"/>
                <w:sz w:val="20"/>
              </w:rPr>
              <w:t>өндіру, өлшеп-орау, тасымалдау, сақтау,</w:t>
            </w:r>
            <w:r>
              <w:br/>
            </w:r>
            <w:r>
              <w:rPr>
                <w:rFonts w:ascii="Times New Roman"/>
                <w:b w:val="false"/>
                <w:i w:val="false"/>
                <w:color w:val="000000"/>
                <w:sz w:val="20"/>
              </w:rPr>
              <w:t>өткізу, кәдеге жарату және жою шарттарына</w:t>
            </w:r>
            <w:r>
              <w:br/>
            </w:r>
            <w:r>
              <w:rPr>
                <w:rFonts w:ascii="Times New Roman"/>
                <w:b w:val="false"/>
                <w:i w:val="false"/>
                <w:color w:val="000000"/>
                <w:sz w:val="20"/>
              </w:rPr>
              <w:t>қойылатын 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3-қосымша</w:t>
            </w:r>
          </w:p>
        </w:tc>
      </w:tr>
    </w:tbl>
    <w:bookmarkStart w:name="z104" w:id="97"/>
    <w:p>
      <w:pPr>
        <w:spacing w:after="0"/>
        <w:ind w:left="0"/>
        <w:jc w:val="left"/>
      </w:pPr>
      <w:r>
        <w:rPr>
          <w:rFonts w:ascii="Times New Roman"/>
          <w:b/>
          <w:i w:val="false"/>
          <w:color w:val="000000"/>
        </w:rPr>
        <w:t xml:space="preserve"> </w:t>
      </w:r>
      <w:r>
        <w:rPr>
          <w:rFonts w:ascii="Times New Roman"/>
          <w:b/>
          <w:i w:val="false"/>
          <w:color w:val="000000"/>
        </w:rPr>
        <w:t>Бактерицидтi шамдардың жұмысын тiркеу журналы</w:t>
      </w:r>
    </w:p>
    <w:bookmarkEnd w:id="97"/>
    <w:p>
      <w:pPr>
        <w:spacing w:after="0"/>
        <w:ind w:left="0"/>
        <w:jc w:val="both"/>
      </w:pPr>
      <w:r>
        <w:rPr>
          <w:rFonts w:ascii="Times New Roman"/>
          <w:b w:val="false"/>
          <w:i w:val="false"/>
          <w:color w:val="ff0000"/>
          <w:sz w:val="28"/>
        </w:rPr>
        <w:t xml:space="preserve">
      Ескерту. 3-қосымша алып тасталды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"Кондитерлік бұйымдарды өндіру</w:t>
            </w:r>
            <w:r>
              <w:br/>
            </w:r>
            <w:r>
              <w:rPr>
                <w:rFonts w:ascii="Times New Roman"/>
                <w:b w:val="false"/>
                <w:i w:val="false"/>
                <w:color w:val="000000"/>
                <w:sz w:val="20"/>
              </w:rPr>
              <w:t>объектілеріне, кондитерлік бұйымдарды</w:t>
            </w:r>
            <w:r>
              <w:br/>
            </w:r>
            <w:r>
              <w:rPr>
                <w:rFonts w:ascii="Times New Roman"/>
                <w:b w:val="false"/>
                <w:i w:val="false"/>
                <w:color w:val="000000"/>
                <w:sz w:val="20"/>
              </w:rPr>
              <w:t>өндіру, өлшеп-орау, тасымалдау, сақтау,</w:t>
            </w:r>
            <w:r>
              <w:br/>
            </w:r>
            <w:r>
              <w:rPr>
                <w:rFonts w:ascii="Times New Roman"/>
                <w:b w:val="false"/>
                <w:i w:val="false"/>
                <w:color w:val="000000"/>
                <w:sz w:val="20"/>
              </w:rPr>
              <w:t>өткізу, кәдеге жарату және жою шарттарына</w:t>
            </w:r>
            <w:r>
              <w:br/>
            </w:r>
            <w:r>
              <w:rPr>
                <w:rFonts w:ascii="Times New Roman"/>
                <w:b w:val="false"/>
                <w:i w:val="false"/>
                <w:color w:val="000000"/>
                <w:sz w:val="20"/>
              </w:rPr>
              <w:t>қойылатын 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4-қосымша</w:t>
            </w:r>
          </w:p>
        </w:tc>
      </w:tr>
    </w:tbl>
    <w:bookmarkStart w:name="z107" w:id="98"/>
    <w:p>
      <w:pPr>
        <w:spacing w:after="0"/>
        <w:ind w:left="0"/>
        <w:jc w:val="left"/>
      </w:pPr>
      <w:r>
        <w:rPr>
          <w:rFonts w:ascii="Times New Roman"/>
          <w:b/>
          <w:i w:val="false"/>
          <w:color w:val="000000"/>
        </w:rPr>
        <w:t xml:space="preserve"> Кондитерлік өндірістің технологиялық жабдығын, сүтке арналған аппаратурасын, шәрбатқа арналған пісіру қазанын, шәрбатты сақтауға арналған бактарды, мөлшерлі шағын бактарды, құбырларды санитариялық өңдеу тәртібі</w:t>
      </w:r>
    </w:p>
    <w:bookmarkEnd w:id="98"/>
    <w:p>
      <w:pPr>
        <w:spacing w:after="0"/>
        <w:ind w:left="0"/>
        <w:jc w:val="both"/>
      </w:pPr>
      <w:r>
        <w:rPr>
          <w:rFonts w:ascii="Times New Roman"/>
          <w:b w:val="false"/>
          <w:i w:val="false"/>
          <w:color w:val="000000"/>
          <w:sz w:val="28"/>
        </w:rPr>
        <w:t>
      Кондитерлік өндірістің технологиялық жабдығын, сүтке арналған аппаратурасын, шәрбатқа арналған пісіру қазанын, шәрбатты сақтауға арналған бактарды, мөлшерлі шағын бактарды, құбырларды санитариялық өңдеу мынадай процестерді қамтиды:</w:t>
      </w:r>
    </w:p>
    <w:p>
      <w:pPr>
        <w:spacing w:after="0"/>
        <w:ind w:left="0"/>
        <w:jc w:val="both"/>
      </w:pPr>
      <w:r>
        <w:rPr>
          <w:rFonts w:ascii="Times New Roman"/>
          <w:b w:val="false"/>
          <w:i w:val="false"/>
          <w:color w:val="000000"/>
          <w:sz w:val="28"/>
        </w:rPr>
        <w:t xml:space="preserve">
      1) 35 </w:t>
      </w:r>
      <w:r>
        <w:rPr>
          <w:rFonts w:ascii="Times New Roman"/>
          <w:b w:val="false"/>
          <w:i w:val="false"/>
          <w:color w:val="000000"/>
          <w:vertAlign w:val="superscript"/>
        </w:rPr>
        <w:t>о</w:t>
      </w:r>
      <w:r>
        <w:rPr>
          <w:rFonts w:ascii="Times New Roman"/>
          <w:b w:val="false"/>
          <w:i w:val="false"/>
          <w:color w:val="000000"/>
          <w:sz w:val="28"/>
        </w:rPr>
        <w:t>С төмен емес температурадағы жылы сумен шаю;</w:t>
      </w:r>
    </w:p>
    <w:p>
      <w:pPr>
        <w:spacing w:after="0"/>
        <w:ind w:left="0"/>
        <w:jc w:val="both"/>
      </w:pPr>
      <w:r>
        <w:rPr>
          <w:rFonts w:ascii="Times New Roman"/>
          <w:b w:val="false"/>
          <w:i w:val="false"/>
          <w:color w:val="000000"/>
          <w:sz w:val="28"/>
        </w:rPr>
        <w:t xml:space="preserve">
      2) 40–45 </w:t>
      </w:r>
      <w:r>
        <w:rPr>
          <w:rFonts w:ascii="Times New Roman"/>
          <w:b w:val="false"/>
          <w:i w:val="false"/>
          <w:color w:val="000000"/>
          <w:vertAlign w:val="superscript"/>
        </w:rPr>
        <w:t>о</w:t>
      </w:r>
      <w:r>
        <w:rPr>
          <w:rFonts w:ascii="Times New Roman"/>
          <w:b w:val="false"/>
          <w:i w:val="false"/>
          <w:color w:val="000000"/>
          <w:sz w:val="28"/>
        </w:rPr>
        <w:t>С температурада оларға қоса берілген дайындаушының нұсқаулығына сәйкес жуу заттары ерітіндісінде ысқыштың және щетканың көмегімен 15 минут бойы жуу;</w:t>
      </w:r>
    </w:p>
    <w:p>
      <w:pPr>
        <w:spacing w:after="0"/>
        <w:ind w:left="0"/>
        <w:jc w:val="both"/>
      </w:pPr>
      <w:r>
        <w:rPr>
          <w:rFonts w:ascii="Times New Roman"/>
          <w:b w:val="false"/>
          <w:i w:val="false"/>
          <w:color w:val="000000"/>
          <w:sz w:val="28"/>
        </w:rPr>
        <w:t>
      3) дезинфекциялау құралының ерітіндісін қолдану жөніндегі дайындаушының нұсқаулығына сәйкес дезинфекциялау құралының ерітіндісімен немесе булау арқылы өңдеу;</w:t>
      </w:r>
    </w:p>
    <w:p>
      <w:pPr>
        <w:spacing w:after="0"/>
        <w:ind w:left="0"/>
        <w:jc w:val="both"/>
      </w:pPr>
      <w:r>
        <w:rPr>
          <w:rFonts w:ascii="Times New Roman"/>
          <w:b w:val="false"/>
          <w:i w:val="false"/>
          <w:color w:val="000000"/>
          <w:sz w:val="28"/>
        </w:rPr>
        <w:t xml:space="preserve">
      4) 65 </w:t>
      </w:r>
      <w:r>
        <w:rPr>
          <w:rFonts w:ascii="Times New Roman"/>
          <w:b w:val="false"/>
          <w:i w:val="false"/>
          <w:color w:val="000000"/>
          <w:vertAlign w:val="superscript"/>
        </w:rPr>
        <w:t>о</w:t>
      </w:r>
      <w:r>
        <w:rPr>
          <w:rFonts w:ascii="Times New Roman"/>
          <w:b w:val="false"/>
          <w:i w:val="false"/>
          <w:color w:val="000000"/>
          <w:sz w:val="28"/>
        </w:rPr>
        <w:t>С төмен емес температурадағы ыстық сумен шаю.</w:t>
      </w:r>
    </w:p>
    <w:p>
      <w:pPr>
        <w:spacing w:after="0"/>
        <w:ind w:left="0"/>
        <w:jc w:val="both"/>
      </w:pPr>
      <w:r>
        <w:rPr>
          <w:rFonts w:ascii="Times New Roman"/>
          <w:b w:val="false"/>
          <w:i w:val="false"/>
          <w:color w:val="000000"/>
          <w:sz w:val="28"/>
        </w:rPr>
        <w:t>
      Құбырларды бөлшектелген күйінде арнайы ванналарда осы тәртіппен өңдейді, соңынан стеллаждарда немесе кептіру камераларында кептіреді.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"Кондитерлік бұйымдарды өндіру</w:t>
            </w:r>
            <w:r>
              <w:br/>
            </w:r>
            <w:r>
              <w:rPr>
                <w:rFonts w:ascii="Times New Roman"/>
                <w:b w:val="false"/>
                <w:i w:val="false"/>
                <w:color w:val="000000"/>
                <w:sz w:val="20"/>
              </w:rPr>
              <w:t>объектілеріне, кондитерлік бұйымдарды</w:t>
            </w:r>
            <w:r>
              <w:br/>
            </w:r>
            <w:r>
              <w:rPr>
                <w:rFonts w:ascii="Times New Roman"/>
                <w:b w:val="false"/>
                <w:i w:val="false"/>
                <w:color w:val="000000"/>
                <w:sz w:val="20"/>
              </w:rPr>
              <w:t>өндіру, өлшеп-орау, тасымалдау, сақтау,</w:t>
            </w:r>
            <w:r>
              <w:br/>
            </w:r>
            <w:r>
              <w:rPr>
                <w:rFonts w:ascii="Times New Roman"/>
                <w:b w:val="false"/>
                <w:i w:val="false"/>
                <w:color w:val="000000"/>
                <w:sz w:val="20"/>
              </w:rPr>
              <w:t>өткізу, кәдеге жарату және жою шарттарына</w:t>
            </w:r>
            <w:r>
              <w:br/>
            </w:r>
            <w:r>
              <w:rPr>
                <w:rFonts w:ascii="Times New Roman"/>
                <w:b w:val="false"/>
                <w:i w:val="false"/>
                <w:color w:val="000000"/>
                <w:sz w:val="20"/>
              </w:rPr>
              <w:t>қойылатын 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5-қосымша</w:t>
            </w:r>
          </w:p>
        </w:tc>
      </w:tr>
    </w:tbl>
    <w:bookmarkStart w:name="z109" w:id="99"/>
    <w:p>
      <w:pPr>
        <w:spacing w:after="0"/>
        <w:ind w:left="0"/>
        <w:jc w:val="left"/>
      </w:pPr>
      <w:r>
        <w:rPr>
          <w:rFonts w:ascii="Times New Roman"/>
          <w:b/>
          <w:i w:val="false"/>
          <w:color w:val="000000"/>
        </w:rPr>
        <w:t xml:space="preserve"> Кондитерлік өндірістің цехішілік ыдысы мен мүкәммалын өңдеу тәртібі</w:t>
      </w:r>
    </w:p>
    <w:bookmarkEnd w:id="99"/>
    <w:p>
      <w:pPr>
        <w:spacing w:after="0"/>
        <w:ind w:left="0"/>
        <w:jc w:val="both"/>
      </w:pPr>
      <w:r>
        <w:rPr>
          <w:rFonts w:ascii="Times New Roman"/>
          <w:b w:val="false"/>
          <w:i w:val="false"/>
          <w:color w:val="000000"/>
          <w:sz w:val="28"/>
        </w:rPr>
        <w:t>
      Цехішілік ыдыс пен мүкәммалды өнімдерден босағаннан кейін механикалық тазалайды және үш секциялы ваннада мынадай тәртіппен жуады:</w:t>
      </w:r>
    </w:p>
    <w:p>
      <w:pPr>
        <w:spacing w:after="0"/>
        <w:ind w:left="0"/>
        <w:jc w:val="both"/>
      </w:pPr>
      <w:r>
        <w:rPr>
          <w:rFonts w:ascii="Times New Roman"/>
          <w:b w:val="false"/>
          <w:i w:val="false"/>
          <w:color w:val="000000"/>
          <w:sz w:val="28"/>
        </w:rPr>
        <w:t xml:space="preserve">
      1) бірінші секцияда – плюс 40 </w:t>
      </w:r>
      <w:r>
        <w:rPr>
          <w:rFonts w:ascii="Times New Roman"/>
          <w:b w:val="false"/>
          <w:i w:val="false"/>
          <w:color w:val="000000"/>
          <w:vertAlign w:val="superscript"/>
        </w:rPr>
        <w:t>0</w:t>
      </w:r>
      <w:r>
        <w:rPr>
          <w:rFonts w:ascii="Times New Roman"/>
          <w:b w:val="false"/>
          <w:i w:val="false"/>
          <w:color w:val="000000"/>
          <w:sz w:val="28"/>
        </w:rPr>
        <w:t xml:space="preserve">С-тан плюс 45 </w:t>
      </w:r>
      <w:r>
        <w:rPr>
          <w:rFonts w:ascii="Times New Roman"/>
          <w:b w:val="false"/>
          <w:i w:val="false"/>
          <w:color w:val="000000"/>
          <w:vertAlign w:val="superscript"/>
        </w:rPr>
        <w:t>0</w:t>
      </w:r>
      <w:r>
        <w:rPr>
          <w:rFonts w:ascii="Times New Roman"/>
          <w:b w:val="false"/>
          <w:i w:val="false"/>
          <w:color w:val="000000"/>
          <w:sz w:val="28"/>
        </w:rPr>
        <w:t>С-ға дейінгі су температурасында оларға қоса берілген дайындаушының нұсқаулығына сәйкес жуу құралдарының ерітіндісінде салып қою және ыстық сумен жуу;</w:t>
      </w:r>
    </w:p>
    <w:p>
      <w:pPr>
        <w:spacing w:after="0"/>
        <w:ind w:left="0"/>
        <w:jc w:val="both"/>
      </w:pPr>
      <w:r>
        <w:rPr>
          <w:rFonts w:ascii="Times New Roman"/>
          <w:b w:val="false"/>
          <w:i w:val="false"/>
          <w:color w:val="000000"/>
          <w:sz w:val="28"/>
        </w:rPr>
        <w:t>
      2) екінші секцияда – ыстық дезинфекциялау ерітіндісіне 10 минут бойы салып қою (дайындаушының қолдану жөніндегі нұсқаулығына сәйкес шоғырлануда);</w:t>
      </w:r>
    </w:p>
    <w:p>
      <w:pPr>
        <w:spacing w:after="0"/>
        <w:ind w:left="0"/>
        <w:jc w:val="both"/>
      </w:pPr>
      <w:r>
        <w:rPr>
          <w:rFonts w:ascii="Times New Roman"/>
          <w:b w:val="false"/>
          <w:i w:val="false"/>
          <w:color w:val="000000"/>
          <w:sz w:val="28"/>
        </w:rPr>
        <w:t xml:space="preserve">
      3) үшінші секцияда – торлы табандықтарда 65 </w:t>
      </w:r>
      <w:r>
        <w:rPr>
          <w:rFonts w:ascii="Times New Roman"/>
          <w:b w:val="false"/>
          <w:i w:val="false"/>
          <w:color w:val="000000"/>
          <w:vertAlign w:val="superscript"/>
        </w:rPr>
        <w:t>0</w:t>
      </w:r>
      <w:r>
        <w:rPr>
          <w:rFonts w:ascii="Times New Roman"/>
          <w:b w:val="false"/>
          <w:i w:val="false"/>
          <w:color w:val="000000"/>
          <w:sz w:val="28"/>
        </w:rPr>
        <w:t>С төмен емес температурадағы ыстық ағынды сумен шаю;</w:t>
      </w:r>
    </w:p>
    <w:p>
      <w:pPr>
        <w:spacing w:after="0"/>
        <w:ind w:left="0"/>
        <w:jc w:val="both"/>
      </w:pPr>
      <w:r>
        <w:rPr>
          <w:rFonts w:ascii="Times New Roman"/>
          <w:b w:val="false"/>
          <w:i w:val="false"/>
          <w:color w:val="000000"/>
          <w:sz w:val="28"/>
        </w:rPr>
        <w:t>
      4) стеллаждарда, сөрелерде, тұғырларда кептіру және сақтау.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"Кондитерлік бұйымдарды өндіру</w:t>
            </w:r>
            <w:r>
              <w:br/>
            </w:r>
            <w:r>
              <w:rPr>
                <w:rFonts w:ascii="Times New Roman"/>
                <w:b w:val="false"/>
                <w:i w:val="false"/>
                <w:color w:val="000000"/>
                <w:sz w:val="20"/>
              </w:rPr>
              <w:t>объектілеріне, кондитерлік бұйымдарды</w:t>
            </w:r>
            <w:r>
              <w:br/>
            </w:r>
            <w:r>
              <w:rPr>
                <w:rFonts w:ascii="Times New Roman"/>
                <w:b w:val="false"/>
                <w:i w:val="false"/>
                <w:color w:val="000000"/>
                <w:sz w:val="20"/>
              </w:rPr>
              <w:t>өндіру, өлшеп-орау, тасымалдау, сақтау,</w:t>
            </w:r>
            <w:r>
              <w:br/>
            </w:r>
            <w:r>
              <w:rPr>
                <w:rFonts w:ascii="Times New Roman"/>
                <w:b w:val="false"/>
                <w:i w:val="false"/>
                <w:color w:val="000000"/>
                <w:sz w:val="20"/>
              </w:rPr>
              <w:t>өткізу, кәдеге жарату және жою шарттарына</w:t>
            </w:r>
            <w:r>
              <w:br/>
            </w:r>
            <w:r>
              <w:rPr>
                <w:rFonts w:ascii="Times New Roman"/>
                <w:b w:val="false"/>
                <w:i w:val="false"/>
                <w:color w:val="000000"/>
                <w:sz w:val="20"/>
              </w:rPr>
              <w:t>қойылатын 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6-қосымша</w:t>
            </w:r>
          </w:p>
        </w:tc>
      </w:tr>
    </w:tbl>
    <w:bookmarkStart w:name="z111" w:id="100"/>
    <w:p>
      <w:pPr>
        <w:spacing w:after="0"/>
        <w:ind w:left="0"/>
        <w:jc w:val="left"/>
      </w:pPr>
      <w:r>
        <w:rPr>
          <w:rFonts w:ascii="Times New Roman"/>
          <w:b/>
          <w:i w:val="false"/>
          <w:color w:val="000000"/>
        </w:rPr>
        <w:t xml:space="preserve"> Кондитерлік өндірістің торттары мен пирожныйларын әрлеуге арналған ұштықтар мен ұсақ мүкәммалды өңдеу тәртiбі</w:t>
      </w:r>
    </w:p>
    <w:bookmarkEnd w:id="100"/>
    <w:p>
      <w:pPr>
        <w:spacing w:after="0"/>
        <w:ind w:left="0"/>
        <w:jc w:val="both"/>
      </w:pPr>
      <w:r>
        <w:rPr>
          <w:rFonts w:ascii="Times New Roman"/>
          <w:b w:val="false"/>
          <w:i w:val="false"/>
          <w:color w:val="000000"/>
          <w:sz w:val="28"/>
        </w:rPr>
        <w:t>
      Торттар мен пирожныйларды әрлеуге арналған ұштықтар, ұсақ мүкәммал мынадай тәртіппен өңделеді:</w:t>
      </w:r>
    </w:p>
    <w:p>
      <w:pPr>
        <w:spacing w:after="0"/>
        <w:ind w:left="0"/>
        <w:jc w:val="both"/>
      </w:pPr>
      <w:r>
        <w:rPr>
          <w:rFonts w:ascii="Times New Roman"/>
          <w:b w:val="false"/>
          <w:i w:val="false"/>
          <w:color w:val="000000"/>
          <w:sz w:val="28"/>
        </w:rPr>
        <w:t xml:space="preserve">
      1) кремi толық жуылғанға дейiн 65 </w:t>
      </w:r>
      <w:r>
        <w:rPr>
          <w:rFonts w:ascii="Times New Roman"/>
          <w:b w:val="false"/>
          <w:i w:val="false"/>
          <w:color w:val="000000"/>
          <w:vertAlign w:val="superscript"/>
        </w:rPr>
        <w:t>о</w:t>
      </w:r>
      <w:r>
        <w:rPr>
          <w:rFonts w:ascii="Times New Roman"/>
          <w:b w:val="false"/>
          <w:i w:val="false"/>
          <w:color w:val="000000"/>
          <w:sz w:val="28"/>
        </w:rPr>
        <w:t>С төмен емес температурадағы суға бiр сағат бойы салып қою;</w:t>
      </w:r>
    </w:p>
    <w:p>
      <w:pPr>
        <w:spacing w:after="0"/>
        <w:ind w:left="0"/>
        <w:jc w:val="both"/>
      </w:pPr>
      <w:r>
        <w:rPr>
          <w:rFonts w:ascii="Times New Roman"/>
          <w:b w:val="false"/>
          <w:i w:val="false"/>
          <w:color w:val="000000"/>
          <w:sz w:val="28"/>
        </w:rPr>
        <w:t xml:space="preserve">
      2) 40-45 </w:t>
      </w:r>
      <w:r>
        <w:rPr>
          <w:rFonts w:ascii="Times New Roman"/>
          <w:b w:val="false"/>
          <w:i w:val="false"/>
          <w:color w:val="000000"/>
          <w:vertAlign w:val="superscript"/>
        </w:rPr>
        <w:t>о</w:t>
      </w:r>
      <w:r>
        <w:rPr>
          <w:rFonts w:ascii="Times New Roman"/>
          <w:b w:val="false"/>
          <w:i w:val="false"/>
          <w:color w:val="000000"/>
          <w:sz w:val="28"/>
        </w:rPr>
        <w:t>С температурада жуу құралында ыдыс жуғыш машинамен немесе қолмен жуу;</w:t>
      </w:r>
    </w:p>
    <w:p>
      <w:pPr>
        <w:spacing w:after="0"/>
        <w:ind w:left="0"/>
        <w:jc w:val="both"/>
      </w:pPr>
      <w:r>
        <w:rPr>
          <w:rFonts w:ascii="Times New Roman"/>
          <w:b w:val="false"/>
          <w:i w:val="false"/>
          <w:color w:val="000000"/>
          <w:sz w:val="28"/>
        </w:rPr>
        <w:t xml:space="preserve">
      3) 65 </w:t>
      </w:r>
      <w:r>
        <w:rPr>
          <w:rFonts w:ascii="Times New Roman"/>
          <w:b w:val="false"/>
          <w:i w:val="false"/>
          <w:color w:val="000000"/>
          <w:vertAlign w:val="superscript"/>
        </w:rPr>
        <w:t>о</w:t>
      </w:r>
      <w:r>
        <w:rPr>
          <w:rFonts w:ascii="Times New Roman"/>
          <w:b w:val="false"/>
          <w:i w:val="false"/>
          <w:color w:val="000000"/>
          <w:sz w:val="28"/>
        </w:rPr>
        <w:t>С төмен емес температурада ыстық сумен шаю;</w:t>
      </w:r>
    </w:p>
    <w:p>
      <w:pPr>
        <w:spacing w:after="0"/>
        <w:ind w:left="0"/>
        <w:jc w:val="both"/>
      </w:pPr>
      <w:r>
        <w:rPr>
          <w:rFonts w:ascii="Times New Roman"/>
          <w:b w:val="false"/>
          <w:i w:val="false"/>
          <w:color w:val="000000"/>
          <w:sz w:val="28"/>
        </w:rPr>
        <w:t>
      4) кептіру шкафтарында кептіру;</w:t>
      </w:r>
    </w:p>
    <w:p>
      <w:pPr>
        <w:spacing w:after="0"/>
        <w:ind w:left="0"/>
        <w:jc w:val="both"/>
      </w:pPr>
      <w:r>
        <w:rPr>
          <w:rFonts w:ascii="Times New Roman"/>
          <w:b w:val="false"/>
          <w:i w:val="false"/>
          <w:color w:val="000000"/>
          <w:sz w:val="28"/>
        </w:rPr>
        <w:t xml:space="preserve">
      5) автоклавтарда немесе 120 </w:t>
      </w:r>
      <w:r>
        <w:rPr>
          <w:rFonts w:ascii="Times New Roman"/>
          <w:b w:val="false"/>
          <w:i w:val="false"/>
          <w:color w:val="000000"/>
          <w:vertAlign w:val="superscript"/>
        </w:rPr>
        <w:t>о</w:t>
      </w:r>
      <w:r>
        <w:rPr>
          <w:rFonts w:ascii="Times New Roman"/>
          <w:b w:val="false"/>
          <w:i w:val="false"/>
          <w:color w:val="000000"/>
          <w:sz w:val="28"/>
        </w:rPr>
        <w:t>С температурада құрғату шкафтарында стерилизациялау немесе 30 минут бойы қайнату.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"Кондитерлік бұйымдарды өндіру</w:t>
            </w:r>
            <w:r>
              <w:br/>
            </w:r>
            <w:r>
              <w:rPr>
                <w:rFonts w:ascii="Times New Roman"/>
                <w:b w:val="false"/>
                <w:i w:val="false"/>
                <w:color w:val="000000"/>
                <w:sz w:val="20"/>
              </w:rPr>
              <w:t>объектілеріне, кондитерлік бұйымдарды</w:t>
            </w:r>
            <w:r>
              <w:br/>
            </w:r>
            <w:r>
              <w:rPr>
                <w:rFonts w:ascii="Times New Roman"/>
                <w:b w:val="false"/>
                <w:i w:val="false"/>
                <w:color w:val="000000"/>
                <w:sz w:val="20"/>
              </w:rPr>
              <w:t>өндіру, өлшеп-орау, тасымалдау, сақтау,</w:t>
            </w:r>
            <w:r>
              <w:br/>
            </w:r>
            <w:r>
              <w:rPr>
                <w:rFonts w:ascii="Times New Roman"/>
                <w:b w:val="false"/>
                <w:i w:val="false"/>
                <w:color w:val="000000"/>
                <w:sz w:val="20"/>
              </w:rPr>
              <w:t>өткізу, кәдеге жарату және жою шарттарына</w:t>
            </w:r>
            <w:r>
              <w:br/>
            </w:r>
            <w:r>
              <w:rPr>
                <w:rFonts w:ascii="Times New Roman"/>
                <w:b w:val="false"/>
                <w:i w:val="false"/>
                <w:color w:val="000000"/>
                <w:sz w:val="20"/>
              </w:rPr>
              <w:t>қойылатын 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7-қосымша</w:t>
            </w:r>
          </w:p>
        </w:tc>
      </w:tr>
    </w:tbl>
    <w:bookmarkStart w:name="z113" w:id="101"/>
    <w:p>
      <w:pPr>
        <w:spacing w:after="0"/>
        <w:ind w:left="0"/>
        <w:jc w:val="left"/>
      </w:pPr>
      <w:r>
        <w:rPr>
          <w:rFonts w:ascii="Times New Roman"/>
          <w:b/>
          <w:i w:val="false"/>
          <w:color w:val="000000"/>
        </w:rPr>
        <w:t xml:space="preserve"> Кондитерлік бұйымдарды дайындауға арналған жұмыртқаларды өңдеу тәртібі</w:t>
      </w:r>
    </w:p>
    <w:bookmarkEnd w:id="101"/>
    <w:p>
      <w:pPr>
        <w:spacing w:after="0"/>
        <w:ind w:left="0"/>
        <w:jc w:val="both"/>
      </w:pPr>
      <w:r>
        <w:rPr>
          <w:rFonts w:ascii="Times New Roman"/>
          <w:b w:val="false"/>
          <w:i w:val="false"/>
          <w:color w:val="000000"/>
          <w:sz w:val="28"/>
        </w:rPr>
        <w:t>
      Жұмыртқаларды төрт секциялы ваннада мынадай тәртiппен өңдейді:</w:t>
      </w:r>
    </w:p>
    <w:p>
      <w:pPr>
        <w:spacing w:after="0"/>
        <w:ind w:left="0"/>
        <w:jc w:val="both"/>
      </w:pPr>
      <w:r>
        <w:rPr>
          <w:rFonts w:ascii="Times New Roman"/>
          <w:b w:val="false"/>
          <w:i w:val="false"/>
          <w:color w:val="000000"/>
          <w:sz w:val="28"/>
        </w:rPr>
        <w:t xml:space="preserve">
      1) бiрiншi секцияда - плюс 40 </w:t>
      </w:r>
      <w:r>
        <w:rPr>
          <w:rFonts w:ascii="Times New Roman"/>
          <w:b w:val="false"/>
          <w:i w:val="false"/>
          <w:color w:val="000000"/>
          <w:vertAlign w:val="superscript"/>
        </w:rPr>
        <w:t>о</w:t>
      </w:r>
      <w:r>
        <w:rPr>
          <w:rFonts w:ascii="Times New Roman"/>
          <w:b w:val="false"/>
          <w:i w:val="false"/>
          <w:color w:val="000000"/>
          <w:sz w:val="28"/>
        </w:rPr>
        <w:t xml:space="preserve">С-тен плюс 50 </w:t>
      </w:r>
      <w:r>
        <w:rPr>
          <w:rFonts w:ascii="Times New Roman"/>
          <w:b w:val="false"/>
          <w:i w:val="false"/>
          <w:color w:val="000000"/>
          <w:vertAlign w:val="superscript"/>
        </w:rPr>
        <w:t>о</w:t>
      </w:r>
      <w:r>
        <w:rPr>
          <w:rFonts w:ascii="Times New Roman"/>
          <w:b w:val="false"/>
          <w:i w:val="false"/>
          <w:color w:val="000000"/>
          <w:sz w:val="28"/>
        </w:rPr>
        <w:t>С-ге дейінгі температурада жылы суға 5-10 минут бойы салып қою;</w:t>
      </w:r>
    </w:p>
    <w:p>
      <w:pPr>
        <w:spacing w:after="0"/>
        <w:ind w:left="0"/>
        <w:jc w:val="both"/>
      </w:pPr>
      <w:r>
        <w:rPr>
          <w:rFonts w:ascii="Times New Roman"/>
          <w:b w:val="false"/>
          <w:i w:val="false"/>
          <w:color w:val="000000"/>
          <w:sz w:val="28"/>
        </w:rPr>
        <w:t xml:space="preserve">
      2) екiншi секцияда – оны қолдану жөніндегі дайындаушының нұсқаулығына сәйкес 40-50 </w:t>
      </w:r>
      <w:r>
        <w:rPr>
          <w:rFonts w:ascii="Times New Roman"/>
          <w:b w:val="false"/>
          <w:i w:val="false"/>
          <w:color w:val="000000"/>
          <w:vertAlign w:val="superscript"/>
        </w:rPr>
        <w:t>о</w:t>
      </w:r>
      <w:r>
        <w:rPr>
          <w:rFonts w:ascii="Times New Roman"/>
          <w:b w:val="false"/>
          <w:i w:val="false"/>
          <w:color w:val="000000"/>
          <w:sz w:val="28"/>
        </w:rPr>
        <w:t>С температурада қолдануға рұқсат етілген жуу құралы ертіндісінде 5-10 минут бойы өңдеу;</w:t>
      </w:r>
    </w:p>
    <w:p>
      <w:pPr>
        <w:spacing w:after="0"/>
        <w:ind w:left="0"/>
        <w:jc w:val="both"/>
      </w:pPr>
      <w:r>
        <w:rPr>
          <w:rFonts w:ascii="Times New Roman"/>
          <w:b w:val="false"/>
          <w:i w:val="false"/>
          <w:color w:val="000000"/>
          <w:sz w:val="28"/>
        </w:rPr>
        <w:t>
      3) үшiншi секцияда – шоғырлануы мен өңдеу уақыты дайындаушының қолдану жөніндегі нұсқаулығына сәйкес дезинфекциялау құралының еретіндісімен 5 минут бойы дезинфекциялау;</w:t>
      </w:r>
    </w:p>
    <w:p>
      <w:pPr>
        <w:spacing w:after="0"/>
        <w:ind w:left="0"/>
        <w:jc w:val="both"/>
      </w:pPr>
      <w:r>
        <w:rPr>
          <w:rFonts w:ascii="Times New Roman"/>
          <w:b w:val="false"/>
          <w:i w:val="false"/>
          <w:color w:val="000000"/>
          <w:sz w:val="28"/>
        </w:rPr>
        <w:t xml:space="preserve">
      4) төртiншi секцияда – плюс 50 </w:t>
      </w:r>
      <w:r>
        <w:rPr>
          <w:rFonts w:ascii="Times New Roman"/>
          <w:b w:val="false"/>
          <w:i w:val="false"/>
          <w:color w:val="000000"/>
          <w:vertAlign w:val="superscript"/>
        </w:rPr>
        <w:t>о</w:t>
      </w:r>
      <w:r>
        <w:rPr>
          <w:rFonts w:ascii="Times New Roman"/>
          <w:b w:val="false"/>
          <w:i w:val="false"/>
          <w:color w:val="000000"/>
          <w:sz w:val="28"/>
        </w:rPr>
        <w:t>С төмен емес температурада 5 минут бойы ағынды сумен шаю.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"Кондитерлік бұйымдарды өндіру</w:t>
            </w:r>
            <w:r>
              <w:br/>
            </w:r>
            <w:r>
              <w:rPr>
                <w:rFonts w:ascii="Times New Roman"/>
                <w:b w:val="false"/>
                <w:i w:val="false"/>
                <w:color w:val="000000"/>
                <w:sz w:val="20"/>
              </w:rPr>
              <w:t>объектілеріне, кондитерлік бұйымдарды</w:t>
            </w:r>
            <w:r>
              <w:br/>
            </w:r>
            <w:r>
              <w:rPr>
                <w:rFonts w:ascii="Times New Roman"/>
                <w:b w:val="false"/>
                <w:i w:val="false"/>
                <w:color w:val="000000"/>
                <w:sz w:val="20"/>
              </w:rPr>
              <w:t>өндіру, өлшеп-орау, тасымалдау, сақтау,</w:t>
            </w:r>
            <w:r>
              <w:br/>
            </w:r>
            <w:r>
              <w:rPr>
                <w:rFonts w:ascii="Times New Roman"/>
                <w:b w:val="false"/>
                <w:i w:val="false"/>
                <w:color w:val="000000"/>
                <w:sz w:val="20"/>
              </w:rPr>
              <w:t>өткізу, кәдеге жарату және жою шарттарына</w:t>
            </w:r>
            <w:r>
              <w:br/>
            </w:r>
            <w:r>
              <w:rPr>
                <w:rFonts w:ascii="Times New Roman"/>
                <w:b w:val="false"/>
                <w:i w:val="false"/>
                <w:color w:val="000000"/>
                <w:sz w:val="20"/>
              </w:rPr>
              <w:t>қойылатын санитариялық-эпидемиологиялық</w:t>
            </w:r>
            <w:r>
              <w:br/>
            </w:r>
            <w:r>
              <w:rPr>
                <w:rFonts w:ascii="Times New Roman"/>
                <w:b w:val="false"/>
                <w:i w:val="false"/>
                <w:color w:val="000000"/>
                <w:sz w:val="20"/>
              </w:rPr>
              <w:t>талаптар" санитариялық қағидаларына</w:t>
            </w:r>
            <w:r>
              <w:br/>
            </w:r>
            <w:r>
              <w:rPr>
                <w:rFonts w:ascii="Times New Roman"/>
                <w:b w:val="false"/>
                <w:i w:val="false"/>
                <w:color w:val="000000"/>
                <w:sz w:val="20"/>
              </w:rPr>
              <w:t>8-қосымша</w:t>
            </w:r>
          </w:p>
        </w:tc>
      </w:tr>
    </w:tbl>
    <w:bookmarkStart w:name="z115" w:id="102"/>
    <w:p>
      <w:pPr>
        <w:spacing w:after="0"/>
        <w:ind w:left="0"/>
        <w:jc w:val="left"/>
      </w:pPr>
      <w:r>
        <w:rPr>
          <w:rFonts w:ascii="Times New Roman"/>
          <w:b/>
          <w:i w:val="false"/>
          <w:color w:val="000000"/>
        </w:rPr>
        <w:t xml:space="preserve"> Кремнің су фазасындағы қанттың болуын есептеу</w:t>
      </w:r>
    </w:p>
    <w:bookmarkEnd w:id="102"/>
    <w:p>
      <w:pPr>
        <w:spacing w:after="0"/>
        <w:ind w:left="0"/>
        <w:jc w:val="both"/>
      </w:pPr>
      <w:r>
        <w:rPr>
          <w:rFonts w:ascii="Times New Roman"/>
          <w:b w:val="false"/>
          <w:i w:val="false"/>
          <w:color w:val="000000"/>
          <w:sz w:val="28"/>
        </w:rPr>
        <w:t>
      1. Кремнің су фазасы – бұл рецептура бойынша кремнің құрамына кіретін өнімдердегі су.</w:t>
      </w:r>
    </w:p>
    <w:p>
      <w:pPr>
        <w:spacing w:after="0"/>
        <w:ind w:left="0"/>
        <w:jc w:val="both"/>
      </w:pPr>
      <w:r>
        <w:rPr>
          <w:rFonts w:ascii="Times New Roman"/>
          <w:b w:val="false"/>
          <w:i w:val="false"/>
          <w:color w:val="000000"/>
          <w:sz w:val="28"/>
        </w:rPr>
        <w:t>
      Су фазасында қанттың болуы мен кремнің ылғалдылығы кері байланыста болады: кремнің ылғалдылығы неғұрлым жоғары болса, су фазасындағы қанттың шоғырлануы соғұрлым төмен болады.</w:t>
      </w:r>
    </w:p>
    <w:p>
      <w:pPr>
        <w:spacing w:after="0"/>
        <w:ind w:left="0"/>
        <w:jc w:val="both"/>
      </w:pPr>
      <w:r>
        <w:rPr>
          <w:rFonts w:ascii="Times New Roman"/>
          <w:b w:val="false"/>
          <w:i w:val="false"/>
          <w:color w:val="000000"/>
          <w:sz w:val="28"/>
        </w:rPr>
        <w:t>
      2. Кремде су фазасындағы қантқа есептеу жүргізу үшін алдын ала оның құрамындағы табиғи қант мына формула бойынша анықталады:</w:t>
      </w:r>
    </w:p>
    <w:p>
      <w:pPr>
        <w:spacing w:after="0"/>
        <w:ind w:left="0"/>
        <w:jc w:val="both"/>
      </w:pPr>
      <w:r>
        <w:rPr>
          <w:rFonts w:ascii="Times New Roman"/>
          <w:b w:val="false"/>
          <w:i w:val="false"/>
          <w:color w:val="000000"/>
          <w:sz w:val="28"/>
        </w:rPr>
        <w:t>
                  (100 - В) х А</w:t>
      </w:r>
    </w:p>
    <w:p>
      <w:pPr>
        <w:spacing w:after="0"/>
        <w:ind w:left="0"/>
        <w:jc w:val="both"/>
      </w:pPr>
      <w:r>
        <w:rPr>
          <w:rFonts w:ascii="Times New Roman"/>
          <w:b w:val="false"/>
          <w:i w:val="false"/>
          <w:color w:val="000000"/>
          <w:sz w:val="28"/>
        </w:rPr>
        <w:t>
            С = ----------------,</w:t>
      </w:r>
    </w:p>
    <w:p>
      <w:pPr>
        <w:spacing w:after="0"/>
        <w:ind w:left="0"/>
        <w:jc w:val="both"/>
      </w:pPr>
      <w:r>
        <w:rPr>
          <w:rFonts w:ascii="Times New Roman"/>
          <w:b w:val="false"/>
          <w:i w:val="false"/>
          <w:color w:val="000000"/>
          <w:sz w:val="28"/>
        </w:rPr>
        <w:t>
                     100</w:t>
      </w:r>
    </w:p>
    <w:p>
      <w:pPr>
        <w:spacing w:after="0"/>
        <w:ind w:left="0"/>
        <w:jc w:val="both"/>
      </w:pPr>
      <w:r>
        <w:rPr>
          <w:rFonts w:ascii="Times New Roman"/>
          <w:b w:val="false"/>
          <w:i w:val="false"/>
          <w:color w:val="000000"/>
          <w:sz w:val="28"/>
        </w:rPr>
        <w:t>
            мұнда С – табиғи қанттың болуы, %;</w:t>
      </w:r>
    </w:p>
    <w:p>
      <w:pPr>
        <w:spacing w:after="0"/>
        <w:ind w:left="0"/>
        <w:jc w:val="both"/>
      </w:pPr>
      <w:r>
        <w:rPr>
          <w:rFonts w:ascii="Times New Roman"/>
          <w:b w:val="false"/>
          <w:i w:val="false"/>
          <w:color w:val="000000"/>
          <w:sz w:val="28"/>
        </w:rPr>
        <w:t>
            А - зертханалық деректер бойынша құрғақ заттардағы қанттың болуы, %;</w:t>
      </w:r>
    </w:p>
    <w:p>
      <w:pPr>
        <w:spacing w:after="0"/>
        <w:ind w:left="0"/>
        <w:jc w:val="both"/>
      </w:pPr>
      <w:r>
        <w:rPr>
          <w:rFonts w:ascii="Times New Roman"/>
          <w:b w:val="false"/>
          <w:i w:val="false"/>
          <w:color w:val="000000"/>
          <w:sz w:val="28"/>
        </w:rPr>
        <w:t>
            В - зертханалық деректер бойынша кремнің ылғалдылығы, %.</w:t>
      </w:r>
    </w:p>
    <w:p>
      <w:pPr>
        <w:spacing w:after="0"/>
        <w:ind w:left="0"/>
        <w:jc w:val="both"/>
      </w:pPr>
      <w:r>
        <w:rPr>
          <w:rFonts w:ascii="Times New Roman"/>
          <w:b w:val="false"/>
          <w:i w:val="false"/>
          <w:color w:val="000000"/>
          <w:sz w:val="28"/>
        </w:rPr>
        <w:t>
            Кремнің су фазасында қантты есептеу мына формула бойынша жүргізіледі:</w:t>
      </w:r>
    </w:p>
    <w:p>
      <w:pPr>
        <w:spacing w:after="0"/>
        <w:ind w:left="0"/>
        <w:jc w:val="both"/>
      </w:pPr>
      <w:r>
        <w:rPr>
          <w:rFonts w:ascii="Times New Roman"/>
          <w:b w:val="false"/>
          <w:i w:val="false"/>
          <w:color w:val="000000"/>
          <w:sz w:val="28"/>
        </w:rPr>
        <w:t>
                   С х 100</w:t>
      </w:r>
    </w:p>
    <w:p>
      <w:pPr>
        <w:spacing w:after="0"/>
        <w:ind w:left="0"/>
        <w:jc w:val="both"/>
      </w:pPr>
      <w:r>
        <w:rPr>
          <w:rFonts w:ascii="Times New Roman"/>
          <w:b w:val="false"/>
          <w:i w:val="false"/>
          <w:color w:val="000000"/>
          <w:sz w:val="28"/>
        </w:rPr>
        <w:t>
             К = -----------,</w:t>
      </w:r>
    </w:p>
    <w:p>
      <w:pPr>
        <w:spacing w:after="0"/>
        <w:ind w:left="0"/>
        <w:jc w:val="both"/>
      </w:pPr>
      <w:r>
        <w:rPr>
          <w:rFonts w:ascii="Times New Roman"/>
          <w:b w:val="false"/>
          <w:i w:val="false"/>
          <w:color w:val="000000"/>
          <w:sz w:val="28"/>
        </w:rPr>
        <w:t>
                   В - С</w:t>
      </w:r>
    </w:p>
    <w:p>
      <w:pPr>
        <w:spacing w:after="0"/>
        <w:ind w:left="0"/>
        <w:jc w:val="both"/>
      </w:pPr>
      <w:r>
        <w:rPr>
          <w:rFonts w:ascii="Times New Roman"/>
          <w:b w:val="false"/>
          <w:i w:val="false"/>
          <w:color w:val="000000"/>
          <w:sz w:val="28"/>
        </w:rPr>
        <w:t>
      мұнда К - су фазасындағы қанттың шоғырлануы, %;</w:t>
      </w:r>
    </w:p>
    <w:p>
      <w:pPr>
        <w:spacing w:after="0"/>
        <w:ind w:left="0"/>
        <w:jc w:val="both"/>
      </w:pPr>
      <w:r>
        <w:rPr>
          <w:rFonts w:ascii="Times New Roman"/>
          <w:b w:val="false"/>
          <w:i w:val="false"/>
          <w:color w:val="000000"/>
          <w:sz w:val="28"/>
        </w:rPr>
        <w:t>
      В - зертханалық деректер бойынша кремнің ылғалдылығы, %;</w:t>
      </w:r>
    </w:p>
    <w:p>
      <w:pPr>
        <w:spacing w:after="0"/>
        <w:ind w:left="0"/>
        <w:jc w:val="both"/>
      </w:pPr>
      <w:r>
        <w:rPr>
          <w:rFonts w:ascii="Times New Roman"/>
          <w:b w:val="false"/>
          <w:i w:val="false"/>
          <w:color w:val="000000"/>
          <w:sz w:val="28"/>
        </w:rPr>
        <w:t>
      С – табиғи қанттың болуы, %;</w:t>
      </w:r>
    </w:p>
    <w:p>
      <w:pPr>
        <w:spacing w:after="0"/>
        <w:ind w:left="0"/>
        <w:jc w:val="both"/>
      </w:pPr>
      <w:r>
        <w:rPr>
          <w:rFonts w:ascii="Times New Roman"/>
          <w:b w:val="false"/>
          <w:i w:val="false"/>
          <w:color w:val="000000"/>
          <w:sz w:val="28"/>
        </w:rPr>
        <w:t>
      3. Есептеу үлгісі зертханалық талдау деректері бойынша құрғақ зат құрамында 51,6% (А) қант бар ылғалдылығы 25% (В) крем алынды;</w:t>
      </w:r>
    </w:p>
    <w:p>
      <w:pPr>
        <w:spacing w:after="0"/>
        <w:ind w:left="0"/>
        <w:jc w:val="both"/>
      </w:pPr>
      <w:r>
        <w:rPr>
          <w:rFonts w:ascii="Times New Roman"/>
          <w:b w:val="false"/>
          <w:i w:val="false"/>
          <w:color w:val="000000"/>
          <w:sz w:val="28"/>
        </w:rPr>
        <w:t>
      1) ылғалдылығы 25% кремдегі табиғи қанттың болуын анықтау:</w:t>
      </w:r>
    </w:p>
    <w:p>
      <w:pPr>
        <w:spacing w:after="0"/>
        <w:ind w:left="0"/>
        <w:jc w:val="both"/>
      </w:pPr>
      <w:r>
        <w:rPr>
          <w:rFonts w:ascii="Times New Roman"/>
          <w:b w:val="false"/>
          <w:i w:val="false"/>
          <w:color w:val="000000"/>
          <w:sz w:val="28"/>
        </w:rPr>
        <w:t>
      100 г құрғақ затта 51,6% қант болады. Ылғалдылығы 25% кремде құрғақ заттар 75% (100-25) құрайды. Табиғи қант мынаны құрайды:</w:t>
      </w:r>
    </w:p>
    <w:p>
      <w:pPr>
        <w:spacing w:after="0"/>
        <w:ind w:left="0"/>
        <w:jc w:val="both"/>
      </w:pPr>
      <w:r>
        <w:rPr>
          <w:rFonts w:ascii="Times New Roman"/>
          <w:b w:val="false"/>
          <w:i w:val="false"/>
          <w:color w:val="000000"/>
          <w:sz w:val="28"/>
        </w:rPr>
        <w:t>
                 (100 - В) х А       (100 - 25)%51,6</w:t>
      </w:r>
    </w:p>
    <w:p>
      <w:pPr>
        <w:spacing w:after="0"/>
        <w:ind w:left="0"/>
        <w:jc w:val="both"/>
      </w:pPr>
      <w:r>
        <w:rPr>
          <w:rFonts w:ascii="Times New Roman"/>
          <w:b w:val="false"/>
          <w:i w:val="false"/>
          <w:color w:val="000000"/>
          <w:sz w:val="28"/>
        </w:rPr>
        <w:t>
            С = ---------------- = -------------------- = 38,7,</w:t>
      </w:r>
    </w:p>
    <w:p>
      <w:pPr>
        <w:spacing w:after="0"/>
        <w:ind w:left="0"/>
        <w:jc w:val="both"/>
      </w:pPr>
      <w:r>
        <w:rPr>
          <w:rFonts w:ascii="Times New Roman"/>
          <w:b w:val="false"/>
          <w:i w:val="false"/>
          <w:color w:val="000000"/>
          <w:sz w:val="28"/>
        </w:rPr>
        <w:t>
                    100                    100</w:t>
      </w:r>
    </w:p>
    <w:p>
      <w:pPr>
        <w:spacing w:after="0"/>
        <w:ind w:left="0"/>
        <w:jc w:val="both"/>
      </w:pPr>
      <w:r>
        <w:rPr>
          <w:rFonts w:ascii="Times New Roman"/>
          <w:b w:val="false"/>
          <w:i w:val="false"/>
          <w:color w:val="000000"/>
          <w:sz w:val="28"/>
        </w:rPr>
        <w:t>
            Ылғалдылығы 25% кремдегі табиғи қант 38,7 % құрайды.</w:t>
      </w:r>
    </w:p>
    <w:p>
      <w:pPr>
        <w:spacing w:after="0"/>
        <w:ind w:left="0"/>
        <w:jc w:val="both"/>
      </w:pPr>
      <w:r>
        <w:rPr>
          <w:rFonts w:ascii="Times New Roman"/>
          <w:b w:val="false"/>
          <w:i w:val="false"/>
          <w:color w:val="000000"/>
          <w:sz w:val="28"/>
        </w:rPr>
        <w:t>
            2) Су фазасындағы қантты есептеу:</w:t>
      </w:r>
    </w:p>
    <w:p>
      <w:pPr>
        <w:spacing w:after="0"/>
        <w:ind w:left="0"/>
        <w:jc w:val="both"/>
      </w:pPr>
      <w:r>
        <w:rPr>
          <w:rFonts w:ascii="Times New Roman"/>
          <w:b w:val="false"/>
          <w:i w:val="false"/>
          <w:color w:val="000000"/>
          <w:sz w:val="28"/>
        </w:rPr>
        <w:t>
            100 г кремде 25% су және 38,7% қант болады. Кремнің су фазасына қанттың шоғырлануы мынаны құрайды:</w:t>
      </w:r>
    </w:p>
    <w:p>
      <w:pPr>
        <w:spacing w:after="0"/>
        <w:ind w:left="0"/>
        <w:jc w:val="both"/>
      </w:pPr>
      <w:r>
        <w:rPr>
          <w:rFonts w:ascii="Times New Roman"/>
          <w:b w:val="false"/>
          <w:i w:val="false"/>
          <w:color w:val="000000"/>
          <w:sz w:val="28"/>
        </w:rPr>
        <w:t>
                  С x 100    25 + 38,7</w:t>
      </w:r>
    </w:p>
    <w:p>
      <w:pPr>
        <w:spacing w:after="0"/>
        <w:ind w:left="0"/>
        <w:jc w:val="both"/>
      </w:pPr>
      <w:r>
        <w:rPr>
          <w:rFonts w:ascii="Times New Roman"/>
          <w:b w:val="false"/>
          <w:i w:val="false"/>
          <w:color w:val="000000"/>
          <w:sz w:val="28"/>
        </w:rPr>
        <w:t>
            Кв = ------- = ------------ = 60,75%</w:t>
      </w:r>
    </w:p>
    <w:p>
      <w:pPr>
        <w:spacing w:after="0"/>
        <w:ind w:left="0"/>
        <w:jc w:val="both"/>
      </w:pPr>
      <w:r>
        <w:rPr>
          <w:rFonts w:ascii="Times New Roman"/>
          <w:b w:val="false"/>
          <w:i w:val="false"/>
          <w:color w:val="000000"/>
          <w:sz w:val="28"/>
        </w:rPr>
        <w:t>
                  В + С      38,7 x 100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