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a5eb5" w14:textId="13a5e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Теміржол вокзалдарының класын айқындау әдістемесін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м.а. 2015 жылғы 21 қаңтардағы № 31 бұйрығы. Қазақстан Республикасының Әділет министрлігінде 2015 жылы 20 ақпанда 10300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"Теміржол көлігі туралы" 2001 жылғы 8 желтоқсандағы Қазақстан Республикасы Заңының 14-бабы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34-21)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Теміржол вокзалдарының класын айқындау </w:t>
      </w:r>
      <w:r>
        <w:rPr>
          <w:rFonts w:ascii="Times New Roman"/>
          <w:b w:val="false"/>
          <w:i w:val="false"/>
          <w:color w:val="000000"/>
          <w:sz w:val="28"/>
        </w:rPr>
        <w:t>әдістемесі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 министрлігінің Көлік комитеті (Ә.А. Асавбаев):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заңнамада белгіленген тәртіппен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тіркелгеннен кейін күнтізбелік он күн ішінде оның көшірмелерін "Қазақстан Республикасы Әділет министрлігінің Республикалық құқықтық ақпарат орталығы" шаруашылық жүргізу құқығындағы республикалық мемлекеттік кәсіпорнының "Әділет" ақпараттық-құқықтық жүйесіне ресми жариялауға жіберуді;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Инвестициялар және даму министрлігінің интернет-ресурсында және мемлекеттік органдардың интранет-порталында орналастырылуын;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жұмыс күні ішінде осы бұйрықтың 2-тармағының 1), 2) және 3) тармақшаларында көзделген іс-шаралар туралы мәліметтерді Қазақстан Республикасы Инвестициялар және даму министрлігінің Заң департаментіне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Инвестициялар және даму бірінші вице-министрі Ж.М. Қасымбекке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және даму министрінің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Теміржол вокзалдарының класын айқындау әдістемесі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Теміржол вокзалдарының класын айқындау әдістемесі (бұдан әрі – әдістеме) "Теміржол көлігі туралы" 2001 жылғы 8 желтоқсандағы Қазақстан Республикасы Заңының 14-бабы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34-21)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Инвестициялар және даму министрінің 16.06.2016 </w:t>
      </w:r>
      <w:r>
        <w:rPr>
          <w:rFonts w:ascii="Times New Roman"/>
          <w:b w:val="false"/>
          <w:i w:val="false"/>
          <w:color w:val="ff0000"/>
          <w:sz w:val="28"/>
        </w:rPr>
        <w:t>№ 499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әдістемені қолдану мақсатында мынадай ұғымдар пайдаланылады: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класын айқындау – осы әдістемеге сәйкес балдық жүйе бойынша айқындалатын жұмыс (көрсетілген қызметтер) көлеміне және техникалық жабдықталуына байланысты осы вокзал жатқызылатын топтың атауы;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пайдаланушылар – жолаушылар теміржол тасымалдары саласында кәсіпкерлік қызметті жүзеге асыру үшін теміржол вокзалы алаңдарын пайдаланатын заңды тұлғалар мен дара кәсіпкерлер;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теміржол вокзалы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класына қарай халыққа теміржол көлігімен тасымалдау және багажды, жүк-багажды қабылдау-беру жөніндегі қызметтерді көрсетуге арналған үйлердің, ғимараттардың (жолаушы платформаларын, вокзал өтпелерін және вокзал маңындағы аумақты қоса алғанда) және басқа да мүлік түрлерінің кешені;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тұтынушылар – теміржол көлігінің жолаушылары, теміржол вокзалына келіп-кетушілер (соның ішінде жолаушыларды күтіп алушылар мен шығарып салушылар).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Әдістемені теміржол көлігі саласында басшылықты, сондай-ақ Қазақстан Республикасының заңнамасында көзделген шектерде салааралық үйлестіруді жүзеге асыратын уәкілетті орган (бұдан әрі – уәкілетті орган) қолданады.</w:t>
      </w:r>
    </w:p>
    <w:bookmarkEnd w:id="16"/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Теміржол вокзалдарының класын айқындау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Теміржол вокзалдарының класын айқындау мынадай жиынтық көрсеткіштерді қамтиды: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жылдық есептеуде тәулігіне жөнелтілген жолаушылардың жалпы саны 1 жолаушы - 1 балл;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алаңның әрбір 100 шаршы метр вокзалдық үй-жайларды күтіп-ұстау - 1 балл;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әдістемеге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теміржол вокзалдарының класы бөлінісінде балдық градация;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техникалық жабдықталуы (қосымша құрылыстар мен жабдықтар), соның ішінде эскалаторлар, лифттер, электрондық көрсеткіш тақта, жаяу жүргіншілер көпірлері, жерасты өтпелер әрбір объектіге (бірлікке) 0,05 балдан.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Теміржол вокзалының класы төменде келтірілген формулаға сәйкес айқындалады: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К=(Ж*1)+(S/100 ш.м)+Т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- вокзал класы,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 - жылдық есептеуде тәулігіне жолаушылар,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- вокзалдық үй-жайларды (жалпы алаңы) күтіп-ұстау,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- қосымша құрылыстар мен құрал-жабдықтар.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балды есептеу бөлігінде математикалық есептеулер жүргізу жөнелтілген жолаушылар саны есебінен айқындалады;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балды есептеу бөлігінде математикалық есептеулер жүргізу теміржол вокзалының техникалық паспортында көрсетілген теміржол вокзалы ғимаратының алаңына сәйкес айқындалады.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алынған көрсеткіштерді жиынтықтау класты айқындайтын балдар санын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Математикалық есептеулер жүргізілген кезде бөлшек сандар бүтін санға дейін дөңгелектеуге жатады. Егер алынып тасталатын сандардың біріншісі 5-тен көп болса, онда сақталатын сандардың соңғысы бірлікке ұлғаяды. Ұлғайту бірінші алынып тасталатын сан 5-ке тең болғанда да жасалады.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вокзалдарының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класын айқындау әдістемесіне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Теміржол вокзалдары класы бөлінісінде балдық градация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Вокзалдар орындалатын жұмыстар күрделілігіне және көлеміне байланысты градация бойынша төрт класқа бөлінеді: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кластан тыс;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1-класс;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2-класс;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3-класс.</w:t>
      </w:r>
    </w:p>
    <w:bookmarkEnd w:id="29"/>
    <w:bookmarkStart w:name="z3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 кесте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Кластан тыс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2 500-ден және одан астам балл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700-ден 2 499 балға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300-ден 699 балға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101-ден 299 балға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Тиісті есептеулер жүргізілгеннен кейін келтірілген № 1 кестеге сәйкес вокзал мәртебесі беріледі.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