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5111" w14:textId="36c5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10 ақпандағы № 85 бұйрығы. Қазақстан Республикасының Әділет министрлігінде 2015 жылы 16 ақпанда № 10265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одағы мен Бірыңғай экономикалық кеңістікке қатысушы елдер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әкелуге 2015 жылға арналған </w:t>
      </w:r>
      <w:r>
        <w:rPr>
          <w:rFonts w:ascii="Times New Roman"/>
          <w:b w:val="false"/>
          <w:i w:val="false"/>
          <w:color w:val="000000"/>
          <w:sz w:val="28"/>
        </w:rPr>
        <w:t>тарифтік квоталар көлемі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тарихи өнiм берушiлер арасында 2015 жылға арналған тарифтік </w:t>
      </w:r>
      <w:r>
        <w:rPr>
          <w:rFonts w:ascii="Times New Roman"/>
          <w:b w:val="false"/>
          <w:i w:val="false"/>
          <w:color w:val="000000"/>
          <w:sz w:val="28"/>
        </w:rPr>
        <w:t>квоталар көлемін бөлу</w:t>
      </w:r>
      <w:r>
        <w:rPr>
          <w:rFonts w:ascii="Times New Roman"/>
          <w:b w:val="false"/>
          <w:i w:val="false"/>
          <w:color w:val="000000"/>
          <w:sz w:val="28"/>
        </w:rPr>
        <w:t xml:space="preserve"> (1-кезең)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осы бұйрықтың күнтізбелік он күн ішінде мерзімді баспа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10 ақпанда      </w:t>
      </w:r>
      <w:r>
        <w:br/>
      </w:r>
      <w:r>
        <w:rPr>
          <w:rFonts w:ascii="Times New Roman"/>
          <w:b w:val="false"/>
          <w:i w:val="false"/>
          <w:color w:val="000000"/>
          <w:sz w:val="28"/>
        </w:rPr>
        <w:t>
№ 85 бұйрығымен бекітілген</w:t>
      </w:r>
    </w:p>
    <w:bookmarkEnd w:id="1"/>
    <w:bookmarkStart w:name="z12" w:id="2"/>
    <w:p>
      <w:pPr>
        <w:spacing w:after="0"/>
        <w:ind w:left="0"/>
        <w:jc w:val="left"/>
      </w:pPr>
      <w:r>
        <w:rPr>
          <w:rFonts w:ascii="Times New Roman"/>
          <w:b/>
          <w:i w:val="false"/>
          <w:color w:val="000000"/>
        </w:rPr>
        <w:t xml:space="preserve"> 
Кеден одағы мен Бірыңғай экономикалық кеңістікке қатысушы елдер</w:t>
      </w:r>
      <w:r>
        <w:br/>
      </w:r>
      <w:r>
        <w:rPr>
          <w:rFonts w:ascii="Times New Roman"/>
          <w:b/>
          <w:i w:val="false"/>
          <w:color w:val="000000"/>
        </w:rPr>
        <w:t>
еркін сауда туралы келісімдер жасаспаған не тауарға қатысты</w:t>
      </w:r>
      <w:r>
        <w:br/>
      </w:r>
      <w:r>
        <w:rPr>
          <w:rFonts w:ascii="Times New Roman"/>
          <w:b/>
          <w:i w:val="false"/>
          <w:color w:val="000000"/>
        </w:rPr>
        <w:t>
еркін сауда режимінен алып қою қолданылатын елдерден шығатын</w:t>
      </w:r>
      <w:r>
        <w:br/>
      </w:r>
      <w:r>
        <w:rPr>
          <w:rFonts w:ascii="Times New Roman"/>
          <w:b/>
          <w:i w:val="false"/>
          <w:color w:val="000000"/>
        </w:rPr>
        <w:t>
және әкелінген етті Қазақстан Республикасының аумағына әкелуге</w:t>
      </w:r>
      <w:r>
        <w:br/>
      </w:r>
      <w:r>
        <w:rPr>
          <w:rFonts w:ascii="Times New Roman"/>
          <w:b/>
          <w:i w:val="false"/>
          <w:color w:val="000000"/>
        </w:rPr>
        <w:t>
2015 жылға арналған тарифтік квоталар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8373"/>
        <w:gridCol w:w="225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жас немесе тоңазытылған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10 ақпанда     </w:t>
      </w:r>
      <w:r>
        <w:br/>
      </w:r>
      <w:r>
        <w:rPr>
          <w:rFonts w:ascii="Times New Roman"/>
          <w:b w:val="false"/>
          <w:i w:val="false"/>
          <w:color w:val="000000"/>
          <w:sz w:val="28"/>
        </w:rPr>
        <w:t>
№ 85 бұйрығымен бекітілген</w:t>
      </w:r>
    </w:p>
    <w:bookmarkEnd w:id="3"/>
    <w:bookmarkStart w:name="z14" w:id="4"/>
    <w:p>
      <w:pPr>
        <w:spacing w:after="0"/>
        <w:ind w:left="0"/>
        <w:jc w:val="left"/>
      </w:pPr>
      <w:r>
        <w:rPr>
          <w:rFonts w:ascii="Times New Roman"/>
          <w:b/>
          <w:i w:val="false"/>
          <w:color w:val="000000"/>
        </w:rPr>
        <w:t xml:space="preserve"> 
Тарихи өнiм берушiлер арасында 2015 жылға арналған тарифтік</w:t>
      </w:r>
      <w:r>
        <w:br/>
      </w:r>
      <w:r>
        <w:rPr>
          <w:rFonts w:ascii="Times New Roman"/>
          <w:b/>
          <w:i w:val="false"/>
          <w:color w:val="000000"/>
        </w:rPr>
        <w:t>
квоталар көлемін бөлу (1-кезең)</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273"/>
        <w:gridCol w:w="768"/>
        <w:gridCol w:w="2533"/>
        <w:gridCol w:w="18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өнiм берушiлердің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өнiм берушiлердің ЖСН/БСН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 (КО СЭҚ ТН 0202 коды)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266,580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Жігерхан Дәулетханұлы Сүлейменов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Суппорт Сервисез»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«Alaska Sea food»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090240017126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«Super Food»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090740009252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«SIBUS TRADE»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130440006475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 (КО СЭҚ ТН 0203 коды)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520,133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431,326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«KAZINTERSAUDA»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140140001465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Николай Михайлович Трубин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650110300568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Суппорт Сервисез»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жас, тоңазытылған немесе мұздатылған үй құсының еті және тағамдық қосымша өнімдері (КО СЭҚ ТН 0207 коды)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4195,515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3081,226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2273,348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«Алта-XXI век»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1714,850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Фрейк»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Айс Фуд Астана»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1214,070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1074,958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960,144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«Алмас-2000»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941,320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821,647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Company plus»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LLC»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«Казпродукт-2030»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412,439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«Хладоленд»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«Фрост КО»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390,255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379,392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Expo Service»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 Сервис Актобе»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«IVY INTERTRADE»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091040018695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«Санылау»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«HAS LTD»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130540011346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Жігерхан Дәулетханұлы Сүлейменов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«Конкор»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990940003932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«Даррыс»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«MEAT TEAM»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Капитал»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Инвест Курылыс 1»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«СПЕЦНАХ»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081240009691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Рахым Рахатұлы Мамешев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Медеу ауданың ағайындық ауғанстандағы соғыс мүгедектерінің ерікті қоғамы" қоғамдық бірлестігі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040540006413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Caspian International Restaurants Company»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070440007370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950440001861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«DOREEN»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020440018565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 &amp; Logistics» жауапкершілігі шектеулі серіктестігі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Сымбат Ағыбайұлы Мәмиленов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761222301590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Евгений Иванович Ремез</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821220350412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Самат Нұрғалиұлы Жарасов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670513301015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