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20a9" w14:textId="6102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қаңтардағы № 3 бұйрығы. Қазақстан Республикасының Әділет министрлігінде 2015 жылы 6 ақпанда № 10195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 лицензияны және (немесе) лицензияға қосымшаны алуға және қайта ресімдеуге арналған өтініштердің нысандары, лицензиялардың және (немесе) лицензияларға қосымшалардың нысандары:</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лицензияны және (немесе) лицензияға қосымшаны алуға арналған заңды тұлға өтiнiшінің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қызметімен айналысуға арналған лицензияны және (немесе) лицензияға қосымшаны алуға арналған заңды тұлға өтiнiшінің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білім беру қызметімен айналысуға арналған лицензияны және (немесе) лицензияға қосымшаны қайта ресімдеуге арналған заңды тұлға өтінішінің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және (немесе) лицензияға қосымшаны алуға арналған жеке тұлға өтiнiшінің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 алуға арналған өтініштің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 алуға арналған өтініштің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заңды тұлға өтiнiшінің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тұлға өтiнiшінің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лицензия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лицензияға қосымшаның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қызметімен айналысуға арналған лицензияға қосымшаның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объектіге арналған лицензия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объектіге арналған лицензияға қосымшаның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этил спирті мен алкоголь өнімін өндіру және олардың айналымы саласындағы қызметке лицензияның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алкоголь өнімін өндіру жөніндегі қызметке арналған лицензияға қосымшаның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ойын бизнесі саласындағы қызметке лицензияның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экспорттық бақылауға жататын өнімді экспорттауға арналған лицензияның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экспорттық бақылауға жататын өнімді импорттауға арналған лицензияның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экспорттық бақылауға жататын өнімді экспорттауға және (немесе) импорттауға арналған лицензияға қосымшаның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экспорттық бақылауға жататын өнімді экспорттауға және (немесе) импорттауға арналған лицензияны алуға арналған өтініштің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алуға арналған заңды тұлға өтiнiшінің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алуға арналған жеке тұлға өтiнiшінің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заңды тұлға өтiнiшінің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жеке тұлға өтiнiшінің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I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лицензияны және (немесе) лицензияға қосымшаны алуға арналған өтініштің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өтініштің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22-2-қосымшаға</w:t>
      </w:r>
      <w:r>
        <w:rPr>
          <w:rFonts w:ascii="Times New Roman"/>
          <w:b w:val="false"/>
          <w:i w:val="false"/>
          <w:color w:val="000000"/>
          <w:sz w:val="28"/>
        </w:rPr>
        <w:t xml:space="preserve"> сәйкес І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лицензияны және (немесе) лицензияға қосымшаны қайта ресімдеуге арналған өтініштің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22-3-қосымшаға</w:t>
      </w:r>
      <w:r>
        <w:rPr>
          <w:rFonts w:ascii="Times New Roman"/>
          <w:b w:val="false"/>
          <w:i w:val="false"/>
          <w:color w:val="000000"/>
          <w:sz w:val="28"/>
        </w:rPr>
        <w:t xml:space="preserve"> сәйкес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өтініштің нысаны;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22-4-қосымшаға</w:t>
      </w:r>
      <w:r>
        <w:rPr>
          <w:rFonts w:ascii="Times New Roman"/>
          <w:b w:val="false"/>
          <w:i w:val="false"/>
          <w:color w:val="000000"/>
          <w:sz w:val="28"/>
        </w:rPr>
        <w:t xml:space="preserve"> сәйкес цифрлық майнинг жөніндегі қызметті жүзеге асыруға арналған І кіші түр лицензиясының нысаны;</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цифрлық майнинг жөніндегі қызметті жүзеге асыруға арналған ІІ кіші түр лицензиясының нысаны;</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22-6-қосымшаға</w:t>
      </w:r>
      <w:r>
        <w:rPr>
          <w:rFonts w:ascii="Times New Roman"/>
          <w:b w:val="false"/>
          <w:i w:val="false"/>
          <w:color w:val="000000"/>
          <w:sz w:val="28"/>
        </w:rPr>
        <w:t xml:space="preserve"> сәйкес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арналған I кіші түр лицензиясының қосымша нысаны;</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22-7-қосымшаға</w:t>
      </w:r>
      <w:r>
        <w:rPr>
          <w:rFonts w:ascii="Times New Roman"/>
          <w:b w:val="false"/>
          <w:i w:val="false"/>
          <w:color w:val="000000"/>
          <w:sz w:val="28"/>
        </w:rPr>
        <w:t xml:space="preserve"> сәйкес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арналған II кіші түр лицензиясының қосымша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2"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5"/>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орны,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көрсетiлсiн)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жеткізгіште ______ (лицензияны</w:t>
      </w:r>
    </w:p>
    <w:p>
      <w:pPr>
        <w:spacing w:after="0"/>
        <w:ind w:left="0"/>
        <w:jc w:val="both"/>
      </w:pPr>
      <w:r>
        <w:rPr>
          <w:rFonts w:ascii="Times New Roman"/>
          <w:b w:val="false"/>
          <w:i w:val="false"/>
          <w:color w:val="000000"/>
          <w:sz w:val="28"/>
        </w:rPr>
        <w:t>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 орталығы</w:t>
      </w:r>
    </w:p>
    <w:p>
      <w:pPr>
        <w:spacing w:after="0"/>
        <w:ind w:left="0"/>
        <w:jc w:val="both"/>
      </w:pPr>
      <w:r>
        <w:rPr>
          <w:rFonts w:ascii="Times New Roman"/>
          <w:b w:val="false"/>
          <w:i w:val="false"/>
          <w:color w:val="000000"/>
          <w:sz w:val="28"/>
        </w:rPr>
        <w:t>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w:t>
      </w:r>
    </w:p>
    <w:p>
      <w:pPr>
        <w:spacing w:after="0"/>
        <w:ind w:left="0"/>
        <w:jc w:val="both"/>
      </w:pPr>
      <w:r>
        <w:rPr>
          <w:rFonts w:ascii="Times New Roman"/>
          <w:b w:val="false"/>
          <w:i w:val="false"/>
          <w:color w:val="000000"/>
          <w:sz w:val="28"/>
        </w:rPr>
        <w:t>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Басшы______________________________________________________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(болған жағдайда), тегі)</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43" w:id="6"/>
    <w:p>
      <w:pPr>
        <w:spacing w:after="0"/>
        <w:ind w:left="0"/>
        <w:jc w:val="left"/>
      </w:pPr>
      <w:r>
        <w:rPr>
          <w:rFonts w:ascii="Times New Roman"/>
          <w:b/>
          <w:i w:val="false"/>
          <w:color w:val="000000"/>
        </w:rPr>
        <w:t xml:space="preserve"> Білім беру қызметімен айналысуға арналған лицензияны және (немесе) лицензияға қосымшаны алуға арналған заңды тұлғаның өтiнiші</w:t>
      </w:r>
    </w:p>
    <w:bookmarkEnd w:id="6"/>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жағдайда – шетелдік заңды тұлға филиалының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түрiнің және (немесе) қызметтің кіші түрі(лері)нің толық атауы көрсетiлсiн)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 немесе мамандық және/немесе біліктілік немесе кадр даярлау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елді мекені, </w:t>
      </w:r>
    </w:p>
    <w:p>
      <w:pPr>
        <w:spacing w:after="0"/>
        <w:ind w:left="0"/>
        <w:jc w:val="both"/>
      </w:pPr>
      <w:r>
        <w:rPr>
          <w:rFonts w:ascii="Times New Roman"/>
          <w:b w:val="false"/>
          <w:i w:val="false"/>
          <w:color w:val="000000"/>
          <w:sz w:val="28"/>
        </w:rPr>
        <w:t xml:space="preserve">                көше атауы, үй/ғимарат (стационарлық үй-жайлар) нөмірі)</w:t>
      </w:r>
    </w:p>
    <w:p>
      <w:pPr>
        <w:spacing w:after="0"/>
        <w:ind w:left="0"/>
        <w:jc w:val="both"/>
      </w:pPr>
      <w:r>
        <w:rPr>
          <w:rFonts w:ascii="Times New Roman"/>
          <w:b w:val="false"/>
          <w:i w:val="false"/>
          <w:color w:val="000000"/>
          <w:sz w:val="28"/>
        </w:rPr>
        <w:t xml:space="preserve">   Білім беру қызметінің кіші түрлерін жүзеге асыратын білім беру ұйымы объектісінің нақты</w:t>
      </w:r>
    </w:p>
    <w:p>
      <w:pPr>
        <w:spacing w:after="0"/>
        <w:ind w:left="0"/>
        <w:jc w:val="both"/>
      </w:pPr>
      <w:r>
        <w:rPr>
          <w:rFonts w:ascii="Times New Roman"/>
          <w:b w:val="false"/>
          <w:i w:val="false"/>
          <w:color w:val="000000"/>
          <w:sz w:val="28"/>
        </w:rPr>
        <w:t xml:space="preserve">орналасқан жері _________________________________________________________________  </w:t>
      </w:r>
    </w:p>
    <w:p>
      <w:pPr>
        <w:spacing w:after="0"/>
        <w:ind w:left="0"/>
        <w:jc w:val="both"/>
      </w:pPr>
      <w:r>
        <w:rPr>
          <w:rFonts w:ascii="Times New Roman"/>
          <w:b w:val="false"/>
          <w:i w:val="false"/>
          <w:color w:val="000000"/>
          <w:sz w:val="28"/>
        </w:rPr>
        <w:t xml:space="preserve">              (бастауыш, негізгі орта, жалпы орта оқу бағдарламаларын іске асыратын білім                      беру ұйымдарынына)</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______ парақ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"Азаматтарға арналған үкімет" мемлекеттік корпорациясы жұмыскерінің</w:t>
      </w:r>
    </w:p>
    <w:p>
      <w:pPr>
        <w:spacing w:after="0"/>
        <w:ind w:left="0"/>
        <w:jc w:val="both"/>
      </w:pPr>
      <w:r>
        <w:rPr>
          <w:rFonts w:ascii="Times New Roman"/>
          <w:b w:val="false"/>
          <w:i w:val="false"/>
          <w:color w:val="000000"/>
          <w:sz w:val="28"/>
        </w:rPr>
        <w:t>өтінішті электрондық цифрлық қолтаңбамен растауына келісетіні ("Азаматтарға арналған</w:t>
      </w:r>
    </w:p>
    <w:p>
      <w:pPr>
        <w:spacing w:after="0"/>
        <w:ind w:left="0"/>
        <w:jc w:val="both"/>
      </w:pPr>
      <w:r>
        <w:rPr>
          <w:rFonts w:ascii="Times New Roman"/>
          <w:b w:val="false"/>
          <w:i w:val="false"/>
          <w:color w:val="000000"/>
          <w:sz w:val="28"/>
        </w:rPr>
        <w:t>үкімет" мемлекеттік корпорациясы арқылы жүгінген жағдайда) расталады.</w:t>
      </w:r>
    </w:p>
    <w:p>
      <w:pPr>
        <w:spacing w:after="0"/>
        <w:ind w:left="0"/>
        <w:jc w:val="both"/>
      </w:pPr>
      <w:r>
        <w:rPr>
          <w:rFonts w:ascii="Times New Roman"/>
          <w:b w:val="false"/>
          <w:i w:val="false"/>
          <w:color w:val="000000"/>
          <w:sz w:val="28"/>
        </w:rPr>
        <w:t xml:space="preserve">Басшы ______________ 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20___ жылғы "___" __________</w:t>
      </w:r>
    </w:p>
    <w:p>
      <w:pPr>
        <w:spacing w:after="0"/>
        <w:ind w:left="0"/>
        <w:jc w:val="both"/>
      </w:pPr>
      <w:r>
        <w:rPr>
          <w:rFonts w:ascii="Times New Roman"/>
          <w:b w:val="false"/>
          <w:i w:val="false"/>
          <w:color w:val="000000"/>
          <w:sz w:val="28"/>
        </w:rPr>
        <w:t>жұмыскерінің өтінішті электрондық цифрлық қолтаңбамен растауына 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71" w:id="7"/>
    <w:p>
      <w:pPr>
        <w:spacing w:after="0"/>
        <w:ind w:left="0"/>
        <w:jc w:val="left"/>
      </w:pPr>
      <w:r>
        <w:rPr>
          <w:rFonts w:ascii="Times New Roman"/>
          <w:b/>
          <w:i w:val="false"/>
          <w:color w:val="000000"/>
        </w:rPr>
        <w:t xml:space="preserve"> Білім беру қызметімен айналысуға арналған лицензияны және (немесе) лицензияға қосымшаны қайта ресімдеуге арналған заңды тұлғаның өтiнiші</w:t>
      </w:r>
    </w:p>
    <w:bookmarkEnd w:id="7"/>
    <w:p>
      <w:pPr>
        <w:spacing w:after="0"/>
        <w:ind w:left="0"/>
        <w:jc w:val="both"/>
      </w:pPr>
      <w:r>
        <w:rPr>
          <w:rFonts w:ascii="Times New Roman"/>
          <w:b w:val="false"/>
          <w:i w:val="false"/>
          <w:color w:val="ff0000"/>
          <w:sz w:val="28"/>
        </w:rPr>
        <w:t xml:space="preserve">
      Ескерту. Бұйрық 2-1-қосымшамен толықтырылды – ҚР Ұлттық экономика министрінің 22.11.2016 (алғаш ресми жарияланған күнінен кейін күнтізбелік жиырма бір күн өткен соң қолданысқа енгізіледі) </w:t>
      </w:r>
      <w:r>
        <w:rPr>
          <w:rFonts w:ascii="Times New Roman"/>
          <w:b w:val="false"/>
          <w:i w:val="false"/>
          <w:color w:val="ff0000"/>
          <w:sz w:val="28"/>
        </w:rPr>
        <w:t>№ 478</w:t>
      </w:r>
      <w:r>
        <w:rPr>
          <w:rFonts w:ascii="Times New Roman"/>
          <w:b w:val="false"/>
          <w:i w:val="false"/>
          <w:color w:val="ff0000"/>
          <w:sz w:val="28"/>
        </w:rPr>
        <w:t xml:space="preserve">;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бизнес-сәйкестендіру нөмірі)</w:t>
      </w:r>
    </w:p>
    <w:p>
      <w:pPr>
        <w:spacing w:after="0"/>
        <w:ind w:left="0"/>
        <w:jc w:val="both"/>
      </w:pPr>
    </w:p>
    <w:p>
      <w:pPr>
        <w:spacing w:after="0"/>
        <w:ind w:left="0"/>
        <w:jc w:val="both"/>
      </w:pPr>
      <w:r>
        <w:rPr>
          <w:rFonts w:ascii="Times New Roman"/>
          <w:b w:val="false"/>
          <w:i w:val="false"/>
          <w:color w:val="000000"/>
          <w:sz w:val="28"/>
        </w:rPr>
        <w:t>
      Лицензияны және (немесе) лицензияға қосымшаны (-ларды) қайта ресімдеуді</w:t>
      </w:r>
    </w:p>
    <w:p>
      <w:pPr>
        <w:spacing w:after="0"/>
        <w:ind w:left="0"/>
        <w:jc w:val="both"/>
      </w:pPr>
      <w:r>
        <w:rPr>
          <w:rFonts w:ascii="Times New Roman"/>
          <w:b w:val="false"/>
          <w:i w:val="false"/>
          <w:color w:val="000000"/>
          <w:sz w:val="28"/>
        </w:rPr>
        <w:t>сұраймын (керегінің астын сызу) №__________ бастап "___" _________ 20___ берілген)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күні,</w:t>
      </w:r>
    </w:p>
    <w:p>
      <w:pPr>
        <w:spacing w:after="0"/>
        <w:ind w:left="0"/>
        <w:jc w:val="both"/>
      </w:pPr>
      <w:r>
        <w:rPr>
          <w:rFonts w:ascii="Times New Roman"/>
          <w:b w:val="false"/>
          <w:i w:val="false"/>
          <w:color w:val="000000"/>
          <w:sz w:val="28"/>
        </w:rPr>
        <w:t xml:space="preserve">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__________________________________________________________________жүзеге асыруға</w:t>
      </w:r>
    </w:p>
    <w:p>
      <w:pPr>
        <w:spacing w:after="0"/>
        <w:ind w:left="0"/>
        <w:jc w:val="both"/>
      </w:pPr>
      <w:r>
        <w:rPr>
          <w:rFonts w:ascii="Times New Roman"/>
          <w:b w:val="false"/>
          <w:i w:val="false"/>
          <w:color w:val="000000"/>
          <w:sz w:val="28"/>
        </w:rPr>
        <w:t xml:space="preserve"> (қызмет түрiнің және (немесе) қызметтің кіші түрі(лері)нің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деңгейі немесе мамандық және/немесе біліктілік немесе кадр дярлау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мерзімі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тұлға-лицензиаттың "Рұқсаттар және хабарламалар туралы" Қазақстан</w:t>
      </w:r>
    </w:p>
    <w:p>
      <w:pPr>
        <w:spacing w:after="0"/>
        <w:ind w:left="0"/>
        <w:jc w:val="both"/>
      </w:pPr>
      <w:r>
        <w:rPr>
          <w:rFonts w:ascii="Times New Roman"/>
          <w:b w:val="false"/>
          <w:i w:val="false"/>
          <w:color w:val="000000"/>
          <w:sz w:val="28"/>
        </w:rPr>
        <w:t>Республикасы Заңының (бұдан әрі – Заң) 34-бабында айқындалған тәртіпке сәйкес (тиісті тор</w:t>
      </w:r>
    </w:p>
    <w:p>
      <w:pPr>
        <w:spacing w:after="0"/>
        <w:ind w:left="0"/>
        <w:jc w:val="both"/>
      </w:pPr>
      <w:r>
        <w:rPr>
          <w:rFonts w:ascii="Times New Roman"/>
          <w:b w:val="false"/>
          <w:i w:val="false"/>
          <w:color w:val="000000"/>
          <w:sz w:val="28"/>
        </w:rPr>
        <w:t>көзде Х көрсетіңіз):</w:t>
      </w:r>
    </w:p>
    <w:p>
      <w:pPr>
        <w:spacing w:after="0"/>
        <w:ind w:left="0"/>
        <w:jc w:val="both"/>
      </w:pPr>
      <w:r>
        <w:rPr>
          <w:rFonts w:ascii="Times New Roman"/>
          <w:b w:val="false"/>
          <w:i w:val="false"/>
          <w:color w:val="000000"/>
          <w:sz w:val="28"/>
        </w:rPr>
        <w:t>бірігу _________________________________________________________________</w:t>
      </w:r>
    </w:p>
    <w:p>
      <w:pPr>
        <w:spacing w:after="0"/>
        <w:ind w:left="0"/>
        <w:jc w:val="both"/>
      </w:pPr>
      <w:r>
        <w:rPr>
          <w:rFonts w:ascii="Times New Roman"/>
          <w:b w:val="false"/>
          <w:i w:val="false"/>
          <w:color w:val="000000"/>
          <w:sz w:val="28"/>
        </w:rPr>
        <w:t>қайта құру ____________________________________________________________</w:t>
      </w:r>
    </w:p>
    <w:p>
      <w:pPr>
        <w:spacing w:after="0"/>
        <w:ind w:left="0"/>
        <w:jc w:val="both"/>
      </w:pPr>
      <w:r>
        <w:rPr>
          <w:rFonts w:ascii="Times New Roman"/>
          <w:b w:val="false"/>
          <w:i w:val="false"/>
          <w:color w:val="000000"/>
          <w:sz w:val="28"/>
        </w:rPr>
        <w:t>қосылу _______________________________________________________________</w:t>
      </w:r>
    </w:p>
    <w:p>
      <w:pPr>
        <w:spacing w:after="0"/>
        <w:ind w:left="0"/>
        <w:jc w:val="both"/>
      </w:pPr>
      <w:r>
        <w:rPr>
          <w:rFonts w:ascii="Times New Roman"/>
          <w:b w:val="false"/>
          <w:i w:val="false"/>
          <w:color w:val="000000"/>
          <w:sz w:val="28"/>
        </w:rPr>
        <w:t>бөліп шығару__________________________________________________________</w:t>
      </w:r>
    </w:p>
    <w:p>
      <w:pPr>
        <w:spacing w:after="0"/>
        <w:ind w:left="0"/>
        <w:jc w:val="both"/>
      </w:pPr>
      <w:r>
        <w:rPr>
          <w:rFonts w:ascii="Times New Roman"/>
          <w:b w:val="false"/>
          <w:i w:val="false"/>
          <w:color w:val="000000"/>
          <w:sz w:val="28"/>
        </w:rPr>
        <w:t>бөліну __________________________________ жолымен қайта ұйымдастырылуы;</w:t>
      </w:r>
    </w:p>
    <w:p>
      <w:pPr>
        <w:spacing w:after="0"/>
        <w:ind w:left="0"/>
        <w:jc w:val="both"/>
      </w:pPr>
      <w:r>
        <w:rPr>
          <w:rFonts w:ascii="Times New Roman"/>
          <w:b w:val="false"/>
          <w:i w:val="false"/>
          <w:color w:val="000000"/>
          <w:sz w:val="28"/>
        </w:rPr>
        <w:t>2) заңды тұлға – лицензиат атауының өзгеруі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заңды тұлға – лицензиаттың орналасқан жерінің өзгеруі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егер лицензияның иеліктен шығарылатындығы Заңға 1-қосымшада көзделген</w:t>
      </w:r>
    </w:p>
    <w:p>
      <w:pPr>
        <w:spacing w:after="0"/>
        <w:ind w:left="0"/>
        <w:jc w:val="both"/>
      </w:pPr>
      <w:r>
        <w:rPr>
          <w:rFonts w:ascii="Times New Roman"/>
          <w:b w:val="false"/>
          <w:i w:val="false"/>
          <w:color w:val="000000"/>
          <w:sz w:val="28"/>
        </w:rPr>
        <w:t>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орналасқан жері мекенжайының өзгеруі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7) қызмет түрі атауының өзгеруі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8) қызметтің кіші түрі атауының өзгеруі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Заңның 35-бабына сәйкес лицензияның және (немесе) лицензияға қосымшаның</w:t>
      </w:r>
    </w:p>
    <w:p>
      <w:pPr>
        <w:spacing w:after="0"/>
        <w:ind w:left="0"/>
        <w:jc w:val="both"/>
      </w:pPr>
      <w:r>
        <w:rPr>
          <w:rFonts w:ascii="Times New Roman"/>
          <w:b w:val="false"/>
          <w:i w:val="false"/>
          <w:color w:val="000000"/>
          <w:sz w:val="28"/>
        </w:rPr>
        <w:t xml:space="preserve">қолданылуын тоқтату туралы лицензиаттың лицензиарға ерікті түрде </w:t>
      </w:r>
    </w:p>
    <w:p>
      <w:pPr>
        <w:spacing w:after="0"/>
        <w:ind w:left="0"/>
        <w:jc w:val="both"/>
      </w:pPr>
      <w:r>
        <w:rPr>
          <w:rFonts w:ascii="Times New Roman"/>
          <w:b w:val="false"/>
          <w:i w:val="false"/>
          <w:color w:val="000000"/>
          <w:sz w:val="28"/>
        </w:rPr>
        <w:t>жүгінуі__________________________қағаз жеткізгіште</w:t>
      </w:r>
    </w:p>
    <w:p>
      <w:pPr>
        <w:spacing w:after="0"/>
        <w:ind w:left="0"/>
        <w:jc w:val="both"/>
      </w:pPr>
      <w:r>
        <w:rPr>
          <w:rFonts w:ascii="Times New Roman"/>
          <w:b w:val="false"/>
          <w:i w:val="false"/>
          <w:color w:val="000000"/>
          <w:sz w:val="28"/>
        </w:rPr>
        <w:t>(егер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Заңды тұлғаның мекенжайы_____________________________________</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үй/ғимарат (стационарлық үй-жай) нөмірі)</w:t>
      </w:r>
    </w:p>
    <w:p>
      <w:pPr>
        <w:spacing w:after="0"/>
        <w:ind w:left="0"/>
        <w:jc w:val="both"/>
      </w:pPr>
      <w:r>
        <w:rPr>
          <w:rFonts w:ascii="Times New Roman"/>
          <w:b w:val="false"/>
          <w:i w:val="false"/>
          <w:color w:val="000000"/>
          <w:sz w:val="28"/>
        </w:rPr>
        <w:t>Электрондық пошта________________________________________________________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______ парақ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"Азаматтарға арналған үкімет" мемлекеттік корпорациясы жұмыскерінің</w:t>
      </w:r>
    </w:p>
    <w:p>
      <w:pPr>
        <w:spacing w:after="0"/>
        <w:ind w:left="0"/>
        <w:jc w:val="both"/>
      </w:pPr>
      <w:r>
        <w:rPr>
          <w:rFonts w:ascii="Times New Roman"/>
          <w:b w:val="false"/>
          <w:i w:val="false"/>
          <w:color w:val="000000"/>
          <w:sz w:val="28"/>
        </w:rPr>
        <w:t>өтінішті электрондық цифрлық қолтаңбамен растауына келісетіні ("Азаматтарға арналған</w:t>
      </w:r>
    </w:p>
    <w:p>
      <w:pPr>
        <w:spacing w:after="0"/>
        <w:ind w:left="0"/>
        <w:jc w:val="both"/>
      </w:pPr>
      <w:r>
        <w:rPr>
          <w:rFonts w:ascii="Times New Roman"/>
          <w:b w:val="false"/>
          <w:i w:val="false"/>
          <w:color w:val="000000"/>
          <w:sz w:val="28"/>
        </w:rPr>
        <w:t>үкімет" мемлекеттік корпорациясы арқылы жүгінген жағдайда) расталады.</w:t>
      </w:r>
    </w:p>
    <w:p>
      <w:pPr>
        <w:spacing w:after="0"/>
        <w:ind w:left="0"/>
        <w:jc w:val="both"/>
      </w:pPr>
      <w:r>
        <w:rPr>
          <w:rFonts w:ascii="Times New Roman"/>
          <w:b w:val="false"/>
          <w:i w:val="false"/>
          <w:color w:val="000000"/>
          <w:sz w:val="28"/>
        </w:rPr>
        <w:t>Басшы________ ______________________________________________</w:t>
      </w:r>
    </w:p>
    <w:p>
      <w:pPr>
        <w:spacing w:after="0"/>
        <w:ind w:left="0"/>
        <w:jc w:val="both"/>
      </w:pPr>
      <w:r>
        <w:rPr>
          <w:rFonts w:ascii="Times New Roman"/>
          <w:b w:val="false"/>
          <w:i w:val="false"/>
          <w:color w:val="000000"/>
          <w:sz w:val="28"/>
        </w:rPr>
        <w:t>(электрондық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 w:id="8"/>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8"/>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қызметтiң кіші түрі(лері)нің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жеткізгіште</w:t>
      </w:r>
    </w:p>
    <w:p>
      <w:pPr>
        <w:spacing w:after="0"/>
        <w:ind w:left="0"/>
        <w:jc w:val="both"/>
      </w:pPr>
      <w:r>
        <w:rPr>
          <w:rFonts w:ascii="Times New Roman"/>
          <w:b w:val="false"/>
          <w:i w:val="false"/>
          <w:color w:val="000000"/>
          <w:sz w:val="28"/>
        </w:rPr>
        <w:t>
      ______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w:t>
      </w:r>
    </w:p>
    <w:p>
      <w:pPr>
        <w:spacing w:after="0"/>
        <w:ind w:left="0"/>
        <w:jc w:val="both"/>
      </w:pPr>
      <w:r>
        <w:rPr>
          <w:rFonts w:ascii="Times New Roman"/>
          <w:b w:val="false"/>
          <w:i w:val="false"/>
          <w:color w:val="000000"/>
          <w:sz w:val="28"/>
        </w:rPr>
        <w:t>
      орталықтары арқылы жүгінген жағдайда) расталады.</w:t>
      </w:r>
    </w:p>
    <w:p>
      <w:pPr>
        <w:spacing w:after="0"/>
        <w:ind w:left="0"/>
        <w:jc w:val="both"/>
      </w:pPr>
      <w:r>
        <w:rPr>
          <w:rFonts w:ascii="Times New Roman"/>
          <w:b w:val="false"/>
          <w:i w:val="false"/>
          <w:color w:val="000000"/>
          <w:sz w:val="28"/>
        </w:rPr>
        <w:t>
      Жеке тұлға _________ __________________________________________</w:t>
      </w:r>
    </w:p>
    <w:p>
      <w:pPr>
        <w:spacing w:after="0"/>
        <w:ind w:left="0"/>
        <w:jc w:val="both"/>
      </w:pPr>
      <w:r>
        <w:rPr>
          <w:rFonts w:ascii="Times New Roman"/>
          <w:b w:val="false"/>
          <w:i w:val="false"/>
          <w:color w:val="000000"/>
          <w:sz w:val="28"/>
        </w:rPr>
        <w:t>
      (электрондық цифрлық қолтаңба) (аты, әкесінің аты (болған жағдайда), тегі)</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
    <w:p>
      <w:pPr>
        <w:spacing w:after="0"/>
        <w:ind w:left="0"/>
        <w:jc w:val="left"/>
      </w:pPr>
      <w:r>
        <w:rPr>
          <w:rFonts w:ascii="Times New Roman"/>
          <w:b/>
          <w:i w:val="false"/>
          <w:color w:val="000000"/>
        </w:rPr>
        <w:t xml:space="preserve"> Экспорттық бақылауға жататын өнімді экспорттауға арналған лицензияны алуға арналған өтініш</w:t>
      </w:r>
    </w:p>
    <w:bookmarkEnd w:id="9"/>
    <w:p>
      <w:pPr>
        <w:spacing w:after="0"/>
        <w:ind w:left="0"/>
        <w:jc w:val="both"/>
      </w:pPr>
      <w:r>
        <w:rPr>
          <w:rFonts w:ascii="Times New Roman"/>
          <w:b w:val="false"/>
          <w:i w:val="false"/>
          <w:color w:val="ff0000"/>
          <w:sz w:val="28"/>
        </w:rPr>
        <w:t xml:space="preserve">
      Ескерту. Бұйрық 3-1-қосымшамен толықтырылды – ҚР Ұлттық экономика министрінің 22.11.2016 (алғаш ресми жарияланған күнінен кейін күнтізбелік жиырма бір күн өткен соң қолданысқа енгізіледі) </w:t>
      </w:r>
      <w:r>
        <w:rPr>
          <w:rFonts w:ascii="Times New Roman"/>
          <w:b w:val="false"/>
          <w:i w:val="false"/>
          <w:color w:val="ff0000"/>
          <w:sz w:val="28"/>
        </w:rPr>
        <w:t>№ 478</w:t>
      </w:r>
      <w:r>
        <w:rPr>
          <w:rFonts w:ascii="Times New Roman"/>
          <w:b w:val="false"/>
          <w:i w:val="false"/>
          <w:color w:val="ff0000"/>
          <w:sz w:val="28"/>
        </w:rPr>
        <w:t xml:space="preserve">;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16.Осымен: өтініш берушінің ақпараттық жүйелерде көрініс табатын, заңмен қорғалатын құпияны құрайтын мәліметтерді пайдалануға өз келісімін беретіні;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соттың заңды күшіне енген шешімінің (үкімінің) жоқ екені;</w:t>
            </w:r>
          </w:p>
          <w:p>
            <w:pPr>
              <w:spacing w:after="20"/>
              <w:ind w:left="20"/>
              <w:jc w:val="both"/>
            </w:pP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әкесінің аты (болған жағдайда), тегі) ___________</w:t>
            </w:r>
          </w:p>
          <w:p>
            <w:pPr>
              <w:spacing w:after="20"/>
              <w:ind w:left="20"/>
              <w:jc w:val="both"/>
            </w:pPr>
            <w:r>
              <w:rPr>
                <w:rFonts w:ascii="Times New Roman"/>
                <w:b w:val="false"/>
                <w:i w:val="false"/>
                <w:color w:val="000000"/>
                <w:sz w:val="20"/>
              </w:rPr>
              <w:t>
Лауазымы ________________________________________________________</w:t>
            </w:r>
          </w:p>
          <w:p>
            <w:pPr>
              <w:spacing w:after="20"/>
              <w:ind w:left="20"/>
              <w:jc w:val="both"/>
            </w:pPr>
            <w:r>
              <w:rPr>
                <w:rFonts w:ascii="Times New Roman"/>
                <w:b w:val="false"/>
                <w:i w:val="false"/>
                <w:color w:val="000000"/>
                <w:sz w:val="20"/>
              </w:rPr>
              <w:t>
Күні___________________________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0"/>
    <w:p>
      <w:pPr>
        <w:spacing w:after="0"/>
        <w:ind w:left="0"/>
        <w:jc w:val="left"/>
      </w:pPr>
      <w:r>
        <w:rPr>
          <w:rFonts w:ascii="Times New Roman"/>
          <w:b/>
          <w:i w:val="false"/>
          <w:color w:val="000000"/>
        </w:rPr>
        <w:t xml:space="preserve"> Экспорттық бақылауға жататын өнімді импорттауға арналған лицензияны алуға арналған өтініш</w:t>
      </w:r>
    </w:p>
    <w:bookmarkEnd w:id="10"/>
    <w:p>
      <w:pPr>
        <w:spacing w:after="0"/>
        <w:ind w:left="0"/>
        <w:jc w:val="both"/>
      </w:pPr>
      <w:r>
        <w:rPr>
          <w:rFonts w:ascii="Times New Roman"/>
          <w:b w:val="false"/>
          <w:i w:val="false"/>
          <w:color w:val="ff0000"/>
          <w:sz w:val="28"/>
        </w:rPr>
        <w:t xml:space="preserve">
      Ескерту. Бұйрық 3-2-қосымшамен толықтырылды – ҚР Ұлттық экономика министрінің 22.11.2016 (алғаш ресми жарияланған күнінен кейін күнтізбелік жиырма бір күн өткен соң қолданысқа енгізіледі) </w:t>
      </w:r>
      <w:r>
        <w:rPr>
          <w:rFonts w:ascii="Times New Roman"/>
          <w:b w:val="false"/>
          <w:i w:val="false"/>
          <w:color w:val="ff0000"/>
          <w:sz w:val="28"/>
        </w:rPr>
        <w:t>№ 478</w:t>
      </w:r>
      <w:r>
        <w:rPr>
          <w:rFonts w:ascii="Times New Roman"/>
          <w:b w:val="false"/>
          <w:i w:val="false"/>
          <w:color w:val="ff0000"/>
          <w:sz w:val="28"/>
        </w:rPr>
        <w:t xml:space="preserve">;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мекенжайы, телефоны, электрондық пошта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өтініш берушінің ақпараттық жүйелерде көрініс табатын, заңмен қорғалатын құпияны құрайтын мәліметтерді пайдалануға өз келісімін беретіні; өтініш берушіге қатысты қызметті немесе жекелеген қызмет түрлерін тоқтата тұру немесе оған тыйым салу туралы соттың заңы күшіне енген шешімінің (үкімінің) жоқ екені;</w:t>
            </w:r>
          </w:p>
          <w:p>
            <w:pPr>
              <w:spacing w:after="20"/>
              <w:ind w:left="20"/>
              <w:jc w:val="both"/>
            </w:pPr>
            <w:r>
              <w:rPr>
                <w:rFonts w:ascii="Times New Roman"/>
                <w:b w:val="false"/>
                <w:i w:val="false"/>
                <w:color w:val="000000"/>
                <w:sz w:val="20"/>
              </w:rPr>
              <w:t>
барлық ұсынылған құжаттар анық және жарамды болып табылатындығы расталады.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әкесiнiң аты (болған жағдайда), тегi) _________________________________________________________</w:t>
            </w:r>
          </w:p>
          <w:p>
            <w:pPr>
              <w:spacing w:after="20"/>
              <w:ind w:left="20"/>
              <w:jc w:val="both"/>
            </w:pPr>
            <w:r>
              <w:rPr>
                <w:rFonts w:ascii="Times New Roman"/>
                <w:b w:val="false"/>
                <w:i w:val="false"/>
                <w:color w:val="000000"/>
                <w:sz w:val="20"/>
              </w:rPr>
              <w:t>
Лауазымы ________________________________________________________</w:t>
            </w:r>
          </w:p>
          <w:p>
            <w:pPr>
              <w:spacing w:after="20"/>
              <w:ind w:left="20"/>
              <w:jc w:val="both"/>
            </w:pPr>
            <w:r>
              <w:rPr>
                <w:rFonts w:ascii="Times New Roman"/>
                <w:b w:val="false"/>
                <w:i w:val="false"/>
                <w:color w:val="000000"/>
                <w:sz w:val="20"/>
              </w:rPr>
              <w:t>
Күні_______________________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Лицензияның ерекше шарттары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1"/>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 ресімдеуді сұраймын</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____________________________________________________________________жүзеге</w:t>
      </w:r>
    </w:p>
    <w:p>
      <w:pPr>
        <w:spacing w:after="0"/>
        <w:ind w:left="0"/>
        <w:jc w:val="both"/>
      </w:pPr>
      <w:r>
        <w:rPr>
          <w:rFonts w:ascii="Times New Roman"/>
          <w:b w:val="false"/>
          <w:i w:val="false"/>
          <w:color w:val="000000"/>
          <w:sz w:val="28"/>
        </w:rPr>
        <w:t>
      асыруға (қызмет түрінің және(немесе) қызметтің кіші түрі(лері)нің толық атауы) (тиісті тор</w:t>
      </w:r>
    </w:p>
    <w:p>
      <w:pPr>
        <w:spacing w:after="0"/>
        <w:ind w:left="0"/>
        <w:jc w:val="both"/>
      </w:pPr>
      <w:r>
        <w:rPr>
          <w:rFonts w:ascii="Times New Roman"/>
          <w:b w:val="false"/>
          <w:i w:val="false"/>
          <w:color w:val="000000"/>
          <w:sz w:val="28"/>
        </w:rPr>
        <w:t>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w:t>
      </w:r>
    </w:p>
    <w:p>
      <w:pPr>
        <w:spacing w:after="0"/>
        <w:ind w:left="0"/>
        <w:jc w:val="both"/>
      </w:pPr>
      <w:r>
        <w:rPr>
          <w:rFonts w:ascii="Times New Roman"/>
          <w:b w:val="false"/>
          <w:i w:val="false"/>
          <w:color w:val="000000"/>
          <w:sz w:val="28"/>
        </w:rPr>
        <w:t>
      қайта құру ________________________________________</w:t>
      </w:r>
    </w:p>
    <w:p>
      <w:pPr>
        <w:spacing w:after="0"/>
        <w:ind w:left="0"/>
        <w:jc w:val="both"/>
      </w:pPr>
      <w:r>
        <w:rPr>
          <w:rFonts w:ascii="Times New Roman"/>
          <w:b w:val="false"/>
          <w:i w:val="false"/>
          <w:color w:val="000000"/>
          <w:sz w:val="28"/>
        </w:rPr>
        <w:t>
      қосылу __________________________________________</w:t>
      </w:r>
    </w:p>
    <w:p>
      <w:pPr>
        <w:spacing w:after="0"/>
        <w:ind w:left="0"/>
        <w:jc w:val="both"/>
      </w:pPr>
      <w:r>
        <w:rPr>
          <w:rFonts w:ascii="Times New Roman"/>
          <w:b w:val="false"/>
          <w:i w:val="false"/>
          <w:color w:val="000000"/>
          <w:sz w:val="28"/>
        </w:rPr>
        <w:t>
      бөліп шығару______________________________________</w:t>
      </w:r>
    </w:p>
    <w:p>
      <w:pPr>
        <w:spacing w:after="0"/>
        <w:ind w:left="0"/>
        <w:jc w:val="both"/>
      </w:pPr>
      <w:r>
        <w:rPr>
          <w:rFonts w:ascii="Times New Roman"/>
          <w:b w:val="false"/>
          <w:i w:val="false"/>
          <w:color w:val="000000"/>
          <w:sz w:val="28"/>
        </w:rPr>
        <w:t>
      бөліну 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Заңның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xml:space="preserve">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қызмет түрі атауының өзгеруі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8) қызметтің кіші түрі атауының өзгеруі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w:t>
      </w:r>
    </w:p>
    <w:p>
      <w:pPr>
        <w:spacing w:after="0"/>
        <w:ind w:left="0"/>
        <w:jc w:val="both"/>
      </w:pPr>
      <w:r>
        <w:rPr>
          <w:rFonts w:ascii="Times New Roman"/>
          <w:b w:val="false"/>
          <w:i w:val="false"/>
          <w:color w:val="000000"/>
          <w:sz w:val="28"/>
        </w:rPr>
        <w:t>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(елі (шетелдік заңды тұлға үшін),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w:t>
      </w:r>
    </w:p>
    <w:p>
      <w:pPr>
        <w:spacing w:after="0"/>
        <w:ind w:left="0"/>
        <w:jc w:val="both"/>
      </w:pPr>
      <w:r>
        <w:rPr>
          <w:rFonts w:ascii="Times New Roman"/>
          <w:b w:val="false"/>
          <w:i w:val="false"/>
          <w:color w:val="000000"/>
          <w:sz w:val="28"/>
        </w:rPr>
        <w:t>
      орталықтары арқылы жүгінген жағдайда) расталады.</w:t>
      </w:r>
    </w:p>
    <w:p>
      <w:pPr>
        <w:spacing w:after="0"/>
        <w:ind w:left="0"/>
        <w:jc w:val="both"/>
      </w:pPr>
      <w:r>
        <w:rPr>
          <w:rFonts w:ascii="Times New Roman"/>
          <w:b w:val="false"/>
          <w:i w:val="false"/>
          <w:color w:val="000000"/>
          <w:sz w:val="28"/>
        </w:rPr>
        <w:t>
      Басшы ______________ 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5" w:id="1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2"/>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 ресімдеуді сұраймын</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____________________________________________________________________жүзеге</w:t>
      </w:r>
    </w:p>
    <w:p>
      <w:pPr>
        <w:spacing w:after="0"/>
        <w:ind w:left="0"/>
        <w:jc w:val="both"/>
      </w:pPr>
      <w:r>
        <w:rPr>
          <w:rFonts w:ascii="Times New Roman"/>
          <w:b w:val="false"/>
          <w:i w:val="false"/>
          <w:color w:val="000000"/>
          <w:sz w:val="28"/>
        </w:rPr>
        <w:t>
      асыруға (қызмет түрінің және(немесе) қызметтің кіші түрі(лері)нің толық атауы) (тиісті тор</w:t>
      </w:r>
    </w:p>
    <w:p>
      <w:pPr>
        <w:spacing w:after="0"/>
        <w:ind w:left="0"/>
        <w:jc w:val="both"/>
      </w:pPr>
      <w:r>
        <w:rPr>
          <w:rFonts w:ascii="Times New Roman"/>
          <w:b w:val="false"/>
          <w:i w:val="false"/>
          <w:color w:val="000000"/>
          <w:sz w:val="28"/>
        </w:rPr>
        <w:t>
      көзде Х көрсетіңіз):</w:t>
      </w:r>
    </w:p>
    <w:p>
      <w:pPr>
        <w:spacing w:after="0"/>
        <w:ind w:left="0"/>
        <w:jc w:val="both"/>
      </w:pPr>
      <w:r>
        <w:rPr>
          <w:rFonts w:ascii="Times New Roman"/>
          <w:b w:val="false"/>
          <w:i w:val="false"/>
          <w:color w:val="000000"/>
          <w:sz w:val="28"/>
        </w:rPr>
        <w:t>
      1) жеке тұлға-лицензиаттың атының, әкесінің атының (болған жағдайда) тегінің өзгеруі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 жеке кәсіпкер-лицензиат қайта тіркелген, оның атауының өзгеруі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лицензиаттың үшінші тұлғалардың пайдасына объектімен бірге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w:t>
      </w:r>
    </w:p>
    <w:p>
      <w:pPr>
        <w:spacing w:after="0"/>
        <w:ind w:left="0"/>
        <w:jc w:val="both"/>
      </w:pPr>
      <w:r>
        <w:rPr>
          <w:rFonts w:ascii="Times New Roman"/>
          <w:b w:val="false"/>
          <w:i w:val="false"/>
          <w:color w:val="000000"/>
          <w:sz w:val="28"/>
        </w:rPr>
        <w:t>
      қағаз жеткізгіште ___________________________________________ (егер лицензияны</w:t>
      </w:r>
    </w:p>
    <w:p>
      <w:pPr>
        <w:spacing w:after="0"/>
        <w:ind w:left="0"/>
        <w:jc w:val="both"/>
      </w:pPr>
      <w:r>
        <w:rPr>
          <w:rFonts w:ascii="Times New Roman"/>
          <w:b w:val="false"/>
          <w:i w:val="false"/>
          <w:color w:val="000000"/>
          <w:sz w:val="28"/>
        </w:rPr>
        <w:t>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келісетіні (халыққа қызмет көрсету</w:t>
      </w:r>
    </w:p>
    <w:p>
      <w:pPr>
        <w:spacing w:after="0"/>
        <w:ind w:left="0"/>
        <w:jc w:val="both"/>
      </w:pPr>
      <w:r>
        <w:rPr>
          <w:rFonts w:ascii="Times New Roman"/>
          <w:b w:val="false"/>
          <w:i w:val="false"/>
          <w:color w:val="000000"/>
          <w:sz w:val="28"/>
        </w:rPr>
        <w:t>
      орталықтары арқылы жүгінген жағдайда) расталады.</w:t>
      </w:r>
    </w:p>
    <w:p>
      <w:pPr>
        <w:spacing w:after="0"/>
        <w:ind w:left="0"/>
        <w:jc w:val="both"/>
      </w:pPr>
      <w:r>
        <w:rPr>
          <w:rFonts w:ascii="Times New Roman"/>
          <w:b w:val="false"/>
          <w:i w:val="false"/>
          <w:color w:val="000000"/>
          <w:sz w:val="28"/>
        </w:rPr>
        <w:t>
      Жеке тұлға ____________ 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3"/>
    <w:p>
      <w:pPr>
        <w:spacing w:after="0"/>
        <w:ind w:left="0"/>
        <w:jc w:val="left"/>
      </w:pPr>
      <w:r>
        <w:rPr>
          <w:rFonts w:ascii="Times New Roman"/>
          <w:b/>
          <w:i w:val="false"/>
          <w:color w:val="000000"/>
        </w:rPr>
        <w:t xml:space="preserve"> Лицензия</w:t>
      </w:r>
    </w:p>
    <w:bookmarkEnd w:id="13"/>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сәйкес</w:t>
      </w:r>
    </w:p>
    <w:p>
      <w:pPr>
        <w:spacing w:after="0"/>
        <w:ind w:left="0"/>
        <w:jc w:val="both"/>
      </w:pPr>
      <w:r>
        <w:rPr>
          <w:rFonts w:ascii="Times New Roman"/>
          <w:b w:val="false"/>
          <w:i w:val="false"/>
          <w:color w:val="000000"/>
          <w:sz w:val="28"/>
        </w:rPr>
        <w:t xml:space="preserve">  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______________________________________________________________________берілді</w:t>
      </w:r>
    </w:p>
    <w:p>
      <w:pPr>
        <w:spacing w:after="0"/>
        <w:ind w:left="0"/>
        <w:jc w:val="both"/>
      </w:pPr>
      <w:r>
        <w:rPr>
          <w:rFonts w:ascii="Times New Roman"/>
          <w:b w:val="false"/>
          <w:i w:val="false"/>
          <w:color w:val="000000"/>
          <w:sz w:val="28"/>
        </w:rPr>
        <w:t>(заңды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мекенжайы, бизнес-сәйкестендіру нөмірі, заңды тұлғаның</w:t>
      </w:r>
    </w:p>
    <w:p>
      <w:pPr>
        <w:spacing w:after="0"/>
        <w:ind w:left="0"/>
        <w:jc w:val="both"/>
      </w:pPr>
      <w:r>
        <w:rPr>
          <w:rFonts w:ascii="Times New Roman"/>
          <w:b w:val="false"/>
          <w:i w:val="false"/>
          <w:color w:val="000000"/>
          <w:sz w:val="28"/>
        </w:rPr>
        <w:t>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филиалының бизнес-сәйкестендіру нөмірі/жеке</w:t>
      </w:r>
    </w:p>
    <w:p>
      <w:pPr>
        <w:spacing w:after="0"/>
        <w:ind w:left="0"/>
        <w:jc w:val="both"/>
      </w:pPr>
      <w:r>
        <w:rPr>
          <w:rFonts w:ascii="Times New Roman"/>
          <w:b w:val="false"/>
          <w:i w:val="false"/>
          <w:color w:val="000000"/>
          <w:sz w:val="28"/>
        </w:rPr>
        <w:t>тұлғаның толық тегі, аты, әкесінің аты (болған жағдайда), жеке</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Ерекше шарттары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("Рұқсаттар және хабарламалар туралы" Қазақстан Республикасы Заңының 36-бабына сәйкес)</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(иеліктен шығарылатындығы, рұқсаттың класы)</w:t>
      </w:r>
    </w:p>
    <w:p>
      <w:pPr>
        <w:spacing w:after="0"/>
        <w:ind w:left="0"/>
        <w:jc w:val="both"/>
      </w:pPr>
      <w:r>
        <w:rPr>
          <w:rFonts w:ascii="Times New Roman"/>
          <w:b w:val="false"/>
          <w:i w:val="false"/>
          <w:color w:val="000000"/>
          <w:sz w:val="28"/>
        </w:rPr>
        <w:t>Лицензиар_______________________________________________________________________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Басшы (уәкiлеттi тұлға) 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w:t>
      </w:r>
    </w:p>
    <w:p>
      <w:pPr>
        <w:spacing w:after="0"/>
        <w:ind w:left="0"/>
        <w:jc w:val="both"/>
      </w:pPr>
      <w:r>
        <w:rPr>
          <w:rFonts w:ascii="Times New Roman"/>
          <w:b w:val="false"/>
          <w:i w:val="false"/>
          <w:color w:val="000000"/>
          <w:sz w:val="28"/>
        </w:rPr>
        <w:t>Қолы ______________ (қағаз тасығыштағы лицензиялар үшін)</w:t>
      </w:r>
    </w:p>
    <w:p>
      <w:pPr>
        <w:spacing w:after="0"/>
        <w:ind w:left="0"/>
        <w:jc w:val="both"/>
      </w:pPr>
      <w:r>
        <w:rPr>
          <w:rFonts w:ascii="Times New Roman"/>
          <w:b w:val="false"/>
          <w:i w:val="false"/>
          <w:color w:val="000000"/>
          <w:sz w:val="28"/>
        </w:rPr>
        <w:t>Алғашқы берілген күні: " " ____________ _______ ж.</w:t>
      </w:r>
    </w:p>
    <w:p>
      <w:pPr>
        <w:spacing w:after="0"/>
        <w:ind w:left="0"/>
        <w:jc w:val="both"/>
      </w:pPr>
      <w:r>
        <w:rPr>
          <w:rFonts w:ascii="Times New Roman"/>
          <w:b w:val="false"/>
          <w:i w:val="false"/>
          <w:color w:val="000000"/>
          <w:sz w:val="28"/>
        </w:rPr>
        <w:t>Берілген орны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
    <w:p>
      <w:pPr>
        <w:spacing w:after="0"/>
        <w:ind w:left="0"/>
        <w:jc w:val="left"/>
      </w:pPr>
      <w:r>
        <w:rPr>
          <w:rFonts w:ascii="Times New Roman"/>
          <w:b/>
          <w:i w:val="false"/>
          <w:color w:val="000000"/>
        </w:rPr>
        <w:t xml:space="preserve"> Лицензияға қосымша</w:t>
      </w:r>
    </w:p>
    <w:bookmarkEnd w:id="14"/>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министрінің 22.11.2016 (алғаш ресми жарияланған күнінен кейін күнтізбелік жиырма бір күн өткен соң қолданысқа енгізіледі) </w:t>
      </w:r>
      <w:r>
        <w:rPr>
          <w:rFonts w:ascii="Times New Roman"/>
          <w:b w:val="false"/>
          <w:i w:val="false"/>
          <w:color w:val="ff0000"/>
          <w:sz w:val="28"/>
        </w:rPr>
        <w:t>№ 478</w:t>
      </w:r>
      <w:r>
        <w:rPr>
          <w:rFonts w:ascii="Times New Roman"/>
          <w:b w:val="false"/>
          <w:i w:val="false"/>
          <w:color w:val="ff0000"/>
          <w:sz w:val="28"/>
        </w:rPr>
        <w:t xml:space="preserve"> бұйрығымен.</w:t>
      </w:r>
    </w:p>
    <w:bookmarkStart w:name="z162" w:id="15"/>
    <w:p>
      <w:pPr>
        <w:spacing w:after="0"/>
        <w:ind w:left="0"/>
        <w:jc w:val="both"/>
      </w:pPr>
      <w:r>
        <w:rPr>
          <w:rFonts w:ascii="Times New Roman"/>
          <w:b w:val="false"/>
          <w:i w:val="false"/>
          <w:color w:val="000000"/>
          <w:sz w:val="28"/>
        </w:rPr>
        <w:t>
      Лицензияның нөмірі ____________</w:t>
      </w:r>
    </w:p>
    <w:bookmarkEnd w:id="15"/>
    <w:bookmarkStart w:name="z163" w:id="16"/>
    <w:p>
      <w:pPr>
        <w:spacing w:after="0"/>
        <w:ind w:left="0"/>
        <w:jc w:val="both"/>
      </w:pPr>
      <w:r>
        <w:rPr>
          <w:rFonts w:ascii="Times New Roman"/>
          <w:b w:val="false"/>
          <w:i w:val="false"/>
          <w:color w:val="000000"/>
          <w:sz w:val="28"/>
        </w:rPr>
        <w:t>
      Лицензияның берілген күні 20__ жылғы _________________</w:t>
      </w:r>
    </w:p>
    <w:bookmarkEnd w:id="16"/>
    <w:bookmarkStart w:name="z164" w:id="17"/>
    <w:p>
      <w:pPr>
        <w:spacing w:after="0"/>
        <w:ind w:left="0"/>
        <w:jc w:val="both"/>
      </w:pPr>
      <w:r>
        <w:rPr>
          <w:rFonts w:ascii="Times New Roman"/>
          <w:b w:val="false"/>
          <w:i w:val="false"/>
          <w:color w:val="000000"/>
          <w:sz w:val="28"/>
        </w:rPr>
        <w:t>
      Лицензияланатын қызмет түрінің кіші түрі(лері)____________________</w:t>
      </w:r>
    </w:p>
    <w:bookmarkEnd w:id="17"/>
    <w:bookmarkStart w:name="z165" w:id="18"/>
    <w:p>
      <w:pPr>
        <w:spacing w:after="0"/>
        <w:ind w:left="0"/>
        <w:jc w:val="both"/>
      </w:pPr>
      <w:r>
        <w:rPr>
          <w:rFonts w:ascii="Times New Roman"/>
          <w:b w:val="false"/>
          <w:i w:val="false"/>
          <w:color w:val="000000"/>
          <w:sz w:val="28"/>
        </w:rPr>
        <w:t>
      ___________________________________________________________________</w:t>
      </w:r>
    </w:p>
    <w:bookmarkEnd w:id="18"/>
    <w:bookmarkStart w:name="z166" w:id="19"/>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сәйкес лицензияланатын қызметтің кіші түрінің атауы)</w:t>
      </w:r>
    </w:p>
    <w:bookmarkStart w:name="z167" w:id="20"/>
    <w:p>
      <w:pPr>
        <w:spacing w:after="0"/>
        <w:ind w:left="0"/>
        <w:jc w:val="both"/>
      </w:pPr>
      <w:r>
        <w:rPr>
          <w:rFonts w:ascii="Times New Roman"/>
          <w:b w:val="false"/>
          <w:i w:val="false"/>
          <w:color w:val="000000"/>
          <w:sz w:val="28"/>
        </w:rPr>
        <w:t>
      Лицензиат ___________________________________________________</w:t>
      </w:r>
    </w:p>
    <w:bookmarkEnd w:id="20"/>
    <w:bookmarkStart w:name="z168" w:id="21"/>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bookmarkEnd w:id="21"/>
    <w:p>
      <w:pPr>
        <w:spacing w:after="0"/>
        <w:ind w:left="0"/>
        <w:jc w:val="both"/>
      </w:pPr>
      <w:r>
        <w:rPr>
          <w:rFonts w:ascii="Times New Roman"/>
          <w:b w:val="false"/>
          <w:i w:val="false"/>
          <w:color w:val="000000"/>
          <w:sz w:val="28"/>
        </w:rPr>
        <w:t>
      мекенжайы,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bookmarkStart w:name="z169" w:id="22"/>
    <w:p>
      <w:pPr>
        <w:spacing w:after="0"/>
        <w:ind w:left="0"/>
        <w:jc w:val="both"/>
      </w:pPr>
      <w:r>
        <w:rPr>
          <w:rFonts w:ascii="Times New Roman"/>
          <w:b w:val="false"/>
          <w:i w:val="false"/>
          <w:color w:val="000000"/>
          <w:sz w:val="28"/>
        </w:rPr>
        <w:t>
      Өндiрiстік база және/немесе объект_______________________________</w:t>
      </w:r>
    </w:p>
    <w:bookmarkEnd w:id="22"/>
    <w:bookmarkStart w:name="z170" w:id="23"/>
    <w:p>
      <w:pPr>
        <w:spacing w:after="0"/>
        <w:ind w:left="0"/>
        <w:jc w:val="both"/>
      </w:pPr>
      <w:r>
        <w:rPr>
          <w:rFonts w:ascii="Times New Roman"/>
          <w:b w:val="false"/>
          <w:i w:val="false"/>
          <w:color w:val="000000"/>
          <w:sz w:val="28"/>
        </w:rPr>
        <w:t>
      (орналасқан жерi)</w:t>
      </w:r>
    </w:p>
    <w:bookmarkEnd w:id="23"/>
    <w:bookmarkStart w:name="z171" w:id="24"/>
    <w:p>
      <w:pPr>
        <w:spacing w:after="0"/>
        <w:ind w:left="0"/>
        <w:jc w:val="both"/>
      </w:pPr>
      <w:r>
        <w:rPr>
          <w:rFonts w:ascii="Times New Roman"/>
          <w:b w:val="false"/>
          <w:i w:val="false"/>
          <w:color w:val="000000"/>
          <w:sz w:val="28"/>
        </w:rPr>
        <w:t>
      Лицензияның қолданылуының ерекше шарттары___________________</w:t>
      </w:r>
    </w:p>
    <w:bookmarkEnd w:id="24"/>
    <w:bookmarkStart w:name="z172" w:id="25"/>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bookmarkEnd w:id="25"/>
    <w:bookmarkStart w:name="z173" w:id="26"/>
    <w:p>
      <w:pPr>
        <w:spacing w:after="0"/>
        <w:ind w:left="0"/>
        <w:jc w:val="both"/>
      </w:pPr>
      <w:r>
        <w:rPr>
          <w:rFonts w:ascii="Times New Roman"/>
          <w:b w:val="false"/>
          <w:i w:val="false"/>
          <w:color w:val="000000"/>
          <w:sz w:val="28"/>
        </w:rPr>
        <w:t xml:space="preserve">
      Лицензиар ___________________________________________________ </w:t>
      </w:r>
    </w:p>
    <w:bookmarkEnd w:id="26"/>
    <w:p>
      <w:pPr>
        <w:spacing w:after="0"/>
        <w:ind w:left="0"/>
        <w:jc w:val="both"/>
      </w:pPr>
      <w:r>
        <w:rPr>
          <w:rFonts w:ascii="Times New Roman"/>
          <w:b w:val="false"/>
          <w:i w:val="false"/>
          <w:color w:val="000000"/>
          <w:sz w:val="28"/>
        </w:rPr>
        <w:t>
      (лицензияға қосымшаны берген органның толық атауы)</w:t>
      </w:r>
    </w:p>
    <w:bookmarkStart w:name="z174" w:id="27"/>
    <w:p>
      <w:pPr>
        <w:spacing w:after="0"/>
        <w:ind w:left="0"/>
        <w:jc w:val="both"/>
      </w:pPr>
      <w:r>
        <w:rPr>
          <w:rFonts w:ascii="Times New Roman"/>
          <w:b w:val="false"/>
          <w:i w:val="false"/>
          <w:color w:val="000000"/>
          <w:sz w:val="28"/>
        </w:rPr>
        <w:t>
      Басшы (уәкiлеттi тұлға)______________________________________________</w:t>
      </w:r>
    </w:p>
    <w:bookmarkEnd w:id="27"/>
    <w:bookmarkStart w:name="z175" w:id="28"/>
    <w:p>
      <w:pPr>
        <w:spacing w:after="0"/>
        <w:ind w:left="0"/>
        <w:jc w:val="both"/>
      </w:pPr>
      <w:r>
        <w:rPr>
          <w:rFonts w:ascii="Times New Roman"/>
          <w:b w:val="false"/>
          <w:i w:val="false"/>
          <w:color w:val="000000"/>
          <w:sz w:val="28"/>
        </w:rPr>
        <w:t>
       (тегi, аты, әкесiнiң аты (болған жағдайда)</w:t>
      </w:r>
    </w:p>
    <w:bookmarkEnd w:id="28"/>
    <w:bookmarkStart w:name="z176" w:id="29"/>
    <w:p>
      <w:pPr>
        <w:spacing w:after="0"/>
        <w:ind w:left="0"/>
        <w:jc w:val="both"/>
      </w:pPr>
      <w:r>
        <w:rPr>
          <w:rFonts w:ascii="Times New Roman"/>
          <w:b w:val="false"/>
          <w:i w:val="false"/>
          <w:color w:val="000000"/>
          <w:sz w:val="28"/>
        </w:rPr>
        <w:t>
      Қолы ______________ (қағаз жеткізгіштегі қосымшалар үшін)</w:t>
      </w:r>
    </w:p>
    <w:bookmarkEnd w:id="29"/>
    <w:bookmarkStart w:name="z177" w:id="30"/>
    <w:p>
      <w:pPr>
        <w:spacing w:after="0"/>
        <w:ind w:left="0"/>
        <w:jc w:val="both"/>
      </w:pPr>
      <w:r>
        <w:rPr>
          <w:rFonts w:ascii="Times New Roman"/>
          <w:b w:val="false"/>
          <w:i w:val="false"/>
          <w:color w:val="000000"/>
          <w:sz w:val="28"/>
        </w:rPr>
        <w:t>
      Мөр орны (қағаз жеткізгіштегі қосымшалар үшін)</w:t>
      </w:r>
    </w:p>
    <w:bookmarkEnd w:id="30"/>
    <w:bookmarkStart w:name="z178" w:id="31"/>
    <w:p>
      <w:pPr>
        <w:spacing w:after="0"/>
        <w:ind w:left="0"/>
        <w:jc w:val="both"/>
      </w:pPr>
      <w:r>
        <w:rPr>
          <w:rFonts w:ascii="Times New Roman"/>
          <w:b w:val="false"/>
          <w:i w:val="false"/>
          <w:color w:val="000000"/>
          <w:sz w:val="28"/>
        </w:rPr>
        <w:t>
      Қосымшаның нөмірі ________________</w:t>
      </w:r>
    </w:p>
    <w:bookmarkEnd w:id="31"/>
    <w:bookmarkStart w:name="z179" w:id="32"/>
    <w:p>
      <w:pPr>
        <w:spacing w:after="0"/>
        <w:ind w:left="0"/>
        <w:jc w:val="both"/>
      </w:pPr>
      <w:r>
        <w:rPr>
          <w:rFonts w:ascii="Times New Roman"/>
          <w:b w:val="false"/>
          <w:i w:val="false"/>
          <w:color w:val="000000"/>
          <w:sz w:val="28"/>
        </w:rPr>
        <w:t>
      Қолданылу мерзiмi "____" _______________ _____ ж.</w:t>
      </w:r>
    </w:p>
    <w:bookmarkEnd w:id="32"/>
    <w:bookmarkStart w:name="z180" w:id="33"/>
    <w:p>
      <w:pPr>
        <w:spacing w:after="0"/>
        <w:ind w:left="0"/>
        <w:jc w:val="both"/>
      </w:pPr>
      <w:r>
        <w:rPr>
          <w:rFonts w:ascii="Times New Roman"/>
          <w:b w:val="false"/>
          <w:i w:val="false"/>
          <w:color w:val="000000"/>
          <w:sz w:val="28"/>
        </w:rPr>
        <w:t>
      Қосымшаның берілген күні ________________ 20 ____ ж.</w:t>
      </w:r>
    </w:p>
    <w:bookmarkEnd w:id="33"/>
    <w:bookmarkStart w:name="z181" w:id="34"/>
    <w:p>
      <w:pPr>
        <w:spacing w:after="0"/>
        <w:ind w:left="0"/>
        <w:jc w:val="both"/>
      </w:pPr>
      <w:r>
        <w:rPr>
          <w:rFonts w:ascii="Times New Roman"/>
          <w:b w:val="false"/>
          <w:i w:val="false"/>
          <w:color w:val="000000"/>
          <w:sz w:val="28"/>
        </w:rPr>
        <w:t>
      Берілген орны ________________________</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85" w:id="35"/>
    <w:p>
      <w:pPr>
        <w:spacing w:after="0"/>
        <w:ind w:left="0"/>
        <w:jc w:val="left"/>
      </w:pPr>
      <w:r>
        <w:rPr>
          <w:rFonts w:ascii="Times New Roman"/>
          <w:b/>
          <w:i w:val="false"/>
          <w:color w:val="000000"/>
        </w:rPr>
        <w:t xml:space="preserve"> Білім беру қызметімен айналысуға арналған лицензияға қосымша</w:t>
      </w:r>
    </w:p>
    <w:bookmarkEnd w:id="35"/>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___________________________________________</w:t>
      </w:r>
    </w:p>
    <w:p>
      <w:pPr>
        <w:spacing w:after="0"/>
        <w:ind w:left="0"/>
        <w:jc w:val="both"/>
      </w:pPr>
      <w:r>
        <w:rPr>
          <w:rFonts w:ascii="Times New Roman"/>
          <w:b w:val="false"/>
          <w:i w:val="false"/>
          <w:color w:val="000000"/>
          <w:sz w:val="28"/>
        </w:rPr>
        <w:t xml:space="preserve">       Лицензияның берілген күні 20___ жылғы ___ ______________________</w:t>
      </w:r>
    </w:p>
    <w:p>
      <w:pPr>
        <w:spacing w:after="0"/>
        <w:ind w:left="0"/>
        <w:jc w:val="both"/>
      </w:pPr>
      <w:r>
        <w:rPr>
          <w:rFonts w:ascii="Times New Roman"/>
          <w:b w:val="false"/>
          <w:i w:val="false"/>
          <w:color w:val="000000"/>
          <w:sz w:val="28"/>
        </w:rPr>
        <w:t xml:space="preserve">       Лицензияланатын қызмет түрінің кіші түрі(лері)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лицензияланатын қызметтің кіші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 немесе мамандық және/немесе біліктілік немесе кадр дярлау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Беру үшін негіз _________________________________________________________ </w:t>
      </w:r>
    </w:p>
    <w:p>
      <w:pPr>
        <w:spacing w:after="0"/>
        <w:ind w:left="0"/>
        <w:jc w:val="both"/>
      </w:pPr>
      <w:r>
        <w:rPr>
          <w:rFonts w:ascii="Times New Roman"/>
          <w:b w:val="false"/>
          <w:i w:val="false"/>
          <w:color w:val="000000"/>
          <w:sz w:val="28"/>
        </w:rPr>
        <w:t xml:space="preserve">                         (лицензиардың лицензияны беру туралы бұйрығының нөмірі және күні)</w:t>
      </w:r>
    </w:p>
    <w:p>
      <w:pPr>
        <w:spacing w:after="0"/>
        <w:ind w:left="0"/>
        <w:jc w:val="both"/>
      </w:pPr>
      <w:r>
        <w:rPr>
          <w:rFonts w:ascii="Times New Roman"/>
          <w:b w:val="false"/>
          <w:i w:val="false"/>
          <w:color w:val="000000"/>
          <w:sz w:val="28"/>
        </w:rPr>
        <w:t xml:space="preserve">        Лицензиат _____________________________________________________________ </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(нақты орналасқан жері (бастауыш, негізгі орта, жалпы орта оқу бағдарламаларын іске</w:t>
      </w:r>
    </w:p>
    <w:p>
      <w:pPr>
        <w:spacing w:after="0"/>
        <w:ind w:left="0"/>
        <w:jc w:val="both"/>
      </w:pPr>
      <w:r>
        <w:rPr>
          <w:rFonts w:ascii="Times New Roman"/>
          <w:b w:val="false"/>
          <w:i w:val="false"/>
          <w:color w:val="000000"/>
          <w:sz w:val="28"/>
        </w:rPr>
        <w:t>асыратын білім беру ұйымдарынына), бизнес-сәйкестендіру нөмірі, заңды тұлғаның  бизнес-</w:t>
      </w:r>
    </w:p>
    <w:p>
      <w:pPr>
        <w:spacing w:after="0"/>
        <w:ind w:left="0"/>
        <w:jc w:val="both"/>
      </w:pPr>
      <w:r>
        <w:rPr>
          <w:rFonts w:ascii="Times New Roman"/>
          <w:b w:val="false"/>
          <w:i w:val="false"/>
          <w:color w:val="000000"/>
          <w:sz w:val="28"/>
        </w:rPr>
        <w:t>сәйкестендіру нөмірі болмаған жағдайда – шетелдік заңды тұлға филиалының  бизнес-</w:t>
      </w:r>
    </w:p>
    <w:p>
      <w:pPr>
        <w:spacing w:after="0"/>
        <w:ind w:left="0"/>
        <w:jc w:val="both"/>
      </w:pPr>
      <w:r>
        <w:rPr>
          <w:rFonts w:ascii="Times New Roman"/>
          <w:b w:val="false"/>
          <w:i w:val="false"/>
          <w:color w:val="000000"/>
          <w:sz w:val="28"/>
        </w:rPr>
        <w:t>сәйкестендіру нөмірі/жеке тұлғаның толық тегі, аты, әкесінің аты (болған жағдайда),  жеке</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 xml:space="preserve">Лицензиат ________________________________________________________ </w:t>
      </w:r>
    </w:p>
    <w:p>
      <w:pPr>
        <w:spacing w:after="0"/>
        <w:ind w:left="0"/>
        <w:jc w:val="both"/>
      </w:pPr>
      <w:r>
        <w:rPr>
          <w:rFonts w:ascii="Times New Roman"/>
          <w:b w:val="false"/>
          <w:i w:val="false"/>
          <w:color w:val="000000"/>
          <w:sz w:val="28"/>
        </w:rPr>
        <w:t xml:space="preserve"> (білім беру қызметінің кіші түрлерін жүзеге асыратын білім беру ұйымы объектісінің</w:t>
      </w:r>
    </w:p>
    <w:p>
      <w:pPr>
        <w:spacing w:after="0"/>
        <w:ind w:left="0"/>
        <w:jc w:val="both"/>
      </w:pPr>
      <w:r>
        <w:rPr>
          <w:rFonts w:ascii="Times New Roman"/>
          <w:b w:val="false"/>
          <w:i w:val="false"/>
          <w:color w:val="000000"/>
          <w:sz w:val="28"/>
        </w:rPr>
        <w:t>нақты орналасқан жері (бастауыш, негізгі орта, жалпы орта оқу бағдарламаларын іске</w:t>
      </w:r>
    </w:p>
    <w:p>
      <w:pPr>
        <w:spacing w:after="0"/>
        <w:ind w:left="0"/>
        <w:jc w:val="both"/>
      </w:pPr>
      <w:r>
        <w:rPr>
          <w:rFonts w:ascii="Times New Roman"/>
          <w:b w:val="false"/>
          <w:i w:val="false"/>
          <w:color w:val="000000"/>
          <w:sz w:val="28"/>
        </w:rPr>
        <w:t>асыратын  білім беру ұйымдарынына)</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 xml:space="preserve">                      (лицензияға қосымшаны берген органның толық атауы)</w:t>
      </w:r>
    </w:p>
    <w:p>
      <w:pPr>
        <w:spacing w:after="0"/>
        <w:ind w:left="0"/>
        <w:jc w:val="both"/>
      </w:pPr>
      <w:r>
        <w:rPr>
          <w:rFonts w:ascii="Times New Roman"/>
          <w:b w:val="false"/>
          <w:i w:val="false"/>
          <w:color w:val="000000"/>
          <w:sz w:val="28"/>
        </w:rPr>
        <w:t xml:space="preserve">Басшы (уәкiлеттi тұлға) 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w:t>
      </w:r>
    </w:p>
    <w:p>
      <w:pPr>
        <w:spacing w:after="0"/>
        <w:ind w:left="0"/>
        <w:jc w:val="both"/>
      </w:pPr>
      <w:r>
        <w:rPr>
          <w:rFonts w:ascii="Times New Roman"/>
          <w:b w:val="false"/>
          <w:i w:val="false"/>
          <w:color w:val="000000"/>
          <w:sz w:val="28"/>
        </w:rPr>
        <w:t>Қолы ______________ (қағаз жеткізгіштегі қосымшалар үшін)</w:t>
      </w:r>
    </w:p>
    <w:p>
      <w:pPr>
        <w:spacing w:after="0"/>
        <w:ind w:left="0"/>
        <w:jc w:val="both"/>
      </w:pPr>
      <w:r>
        <w:rPr>
          <w:rFonts w:ascii="Times New Roman"/>
          <w:b w:val="false"/>
          <w:i w:val="false"/>
          <w:color w:val="000000"/>
          <w:sz w:val="28"/>
        </w:rPr>
        <w:t>Қосымшаның нөмірі ____________________</w:t>
      </w:r>
    </w:p>
    <w:p>
      <w:pPr>
        <w:spacing w:after="0"/>
        <w:ind w:left="0"/>
        <w:jc w:val="both"/>
      </w:pPr>
      <w:r>
        <w:rPr>
          <w:rFonts w:ascii="Times New Roman"/>
          <w:b w:val="false"/>
          <w:i w:val="false"/>
          <w:color w:val="000000"/>
          <w:sz w:val="28"/>
        </w:rPr>
        <w:t>Берілген орны _________________________</w:t>
      </w:r>
    </w:p>
    <w:p>
      <w:pPr>
        <w:spacing w:after="0"/>
        <w:ind w:left="0"/>
        <w:jc w:val="both"/>
      </w:pPr>
      <w:r>
        <w:rPr>
          <w:rFonts w:ascii="Times New Roman"/>
          <w:b w:val="false"/>
          <w:i w:val="false"/>
          <w:color w:val="000000"/>
          <w:sz w:val="28"/>
        </w:rPr>
        <w:t xml:space="preserve">              Қосымшаның берілген күні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3" w:id="36"/>
    <w:p>
      <w:pPr>
        <w:spacing w:after="0"/>
        <w:ind w:left="0"/>
        <w:jc w:val="left"/>
      </w:pPr>
      <w:r>
        <w:rPr>
          <w:rFonts w:ascii="Times New Roman"/>
          <w:b/>
          <w:i w:val="false"/>
          <w:color w:val="000000"/>
        </w:rPr>
        <w:t xml:space="preserve"> Объектіге арналған лицензия*</w:t>
      </w:r>
    </w:p>
    <w:bookmarkEnd w:id="36"/>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__________________________________________________________ айналысуға</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Ерекше шарттары 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(басшының (уәкілетті тұлғаның) тегi, аты,</w:t>
      </w:r>
    </w:p>
    <w:p>
      <w:pPr>
        <w:spacing w:after="0"/>
        <w:ind w:left="0"/>
        <w:jc w:val="both"/>
      </w:pPr>
      <w:r>
        <w:rPr>
          <w:rFonts w:ascii="Times New Roman"/>
          <w:b w:val="false"/>
          <w:i w:val="false"/>
          <w:color w:val="000000"/>
          <w:sz w:val="28"/>
        </w:rPr>
        <w:t>
      әкесiнiң аты (болған жағдайда)</w:t>
      </w:r>
    </w:p>
    <w:p>
      <w:pPr>
        <w:spacing w:after="0"/>
        <w:ind w:left="0"/>
        <w:jc w:val="both"/>
      </w:pP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Берілген орны ____________________________</w:t>
      </w:r>
    </w:p>
    <w:p>
      <w:pPr>
        <w:spacing w:after="0"/>
        <w:ind w:left="0"/>
        <w:jc w:val="both"/>
      </w:pPr>
      <w:r>
        <w:rPr>
          <w:rFonts w:ascii="Times New Roman"/>
          <w:b w:val="false"/>
          <w:i w:val="false"/>
          <w:color w:val="000000"/>
          <w:sz w:val="28"/>
        </w:rPr>
        <w:t>
      * "Рұқсаттар және хабарламалар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2-класс лицензиясы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5" w:id="37"/>
    <w:p>
      <w:pPr>
        <w:spacing w:after="0"/>
        <w:ind w:left="0"/>
        <w:jc w:val="left"/>
      </w:pPr>
      <w:r>
        <w:rPr>
          <w:rFonts w:ascii="Times New Roman"/>
          <w:b/>
          <w:i w:val="false"/>
          <w:color w:val="000000"/>
        </w:rPr>
        <w:t xml:space="preserve"> Объектіге арналған лицензияға қосымша</w:t>
      </w:r>
    </w:p>
    <w:bookmarkEnd w:id="37"/>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 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Лицензиат 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Лицензияның қолданылуының ерекше шарттары 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қосымшалар үшін)</w:t>
      </w:r>
    </w:p>
    <w:p>
      <w:pPr>
        <w:spacing w:after="0"/>
        <w:ind w:left="0"/>
        <w:jc w:val="both"/>
      </w:pPr>
      <w:r>
        <w:rPr>
          <w:rFonts w:ascii="Times New Roman"/>
          <w:b w:val="false"/>
          <w:i w:val="false"/>
          <w:color w:val="000000"/>
          <w:sz w:val="28"/>
        </w:rPr>
        <w:t>
      Мөр орны (қағаз тасығыштағы қосымшалар үшін)</w:t>
      </w:r>
    </w:p>
    <w:p>
      <w:pPr>
        <w:spacing w:after="0"/>
        <w:ind w:left="0"/>
        <w:jc w:val="both"/>
      </w:pPr>
      <w:r>
        <w:rPr>
          <w:rFonts w:ascii="Times New Roman"/>
          <w:b w:val="false"/>
          <w:i w:val="false"/>
          <w:color w:val="000000"/>
          <w:sz w:val="28"/>
        </w:rPr>
        <w:t>
      Қосымшаның нөмірі ______________</w:t>
      </w:r>
    </w:p>
    <w:p>
      <w:pPr>
        <w:spacing w:after="0"/>
        <w:ind w:left="0"/>
        <w:jc w:val="both"/>
      </w:pPr>
      <w:r>
        <w:rPr>
          <w:rFonts w:ascii="Times New Roman"/>
          <w:b w:val="false"/>
          <w:i w:val="false"/>
          <w:color w:val="000000"/>
          <w:sz w:val="28"/>
        </w:rPr>
        <w:t>
      Қолданылу мерзiмi " " _____________ _______ ж.</w:t>
      </w:r>
    </w:p>
    <w:p>
      <w:pPr>
        <w:spacing w:after="0"/>
        <w:ind w:left="0"/>
        <w:jc w:val="both"/>
      </w:pPr>
      <w:r>
        <w:rPr>
          <w:rFonts w:ascii="Times New Roman"/>
          <w:b w:val="false"/>
          <w:i w:val="false"/>
          <w:color w:val="000000"/>
          <w:sz w:val="28"/>
        </w:rPr>
        <w:t>
      Берілген орны ________________________</w:t>
      </w:r>
    </w:p>
    <w:p>
      <w:pPr>
        <w:spacing w:after="0"/>
        <w:ind w:left="0"/>
        <w:jc w:val="both"/>
      </w:pPr>
      <w:r>
        <w:rPr>
          <w:rFonts w:ascii="Times New Roman"/>
          <w:b w:val="false"/>
          <w:i w:val="false"/>
          <w:color w:val="000000"/>
          <w:sz w:val="28"/>
        </w:rPr>
        <w:t>
      Қосымшаның берілген күні " " ______________ 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7" w:id="38"/>
    <w:p>
      <w:pPr>
        <w:spacing w:after="0"/>
        <w:ind w:left="0"/>
        <w:jc w:val="left"/>
      </w:pPr>
      <w:r>
        <w:rPr>
          <w:rFonts w:ascii="Times New Roman"/>
          <w:b/>
          <w:i w:val="false"/>
          <w:color w:val="000000"/>
        </w:rPr>
        <w:t xml:space="preserve"> Этил спирті мен алкоголь өнімін өндіру және айналымы</w:t>
      </w:r>
      <w:r>
        <w:br/>
      </w:r>
      <w:r>
        <w:rPr>
          <w:rFonts w:ascii="Times New Roman"/>
          <w:b/>
          <w:i w:val="false"/>
          <w:color w:val="000000"/>
        </w:rPr>
        <w:t>саласындағы қызметке лицензия</w:t>
      </w:r>
    </w:p>
    <w:bookmarkEnd w:id="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w:t>
      </w:r>
    </w:p>
    <w:p>
      <w:pPr>
        <w:spacing w:after="0"/>
        <w:ind w:left="0"/>
        <w:jc w:val="both"/>
      </w:pPr>
      <w:r>
        <w:rPr>
          <w:rFonts w:ascii="Times New Roman"/>
          <w:b w:val="false"/>
          <w:i w:val="false"/>
          <w:color w:val="000000"/>
          <w:sz w:val="28"/>
        </w:rPr>
        <w:t>
      __________________________________________________________ айналысуға</w:t>
      </w:r>
    </w:p>
    <w:p>
      <w:pPr>
        <w:spacing w:after="0"/>
        <w:ind w:left="0"/>
        <w:jc w:val="both"/>
      </w:pP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Қызметті жүзеге асыру объектісінің мекенжайы 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қойма үй-жайының литері және (немесе) нөмірі – алкоголь</w:t>
      </w:r>
    </w:p>
    <w:p>
      <w:pPr>
        <w:spacing w:after="0"/>
        <w:ind w:left="0"/>
        <w:jc w:val="both"/>
      </w:pPr>
      <w:r>
        <w:rPr>
          <w:rFonts w:ascii="Times New Roman"/>
          <w:b w:val="false"/>
          <w:i w:val="false"/>
          <w:color w:val="000000"/>
          <w:sz w:val="28"/>
        </w:rPr>
        <w:t>
      өнімін сақтау, көтерме сату бойынша қызмет түрі кезінде көрсетіледі)</w:t>
      </w:r>
    </w:p>
    <w:p>
      <w:pPr>
        <w:spacing w:after="0"/>
        <w:ind w:left="0"/>
        <w:jc w:val="both"/>
      </w:pPr>
      <w:r>
        <w:rPr>
          <w:rFonts w:ascii="Times New Roman"/>
          <w:b w:val="false"/>
          <w:i w:val="false"/>
          <w:color w:val="000000"/>
          <w:sz w:val="28"/>
        </w:rPr>
        <w:t>
      Ескерту:_____________________________________________________________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рұқсаттардың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(басшының (уәкілетті тұлғаның) тегi, аты,</w:t>
      </w:r>
    </w:p>
    <w:p>
      <w:pPr>
        <w:spacing w:after="0"/>
        <w:ind w:left="0"/>
        <w:jc w:val="both"/>
      </w:pPr>
      <w:r>
        <w:rPr>
          <w:rFonts w:ascii="Times New Roman"/>
          <w:b w:val="false"/>
          <w:i w:val="false"/>
          <w:color w:val="000000"/>
          <w:sz w:val="28"/>
        </w:rPr>
        <w:t>
      әкесiнiң аты (болған жағдайда)</w:t>
      </w:r>
    </w:p>
    <w:p>
      <w:pPr>
        <w:spacing w:after="0"/>
        <w:ind w:left="0"/>
        <w:jc w:val="both"/>
      </w:pP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берілген күні 20__ жылғы ___ ______________</w:t>
      </w:r>
    </w:p>
    <w:p>
      <w:pPr>
        <w:spacing w:after="0"/>
        <w:ind w:left="0"/>
        <w:jc w:val="both"/>
      </w:pPr>
      <w:r>
        <w:rPr>
          <w:rFonts w:ascii="Times New Roman"/>
          <w:b w:val="false"/>
          <w:i w:val="false"/>
          <w:color w:val="000000"/>
          <w:sz w:val="28"/>
        </w:rPr>
        <w:t>
      Лицензияның нөмірі ______________________</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9" w:id="39"/>
    <w:p>
      <w:pPr>
        <w:spacing w:after="0"/>
        <w:ind w:left="0"/>
        <w:jc w:val="left"/>
      </w:pPr>
      <w:r>
        <w:rPr>
          <w:rFonts w:ascii="Times New Roman"/>
          <w:b/>
          <w:i w:val="false"/>
          <w:color w:val="000000"/>
        </w:rPr>
        <w:t xml:space="preserve"> Алкоголь өнiмiн өндiру жөніндегі қызметке арналған лицензияға</w:t>
      </w:r>
      <w:r>
        <w:br/>
      </w:r>
      <w:r>
        <w:rPr>
          <w:rFonts w:ascii="Times New Roman"/>
          <w:b/>
          <w:i w:val="false"/>
          <w:color w:val="000000"/>
        </w:rPr>
        <w:t>қосымша</w:t>
      </w:r>
    </w:p>
    <w:bookmarkEnd w:id="39"/>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 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Қызметті жүзеге асыру объектісінің мекенжайы_________________________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Лицензиат 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(басшының (уәкілетті тұлғаның) тегi, аты, әкесiнiң</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Қолы ______________ (қағаз тасығыштағы қосымшалар үшін)</w:t>
      </w:r>
    </w:p>
    <w:p>
      <w:pPr>
        <w:spacing w:after="0"/>
        <w:ind w:left="0"/>
        <w:jc w:val="both"/>
      </w:pPr>
      <w:r>
        <w:rPr>
          <w:rFonts w:ascii="Times New Roman"/>
          <w:b w:val="false"/>
          <w:i w:val="false"/>
          <w:color w:val="000000"/>
          <w:sz w:val="28"/>
        </w:rPr>
        <w:t>
      Мөр орны (қағаз тасығыштағы қосымшалар үшін)</w:t>
      </w:r>
    </w:p>
    <w:p>
      <w:pPr>
        <w:spacing w:after="0"/>
        <w:ind w:left="0"/>
        <w:jc w:val="both"/>
      </w:pPr>
      <w:r>
        <w:rPr>
          <w:rFonts w:ascii="Times New Roman"/>
          <w:b w:val="false"/>
          <w:i w:val="false"/>
          <w:color w:val="000000"/>
          <w:sz w:val="28"/>
        </w:rPr>
        <w:t>
      Қосымшаның нөмірі ____________________</w:t>
      </w:r>
    </w:p>
    <w:p>
      <w:pPr>
        <w:spacing w:after="0"/>
        <w:ind w:left="0"/>
        <w:jc w:val="both"/>
      </w:pPr>
      <w:r>
        <w:rPr>
          <w:rFonts w:ascii="Times New Roman"/>
          <w:b w:val="false"/>
          <w:i w:val="false"/>
          <w:color w:val="000000"/>
          <w:sz w:val="28"/>
        </w:rPr>
        <w:t>
      Берілген орны ________________________</w:t>
      </w:r>
    </w:p>
    <w:p>
      <w:pPr>
        <w:spacing w:after="0"/>
        <w:ind w:left="0"/>
        <w:jc w:val="both"/>
      </w:pPr>
      <w:r>
        <w:rPr>
          <w:rFonts w:ascii="Times New Roman"/>
          <w:b w:val="false"/>
          <w:i w:val="false"/>
          <w:color w:val="000000"/>
          <w:sz w:val="28"/>
        </w:rPr>
        <w:t>
      Қосымшаның берілген күні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31" w:id="40"/>
    <w:p>
      <w:pPr>
        <w:spacing w:after="0"/>
        <w:ind w:left="0"/>
        <w:jc w:val="left"/>
      </w:pPr>
      <w:r>
        <w:rPr>
          <w:rFonts w:ascii="Times New Roman"/>
          <w:b/>
          <w:i w:val="false"/>
          <w:color w:val="000000"/>
        </w:rPr>
        <w:t xml:space="preserve"> Ойын бизнесі саласындағы қызметке лицензия</w:t>
      </w:r>
    </w:p>
    <w:bookmarkEnd w:id="4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айналысуға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ойын мекемесінің атауы және орналасқан жері 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берілген күні " " ____________ _______ ж.</w:t>
      </w:r>
    </w:p>
    <w:p>
      <w:pPr>
        <w:spacing w:after="0"/>
        <w:ind w:left="0"/>
        <w:jc w:val="both"/>
      </w:pPr>
      <w:r>
        <w:rPr>
          <w:rFonts w:ascii="Times New Roman"/>
          <w:b w:val="false"/>
          <w:i w:val="false"/>
          <w:color w:val="000000"/>
          <w:sz w:val="28"/>
        </w:rPr>
        <w:t>
      Лицензияның қолданылу мерзімі: " " ____________ _______ ж.</w:t>
      </w:r>
    </w:p>
    <w:p>
      <w:pPr>
        <w:spacing w:after="0"/>
        <w:ind w:left="0"/>
        <w:jc w:val="both"/>
      </w:pPr>
      <w:r>
        <w:rPr>
          <w:rFonts w:ascii="Times New Roman"/>
          <w:b w:val="false"/>
          <w:i w:val="false"/>
          <w:color w:val="000000"/>
          <w:sz w:val="28"/>
        </w:rPr>
        <w:t>
      Лицензияның нөмірі _____________________________</w:t>
      </w:r>
    </w:p>
    <w:p>
      <w:pPr>
        <w:spacing w:after="0"/>
        <w:ind w:left="0"/>
        <w:jc w:val="both"/>
      </w:pPr>
      <w:r>
        <w:rPr>
          <w:rFonts w:ascii="Times New Roman"/>
          <w:b w:val="false"/>
          <w:i w:val="false"/>
          <w:color w:val="000000"/>
          <w:sz w:val="28"/>
        </w:rPr>
        <w:t>
      Берілген орны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41"/>
    <w:p>
      <w:pPr>
        <w:spacing w:after="0"/>
        <w:ind w:left="0"/>
        <w:jc w:val="left"/>
      </w:pPr>
      <w:r>
        <w:rPr>
          <w:rFonts w:ascii="Times New Roman"/>
          <w:b/>
          <w:i w:val="false"/>
          <w:color w:val="000000"/>
        </w:rPr>
        <w:t xml:space="preserve"> Экспорттық бақылауға жататын өнімді экспорттауға арналған лицензия</w:t>
      </w:r>
    </w:p>
    <w:bookmarkEnd w:id="41"/>
    <w:p>
      <w:pPr>
        <w:spacing w:after="0"/>
        <w:ind w:left="0"/>
        <w:jc w:val="both"/>
      </w:pPr>
      <w:r>
        <w:rPr>
          <w:rFonts w:ascii="Times New Roman"/>
          <w:b w:val="false"/>
          <w:i w:val="false"/>
          <w:color w:val="ff0000"/>
          <w:sz w:val="28"/>
        </w:rPr>
        <w:t xml:space="preserve">
      Ескерту. 14-қосымша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 атауы, ел,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тұтынушы (толық атауы, ел,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әкесiнiң аты (болған жағдайда)тегi,____________ ________________________</w:t>
            </w:r>
          </w:p>
          <w:p>
            <w:pPr>
              <w:spacing w:after="20"/>
              <w:ind w:left="20"/>
              <w:jc w:val="both"/>
            </w:pPr>
            <w:r>
              <w:rPr>
                <w:rFonts w:ascii="Times New Roman"/>
                <w:b w:val="false"/>
                <w:i w:val="false"/>
                <w:color w:val="000000"/>
                <w:sz w:val="20"/>
              </w:rPr>
              <w:t>
лауазымы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Қазақстан Республикасы Мемлекеттік органы-лицензиар аты, әкесiнiң аты (бар болған жағдайда) тегi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Лауазымы____________________________</w:t>
            </w:r>
          </w:p>
          <w:p>
            <w:pPr>
              <w:spacing w:after="20"/>
              <w:ind w:left="20"/>
              <w:jc w:val="both"/>
            </w:pPr>
            <w:r>
              <w:rPr>
                <w:rFonts w:ascii="Times New Roman"/>
                <w:b w:val="false"/>
                <w:i w:val="false"/>
                <w:color w:val="000000"/>
                <w:sz w:val="20"/>
              </w:rPr>
              <w:t>
Қолы________________________________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42"/>
    <w:p>
      <w:pPr>
        <w:spacing w:after="0"/>
        <w:ind w:left="0"/>
        <w:jc w:val="left"/>
      </w:pPr>
      <w:r>
        <w:rPr>
          <w:rFonts w:ascii="Times New Roman"/>
          <w:b/>
          <w:i w:val="false"/>
          <w:color w:val="000000"/>
        </w:rPr>
        <w:t xml:space="preserve"> Экспорттық бақылауға жататын өнімді импорттауға арналған лицензия</w:t>
      </w:r>
    </w:p>
    <w:bookmarkEnd w:id="42"/>
    <w:p>
      <w:pPr>
        <w:spacing w:after="0"/>
        <w:ind w:left="0"/>
        <w:jc w:val="both"/>
      </w:pPr>
      <w:r>
        <w:rPr>
          <w:rFonts w:ascii="Times New Roman"/>
          <w:b w:val="false"/>
          <w:i w:val="false"/>
          <w:color w:val="ff0000"/>
          <w:sz w:val="28"/>
        </w:rPr>
        <w:t xml:space="preserve">
      Ескерту. 15-қосымша жаңа редакцияда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 тұтынушы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әрекет ету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үшін негіз (шарт, келісімшарт, келісім немесе сыртқы сауда мәмілесінің қатысушылары арасындағы өзге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қосалқы)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Сомалық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берушіден аты, әкесiнiң аты (болған жағдайда) тегi____________ ________________________</w:t>
            </w:r>
          </w:p>
          <w:p>
            <w:pPr>
              <w:spacing w:after="20"/>
              <w:ind w:left="20"/>
              <w:jc w:val="both"/>
            </w:pPr>
            <w:r>
              <w:rPr>
                <w:rFonts w:ascii="Times New Roman"/>
                <w:b w:val="false"/>
                <w:i w:val="false"/>
                <w:color w:val="000000"/>
                <w:sz w:val="20"/>
              </w:rPr>
              <w:t>
лауазымы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Қазақстан Республикасы Мемлекеттік органы-лицензиар аты, әкесiнiң аты (бар болған жағдайда) тегi _____________________________________</w:t>
            </w:r>
          </w:p>
          <w:p>
            <w:pPr>
              <w:spacing w:after="20"/>
              <w:ind w:left="20"/>
              <w:jc w:val="both"/>
            </w:pPr>
            <w:r>
              <w:rPr>
                <w:rFonts w:ascii="Times New Roman"/>
                <w:b w:val="false"/>
                <w:i w:val="false"/>
                <w:color w:val="000000"/>
                <w:sz w:val="20"/>
              </w:rPr>
              <w:t>
Лауазымы____________________________</w:t>
            </w:r>
          </w:p>
          <w:p>
            <w:pPr>
              <w:spacing w:after="20"/>
              <w:ind w:left="20"/>
              <w:jc w:val="both"/>
            </w:pPr>
            <w:r>
              <w:rPr>
                <w:rFonts w:ascii="Times New Roman"/>
                <w:b w:val="false"/>
                <w:i w:val="false"/>
                <w:color w:val="000000"/>
                <w:sz w:val="20"/>
              </w:rPr>
              <w:t>
Қолы________________________________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 16-қосымша</w:t>
            </w:r>
            <w:r>
              <w:br/>
            </w:r>
            <w:r>
              <w:rPr>
                <w:rFonts w:ascii="Times New Roman"/>
                <w:b w:val="false"/>
                <w:i w:val="false"/>
                <w:color w:val="000000"/>
                <w:sz w:val="20"/>
              </w:rPr>
              <w:t>Нысан</w:t>
            </w:r>
          </w:p>
        </w:tc>
      </w:tr>
    </w:tbl>
    <w:bookmarkStart w:name="z261" w:id="43"/>
    <w:p>
      <w:pPr>
        <w:spacing w:after="0"/>
        <w:ind w:left="0"/>
        <w:jc w:val="left"/>
      </w:pPr>
      <w:r>
        <w:rPr>
          <w:rFonts w:ascii="Times New Roman"/>
          <w:b/>
          <w:i w:val="false"/>
          <w:color w:val="000000"/>
        </w:rPr>
        <w:t xml:space="preserve"> Экспорттық бақылауға жататын өнімді экспорттауға және (немесе) импорттауға арналған лицензияға қосымша</w:t>
      </w:r>
    </w:p>
    <w:bookmarkEnd w:id="43"/>
    <w:p>
      <w:pPr>
        <w:spacing w:after="0"/>
        <w:ind w:left="0"/>
        <w:jc w:val="both"/>
      </w:pPr>
      <w:r>
        <w:rPr>
          <w:rFonts w:ascii="Times New Roman"/>
          <w:b w:val="false"/>
          <w:i w:val="false"/>
          <w:color w:val="ff0000"/>
          <w:sz w:val="28"/>
        </w:rPr>
        <w:t xml:space="preserve">
      Ескерту. Бұйрық 16-қосымшамен толықтырылды – ҚР Ұлттық экономика министрінің 22.11.2016 (алғаш ресми жарияланған күнінен кейін күнтізбелік жиырма бір күн өткен соң қолданысқа енгізіледі) </w:t>
      </w:r>
      <w:r>
        <w:rPr>
          <w:rFonts w:ascii="Times New Roman"/>
          <w:b w:val="false"/>
          <w:i w:val="false"/>
          <w:color w:val="ff0000"/>
          <w:sz w:val="28"/>
        </w:rPr>
        <w:t>№ 478</w:t>
      </w:r>
      <w:r>
        <w:rPr>
          <w:rFonts w:ascii="Times New Roman"/>
          <w:b w:val="false"/>
          <w:i w:val="false"/>
          <w:color w:val="ff0000"/>
          <w:sz w:val="28"/>
        </w:rPr>
        <w:t xml:space="preserve">; жаңа редакцияда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_____ Парақ №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органы – лицензиар _______________________________</w:t>
            </w:r>
          </w:p>
          <w:p>
            <w:pPr>
              <w:spacing w:after="20"/>
              <w:ind w:left="20"/>
              <w:jc w:val="both"/>
            </w:pPr>
            <w:r>
              <w:rPr>
                <w:rFonts w:ascii="Times New Roman"/>
                <w:b w:val="false"/>
                <w:i w:val="false"/>
                <w:color w:val="000000"/>
                <w:sz w:val="20"/>
              </w:rPr>
              <w:t>
тегi, аты, әкесiнiң аты (бар болған жағдайда)______________________</w:t>
            </w:r>
          </w:p>
          <w:p>
            <w:pPr>
              <w:spacing w:after="20"/>
              <w:ind w:left="20"/>
              <w:jc w:val="both"/>
            </w:pPr>
            <w:r>
              <w:rPr>
                <w:rFonts w:ascii="Times New Roman"/>
                <w:b w:val="false"/>
                <w:i w:val="false"/>
                <w:color w:val="000000"/>
                <w:sz w:val="20"/>
              </w:rPr>
              <w:t>
Лауазымы______________________</w:t>
            </w:r>
          </w:p>
          <w:p>
            <w:pPr>
              <w:spacing w:after="20"/>
              <w:ind w:left="20"/>
              <w:jc w:val="both"/>
            </w:pPr>
            <w:r>
              <w:rPr>
                <w:rFonts w:ascii="Times New Roman"/>
                <w:b w:val="false"/>
                <w:i w:val="false"/>
                <w:color w:val="000000"/>
                <w:sz w:val="20"/>
              </w:rPr>
              <w:t>
Күні__________________________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 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Экспорттық бақылауға жататын өнімді экспорттауға және (немесе) импорттауға арналған лицензия беру туралы өтінішке қосымша</w:t>
      </w:r>
    </w:p>
    <w:p>
      <w:pPr>
        <w:spacing w:after="0"/>
        <w:ind w:left="0"/>
        <w:jc w:val="both"/>
      </w:pPr>
      <w:r>
        <w:rPr>
          <w:rFonts w:ascii="Times New Roman"/>
          <w:b w:val="false"/>
          <w:i w:val="false"/>
          <w:color w:val="ff0000"/>
          <w:sz w:val="28"/>
        </w:rPr>
        <w:t xml:space="preserve">
      Ескерту. Бұйрық 17-қосымшамен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_____ Парақ №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берушіден: </w:t>
            </w:r>
          </w:p>
          <w:p>
            <w:pPr>
              <w:spacing w:after="20"/>
              <w:ind w:left="20"/>
              <w:jc w:val="both"/>
            </w:pPr>
            <w:r>
              <w:rPr>
                <w:rFonts w:ascii="Times New Roman"/>
                <w:b w:val="false"/>
                <w:i w:val="false"/>
                <w:color w:val="000000"/>
                <w:sz w:val="20"/>
              </w:rPr>
              <w:t>
Тегi, аты, әкесiнiң аты (бар болған жағдайда)_______________________</w:t>
            </w:r>
          </w:p>
          <w:p>
            <w:pPr>
              <w:spacing w:after="20"/>
              <w:ind w:left="20"/>
              <w:jc w:val="both"/>
            </w:pPr>
            <w:r>
              <w:rPr>
                <w:rFonts w:ascii="Times New Roman"/>
                <w:b w:val="false"/>
                <w:i w:val="false"/>
                <w:color w:val="000000"/>
                <w:sz w:val="20"/>
              </w:rPr>
              <w:t>
Лауазымы_______________________</w:t>
            </w:r>
          </w:p>
          <w:p>
            <w:pPr>
              <w:spacing w:after="20"/>
              <w:ind w:left="20"/>
              <w:jc w:val="both"/>
            </w:pPr>
            <w:r>
              <w:rPr>
                <w:rFonts w:ascii="Times New Roman"/>
                <w:b w:val="false"/>
                <w:i w:val="false"/>
                <w:color w:val="000000"/>
                <w:sz w:val="20"/>
              </w:rPr>
              <w:t>
Күні___________________________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ff0000"/>
          <w:sz w:val="28"/>
        </w:rPr>
        <w:t xml:space="preserve">
      Ескерту. 18-қосымшамен толықтырылды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 көрсетiлсiн)</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беруiңiздi сұраймын. </w:t>
      </w:r>
    </w:p>
    <w:p>
      <w:pPr>
        <w:spacing w:after="0"/>
        <w:ind w:left="0"/>
        <w:jc w:val="both"/>
      </w:pPr>
      <w:r>
        <w:rPr>
          <w:rFonts w:ascii="Times New Roman"/>
          <w:b w:val="false"/>
          <w:i w:val="false"/>
          <w:color w:val="000000"/>
          <w:sz w:val="28"/>
        </w:rPr>
        <w:t xml:space="preserve">Заңды тұлғаның мекенжайы 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 көше атауы, үй/ғимарат (стационарлық </w:t>
      </w:r>
    </w:p>
    <w:p>
      <w:pPr>
        <w:spacing w:after="0"/>
        <w:ind w:left="0"/>
        <w:jc w:val="both"/>
      </w:pPr>
      <w:r>
        <w:rPr>
          <w:rFonts w:ascii="Times New Roman"/>
          <w:b w:val="false"/>
          <w:i w:val="false"/>
          <w:color w:val="000000"/>
          <w:sz w:val="28"/>
        </w:rPr>
        <w:t xml:space="preserve">                 үй-жайлар) нөмірі) </w:t>
      </w:r>
    </w:p>
    <w:p>
      <w:pPr>
        <w:spacing w:after="0"/>
        <w:ind w:left="0"/>
        <w:jc w:val="both"/>
      </w:pPr>
      <w:r>
        <w:rPr>
          <w:rFonts w:ascii="Times New Roman"/>
          <w:b w:val="false"/>
          <w:i w:val="false"/>
          <w:color w:val="000000"/>
          <w:sz w:val="28"/>
        </w:rPr>
        <w:t xml:space="preserve">Электрондық пошта __________________________________________________; </w:t>
      </w:r>
    </w:p>
    <w:p>
      <w:pPr>
        <w:spacing w:after="0"/>
        <w:ind w:left="0"/>
        <w:jc w:val="both"/>
      </w:pPr>
      <w:r>
        <w:rPr>
          <w:rFonts w:ascii="Times New Roman"/>
          <w:b w:val="false"/>
          <w:i w:val="false"/>
          <w:color w:val="000000"/>
          <w:sz w:val="28"/>
        </w:rPr>
        <w:t xml:space="preserve">Телефон нөмірлері 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Тұтынушылармен жұмысты қамтамасыз ететін қызметті – абоненттік қызметтерді, </w:t>
      </w:r>
    </w:p>
    <w:p>
      <w:pPr>
        <w:spacing w:after="0"/>
        <w:ind w:left="0"/>
        <w:jc w:val="both"/>
      </w:pPr>
      <w:r>
        <w:rPr>
          <w:rFonts w:ascii="Times New Roman"/>
          <w:b w:val="false"/>
          <w:i w:val="false"/>
          <w:color w:val="000000"/>
          <w:sz w:val="28"/>
        </w:rPr>
        <w:t>учаскелерді құру туралы бұйрықтың болуы туралы ақпарат:</w:t>
      </w:r>
    </w:p>
    <w:p>
      <w:pPr>
        <w:spacing w:after="0"/>
        <w:ind w:left="0"/>
        <w:jc w:val="both"/>
      </w:pPr>
      <w:r>
        <w:rPr>
          <w:rFonts w:ascii="Times New Roman"/>
          <w:b w:val="false"/>
          <w:i w:val="false"/>
          <w:color w:val="000000"/>
          <w:sz w:val="28"/>
        </w:rPr>
        <w:t xml:space="preserve">1) қызметті құру туралы бұйрықтың нөмірі _______________________________; </w:t>
      </w:r>
    </w:p>
    <w:p>
      <w:pPr>
        <w:spacing w:after="0"/>
        <w:ind w:left="0"/>
        <w:jc w:val="both"/>
      </w:pPr>
      <w:r>
        <w:rPr>
          <w:rFonts w:ascii="Times New Roman"/>
          <w:b w:val="false"/>
          <w:i w:val="false"/>
          <w:color w:val="000000"/>
          <w:sz w:val="28"/>
        </w:rPr>
        <w:t xml:space="preserve">2) бұйрыққа қол қойылған күн __________________________________________; </w:t>
      </w:r>
    </w:p>
    <w:p>
      <w:pPr>
        <w:spacing w:after="0"/>
        <w:ind w:left="0"/>
        <w:jc w:val="both"/>
      </w:pPr>
      <w:r>
        <w:rPr>
          <w:rFonts w:ascii="Times New Roman"/>
          <w:b w:val="false"/>
          <w:i w:val="false"/>
          <w:color w:val="000000"/>
          <w:sz w:val="28"/>
        </w:rPr>
        <w:t xml:space="preserve">3) жауаптының тегi, аты, әкесiнiң аты (болған жағдайда) ______________________________. </w:t>
      </w:r>
    </w:p>
    <w:p>
      <w:pPr>
        <w:spacing w:after="0"/>
        <w:ind w:left="0"/>
        <w:jc w:val="both"/>
      </w:pPr>
      <w:r>
        <w:rPr>
          <w:rFonts w:ascii="Times New Roman"/>
          <w:b w:val="false"/>
          <w:i w:val="false"/>
          <w:color w:val="000000"/>
          <w:sz w:val="28"/>
        </w:rPr>
        <w:t>Кемiнде 10 000 айлық есептiк көрсеткiш мөлшерінде айналым қаражатының болуы  туралы</w:t>
      </w:r>
    </w:p>
    <w:p>
      <w:pPr>
        <w:spacing w:after="0"/>
        <w:ind w:left="0"/>
        <w:jc w:val="both"/>
      </w:pPr>
      <w:r>
        <w:rPr>
          <w:rFonts w:ascii="Times New Roman"/>
          <w:b w:val="false"/>
          <w:i w:val="false"/>
          <w:color w:val="000000"/>
          <w:sz w:val="28"/>
        </w:rPr>
        <w:t xml:space="preserve">ақпарат:  </w:t>
      </w:r>
    </w:p>
    <w:p>
      <w:pPr>
        <w:spacing w:after="0"/>
        <w:ind w:left="0"/>
        <w:jc w:val="both"/>
      </w:pPr>
      <w:r>
        <w:rPr>
          <w:rFonts w:ascii="Times New Roman"/>
          <w:b w:val="false"/>
          <w:i w:val="false"/>
          <w:color w:val="000000"/>
          <w:sz w:val="28"/>
        </w:rPr>
        <w:t xml:space="preserve">1) банктің атауы _____________________________________________________; </w:t>
      </w:r>
    </w:p>
    <w:p>
      <w:pPr>
        <w:spacing w:after="0"/>
        <w:ind w:left="0"/>
        <w:jc w:val="both"/>
      </w:pPr>
      <w:r>
        <w:rPr>
          <w:rFonts w:ascii="Times New Roman"/>
          <w:b w:val="false"/>
          <w:i w:val="false"/>
          <w:color w:val="000000"/>
          <w:sz w:val="28"/>
        </w:rPr>
        <w:t xml:space="preserve">2) шот нөмірі _______________________________________________________; </w:t>
      </w:r>
    </w:p>
    <w:p>
      <w:pPr>
        <w:spacing w:after="0"/>
        <w:ind w:left="0"/>
        <w:jc w:val="both"/>
      </w:pPr>
      <w:r>
        <w:rPr>
          <w:rFonts w:ascii="Times New Roman"/>
          <w:b w:val="false"/>
          <w:i w:val="false"/>
          <w:color w:val="000000"/>
          <w:sz w:val="28"/>
        </w:rPr>
        <w:t xml:space="preserve">3) айналым қаражатының мөлшері (сома) _________________________________. </w:t>
      </w:r>
    </w:p>
    <w:p>
      <w:pPr>
        <w:spacing w:after="0"/>
        <w:ind w:left="0"/>
        <w:jc w:val="both"/>
      </w:pPr>
      <w:r>
        <w:rPr>
          <w:rFonts w:ascii="Times New Roman"/>
          <w:b w:val="false"/>
          <w:i w:val="false"/>
          <w:color w:val="000000"/>
          <w:sz w:val="28"/>
        </w:rPr>
        <w:t>"Электрондық үкімет" төлем шлюзі арқылы төлеу жағдайларын қоспағанда, лицензия  беру</w:t>
      </w:r>
    </w:p>
    <w:p>
      <w:pPr>
        <w:spacing w:after="0"/>
        <w:ind w:left="0"/>
        <w:jc w:val="both"/>
      </w:pPr>
      <w:r>
        <w:rPr>
          <w:rFonts w:ascii="Times New Roman"/>
          <w:b w:val="false"/>
          <w:i w:val="false"/>
          <w:color w:val="000000"/>
          <w:sz w:val="28"/>
        </w:rPr>
        <w:t>үшін бюджетке лицензиялық алым төлеу туралы мәліметтер: 1) түбіртектің нөмірі мен күні</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Бұл ретте, көрсетілетін қызметті алушы "Энергиямен жабдықтау мақсатында электр </w:t>
      </w:r>
    </w:p>
    <w:p>
      <w:pPr>
        <w:spacing w:after="0"/>
        <w:ind w:left="0"/>
        <w:jc w:val="both"/>
      </w:pPr>
      <w:r>
        <w:rPr>
          <w:rFonts w:ascii="Times New Roman"/>
          <w:b w:val="false"/>
          <w:i w:val="false"/>
          <w:color w:val="000000"/>
          <w:sz w:val="28"/>
        </w:rPr>
        <w:t>энергиясын сатып алу, магистральдық газ құбырларын, мұнай құбырларын, мұнай  өнiмдерi</w:t>
      </w:r>
    </w:p>
    <w:p>
      <w:pPr>
        <w:spacing w:after="0"/>
        <w:ind w:left="0"/>
        <w:jc w:val="both"/>
      </w:pPr>
      <w:r>
        <w:rPr>
          <w:rFonts w:ascii="Times New Roman"/>
          <w:b w:val="false"/>
          <w:i w:val="false"/>
          <w:color w:val="000000"/>
          <w:sz w:val="28"/>
        </w:rPr>
        <w:t>құбырларын пайдалану қызметі үшін біліктілік талаптары мен оларға  сәйкестiкті растайтын</w:t>
      </w:r>
    </w:p>
    <w:p>
      <w:pPr>
        <w:spacing w:after="0"/>
        <w:ind w:left="0"/>
        <w:jc w:val="both"/>
      </w:pPr>
      <w:r>
        <w:rPr>
          <w:rFonts w:ascii="Times New Roman"/>
          <w:b w:val="false"/>
          <w:i w:val="false"/>
          <w:color w:val="000000"/>
          <w:sz w:val="28"/>
        </w:rPr>
        <w:t>құжаттар тiзбесін бекіту туралы" Қазақстан Республикасы Ұлттық экономика министрінің</w:t>
      </w:r>
    </w:p>
    <w:p>
      <w:pPr>
        <w:spacing w:after="0"/>
        <w:ind w:left="0"/>
        <w:jc w:val="both"/>
      </w:pPr>
      <w:r>
        <w:rPr>
          <w:rFonts w:ascii="Times New Roman"/>
          <w:b w:val="false"/>
          <w:i w:val="false"/>
          <w:color w:val="000000"/>
          <w:sz w:val="28"/>
        </w:rPr>
        <w:t xml:space="preserve">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 xml:space="preserve">Осымен: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айналысуға сот тыйым салмайтыны;  қоса берілетін құжаттардың барлығы шындыққа сәйкес</w:t>
      </w:r>
    </w:p>
    <w:p>
      <w:pPr>
        <w:spacing w:after="0"/>
        <w:ind w:left="0"/>
        <w:jc w:val="both"/>
      </w:pPr>
      <w:r>
        <w:rPr>
          <w:rFonts w:ascii="Times New Roman"/>
          <w:b w:val="false"/>
          <w:i w:val="false"/>
          <w:color w:val="000000"/>
          <w:sz w:val="28"/>
        </w:rPr>
        <w:t>келетіні және жарамды  болып табылатындығы расталады;   өтініш беруші лицензияны және</w:t>
      </w:r>
    </w:p>
    <w:p>
      <w:pPr>
        <w:spacing w:after="0"/>
        <w:ind w:left="0"/>
        <w:jc w:val="both"/>
      </w:pPr>
      <w:r>
        <w:rPr>
          <w:rFonts w:ascii="Times New Roman"/>
          <w:b w:val="false"/>
          <w:i w:val="false"/>
          <w:color w:val="000000"/>
          <w:sz w:val="28"/>
        </w:rPr>
        <w:t>(немесе) лицензияға қосымшаны беру кезінде  ақпараттық жүйелерде қамтылған, заңмен</w:t>
      </w:r>
    </w:p>
    <w:p>
      <w:pPr>
        <w:spacing w:after="0"/>
        <w:ind w:left="0"/>
        <w:jc w:val="both"/>
      </w:pPr>
      <w:r>
        <w:rPr>
          <w:rFonts w:ascii="Times New Roman"/>
          <w:b w:val="false"/>
          <w:i w:val="false"/>
          <w:color w:val="000000"/>
          <w:sz w:val="28"/>
        </w:rPr>
        <w:t xml:space="preserve">қорғалатын құпияны құрайтын,  қолжетімділігі шектеулі дербес деректерді пайдалануға келісім береді;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Осы арқылы Қазақстан Республикасының заңнамасына сәйкес мен ұсынып  отырған</w:t>
      </w:r>
    </w:p>
    <w:p>
      <w:pPr>
        <w:spacing w:after="0"/>
        <w:ind w:left="0"/>
        <w:jc w:val="both"/>
      </w:pPr>
      <w:r>
        <w:rPr>
          <w:rFonts w:ascii="Times New Roman"/>
          <w:b w:val="false"/>
          <w:i w:val="false"/>
          <w:color w:val="000000"/>
          <w:sz w:val="28"/>
        </w:rPr>
        <w:t xml:space="preserve">(толтырған) ақпараттың дұрыстығы үшін жауапты екенімді растаймын.  </w:t>
      </w:r>
    </w:p>
    <w:p>
      <w:pPr>
        <w:spacing w:after="0"/>
        <w:ind w:left="0"/>
        <w:jc w:val="both"/>
      </w:pPr>
      <w:r>
        <w:rPr>
          <w:rFonts w:ascii="Times New Roman"/>
          <w:b w:val="false"/>
          <w:i w:val="false"/>
          <w:color w:val="000000"/>
          <w:sz w:val="28"/>
        </w:rPr>
        <w:t xml:space="preserve">Басшы __________________________________________________________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(тегi, аты, әкесiнiң аты (болған жағдайда)</w:t>
      </w:r>
    </w:p>
    <w:p>
      <w:pPr>
        <w:spacing w:after="0"/>
        <w:ind w:left="0"/>
        <w:jc w:val="both"/>
      </w:pPr>
      <w:r>
        <w:rPr>
          <w:rFonts w:ascii="Times New Roman"/>
          <w:b w:val="false"/>
          <w:i w:val="false"/>
          <w:color w:val="000000"/>
          <w:sz w:val="28"/>
        </w:rPr>
        <w:t>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үшін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ff0000"/>
          <w:sz w:val="28"/>
        </w:rPr>
        <w:t xml:space="preserve">
      Ескерту. 19-қосымшамен толықтырылды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xml:space="preserve">Жеке тұлғаның тұрғылықты жерінің мекенжайы 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Электрондық пошта __________________________________________________; </w:t>
      </w:r>
    </w:p>
    <w:p>
      <w:pPr>
        <w:spacing w:after="0"/>
        <w:ind w:left="0"/>
        <w:jc w:val="both"/>
      </w:pPr>
      <w:r>
        <w:rPr>
          <w:rFonts w:ascii="Times New Roman"/>
          <w:b w:val="false"/>
          <w:i w:val="false"/>
          <w:color w:val="000000"/>
          <w:sz w:val="28"/>
        </w:rPr>
        <w:t xml:space="preserve">Телефон нөмірлері 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 xml:space="preserve">Тұтынушылармен жұмысты қамтамасыз ететін қызметті – абоненттік қызметтерді, </w:t>
      </w:r>
    </w:p>
    <w:p>
      <w:pPr>
        <w:spacing w:after="0"/>
        <w:ind w:left="0"/>
        <w:jc w:val="both"/>
      </w:pPr>
      <w:r>
        <w:rPr>
          <w:rFonts w:ascii="Times New Roman"/>
          <w:b w:val="false"/>
          <w:i w:val="false"/>
          <w:color w:val="000000"/>
          <w:sz w:val="28"/>
        </w:rPr>
        <w:t xml:space="preserve">учаскелерді құру туралы бұйрықтың болуы туралы ақпарат:  </w:t>
      </w:r>
    </w:p>
    <w:p>
      <w:pPr>
        <w:spacing w:after="0"/>
        <w:ind w:left="0"/>
        <w:jc w:val="both"/>
      </w:pPr>
      <w:r>
        <w:rPr>
          <w:rFonts w:ascii="Times New Roman"/>
          <w:b w:val="false"/>
          <w:i w:val="false"/>
          <w:color w:val="000000"/>
          <w:sz w:val="28"/>
        </w:rPr>
        <w:t xml:space="preserve">1) қызметті құру туралы бұйрықтың нөмірі _______________________________; </w:t>
      </w:r>
    </w:p>
    <w:p>
      <w:pPr>
        <w:spacing w:after="0"/>
        <w:ind w:left="0"/>
        <w:jc w:val="both"/>
      </w:pPr>
      <w:r>
        <w:rPr>
          <w:rFonts w:ascii="Times New Roman"/>
          <w:b w:val="false"/>
          <w:i w:val="false"/>
          <w:color w:val="000000"/>
          <w:sz w:val="28"/>
        </w:rPr>
        <w:t xml:space="preserve">2) бұйрыққа қол қойылған күн __________________________________________; </w:t>
      </w:r>
    </w:p>
    <w:p>
      <w:pPr>
        <w:spacing w:after="0"/>
        <w:ind w:left="0"/>
        <w:jc w:val="both"/>
      </w:pPr>
      <w:r>
        <w:rPr>
          <w:rFonts w:ascii="Times New Roman"/>
          <w:b w:val="false"/>
          <w:i w:val="false"/>
          <w:color w:val="000000"/>
          <w:sz w:val="28"/>
        </w:rPr>
        <w:t>3) жауаптының тегi, аты, әкесiнiң аты (болған жағдайда) ______________________________.</w:t>
      </w:r>
    </w:p>
    <w:p>
      <w:pPr>
        <w:spacing w:after="0"/>
        <w:ind w:left="0"/>
        <w:jc w:val="both"/>
      </w:pPr>
      <w:r>
        <w:rPr>
          <w:rFonts w:ascii="Times New Roman"/>
          <w:b w:val="false"/>
          <w:i w:val="false"/>
          <w:color w:val="000000"/>
          <w:sz w:val="28"/>
        </w:rPr>
        <w:t>Кемiнде 10 000 айлық есептiк көрсеткiш мөлшерінде айналым  қаражатының болуы туралы</w:t>
      </w:r>
    </w:p>
    <w:p>
      <w:pPr>
        <w:spacing w:after="0"/>
        <w:ind w:left="0"/>
        <w:jc w:val="both"/>
      </w:pPr>
      <w:r>
        <w:rPr>
          <w:rFonts w:ascii="Times New Roman"/>
          <w:b w:val="false"/>
          <w:i w:val="false"/>
          <w:color w:val="000000"/>
          <w:sz w:val="28"/>
        </w:rPr>
        <w:t xml:space="preserve">ақпарат:  </w:t>
      </w:r>
    </w:p>
    <w:p>
      <w:pPr>
        <w:spacing w:after="0"/>
        <w:ind w:left="0"/>
        <w:jc w:val="both"/>
      </w:pPr>
      <w:r>
        <w:rPr>
          <w:rFonts w:ascii="Times New Roman"/>
          <w:b w:val="false"/>
          <w:i w:val="false"/>
          <w:color w:val="000000"/>
          <w:sz w:val="28"/>
        </w:rPr>
        <w:t xml:space="preserve">1) банктің атауы _____________________________________________________; </w:t>
      </w:r>
    </w:p>
    <w:p>
      <w:pPr>
        <w:spacing w:after="0"/>
        <w:ind w:left="0"/>
        <w:jc w:val="both"/>
      </w:pPr>
      <w:r>
        <w:rPr>
          <w:rFonts w:ascii="Times New Roman"/>
          <w:b w:val="false"/>
          <w:i w:val="false"/>
          <w:color w:val="000000"/>
          <w:sz w:val="28"/>
        </w:rPr>
        <w:t xml:space="preserve">2) шот нөмірі _______________________________________________________; </w:t>
      </w:r>
    </w:p>
    <w:p>
      <w:pPr>
        <w:spacing w:after="0"/>
        <w:ind w:left="0"/>
        <w:jc w:val="both"/>
      </w:pPr>
      <w:r>
        <w:rPr>
          <w:rFonts w:ascii="Times New Roman"/>
          <w:b w:val="false"/>
          <w:i w:val="false"/>
          <w:color w:val="000000"/>
          <w:sz w:val="28"/>
        </w:rPr>
        <w:t>3) айналым қаражатының мөлшері (сома) _________________________________.</w:t>
      </w:r>
    </w:p>
    <w:p>
      <w:pPr>
        <w:spacing w:after="0"/>
        <w:ind w:left="0"/>
        <w:jc w:val="both"/>
      </w:pPr>
      <w:r>
        <w:rPr>
          <w:rFonts w:ascii="Times New Roman"/>
          <w:b w:val="false"/>
          <w:i w:val="false"/>
          <w:color w:val="000000"/>
          <w:sz w:val="28"/>
        </w:rPr>
        <w:t>"Электрондық үкімет" төлем шлюзі арқылы төлеу жағдайларын қоспағанда,  лицензия беру</w:t>
      </w:r>
    </w:p>
    <w:p>
      <w:pPr>
        <w:spacing w:after="0"/>
        <w:ind w:left="0"/>
        <w:jc w:val="both"/>
      </w:pPr>
      <w:r>
        <w:rPr>
          <w:rFonts w:ascii="Times New Roman"/>
          <w:b w:val="false"/>
          <w:i w:val="false"/>
          <w:color w:val="000000"/>
          <w:sz w:val="28"/>
        </w:rPr>
        <w:t xml:space="preserve">үшін бюджетке лицензиялық алым төлеу туралы мәліметтер:   </w:t>
      </w:r>
    </w:p>
    <w:p>
      <w:pPr>
        <w:spacing w:after="0"/>
        <w:ind w:left="0"/>
        <w:jc w:val="both"/>
      </w:pPr>
      <w:r>
        <w:rPr>
          <w:rFonts w:ascii="Times New Roman"/>
          <w:b w:val="false"/>
          <w:i w:val="false"/>
          <w:color w:val="000000"/>
          <w:sz w:val="28"/>
        </w:rPr>
        <w:t xml:space="preserve">1) түбіртектің нөмірі мен күні ____________________________________.  </w:t>
      </w:r>
    </w:p>
    <w:p>
      <w:pPr>
        <w:spacing w:after="0"/>
        <w:ind w:left="0"/>
        <w:jc w:val="both"/>
      </w:pPr>
      <w:r>
        <w:rPr>
          <w:rFonts w:ascii="Times New Roman"/>
          <w:b w:val="false"/>
          <w:i w:val="false"/>
          <w:color w:val="000000"/>
          <w:sz w:val="28"/>
        </w:rPr>
        <w:t>Бұл ретте, көрсетілетін қызметті алушы "Энергиямен жабдықтау  мақсатында электр</w:t>
      </w:r>
    </w:p>
    <w:p>
      <w:pPr>
        <w:spacing w:after="0"/>
        <w:ind w:left="0"/>
        <w:jc w:val="both"/>
      </w:pPr>
      <w:r>
        <w:rPr>
          <w:rFonts w:ascii="Times New Roman"/>
          <w:b w:val="false"/>
          <w:i w:val="false"/>
          <w:color w:val="000000"/>
          <w:sz w:val="28"/>
        </w:rPr>
        <w:t>энергиясын сатып алу, магистральдық газ құбырларын,  мұнай құбырларын, мұнай өнiмдерi</w:t>
      </w:r>
    </w:p>
    <w:p>
      <w:pPr>
        <w:spacing w:after="0"/>
        <w:ind w:left="0"/>
        <w:jc w:val="both"/>
      </w:pPr>
      <w:r>
        <w:rPr>
          <w:rFonts w:ascii="Times New Roman"/>
          <w:b w:val="false"/>
          <w:i w:val="false"/>
          <w:color w:val="000000"/>
          <w:sz w:val="28"/>
        </w:rPr>
        <w:t>құбырларын пайдалану қызметі үшін біліктілік талаптары мен оларға сәйкестiкті растайтын</w:t>
      </w:r>
    </w:p>
    <w:p>
      <w:pPr>
        <w:spacing w:after="0"/>
        <w:ind w:left="0"/>
        <w:jc w:val="both"/>
      </w:pPr>
      <w:r>
        <w:rPr>
          <w:rFonts w:ascii="Times New Roman"/>
          <w:b w:val="false"/>
          <w:i w:val="false"/>
          <w:color w:val="000000"/>
          <w:sz w:val="28"/>
        </w:rPr>
        <w:t>құжаттар тiзбесін  бекіту туралы" Қазақстан Республикасы Ұлттық экономика министрінің</w:t>
      </w:r>
    </w:p>
    <w:p>
      <w:pPr>
        <w:spacing w:after="0"/>
        <w:ind w:left="0"/>
        <w:jc w:val="both"/>
      </w:pPr>
      <w:r>
        <w:rPr>
          <w:rFonts w:ascii="Times New Roman"/>
          <w:b w:val="false"/>
          <w:i w:val="false"/>
          <w:color w:val="000000"/>
          <w:sz w:val="28"/>
        </w:rPr>
        <w:t xml:space="preserve">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Осымен келесі расталады:  өтініш берушіге қызметтің лицензияланатын түрімен және</w:t>
      </w:r>
    </w:p>
    <w:p>
      <w:pPr>
        <w:spacing w:after="0"/>
        <w:ind w:left="0"/>
        <w:jc w:val="both"/>
      </w:pPr>
      <w:r>
        <w:rPr>
          <w:rFonts w:ascii="Times New Roman"/>
          <w:b w:val="false"/>
          <w:i w:val="false"/>
          <w:color w:val="000000"/>
          <w:sz w:val="28"/>
        </w:rPr>
        <w:t>(немесе)  кіші түрімен айналысуға сот тыйым салмайтыны;  қоса берілетін құжаттардың</w:t>
      </w:r>
    </w:p>
    <w:p>
      <w:pPr>
        <w:spacing w:after="0"/>
        <w:ind w:left="0"/>
        <w:jc w:val="both"/>
      </w:pPr>
      <w:r>
        <w:rPr>
          <w:rFonts w:ascii="Times New Roman"/>
          <w:b w:val="false"/>
          <w:i w:val="false"/>
          <w:color w:val="000000"/>
          <w:sz w:val="28"/>
        </w:rPr>
        <w:t>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w:t>
      </w:r>
    </w:p>
    <w:p>
      <w:pPr>
        <w:spacing w:after="0"/>
        <w:ind w:left="0"/>
        <w:jc w:val="both"/>
      </w:pPr>
      <w:r>
        <w:rPr>
          <w:rFonts w:ascii="Times New Roman"/>
          <w:b w:val="false"/>
          <w:i w:val="false"/>
          <w:color w:val="000000"/>
          <w:sz w:val="28"/>
        </w:rPr>
        <w:t>дербес деректерді пайдалануға келісім  береді;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Осы арқылы Қазақстан Республикасының заңнамасына сәйкес мен ұсынып  отырған</w:t>
      </w:r>
    </w:p>
    <w:p>
      <w:pPr>
        <w:spacing w:after="0"/>
        <w:ind w:left="0"/>
        <w:jc w:val="both"/>
      </w:pPr>
      <w:r>
        <w:rPr>
          <w:rFonts w:ascii="Times New Roman"/>
          <w:b w:val="false"/>
          <w:i w:val="false"/>
          <w:color w:val="000000"/>
          <w:sz w:val="28"/>
        </w:rPr>
        <w:t>(толтырған) ақпараттың дұрыстығы үшін жауапты екенімді растаймын.</w:t>
      </w:r>
    </w:p>
    <w:p>
      <w:pPr>
        <w:spacing w:after="0"/>
        <w:ind w:left="0"/>
        <w:jc w:val="both"/>
      </w:pPr>
      <w:r>
        <w:rPr>
          <w:rFonts w:ascii="Times New Roman"/>
          <w:b w:val="false"/>
          <w:i w:val="false"/>
          <w:color w:val="000000"/>
          <w:sz w:val="28"/>
        </w:rPr>
        <w:t>Жеке тұлға  _____________________________________________________________________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 (тегi, аты, әкесiнiң аты (болған жағдайда)</w:t>
      </w:r>
    </w:p>
    <w:p>
      <w:pPr>
        <w:spacing w:after="0"/>
        <w:ind w:left="0"/>
        <w:jc w:val="both"/>
      </w:pPr>
      <w:r>
        <w:rPr>
          <w:rFonts w:ascii="Times New Roman"/>
          <w:b w:val="false"/>
          <w:i w:val="false"/>
          <w:color w:val="000000"/>
          <w:sz w:val="28"/>
        </w:rPr>
        <w:t>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ff0000"/>
          <w:sz w:val="28"/>
        </w:rPr>
        <w:t xml:space="preserve">
      Ескерту. 20-қосымшамен толықтырылды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___________</w:t>
      </w:r>
    </w:p>
    <w:p>
      <w:pPr>
        <w:spacing w:after="0"/>
        <w:ind w:left="0"/>
        <w:jc w:val="both"/>
      </w:pPr>
      <w:r>
        <w:rPr>
          <w:rFonts w:ascii="Times New Roman"/>
          <w:b w:val="false"/>
          <w:i w:val="false"/>
          <w:color w:val="000000"/>
          <w:sz w:val="28"/>
        </w:rPr>
        <w:t>
      жүзеге асыруға 20___ жылғы "___" ___________ № ____________,</w:t>
      </w:r>
    </w:p>
    <w:p>
      <w:pPr>
        <w:spacing w:after="0"/>
        <w:ind w:left="0"/>
        <w:jc w:val="both"/>
      </w:pPr>
      <w:r>
        <w:rPr>
          <w:rFonts w:ascii="Times New Roman"/>
          <w:b w:val="false"/>
          <w:i w:val="false"/>
          <w:color w:val="000000"/>
          <w:sz w:val="28"/>
        </w:rPr>
        <w:t>
      ________________________________________________ берілген (лицензияның және (немесе)</w:t>
      </w:r>
    </w:p>
    <w:p>
      <w:pPr>
        <w:spacing w:after="0"/>
        <w:ind w:left="0"/>
        <w:jc w:val="both"/>
      </w:pPr>
      <w:r>
        <w:rPr>
          <w:rFonts w:ascii="Times New Roman"/>
          <w:b w:val="false"/>
          <w:i w:val="false"/>
          <w:color w:val="000000"/>
          <w:sz w:val="28"/>
        </w:rPr>
        <w:t>
      лицензияға қосымшаның (лардың) нөмірі (лері), берілген күні, лицензияны және (немесе)</w:t>
      </w:r>
    </w:p>
    <w:p>
      <w:pPr>
        <w:spacing w:after="0"/>
        <w:ind w:left="0"/>
        <w:jc w:val="both"/>
      </w:pPr>
      <w:r>
        <w:rPr>
          <w:rFonts w:ascii="Times New Roman"/>
          <w:b w:val="false"/>
          <w:i w:val="false"/>
          <w:color w:val="000000"/>
          <w:sz w:val="28"/>
        </w:rPr>
        <w:t>
      лицензияға қосымшаны (ларды) берген лицензиардың атауы) қайта ресімдеуді сұраймын</w:t>
      </w:r>
    </w:p>
    <w:p>
      <w:pPr>
        <w:spacing w:after="0"/>
        <w:ind w:left="0"/>
        <w:jc w:val="both"/>
      </w:pPr>
      <w:r>
        <w:rPr>
          <w:rFonts w:ascii="Times New Roman"/>
          <w:b w:val="false"/>
          <w:i w:val="false"/>
          <w:color w:val="000000"/>
          <w:sz w:val="28"/>
        </w:rPr>
        <w:t>
      Жүзеге асыруға _______________________________________________</w:t>
      </w:r>
    </w:p>
    <w:p>
      <w:pPr>
        <w:spacing w:after="0"/>
        <w:ind w:left="0"/>
        <w:jc w:val="both"/>
      </w:pPr>
      <w:r>
        <w:rPr>
          <w:rFonts w:ascii="Times New Roman"/>
          <w:b w:val="false"/>
          <w:i w:val="false"/>
          <w:color w:val="000000"/>
          <w:sz w:val="28"/>
        </w:rPr>
        <w:t>
      (қызмет түрінің және(немесе) қызметтің кіші түрі(лері)нің толық атауы) (тиісті</w:t>
      </w:r>
    </w:p>
    <w:p>
      <w:pPr>
        <w:spacing w:after="0"/>
        <w:ind w:left="0"/>
        <w:jc w:val="both"/>
      </w:pPr>
      <w:r>
        <w:rPr>
          <w:rFonts w:ascii="Times New Roman"/>
          <w:b w:val="false"/>
          <w:i w:val="false"/>
          <w:color w:val="000000"/>
          <w:sz w:val="28"/>
        </w:rPr>
        <w:t>
      торкөзде көрсетіңіз Х):</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w:t>
      </w:r>
    </w:p>
    <w:p>
      <w:pPr>
        <w:spacing w:after="0"/>
        <w:ind w:left="0"/>
        <w:jc w:val="both"/>
      </w:pPr>
      <w:r>
        <w:rPr>
          <w:rFonts w:ascii="Times New Roman"/>
          <w:b w:val="false"/>
          <w:i w:val="false"/>
          <w:color w:val="000000"/>
          <w:sz w:val="28"/>
        </w:rPr>
        <w:t>
      қайта құру ________________________________________</w:t>
      </w:r>
    </w:p>
    <w:p>
      <w:pPr>
        <w:spacing w:after="0"/>
        <w:ind w:left="0"/>
        <w:jc w:val="both"/>
      </w:pPr>
      <w:r>
        <w:rPr>
          <w:rFonts w:ascii="Times New Roman"/>
          <w:b w:val="false"/>
          <w:i w:val="false"/>
          <w:color w:val="000000"/>
          <w:sz w:val="28"/>
        </w:rPr>
        <w:t>
      қосылу __________________________________________</w:t>
      </w:r>
    </w:p>
    <w:p>
      <w:pPr>
        <w:spacing w:after="0"/>
        <w:ind w:left="0"/>
        <w:jc w:val="both"/>
      </w:pPr>
      <w:r>
        <w:rPr>
          <w:rFonts w:ascii="Times New Roman"/>
          <w:b w:val="false"/>
          <w:i w:val="false"/>
          <w:color w:val="000000"/>
          <w:sz w:val="28"/>
        </w:rPr>
        <w:t>
      бөліп шығару______________________________________</w:t>
      </w:r>
    </w:p>
    <w:p>
      <w:pPr>
        <w:spacing w:after="0"/>
        <w:ind w:left="0"/>
        <w:jc w:val="both"/>
      </w:pPr>
      <w:r>
        <w:rPr>
          <w:rFonts w:ascii="Times New Roman"/>
          <w:b w:val="false"/>
          <w:i w:val="false"/>
          <w:color w:val="000000"/>
          <w:sz w:val="28"/>
        </w:rPr>
        <w:t>
      бөліну ____________________ жолымен қайта ұйымдастырылуы;</w:t>
      </w:r>
    </w:p>
    <w:p>
      <w:pPr>
        <w:spacing w:after="0"/>
        <w:ind w:left="0"/>
        <w:jc w:val="both"/>
      </w:pPr>
      <w:r>
        <w:rPr>
          <w:rFonts w:ascii="Times New Roman"/>
          <w:b w:val="false"/>
          <w:i w:val="false"/>
          <w:color w:val="000000"/>
          <w:sz w:val="28"/>
        </w:rPr>
        <w:t xml:space="preserve">
      2) заңды тұлға-лицензиат атауының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w:t>
      </w:r>
    </w:p>
    <w:p>
      <w:pPr>
        <w:spacing w:after="0"/>
        <w:ind w:left="0"/>
        <w:jc w:val="both"/>
      </w:pPr>
      <w:r>
        <w:rPr>
          <w:rFonts w:ascii="Times New Roman"/>
          <w:b w:val="false"/>
          <w:i w:val="false"/>
          <w:color w:val="000000"/>
          <w:sz w:val="28"/>
        </w:rPr>
        <w:t xml:space="preserve">
      туралы" Қазақстан Республикасының 2014 жылғы 16 мамырдағы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лицензиаттың үшінші тұлғалардың пайдасына объектімен бірге</w:t>
      </w:r>
    </w:p>
    <w:p>
      <w:pPr>
        <w:spacing w:after="0"/>
        <w:ind w:left="0"/>
        <w:jc w:val="both"/>
      </w:pPr>
      <w:r>
        <w:rPr>
          <w:rFonts w:ascii="Times New Roman"/>
          <w:b w:val="false"/>
          <w:i w:val="false"/>
          <w:color w:val="000000"/>
          <w:sz w:val="28"/>
        </w:rPr>
        <w:t>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7) қызмет түрі атауының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w:t>
      </w:r>
    </w:p>
    <w:p>
      <w:pPr>
        <w:spacing w:after="0"/>
        <w:ind w:left="0"/>
        <w:jc w:val="both"/>
      </w:pPr>
      <w:r>
        <w:rPr>
          <w:rFonts w:ascii="Times New Roman"/>
          <w:b w:val="false"/>
          <w:i w:val="false"/>
          <w:color w:val="000000"/>
          <w:sz w:val="28"/>
        </w:rPr>
        <w:t>
      (ел – шет елдік заңды тұлға үшін, пошталық индексі, облыс, қала,аудан, елді мекен,</w:t>
      </w:r>
    </w:p>
    <w:p>
      <w:pPr>
        <w:spacing w:after="0"/>
        <w:ind w:left="0"/>
        <w:jc w:val="both"/>
      </w:pPr>
      <w:r>
        <w:rPr>
          <w:rFonts w:ascii="Times New Roman"/>
          <w:b w:val="false"/>
          <w:i w:val="false"/>
          <w:color w:val="000000"/>
          <w:sz w:val="28"/>
        </w:rPr>
        <w:t>
      көшенің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ЭҮТШ арқылы төлеу жағдайларын қоспағанда лицензия беру үшін бюджетке</w:t>
      </w:r>
    </w:p>
    <w:p>
      <w:pPr>
        <w:spacing w:after="0"/>
        <w:ind w:left="0"/>
        <w:jc w:val="both"/>
      </w:pPr>
      <w:r>
        <w:rPr>
          <w:rFonts w:ascii="Times New Roman"/>
          <w:b w:val="false"/>
          <w:i w:val="false"/>
          <w:color w:val="000000"/>
          <w:sz w:val="28"/>
        </w:rPr>
        <w:t>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 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ff0000"/>
          <w:sz w:val="28"/>
        </w:rPr>
        <w:t xml:space="preserve">
      Ескерту. 21-қосымшамен толықтырылды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кіші түрі(лері)нің толық атауы)</w:t>
      </w:r>
    </w:p>
    <w:p>
      <w:pPr>
        <w:spacing w:after="0"/>
        <w:ind w:left="0"/>
        <w:jc w:val="both"/>
      </w:pPr>
      <w:r>
        <w:rPr>
          <w:rFonts w:ascii="Times New Roman"/>
          <w:b w:val="false"/>
          <w:i w:val="false"/>
          <w:color w:val="000000"/>
          <w:sz w:val="28"/>
        </w:rPr>
        <w:t>
      __________________________ жүзеге асыруға 20___ жылғы "___" ___________ №</w:t>
      </w:r>
    </w:p>
    <w:p>
      <w:pPr>
        <w:spacing w:after="0"/>
        <w:ind w:left="0"/>
        <w:jc w:val="both"/>
      </w:pPr>
      <w:r>
        <w:rPr>
          <w:rFonts w:ascii="Times New Roman"/>
          <w:b w:val="false"/>
          <w:i w:val="false"/>
          <w:color w:val="000000"/>
          <w:sz w:val="28"/>
        </w:rPr>
        <w:t>
      ____________, _______________ берілген (лицензияның және (немесе) лицензияға</w:t>
      </w:r>
    </w:p>
    <w:p>
      <w:pPr>
        <w:spacing w:after="0"/>
        <w:ind w:left="0"/>
        <w:jc w:val="both"/>
      </w:pPr>
      <w:r>
        <w:rPr>
          <w:rFonts w:ascii="Times New Roman"/>
          <w:b w:val="false"/>
          <w:i w:val="false"/>
          <w:color w:val="000000"/>
          <w:sz w:val="28"/>
        </w:rPr>
        <w:t>
      қосымшаның (лардың) нөмірі(лері), берілген күні, лицензияны және (немесе) лицензияға</w:t>
      </w:r>
    </w:p>
    <w:p>
      <w:pPr>
        <w:spacing w:after="0"/>
        <w:ind w:left="0"/>
        <w:jc w:val="both"/>
      </w:pPr>
      <w:r>
        <w:rPr>
          <w:rFonts w:ascii="Times New Roman"/>
          <w:b w:val="false"/>
          <w:i w:val="false"/>
          <w:color w:val="000000"/>
          <w:sz w:val="28"/>
        </w:rPr>
        <w:t>
      қосымшаны (ларды)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 мынадай негіз (дер) бойынша (тиісті жолға Х қою</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1) жеке тұлға-лицензиаттың атының, әкесінің атының (болған жағдайда) тегінің,</w:t>
      </w:r>
    </w:p>
    <w:p>
      <w:pPr>
        <w:spacing w:after="0"/>
        <w:ind w:left="0"/>
        <w:jc w:val="both"/>
      </w:pPr>
      <w:r>
        <w:rPr>
          <w:rFonts w:ascii="Times New Roman"/>
          <w:b w:val="false"/>
          <w:i w:val="false"/>
          <w:color w:val="000000"/>
          <w:sz w:val="28"/>
        </w:rPr>
        <w:t>
      өзгеруі ______________________________________________________;</w:t>
      </w:r>
    </w:p>
    <w:p>
      <w:pPr>
        <w:spacing w:after="0"/>
        <w:ind w:left="0"/>
        <w:jc w:val="both"/>
      </w:pPr>
      <w:r>
        <w:rPr>
          <w:rFonts w:ascii="Times New Roman"/>
          <w:b w:val="false"/>
          <w:i w:val="false"/>
          <w:color w:val="000000"/>
          <w:sz w:val="28"/>
        </w:rPr>
        <w:t>
      2) жеке кәсіпкер-лицензиаттың қайта тіркелуі, оның атауының өзгеруі_________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 жеке кәсіпкер-лицензиаттың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лицензиаттың үшінші тұлғалардың пайдасына объектімен бірге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 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w:t>
      </w:r>
    </w:p>
    <w:p>
      <w:pPr>
        <w:spacing w:after="0"/>
        <w:ind w:left="0"/>
        <w:jc w:val="both"/>
      </w:pPr>
      <w:r>
        <w:rPr>
          <w:rFonts w:ascii="Times New Roman"/>
          <w:b w:val="false"/>
          <w:i w:val="false"/>
          <w:color w:val="000000"/>
          <w:sz w:val="28"/>
        </w:rPr>
        <w:t>
      8) қызметтің кіші түрі атауының өзгеруі 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Банктік шот______________________________________________________;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ЭҮТШ арқылы төлеу жағдайларын қоспағанда лицензия беру үшін бюджетке</w:t>
      </w:r>
    </w:p>
    <w:p>
      <w:pPr>
        <w:spacing w:after="0"/>
        <w:ind w:left="0"/>
        <w:jc w:val="both"/>
      </w:pPr>
      <w:r>
        <w:rPr>
          <w:rFonts w:ascii="Times New Roman"/>
          <w:b w:val="false"/>
          <w:i w:val="false"/>
          <w:color w:val="000000"/>
          <w:sz w:val="28"/>
        </w:rPr>
        <w:t>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 _________ _____________________________________________</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I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 жәнены (немесе) лицензияға қосымшаны алуға арналған өтініш</w:t>
      </w:r>
    </w:p>
    <w:p>
      <w:pPr>
        <w:spacing w:after="0"/>
        <w:ind w:left="0"/>
        <w:jc w:val="both"/>
      </w:pPr>
      <w:r>
        <w:rPr>
          <w:rFonts w:ascii="Times New Roman"/>
          <w:b w:val="false"/>
          <w:i w:val="false"/>
          <w:color w:val="ff0000"/>
          <w:sz w:val="28"/>
        </w:rPr>
        <w:t xml:space="preserve">
      Ескерту. Бұйрық 22-қосымшамен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(болған жағдайда)/заңды тұлғаның</w:t>
      </w:r>
    </w:p>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p>
      <w:pPr>
        <w:spacing w:after="0"/>
        <w:ind w:left="0"/>
        <w:jc w:val="both"/>
      </w:pPr>
      <w:r>
        <w:rPr>
          <w:rFonts w:ascii="Times New Roman"/>
          <w:b w:val="false"/>
          <w:i w:val="false"/>
          <w:color w:val="000000"/>
          <w:sz w:val="28"/>
        </w:rPr>
        <w:t>
      Цифрлық майнинг бойынша қызметті жүзеге асыруға I кіші түрдегі</w:t>
      </w:r>
    </w:p>
    <w:p>
      <w:pPr>
        <w:spacing w:after="0"/>
        <w:ind w:left="0"/>
        <w:jc w:val="both"/>
      </w:pPr>
      <w:r>
        <w:rPr>
          <w:rFonts w:ascii="Times New Roman"/>
          <w:b w:val="false"/>
          <w:i w:val="false"/>
          <w:color w:val="000000"/>
          <w:sz w:val="28"/>
        </w:rPr>
        <w:t>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xml:space="preserve">
      Дара кәсіпкердің мекенжайы/заңды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p>
      <w:pPr>
        <w:spacing w:after="0"/>
        <w:ind w:left="0"/>
        <w:jc w:val="both"/>
      </w:pPr>
      <w:r>
        <w:rPr>
          <w:rFonts w:ascii="Times New Roman"/>
          <w:b w:val="false"/>
          <w:i w:val="false"/>
          <w:color w:val="000000"/>
          <w:sz w:val="28"/>
        </w:rPr>
        <w:t>
      Электрондық пошта: __________________</w:t>
      </w:r>
    </w:p>
    <w:p>
      <w:pPr>
        <w:spacing w:after="0"/>
        <w:ind w:left="0"/>
        <w:jc w:val="both"/>
      </w:pPr>
      <w:r>
        <w:rPr>
          <w:rFonts w:ascii="Times New Roman"/>
          <w:b w:val="false"/>
          <w:i w:val="false"/>
          <w:color w:val="000000"/>
          <w:sz w:val="28"/>
        </w:rPr>
        <w:t xml:space="preserve">
      Телефон: ____________________________   </w:t>
      </w:r>
    </w:p>
    <w:p>
      <w:pPr>
        <w:spacing w:after="0"/>
        <w:ind w:left="0"/>
        <w:jc w:val="both"/>
      </w:pPr>
      <w:r>
        <w:rPr>
          <w:rFonts w:ascii="Times New Roman"/>
          <w:b w:val="false"/>
          <w:i w:val="false"/>
          <w:color w:val="000000"/>
          <w:sz w:val="28"/>
        </w:rPr>
        <w:t xml:space="preserve">
      Цифрлық майнинг деректер орталығының мекенжайы: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үйдің/ғимараттың (стационарлық </w:t>
      </w:r>
    </w:p>
    <w:p>
      <w:pPr>
        <w:spacing w:after="0"/>
        <w:ind w:left="0"/>
        <w:jc w:val="both"/>
      </w:pPr>
      <w:r>
        <w:rPr>
          <w:rFonts w:ascii="Times New Roman"/>
          <w:b w:val="false"/>
          <w:i w:val="false"/>
          <w:color w:val="000000"/>
          <w:sz w:val="28"/>
        </w:rPr>
        <w:t>
      үй-жайдың) нөмірі)  Электр энергиясын алу тәсілі:___________________________________</w:t>
      </w:r>
    </w:p>
    <w:p>
      <w:pPr>
        <w:spacing w:after="0"/>
        <w:ind w:left="0"/>
        <w:jc w:val="both"/>
      </w:pPr>
      <w:r>
        <w:rPr>
          <w:rFonts w:ascii="Times New Roman"/>
          <w:b w:val="false"/>
          <w:i w:val="false"/>
          <w:color w:val="000000"/>
          <w:sz w:val="28"/>
        </w:rPr>
        <w:t xml:space="preserve">
      (Қазақстан Республикасының Бірыңғай электр энергетикалық жүйесіне </w:t>
      </w:r>
    </w:p>
    <w:p>
      <w:pPr>
        <w:spacing w:after="0"/>
        <w:ind w:left="0"/>
        <w:jc w:val="both"/>
      </w:pPr>
      <w:r>
        <w:rPr>
          <w:rFonts w:ascii="Times New Roman"/>
          <w:b w:val="false"/>
          <w:i w:val="false"/>
          <w:color w:val="000000"/>
          <w:sz w:val="28"/>
        </w:rPr>
        <w:t xml:space="preserve">
      қосылу/Қазақстан Республикасының Бірыңғай электр энергетикалық жүйесіне </w:t>
      </w:r>
    </w:p>
    <w:p>
      <w:pPr>
        <w:spacing w:after="0"/>
        <w:ind w:left="0"/>
        <w:jc w:val="both"/>
      </w:pPr>
      <w:r>
        <w:rPr>
          <w:rFonts w:ascii="Times New Roman"/>
          <w:b w:val="false"/>
          <w:i w:val="false"/>
          <w:color w:val="000000"/>
          <w:sz w:val="28"/>
        </w:rPr>
        <w:t>
      қосылмаған генерациялайтын қондырғылар).</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лицензия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көрсетілетін қызметті алушыға соттың лицензияланатын қызмет түрімен айналысуға тыйым салмайды;</w:t>
      </w:r>
    </w:p>
    <w:p>
      <w:pPr>
        <w:spacing w:after="0"/>
        <w:ind w:left="0"/>
        <w:jc w:val="both"/>
      </w:pPr>
      <w:r>
        <w:rPr>
          <w:rFonts w:ascii="Times New Roman"/>
          <w:b w:val="false"/>
          <w:i w:val="false"/>
          <w:color w:val="000000"/>
          <w:sz w:val="28"/>
        </w:rPr>
        <w:t>
      қоса беріліп отырған барлық құжаттар шындыққа сәйкес келеді және жарамды болып табылады;</w:t>
      </w:r>
    </w:p>
    <w:p>
      <w:pPr>
        <w:spacing w:after="0"/>
        <w:ind w:left="0"/>
        <w:jc w:val="both"/>
      </w:pPr>
      <w:r>
        <w:rPr>
          <w:rFonts w:ascii="Times New Roman"/>
          <w:b w:val="false"/>
          <w:i w:val="false"/>
          <w:color w:val="000000"/>
          <w:sz w:val="28"/>
        </w:rPr>
        <w:t>
      көрсетілетін қызметті алушы заңмен қорғалатын құпияны құрайтын қолжетімділігі шектеулі дербес деректерді лицензия беру кезінде ақпараттық жүйелерде қамтылған деректерді пайдалануға келіседі.</w:t>
      </w:r>
    </w:p>
    <w:p>
      <w:pPr>
        <w:spacing w:after="0"/>
        <w:ind w:left="0"/>
        <w:jc w:val="both"/>
      </w:pPr>
      <w:r>
        <w:rPr>
          <w:rFonts w:ascii="Times New Roman"/>
          <w:b w:val="false"/>
          <w:i w:val="false"/>
          <w:color w:val="000000"/>
          <w:sz w:val="28"/>
        </w:rPr>
        <w:t xml:space="preserve">
      Басшы __________________             _____________________________ </w:t>
      </w:r>
    </w:p>
    <w:p>
      <w:pPr>
        <w:spacing w:after="0"/>
        <w:ind w:left="0"/>
        <w:jc w:val="both"/>
      </w:pPr>
      <w:r>
        <w:rPr>
          <w:rFonts w:ascii="Times New Roman"/>
          <w:b w:val="false"/>
          <w:i w:val="false"/>
          <w:color w:val="000000"/>
          <w:sz w:val="28"/>
        </w:rPr>
        <w:t xml:space="preserve">
      (электрондық-цифрлық                   (тегі, аты, әкесінің аты (болған </w:t>
      </w:r>
    </w:p>
    <w:p>
      <w:pPr>
        <w:spacing w:after="0"/>
        <w:ind w:left="0"/>
        <w:jc w:val="both"/>
      </w:pPr>
      <w:r>
        <w:rPr>
          <w:rFonts w:ascii="Times New Roman"/>
          <w:b w:val="false"/>
          <w:i w:val="false"/>
          <w:color w:val="000000"/>
          <w:sz w:val="28"/>
        </w:rPr>
        <w:t>
      қолтаңба)                               жағдайда)</w:t>
      </w:r>
    </w:p>
    <w:p>
      <w:pPr>
        <w:spacing w:after="0"/>
        <w:ind w:left="0"/>
        <w:jc w:val="both"/>
      </w:pPr>
      <w:r>
        <w:rPr>
          <w:rFonts w:ascii="Times New Roman"/>
          <w:b w:val="false"/>
          <w:i w:val="false"/>
          <w:color w:val="000000"/>
          <w:sz w:val="28"/>
        </w:rPr>
        <w:t>
      Толтырылған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w:t>
      </w:r>
    </w:p>
    <w:p>
      <w:pPr>
        <w:spacing w:after="0"/>
        <w:ind w:left="0"/>
        <w:jc w:val="both"/>
      </w:pPr>
      <w:r>
        <w:rPr>
          <w:rFonts w:ascii="Times New Roman"/>
          <w:b w:val="false"/>
          <w:i w:val="false"/>
          <w:color w:val="ff0000"/>
          <w:sz w:val="28"/>
        </w:rPr>
        <w:t xml:space="preserve">
      Ескерту. Бұйрық 22-1-қосымшамен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(болған жағдайда)/заңды тұлғаның  </w:t>
      </w:r>
    </w:p>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p>
      <w:pPr>
        <w:spacing w:after="0"/>
        <w:ind w:left="0"/>
        <w:jc w:val="both"/>
      </w:pPr>
      <w:r>
        <w:rPr>
          <w:rFonts w:ascii="Times New Roman"/>
          <w:b w:val="false"/>
          <w:i w:val="false"/>
          <w:color w:val="000000"/>
          <w:sz w:val="28"/>
        </w:rPr>
        <w:t xml:space="preserve">
      Цифрлық майнинг бойынша қызметті жүзеге асыруға II кіші түрдегі  </w:t>
      </w:r>
    </w:p>
    <w:p>
      <w:pPr>
        <w:spacing w:after="0"/>
        <w:ind w:left="0"/>
        <w:jc w:val="both"/>
      </w:pPr>
      <w:r>
        <w:rPr>
          <w:rFonts w:ascii="Times New Roman"/>
          <w:b w:val="false"/>
          <w:i w:val="false"/>
          <w:color w:val="000000"/>
          <w:sz w:val="28"/>
        </w:rPr>
        <w:t xml:space="preserve">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
      Дара кәсіпкердің мекенжайы/заңды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p>
      <w:pPr>
        <w:spacing w:after="0"/>
        <w:ind w:left="0"/>
        <w:jc w:val="both"/>
      </w:pPr>
      <w:r>
        <w:rPr>
          <w:rFonts w:ascii="Times New Roman"/>
          <w:b w:val="false"/>
          <w:i w:val="false"/>
          <w:color w:val="000000"/>
          <w:sz w:val="28"/>
        </w:rPr>
        <w:t xml:space="preserve">
      Электрондық пошта: ________________   </w:t>
      </w:r>
    </w:p>
    <w:p>
      <w:pPr>
        <w:spacing w:after="0"/>
        <w:ind w:left="0"/>
        <w:jc w:val="both"/>
      </w:pPr>
      <w:r>
        <w:rPr>
          <w:rFonts w:ascii="Times New Roman"/>
          <w:b w:val="false"/>
          <w:i w:val="false"/>
          <w:color w:val="000000"/>
          <w:sz w:val="28"/>
        </w:rPr>
        <w:t xml:space="preserve">
      Телефон: __________________________   </w:t>
      </w:r>
    </w:p>
    <w:p>
      <w:pPr>
        <w:spacing w:after="0"/>
        <w:ind w:left="0"/>
        <w:jc w:val="both"/>
      </w:pPr>
      <w:r>
        <w:rPr>
          <w:rFonts w:ascii="Times New Roman"/>
          <w:b w:val="false"/>
          <w:i w:val="false"/>
          <w:color w:val="000000"/>
          <w:sz w:val="28"/>
        </w:rPr>
        <w:t xml:space="preserve">
      Көрсетілетін қызметті алушыға меншік құқығында тиесілі цифрлық </w:t>
      </w:r>
    </w:p>
    <w:p>
      <w:pPr>
        <w:spacing w:after="0"/>
        <w:ind w:left="0"/>
        <w:jc w:val="both"/>
      </w:pPr>
      <w:r>
        <w:rPr>
          <w:rFonts w:ascii="Times New Roman"/>
          <w:b w:val="false"/>
          <w:i w:val="false"/>
          <w:color w:val="000000"/>
          <w:sz w:val="28"/>
        </w:rPr>
        <w:t xml:space="preserve">
      майнингке арналған аппараттық-бағдарламалық кешен орналастырылған </w:t>
      </w:r>
    </w:p>
    <w:p>
      <w:pPr>
        <w:spacing w:after="0"/>
        <w:ind w:left="0"/>
        <w:jc w:val="both"/>
      </w:pPr>
      <w:r>
        <w:rPr>
          <w:rFonts w:ascii="Times New Roman"/>
          <w:b w:val="false"/>
          <w:i w:val="false"/>
          <w:color w:val="000000"/>
          <w:sz w:val="28"/>
        </w:rPr>
        <w:t xml:space="preserve">
      цифрлық майнинг деректерін өңдеу орталығының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______парақ қоса беріледі.</w:t>
      </w:r>
    </w:p>
    <w:p>
      <w:pPr>
        <w:spacing w:after="0"/>
        <w:ind w:left="0"/>
        <w:jc w:val="both"/>
      </w:pPr>
      <w:r>
        <w:rPr>
          <w:rFonts w:ascii="Times New Roman"/>
          <w:b w:val="false"/>
          <w:i w:val="false"/>
          <w:color w:val="000000"/>
          <w:sz w:val="28"/>
        </w:rPr>
        <w:t xml:space="preserve">
      Осымен расталады: </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лицензия беру немесе беруден бас тарту мәселелері бойынша кез келген ақпарат жіберілуі мүмкін; </w:t>
      </w:r>
    </w:p>
    <w:p>
      <w:pPr>
        <w:spacing w:after="0"/>
        <w:ind w:left="0"/>
        <w:jc w:val="both"/>
      </w:pPr>
      <w:r>
        <w:rPr>
          <w:rFonts w:ascii="Times New Roman"/>
          <w:b w:val="false"/>
          <w:i w:val="false"/>
          <w:color w:val="000000"/>
          <w:sz w:val="28"/>
        </w:rPr>
        <w:t xml:space="preserve">
      көрсетілетін қызметті алушыға соттың лицензияланатын қызмет түрімен айналысуға тыйым салынбайды; </w:t>
      </w:r>
    </w:p>
    <w:p>
      <w:pPr>
        <w:spacing w:after="0"/>
        <w:ind w:left="0"/>
        <w:jc w:val="both"/>
      </w:pPr>
      <w:r>
        <w:rPr>
          <w:rFonts w:ascii="Times New Roman"/>
          <w:b w:val="false"/>
          <w:i w:val="false"/>
          <w:color w:val="000000"/>
          <w:sz w:val="28"/>
        </w:rPr>
        <w:t xml:space="preserve">
      қоса беріліп отырған барлық құжаттар шындыққа сәйкес келеді және жарамды болып табылады; </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Басшы __________________       _____________________________</w:t>
      </w:r>
    </w:p>
    <w:p>
      <w:pPr>
        <w:spacing w:after="0"/>
        <w:ind w:left="0"/>
        <w:jc w:val="both"/>
      </w:pPr>
      <w:r>
        <w:rPr>
          <w:rFonts w:ascii="Times New Roman"/>
          <w:b w:val="false"/>
          <w:i w:val="false"/>
          <w:color w:val="000000"/>
          <w:sz w:val="28"/>
        </w:rPr>
        <w:t xml:space="preserve">
      (электрондық-цифрлық       (тегі, аты, әкесінің аты (болған  </w:t>
      </w:r>
    </w:p>
    <w:p>
      <w:pPr>
        <w:spacing w:after="0"/>
        <w:ind w:left="0"/>
        <w:jc w:val="both"/>
      </w:pPr>
      <w:r>
        <w:rPr>
          <w:rFonts w:ascii="Times New Roman"/>
          <w:b w:val="false"/>
          <w:i w:val="false"/>
          <w:color w:val="000000"/>
          <w:sz w:val="28"/>
        </w:rPr>
        <w:t>
      қолтаңба)                   жағдайда)</w:t>
      </w:r>
    </w:p>
    <w:p>
      <w:pPr>
        <w:spacing w:after="0"/>
        <w:ind w:left="0"/>
        <w:jc w:val="both"/>
      </w:pPr>
      <w:r>
        <w:rPr>
          <w:rFonts w:ascii="Times New Roman"/>
          <w:b w:val="false"/>
          <w:i w:val="false"/>
          <w:color w:val="000000"/>
          <w:sz w:val="28"/>
        </w:rPr>
        <w:t>
      Толтырылған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 кіші түрдегі қызметпен айналысуға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лицензияны және (немесе) лицензияға қосымшаны қайта ресімдеуге арналған өтініш</w:t>
      </w:r>
    </w:p>
    <w:p>
      <w:pPr>
        <w:spacing w:after="0"/>
        <w:ind w:left="0"/>
        <w:jc w:val="both"/>
      </w:pPr>
      <w:r>
        <w:rPr>
          <w:rFonts w:ascii="Times New Roman"/>
          <w:b w:val="false"/>
          <w:i w:val="false"/>
          <w:color w:val="ff0000"/>
          <w:sz w:val="28"/>
        </w:rPr>
        <w:t xml:space="preserve">
      Ескерту. Бұйрық 22-2-қосымшамен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(болған жағдайда)/заңды тұлғаның  </w:t>
      </w:r>
    </w:p>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p>
      <w:pPr>
        <w:spacing w:after="0"/>
        <w:ind w:left="0"/>
        <w:jc w:val="both"/>
      </w:pPr>
      <w:r>
        <w:rPr>
          <w:rFonts w:ascii="Times New Roman"/>
          <w:b w:val="false"/>
          <w:i w:val="false"/>
          <w:color w:val="000000"/>
          <w:sz w:val="28"/>
        </w:rPr>
        <w:t xml:space="preserve">
      20______"___"_______№________ цифрлық майнинг бойынша қызметті </w:t>
      </w:r>
    </w:p>
    <w:p>
      <w:pPr>
        <w:spacing w:after="0"/>
        <w:ind w:left="0"/>
        <w:jc w:val="both"/>
      </w:pPr>
      <w:r>
        <w:rPr>
          <w:rFonts w:ascii="Times New Roman"/>
          <w:b w:val="false"/>
          <w:i w:val="false"/>
          <w:color w:val="000000"/>
          <w:sz w:val="28"/>
        </w:rPr>
        <w:t xml:space="preserve">
      жүзеге асыруға берілген I кіші түрдегі лицензияны және (немесе) лицензияға </w:t>
      </w:r>
    </w:p>
    <w:p>
      <w:pPr>
        <w:spacing w:after="0"/>
        <w:ind w:left="0"/>
        <w:jc w:val="both"/>
      </w:pPr>
      <w:r>
        <w:rPr>
          <w:rFonts w:ascii="Times New Roman"/>
          <w:b w:val="false"/>
          <w:i w:val="false"/>
          <w:color w:val="000000"/>
          <w:sz w:val="28"/>
        </w:rPr>
        <w:t xml:space="preserve">
      қосымшаны (қажетінің астын сызу керек) қайта ресімдеуді сұраймын. </w:t>
      </w:r>
    </w:p>
    <w:p>
      <w:pPr>
        <w:spacing w:after="0"/>
        <w:ind w:left="0"/>
        <w:jc w:val="both"/>
      </w:pPr>
      <w:r>
        <w:rPr>
          <w:rFonts w:ascii="Times New Roman"/>
          <w:b w:val="false"/>
          <w:i w:val="false"/>
          <w:color w:val="000000"/>
          <w:sz w:val="28"/>
        </w:rPr>
        <w:t xml:space="preserve">
      (лицензияның және (немесе) лицензияға қосымшаның нөмірі,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қосымшаны берген, көрсетілетін қызметті </w:t>
      </w:r>
    </w:p>
    <w:p>
      <w:pPr>
        <w:spacing w:after="0"/>
        <w:ind w:left="0"/>
        <w:jc w:val="both"/>
      </w:pPr>
      <w:r>
        <w:rPr>
          <w:rFonts w:ascii="Times New Roman"/>
          <w:b w:val="false"/>
          <w:i w:val="false"/>
          <w:color w:val="000000"/>
          <w:sz w:val="28"/>
        </w:rPr>
        <w:t xml:space="preserve">
      берушінің атауы)  </w:t>
      </w:r>
    </w:p>
    <w:p>
      <w:pPr>
        <w:spacing w:after="0"/>
        <w:ind w:left="0"/>
        <w:jc w:val="both"/>
      </w:pPr>
      <w:r>
        <w:rPr>
          <w:rFonts w:ascii="Times New Roman"/>
          <w:b w:val="false"/>
          <w:i w:val="false"/>
          <w:color w:val="000000"/>
          <w:sz w:val="28"/>
        </w:rPr>
        <w:t xml:space="preserve">
      ____________________________________________________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түрінің (кіші түрлерінің) толық  </w:t>
      </w:r>
    </w:p>
    <w:p>
      <w:pPr>
        <w:spacing w:after="0"/>
        <w:ind w:left="0"/>
        <w:jc w:val="both"/>
      </w:pPr>
      <w:r>
        <w:rPr>
          <w:rFonts w:ascii="Times New Roman"/>
          <w:b w:val="false"/>
          <w:i w:val="false"/>
          <w:color w:val="000000"/>
          <w:sz w:val="28"/>
        </w:rPr>
        <w:t xml:space="preserve">
      атауы) келесі негіз (негіздер) бойынша (тиісті ұяшықта Х көрсетіңіз):  </w:t>
      </w:r>
    </w:p>
    <w:p>
      <w:pPr>
        <w:spacing w:after="0"/>
        <w:ind w:left="0"/>
        <w:jc w:val="both"/>
      </w:pPr>
      <w:r>
        <w:rPr>
          <w:rFonts w:ascii="Times New Roman"/>
          <w:b w:val="false"/>
          <w:i w:val="false"/>
          <w:color w:val="000000"/>
          <w:sz w:val="28"/>
        </w:rPr>
        <w:t xml:space="preserve">
      1) дара кәсіпкердің – көрсетілетін қызметті алушының немесе заңды </w:t>
      </w:r>
    </w:p>
    <w:p>
      <w:pPr>
        <w:spacing w:after="0"/>
        <w:ind w:left="0"/>
        <w:jc w:val="both"/>
      </w:pPr>
      <w:r>
        <w:rPr>
          <w:rFonts w:ascii="Times New Roman"/>
          <w:b w:val="false"/>
          <w:i w:val="false"/>
          <w:color w:val="000000"/>
          <w:sz w:val="28"/>
        </w:rPr>
        <w:t xml:space="preserve">
      тұлғаның – көрсетілетін қызметті алушының атауын және (немесе) орналасқан </w:t>
      </w:r>
    </w:p>
    <w:p>
      <w:pPr>
        <w:spacing w:after="0"/>
        <w:ind w:left="0"/>
        <w:jc w:val="both"/>
      </w:pPr>
      <w:r>
        <w:rPr>
          <w:rFonts w:ascii="Times New Roman"/>
          <w:b w:val="false"/>
          <w:i w:val="false"/>
          <w:color w:val="000000"/>
          <w:sz w:val="28"/>
        </w:rPr>
        <w:t xml:space="preserve">
      жерін қайта тіркеу: ____________________________________________________  </w:t>
      </w:r>
    </w:p>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заңды тұлғаны – көрсетілетін </w:t>
      </w:r>
    </w:p>
    <w:p>
      <w:pPr>
        <w:spacing w:after="0"/>
        <w:ind w:left="0"/>
        <w:jc w:val="both"/>
      </w:pPr>
      <w:r>
        <w:rPr>
          <w:rFonts w:ascii="Times New Roman"/>
          <w:b w:val="false"/>
          <w:i w:val="false"/>
          <w:color w:val="000000"/>
          <w:sz w:val="28"/>
        </w:rPr>
        <w:t xml:space="preserve">
      қызметті алушыны қайта ұйымдастыру (тиісті торкөзде көрсетіңіз):  </w:t>
      </w:r>
    </w:p>
    <w:p>
      <w:pPr>
        <w:spacing w:after="0"/>
        <w:ind w:left="0"/>
        <w:jc w:val="both"/>
      </w:pPr>
      <w:r>
        <w:rPr>
          <w:rFonts w:ascii="Times New Roman"/>
          <w:b w:val="false"/>
          <w:i w:val="false"/>
          <w:color w:val="000000"/>
          <w:sz w:val="28"/>
        </w:rPr>
        <w:t>
      біріктіру _______________________________________________________</w:t>
      </w:r>
    </w:p>
    <w:p>
      <w:pPr>
        <w:spacing w:after="0"/>
        <w:ind w:left="0"/>
        <w:jc w:val="both"/>
      </w:pPr>
      <w:r>
        <w:rPr>
          <w:rFonts w:ascii="Times New Roman"/>
          <w:b w:val="false"/>
          <w:i w:val="false"/>
          <w:color w:val="000000"/>
          <w:sz w:val="28"/>
        </w:rPr>
        <w:t>
      түрлендірулер __________________________________________________</w:t>
      </w:r>
    </w:p>
    <w:p>
      <w:pPr>
        <w:spacing w:after="0"/>
        <w:ind w:left="0"/>
        <w:jc w:val="both"/>
      </w:pPr>
      <w:r>
        <w:rPr>
          <w:rFonts w:ascii="Times New Roman"/>
          <w:b w:val="false"/>
          <w:i w:val="false"/>
          <w:color w:val="000000"/>
          <w:sz w:val="28"/>
        </w:rPr>
        <w:t xml:space="preserve">
      қосылу _________________________________________________________  </w:t>
      </w:r>
    </w:p>
    <w:p>
      <w:pPr>
        <w:spacing w:after="0"/>
        <w:ind w:left="0"/>
        <w:jc w:val="both"/>
      </w:pPr>
      <w:r>
        <w:rPr>
          <w:rFonts w:ascii="Times New Roman"/>
          <w:b w:val="false"/>
          <w:i w:val="false"/>
          <w:color w:val="000000"/>
          <w:sz w:val="28"/>
        </w:rPr>
        <w:t xml:space="preserve">
      таңдау _________________________________________________________  </w:t>
      </w:r>
    </w:p>
    <w:p>
      <w:pPr>
        <w:spacing w:after="0"/>
        <w:ind w:left="0"/>
        <w:jc w:val="both"/>
      </w:pPr>
      <w:r>
        <w:rPr>
          <w:rFonts w:ascii="Times New Roman"/>
          <w:b w:val="false"/>
          <w:i w:val="false"/>
          <w:color w:val="000000"/>
          <w:sz w:val="28"/>
        </w:rPr>
        <w:t xml:space="preserve">
      бөлу ___________________________________________________________  </w:t>
      </w:r>
    </w:p>
    <w:p>
      <w:pPr>
        <w:spacing w:after="0"/>
        <w:ind w:left="0"/>
        <w:jc w:val="both"/>
      </w:pPr>
      <w:r>
        <w:rPr>
          <w:rFonts w:ascii="Times New Roman"/>
          <w:b w:val="false"/>
          <w:i w:val="false"/>
          <w:color w:val="000000"/>
          <w:sz w:val="28"/>
        </w:rPr>
        <w:t xml:space="preserve">
      3) деректер орталығының орналасқан жерін өзгерту: _________________;   </w:t>
      </w:r>
    </w:p>
    <w:p>
      <w:pPr>
        <w:spacing w:after="0"/>
        <w:ind w:left="0"/>
        <w:jc w:val="both"/>
      </w:pPr>
      <w:r>
        <w:rPr>
          <w:rFonts w:ascii="Times New Roman"/>
          <w:b w:val="false"/>
          <w:i w:val="false"/>
          <w:color w:val="000000"/>
          <w:sz w:val="28"/>
        </w:rPr>
        <w:t xml:space="preserve">
      4) қызметтің кіші түрінің атауын өзгерту: ___________________________;  </w:t>
      </w:r>
    </w:p>
    <w:p>
      <w:pPr>
        <w:spacing w:after="0"/>
        <w:ind w:left="0"/>
        <w:jc w:val="both"/>
      </w:pPr>
      <w:r>
        <w:rPr>
          <w:rFonts w:ascii="Times New Roman"/>
          <w:b w:val="false"/>
          <w:i w:val="false"/>
          <w:color w:val="000000"/>
          <w:sz w:val="28"/>
        </w:rPr>
        <w:t xml:space="preserve">
      5) электр энергиясын сатып алу көзі: _______________________________;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w:t>
      </w:r>
    </w:p>
    <w:p>
      <w:pPr>
        <w:spacing w:after="0"/>
        <w:ind w:left="0"/>
        <w:jc w:val="both"/>
      </w:pPr>
      <w:r>
        <w:rPr>
          <w:rFonts w:ascii="Times New Roman"/>
          <w:b w:val="false"/>
          <w:i w:val="false"/>
          <w:color w:val="000000"/>
          <w:sz w:val="28"/>
        </w:rPr>
        <w:t xml:space="preserve">
      болуы: _____________________________________________________.  </w:t>
      </w:r>
    </w:p>
    <w:p>
      <w:pPr>
        <w:spacing w:after="0"/>
        <w:ind w:left="0"/>
        <w:jc w:val="both"/>
      </w:pPr>
      <w:r>
        <w:rPr>
          <w:rFonts w:ascii="Times New Roman"/>
          <w:b w:val="false"/>
          <w:i w:val="false"/>
          <w:color w:val="000000"/>
          <w:sz w:val="28"/>
        </w:rPr>
        <w:t xml:space="preserve">
      Дара кәсіпкердің немесе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p>
      <w:pPr>
        <w:spacing w:after="0"/>
        <w:ind w:left="0"/>
        <w:jc w:val="both"/>
      </w:pPr>
      <w:r>
        <w:rPr>
          <w:rFonts w:ascii="Times New Roman"/>
          <w:b w:val="false"/>
          <w:i w:val="false"/>
          <w:color w:val="000000"/>
          <w:sz w:val="28"/>
        </w:rPr>
        <w:t xml:space="preserve">
      Электрондық пошта: ______________  </w:t>
      </w:r>
    </w:p>
    <w:p>
      <w:pPr>
        <w:spacing w:after="0"/>
        <w:ind w:left="0"/>
        <w:jc w:val="both"/>
      </w:pPr>
      <w:r>
        <w:rPr>
          <w:rFonts w:ascii="Times New Roman"/>
          <w:b w:val="false"/>
          <w:i w:val="false"/>
          <w:color w:val="000000"/>
          <w:sz w:val="28"/>
        </w:rPr>
        <w:t xml:space="preserve">
      Телефон: ________________________  </w:t>
      </w:r>
    </w:p>
    <w:p>
      <w:pPr>
        <w:spacing w:after="0"/>
        <w:ind w:left="0"/>
        <w:jc w:val="both"/>
      </w:pPr>
      <w:r>
        <w:rPr>
          <w:rFonts w:ascii="Times New Roman"/>
          <w:b w:val="false"/>
          <w:i w:val="false"/>
          <w:color w:val="000000"/>
          <w:sz w:val="28"/>
        </w:rPr>
        <w:t>
      ______парақ қоса беріледі.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лицензияны және (немесе) лицензияға қосымшаны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сот өтініш берушіге лицензияланатын қызмет түрімен және (немесе) кіші түрімен айналысуға тыйым салмайды;</w:t>
      </w:r>
    </w:p>
    <w:p>
      <w:pPr>
        <w:spacing w:after="0"/>
        <w:ind w:left="0"/>
        <w:jc w:val="both"/>
      </w:pPr>
      <w:r>
        <w:rPr>
          <w:rFonts w:ascii="Times New Roman"/>
          <w:b w:val="false"/>
          <w:i w:val="false"/>
          <w:color w:val="000000"/>
          <w:sz w:val="28"/>
        </w:rPr>
        <w:t>
      қоса беріліп отырған барлық құжаттар шындыққа сәйкес келеді жарамды болып табылады;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__________________       _____________________________  </w:t>
      </w:r>
    </w:p>
    <w:p>
      <w:pPr>
        <w:spacing w:after="0"/>
        <w:ind w:left="0"/>
        <w:jc w:val="both"/>
      </w:pPr>
      <w:r>
        <w:rPr>
          <w:rFonts w:ascii="Times New Roman"/>
          <w:b w:val="false"/>
          <w:i w:val="false"/>
          <w:color w:val="000000"/>
          <w:sz w:val="28"/>
        </w:rPr>
        <w:t xml:space="preserve">
      (электрондық-цифрлық       (тегі, аты, әкесінің аты (бар болған  </w:t>
      </w:r>
    </w:p>
    <w:p>
      <w:pPr>
        <w:spacing w:after="0"/>
        <w:ind w:left="0"/>
        <w:jc w:val="both"/>
      </w:pPr>
      <w:r>
        <w:rPr>
          <w:rFonts w:ascii="Times New Roman"/>
          <w:b w:val="false"/>
          <w:i w:val="false"/>
          <w:color w:val="000000"/>
          <w:sz w:val="28"/>
        </w:rPr>
        <w:t>
      қолтаңба)                         жағдайда)</w:t>
      </w:r>
    </w:p>
    <w:p>
      <w:pPr>
        <w:spacing w:after="0"/>
        <w:ind w:left="0"/>
        <w:jc w:val="both"/>
      </w:pPr>
      <w:r>
        <w:rPr>
          <w:rFonts w:ascii="Times New Roman"/>
          <w:b w:val="false"/>
          <w:i w:val="false"/>
          <w:color w:val="000000"/>
          <w:sz w:val="28"/>
        </w:rPr>
        <w:t>
      Толтырылған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II кіші түрдегі қызметпен айналысуға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лицензияны және (немесе) лицензияға қосымшаны алуға арналған өтініш</w:t>
      </w:r>
    </w:p>
    <w:p>
      <w:pPr>
        <w:spacing w:after="0"/>
        <w:ind w:left="0"/>
        <w:jc w:val="both"/>
      </w:pPr>
      <w:r>
        <w:rPr>
          <w:rFonts w:ascii="Times New Roman"/>
          <w:b w:val="false"/>
          <w:i w:val="false"/>
          <w:color w:val="ff0000"/>
          <w:sz w:val="28"/>
        </w:rPr>
        <w:t xml:space="preserve">
      Ескерту. Бұйрық 22-3-қосымшамен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(болған жағдайда)/заңды тұлғаның  </w:t>
      </w:r>
    </w:p>
    <w:p>
      <w:pPr>
        <w:spacing w:after="0"/>
        <w:ind w:left="0"/>
        <w:jc w:val="both"/>
      </w:pPr>
      <w:r>
        <w:rPr>
          <w:rFonts w:ascii="Times New Roman"/>
          <w:b w:val="false"/>
          <w:i w:val="false"/>
          <w:color w:val="000000"/>
          <w:sz w:val="28"/>
        </w:rPr>
        <w:t xml:space="preserve">
      атауы, жеке сәйкестендiру нөмiрі/бизнес-сәйкестендiру нөмiрi)  </w:t>
      </w:r>
    </w:p>
    <w:p>
      <w:pPr>
        <w:spacing w:after="0"/>
        <w:ind w:left="0"/>
        <w:jc w:val="both"/>
      </w:pPr>
      <w:r>
        <w:rPr>
          <w:rFonts w:ascii="Times New Roman"/>
          <w:b w:val="false"/>
          <w:i w:val="false"/>
          <w:color w:val="000000"/>
          <w:sz w:val="28"/>
        </w:rPr>
        <w:t xml:space="preserve">
      Дара кәсіпкердің немесе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үйдің/ғимараттың нөмірі)  </w:t>
      </w:r>
    </w:p>
    <w:p>
      <w:pPr>
        <w:spacing w:after="0"/>
        <w:ind w:left="0"/>
        <w:jc w:val="both"/>
      </w:pPr>
      <w:r>
        <w:rPr>
          <w:rFonts w:ascii="Times New Roman"/>
          <w:b w:val="false"/>
          <w:i w:val="false"/>
          <w:color w:val="000000"/>
          <w:sz w:val="28"/>
        </w:rPr>
        <w:t xml:space="preserve">
      Электрондық пошта 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  </w:t>
      </w:r>
    </w:p>
    <w:p>
      <w:pPr>
        <w:spacing w:after="0"/>
        <w:ind w:left="0"/>
        <w:jc w:val="both"/>
      </w:pPr>
      <w:r>
        <w:rPr>
          <w:rFonts w:ascii="Times New Roman"/>
          <w:b w:val="false"/>
          <w:i w:val="false"/>
          <w:color w:val="000000"/>
          <w:sz w:val="28"/>
        </w:rPr>
        <w:t xml:space="preserve">
      20______"___"_______№________ цифрлық майнинг бойынша қызметті </w:t>
      </w:r>
    </w:p>
    <w:p>
      <w:pPr>
        <w:spacing w:after="0"/>
        <w:ind w:left="0"/>
        <w:jc w:val="both"/>
      </w:pPr>
      <w:r>
        <w:rPr>
          <w:rFonts w:ascii="Times New Roman"/>
          <w:b w:val="false"/>
          <w:i w:val="false"/>
          <w:color w:val="000000"/>
          <w:sz w:val="28"/>
        </w:rPr>
        <w:t xml:space="preserve">
      жүзеге асыруға берілген II кіші түрдегі лицензияны және (немесе) лицензияға </w:t>
      </w:r>
    </w:p>
    <w:p>
      <w:pPr>
        <w:spacing w:after="0"/>
        <w:ind w:left="0"/>
        <w:jc w:val="both"/>
      </w:pPr>
      <w:r>
        <w:rPr>
          <w:rFonts w:ascii="Times New Roman"/>
          <w:b w:val="false"/>
          <w:i w:val="false"/>
          <w:color w:val="000000"/>
          <w:sz w:val="28"/>
        </w:rPr>
        <w:t xml:space="preserve">
      қосымшаны (қажетінің астын сызу керек) қайта ресімдеуді сұраймын. </w:t>
      </w:r>
    </w:p>
    <w:p>
      <w:pPr>
        <w:spacing w:after="0"/>
        <w:ind w:left="0"/>
        <w:jc w:val="both"/>
      </w:pPr>
      <w:r>
        <w:rPr>
          <w:rFonts w:ascii="Times New Roman"/>
          <w:b w:val="false"/>
          <w:i w:val="false"/>
          <w:color w:val="000000"/>
          <w:sz w:val="28"/>
        </w:rPr>
        <w:t xml:space="preserve">
      (лицензияның және (немесе) лицензияға қосымшаның нөмірі,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қосымшаны (қосымшаны) берген </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xml:space="preserve">
      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түрінің (кіші түрлерінің) толық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келесі негіз (негіздер) бойынша (тиісті ұяшықта Х көрсетіңіз):  </w:t>
      </w:r>
    </w:p>
    <w:p>
      <w:pPr>
        <w:spacing w:after="0"/>
        <w:ind w:left="0"/>
        <w:jc w:val="both"/>
      </w:pPr>
      <w:r>
        <w:rPr>
          <w:rFonts w:ascii="Times New Roman"/>
          <w:b w:val="false"/>
          <w:i w:val="false"/>
          <w:color w:val="000000"/>
          <w:sz w:val="28"/>
        </w:rPr>
        <w:t xml:space="preserve">
      1) жеке кәсіпкердің – көрсетілетін қызметті алушының немесе заңды </w:t>
      </w:r>
    </w:p>
    <w:p>
      <w:pPr>
        <w:spacing w:after="0"/>
        <w:ind w:left="0"/>
        <w:jc w:val="both"/>
      </w:pPr>
      <w:r>
        <w:rPr>
          <w:rFonts w:ascii="Times New Roman"/>
          <w:b w:val="false"/>
          <w:i w:val="false"/>
          <w:color w:val="000000"/>
          <w:sz w:val="28"/>
        </w:rPr>
        <w:t xml:space="preserve">
      тұлғаның – көрсетілетін қызметті алушының атауын және (немесе) орналасқан </w:t>
      </w:r>
    </w:p>
    <w:p>
      <w:pPr>
        <w:spacing w:after="0"/>
        <w:ind w:left="0"/>
        <w:jc w:val="both"/>
      </w:pPr>
      <w:r>
        <w:rPr>
          <w:rFonts w:ascii="Times New Roman"/>
          <w:b w:val="false"/>
          <w:i w:val="false"/>
          <w:color w:val="000000"/>
          <w:sz w:val="28"/>
        </w:rPr>
        <w:t xml:space="preserve">
      жерін қайта тіркеу: ____________________________________________________ </w:t>
      </w:r>
    </w:p>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заңды тұлғаны – көрсетілетін </w:t>
      </w:r>
    </w:p>
    <w:p>
      <w:pPr>
        <w:spacing w:after="0"/>
        <w:ind w:left="0"/>
        <w:jc w:val="both"/>
      </w:pPr>
      <w:r>
        <w:rPr>
          <w:rFonts w:ascii="Times New Roman"/>
          <w:b w:val="false"/>
          <w:i w:val="false"/>
          <w:color w:val="000000"/>
          <w:sz w:val="28"/>
        </w:rPr>
        <w:t xml:space="preserve">
      қызметті алушыны қайта ұйымдастыру (тиісті торкөзде көрсетіңіз): </w:t>
      </w:r>
    </w:p>
    <w:p>
      <w:pPr>
        <w:spacing w:after="0"/>
        <w:ind w:left="0"/>
        <w:jc w:val="both"/>
      </w:pPr>
      <w:r>
        <w:rPr>
          <w:rFonts w:ascii="Times New Roman"/>
          <w:b w:val="false"/>
          <w:i w:val="false"/>
          <w:color w:val="000000"/>
          <w:sz w:val="28"/>
        </w:rPr>
        <w:t xml:space="preserve">
      біріктіру _______________________________________________________  </w:t>
      </w:r>
    </w:p>
    <w:p>
      <w:pPr>
        <w:spacing w:after="0"/>
        <w:ind w:left="0"/>
        <w:jc w:val="both"/>
      </w:pPr>
      <w:r>
        <w:rPr>
          <w:rFonts w:ascii="Times New Roman"/>
          <w:b w:val="false"/>
          <w:i w:val="false"/>
          <w:color w:val="000000"/>
          <w:sz w:val="28"/>
        </w:rPr>
        <w:t xml:space="preserve">
      түрлендірулер ___________________________________________________  </w:t>
      </w:r>
    </w:p>
    <w:p>
      <w:pPr>
        <w:spacing w:after="0"/>
        <w:ind w:left="0"/>
        <w:jc w:val="both"/>
      </w:pPr>
      <w:r>
        <w:rPr>
          <w:rFonts w:ascii="Times New Roman"/>
          <w:b w:val="false"/>
          <w:i w:val="false"/>
          <w:color w:val="000000"/>
          <w:sz w:val="28"/>
        </w:rPr>
        <w:t xml:space="preserve">
      қосылу _________________________________________________________  </w:t>
      </w:r>
    </w:p>
    <w:p>
      <w:pPr>
        <w:spacing w:after="0"/>
        <w:ind w:left="0"/>
        <w:jc w:val="both"/>
      </w:pPr>
      <w:r>
        <w:rPr>
          <w:rFonts w:ascii="Times New Roman"/>
          <w:b w:val="false"/>
          <w:i w:val="false"/>
          <w:color w:val="000000"/>
          <w:sz w:val="28"/>
        </w:rPr>
        <w:t xml:space="preserve">
      таңдау _________________________________________________________  </w:t>
      </w:r>
    </w:p>
    <w:p>
      <w:pPr>
        <w:spacing w:after="0"/>
        <w:ind w:left="0"/>
        <w:jc w:val="both"/>
      </w:pPr>
      <w:r>
        <w:rPr>
          <w:rFonts w:ascii="Times New Roman"/>
          <w:b w:val="false"/>
          <w:i w:val="false"/>
          <w:color w:val="000000"/>
          <w:sz w:val="28"/>
        </w:rPr>
        <w:t xml:space="preserve">
      бөлу ___________________________________________________________  </w:t>
      </w:r>
    </w:p>
    <w:p>
      <w:pPr>
        <w:spacing w:after="0"/>
        <w:ind w:left="0"/>
        <w:jc w:val="both"/>
      </w:pPr>
      <w:r>
        <w:rPr>
          <w:rFonts w:ascii="Times New Roman"/>
          <w:b w:val="false"/>
          <w:i w:val="false"/>
          <w:color w:val="000000"/>
          <w:sz w:val="28"/>
        </w:rPr>
        <w:t xml:space="preserve">
      3) қызметтің кіші түрінің атауын өзгерту: ___________________________;  </w:t>
      </w:r>
    </w:p>
    <w:p>
      <w:pPr>
        <w:spacing w:after="0"/>
        <w:ind w:left="0"/>
        <w:jc w:val="both"/>
      </w:pPr>
      <w:r>
        <w:rPr>
          <w:rFonts w:ascii="Times New Roman"/>
          <w:b w:val="false"/>
          <w:i w:val="false"/>
          <w:color w:val="000000"/>
          <w:sz w:val="28"/>
        </w:rPr>
        <w:t xml:space="preserve">
      4)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лицензияны және (немесе) лицензияға қосымшаны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сот өтініш берушіге лицензияланатын қызмет түрімен және (немесе)кіші түрімен айналысуға тыйым салмайды;</w:t>
      </w:r>
    </w:p>
    <w:p>
      <w:pPr>
        <w:spacing w:after="0"/>
        <w:ind w:left="0"/>
        <w:jc w:val="both"/>
      </w:pPr>
      <w:r>
        <w:rPr>
          <w:rFonts w:ascii="Times New Roman"/>
          <w:b w:val="false"/>
          <w:i w:val="false"/>
          <w:color w:val="000000"/>
          <w:sz w:val="28"/>
        </w:rPr>
        <w:t>
      қоса беріліп отырған барлық құжаттар шындыққа сәйкес келеді жарамды болып табылады;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__________________             _____________________________  </w:t>
      </w:r>
    </w:p>
    <w:p>
      <w:pPr>
        <w:spacing w:after="0"/>
        <w:ind w:left="0"/>
        <w:jc w:val="both"/>
      </w:pPr>
      <w:r>
        <w:rPr>
          <w:rFonts w:ascii="Times New Roman"/>
          <w:b w:val="false"/>
          <w:i w:val="false"/>
          <w:color w:val="000000"/>
          <w:sz w:val="28"/>
        </w:rPr>
        <w:t xml:space="preserve">
      (электрондық-цифрлық             (тегі, аты, әкесінің аты (болған   </w:t>
      </w:r>
    </w:p>
    <w:p>
      <w:pPr>
        <w:spacing w:after="0"/>
        <w:ind w:left="0"/>
        <w:jc w:val="both"/>
      </w:pPr>
      <w:r>
        <w:rPr>
          <w:rFonts w:ascii="Times New Roman"/>
          <w:b w:val="false"/>
          <w:i w:val="false"/>
          <w:color w:val="000000"/>
          <w:sz w:val="28"/>
        </w:rPr>
        <w:t>
      қолтаңба)                               жағдайда)</w:t>
      </w:r>
    </w:p>
    <w:p>
      <w:pPr>
        <w:spacing w:after="0"/>
        <w:ind w:left="0"/>
        <w:jc w:val="both"/>
      </w:pPr>
      <w:r>
        <w:rPr>
          <w:rFonts w:ascii="Times New Roman"/>
          <w:b w:val="false"/>
          <w:i w:val="false"/>
          <w:color w:val="000000"/>
          <w:sz w:val="28"/>
        </w:rPr>
        <w:t>
      Толтырылған күні 20 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22-4-қосымша</w:t>
            </w:r>
          </w:p>
        </w:tc>
      </w:tr>
    </w:tbl>
    <w:p>
      <w:pPr>
        <w:spacing w:after="0"/>
        <w:ind w:left="0"/>
        <w:jc w:val="both"/>
      </w:pPr>
      <w:r>
        <w:rPr>
          <w:rFonts w:ascii="Times New Roman"/>
          <w:b w:val="false"/>
          <w:i w:val="false"/>
          <w:color w:val="ff0000"/>
          <w:sz w:val="28"/>
        </w:rPr>
        <w:t xml:space="preserve">
      Ескерту. Бұйрық 22-4-қосымшамен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майнинг жөніндегі қызметті жүзеге асыруға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І кіші түр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нөмірі/дара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қолданудың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 сыныбы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22-5-қосымша</w:t>
            </w:r>
          </w:p>
        </w:tc>
      </w:tr>
    </w:tbl>
    <w:p>
      <w:pPr>
        <w:spacing w:after="0"/>
        <w:ind w:left="0"/>
        <w:jc w:val="both"/>
      </w:pPr>
      <w:r>
        <w:rPr>
          <w:rFonts w:ascii="Times New Roman"/>
          <w:b w:val="false"/>
          <w:i w:val="false"/>
          <w:color w:val="ff0000"/>
          <w:sz w:val="28"/>
        </w:rPr>
        <w:t xml:space="preserve">
      Ескерту. Бұйрық 22-5-қосымшамен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майнинг жөніндегі қызметті жүзеге асыруға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ІІ кіші түр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орналасқан жері, бизнес-сәйкестендіру нөмірі/дара кәсіпкердің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қолданудың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шығарылатындығы, рұқсаттың класы)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асыруға арналған I кіші түр лицензиясына қосымша</w:t>
      </w:r>
    </w:p>
    <w:p>
      <w:pPr>
        <w:spacing w:after="0"/>
        <w:ind w:left="0"/>
        <w:jc w:val="both"/>
      </w:pPr>
      <w:r>
        <w:rPr>
          <w:rFonts w:ascii="Times New Roman"/>
          <w:b w:val="false"/>
          <w:i w:val="false"/>
          <w:color w:val="ff0000"/>
          <w:sz w:val="28"/>
        </w:rPr>
        <w:t xml:space="preserve">
      Ескерту. Бұйрық 22-6-қосымшамен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Лицензияның берілген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 (лері)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орталығының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 көше атауы, үйдің/ғимараттың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алу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жүйесіне қосылу/Қазақстан Республикасының Бірыңғай электр энергетикалық жүйесіне қосылмаған генерациялайтын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22-7-қосымша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асыруға арналған II кіші түр лицензиясына қосымша</w:t>
      </w:r>
    </w:p>
    <w:p>
      <w:pPr>
        <w:spacing w:after="0"/>
        <w:ind w:left="0"/>
        <w:jc w:val="both"/>
      </w:pPr>
      <w:r>
        <w:rPr>
          <w:rFonts w:ascii="Times New Roman"/>
          <w:b w:val="false"/>
          <w:i w:val="false"/>
          <w:color w:val="ff0000"/>
          <w:sz w:val="28"/>
        </w:rPr>
        <w:t xml:space="preserve">
      Ескерту. Бұйрық 22-7-қосымшамен толықтырылды - ҚР Ұлттық экономика министрінің м.а. 27.04.2023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Лицензияның берілген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түрі (лері)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"____" __________</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