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5ef0a" w14:textId="155ef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6 қаңтардағы № 4 бұйрығы. Қазақстан Республикасының Әділет министрлігінде 2015 жылы 6 ақпанда № 10194 тіркелді.</w:t>
      </w:r>
    </w:p>
    <w:p>
      <w:pPr>
        <w:spacing w:after="0"/>
        <w:ind w:left="0"/>
        <w:jc w:val="both"/>
      </w:pPr>
      <w:bookmarkStart w:name="z1" w:id="0"/>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4)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м.а. 30.07.2021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органдардың хабарламаларды қабылдау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қызметті немесе белгілі бір іс-қимылдарды жүзеге асырудың басталғаны немесе тоқтатылғаны туралы хабарламаның нысаны;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құрылыс-монтаждау жұмыстарын жүргізуді бастау туралы хабарламаның нысаны;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өзін-өзі реттейтін ұйым қызметінің басталғаны немесе тоқтатылғаны туралы хабарламаның нысаны;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жойылып кету қаупі төнген жабайы фауна мен флора түрлерімен халықаралық сауда туралы конвенцияның I және II қосымшаларына түрлері енгізілген жануарларды қолдан өсіру жөніндегі қызметтің басталғаны немесе тоқтатылғаны туралы хабарламаның нысаны;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энергетикалық сараптама жөніндегі қызметтің басталғаны немесе тоқтатылғаны туралы хабарламаның нысаны;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дара кәсіпкер ретінде қызметті бастағаны туралы хабарламаның нысаны;</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бензин (авиациялықтан басқа), дизель отынын өндіру, бензинді (авиациялықтан басқа), газохол, бензанол, Нефрас, жеңіл көмірсутектер қоспалары, экологиялық отын, дизель отынын көтерме және (немесе) бөлшек саудада өткізу жөніндегі қызметтің жекелеген түрлерін жүзеге асыратын салық төлеуші ретінде қызметті бастағаны немесе тоқтатқаны туралы хабарламаның нысаны;</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темекі өнімдерін көтерме саудада өткізу жөніндегі жекелеген қызмет түрлерін жүзеге асыратын салық төлеуші ретінде қызметті бастағаны немесе тоқтатқаны туралы хабарламаның нысаны;</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жекелеген қызмет түрлері – ойын бизнесін жүзеге асыратын салық төлеуші ретінде қызметті бастағаны немесе тоқтатқаны туралы хабарламаның нысаны;</w:t>
      </w:r>
    </w:p>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3-10-қосымшаға</w:t>
      </w:r>
      <w:r>
        <w:rPr>
          <w:rFonts w:ascii="Times New Roman"/>
          <w:b w:val="false"/>
          <w:i w:val="false"/>
          <w:color w:val="000000"/>
          <w:sz w:val="28"/>
        </w:rPr>
        <w:t xml:space="preserve"> сәйкес жекелеген қызмет түрлері – электрондық тауарлар саудасын жүзеге асыратын салық төлеуші ретінде қызметті бастағаны немесе тоқтатқаны туралы хабарламаның нысаны;</w:t>
      </w:r>
    </w:p>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3-11-қосымшаға</w:t>
      </w:r>
      <w:r>
        <w:rPr>
          <w:rFonts w:ascii="Times New Roman"/>
          <w:b w:val="false"/>
          <w:i w:val="false"/>
          <w:color w:val="000000"/>
          <w:sz w:val="28"/>
        </w:rPr>
        <w:t xml:space="preserve"> сәйкес радиоэлектрондық құралдарды пайдаланудың басталғаны немесе тоқтатылғаны туралы хабарламаның нысаны;</w:t>
      </w:r>
    </w:p>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3-12-қосымшаға</w:t>
      </w:r>
      <w:r>
        <w:rPr>
          <w:rFonts w:ascii="Times New Roman"/>
          <w:b w:val="false"/>
          <w:i w:val="false"/>
          <w:color w:val="000000"/>
          <w:sz w:val="28"/>
        </w:rPr>
        <w:t xml:space="preserve"> сәйкес жоғары жиілікті құрылғыны пайдаланудың басталғаны немесе тоқтатылғаны туралы хабарламаның нысаны;</w:t>
      </w:r>
    </w:p>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3-13-қосымшаға</w:t>
      </w:r>
      <w:r>
        <w:rPr>
          <w:rFonts w:ascii="Times New Roman"/>
          <w:b w:val="false"/>
          <w:i w:val="false"/>
          <w:color w:val="000000"/>
          <w:sz w:val="28"/>
        </w:rPr>
        <w:t xml:space="preserve"> сәйкес радиоәуесқойлық қызметтер үшін радиоэлектрондық құралдарды пайдаланудың басталғаны немесе тоқтатылғаны туралы хабарламаның нысаны;</w:t>
      </w:r>
    </w:p>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3-14-қосымшаға</w:t>
      </w:r>
      <w:r>
        <w:rPr>
          <w:rFonts w:ascii="Times New Roman"/>
          <w:b w:val="false"/>
          <w:i w:val="false"/>
          <w:color w:val="000000"/>
          <w:sz w:val="28"/>
        </w:rPr>
        <w:t xml:space="preserve"> сәйкес телефон арнасының радиоұзартқышын пайдаланудың басталғаны немесе тоқтатылғаны туралы хабарламаның нысаны;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алып тасталды - ҚР Ұлттық экономика министрінің 28.04.2023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3-16-қосымшаға</w:t>
      </w:r>
      <w:r>
        <w:rPr>
          <w:rFonts w:ascii="Times New Roman"/>
          <w:b w:val="false"/>
          <w:i w:val="false"/>
          <w:color w:val="000000"/>
          <w:sz w:val="28"/>
        </w:rPr>
        <w:t xml:space="preserve"> сәйкес аэротүсірілім жұмыстарын жүзеге асырудың басталғаны немесе тоқтатылғаны туралы хабарламаның нысаны;</w:t>
      </w:r>
    </w:p>
    <w:p>
      <w:pPr>
        <w:spacing w:after="0"/>
        <w:ind w:left="0"/>
        <w:jc w:val="both"/>
      </w:pPr>
      <w:r>
        <w:rPr>
          <w:rFonts w:ascii="Times New Roman"/>
          <w:b w:val="false"/>
          <w:i w:val="false"/>
          <w:color w:val="000000"/>
          <w:sz w:val="28"/>
        </w:rPr>
        <w:t xml:space="preserve">
      17-1) осы бұйрыққа </w:t>
      </w:r>
      <w:r>
        <w:rPr>
          <w:rFonts w:ascii="Times New Roman"/>
          <w:b w:val="false"/>
          <w:i w:val="false"/>
          <w:color w:val="000000"/>
          <w:sz w:val="28"/>
        </w:rPr>
        <w:t>3-17-қосымшаға</w:t>
      </w:r>
      <w:r>
        <w:rPr>
          <w:rFonts w:ascii="Times New Roman"/>
          <w:b w:val="false"/>
          <w:i w:val="false"/>
          <w:color w:val="000000"/>
          <w:sz w:val="28"/>
        </w:rPr>
        <w:t xml:space="preserve"> сәйкес көлік құралдарының жүргізушілерін даярлау жөніндегі оқу ұйымдары қызметінің басталғаны немесе тоқтатылғаны туралы хабарламаның нысаны;</w:t>
      </w:r>
    </w:p>
    <w:bookmarkStart w:name="z91" w:id="2"/>
    <w:p>
      <w:pPr>
        <w:spacing w:after="0"/>
        <w:ind w:left="0"/>
        <w:jc w:val="both"/>
      </w:pPr>
      <w:r>
        <w:rPr>
          <w:rFonts w:ascii="Times New Roman"/>
          <w:b w:val="false"/>
          <w:i w:val="false"/>
          <w:color w:val="000000"/>
          <w:sz w:val="28"/>
        </w:rPr>
        <w:t>
      17-2) осы бұйрыққа 3-18-қосымшаға сәйкес мектепке дейінгі тәрбие және оқыту саласында қызметтің басталғаны немесе тоқтатылғаны туралы хабарламаның нысаны;</w:t>
      </w:r>
    </w:p>
    <w:bookmarkEnd w:id="2"/>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хабарламалар қабылдауды жүзеге асыратын мемлекеттік органдардың тізбесі;</w:t>
      </w:r>
    </w:p>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акцизделетін тауарларды өндіруді, жинауды (жинақтауды) жүзеге асыратын салық төлеуші ретінде қызметті бастағаны немесе тоқтатқаны туралы хабарламаның нысаны;</w:t>
      </w:r>
    </w:p>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қалдықтарды жинау, сұрыптау және (немесе) тасымалдау, қауіпсіз қалдықтарды қалпына келтіру және (немесе) жою жөніндегі қызметтің басталғаны немесе тоқтатылғаны туралы хабарламаның нысаны;</w:t>
      </w:r>
    </w:p>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қоршаған ортаға әсер ету туралы декларацияның нысаны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20.02.2023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Ұлттық экономика министрінің 28.04.2023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15.09.2023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29.12.2023 </w:t>
      </w:r>
      <w:r>
        <w:rPr>
          <w:rFonts w:ascii="Times New Roman"/>
          <w:b w:val="false"/>
          <w:i w:val="false"/>
          <w:color w:val="000000"/>
          <w:sz w:val="28"/>
        </w:rPr>
        <w:t>№ 187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ресми жариялануын;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және мемлекеттік органдардың интранет-порталында орналастырылуын қамтамасыз етсін.</w:t>
      </w:r>
    </w:p>
    <w:bookmarkStart w:name="z4"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4"/>
    <w:bookmarkStart w:name="z5" w:id="5"/>
    <w:p>
      <w:pPr>
        <w:spacing w:after="0"/>
        <w:ind w:left="0"/>
        <w:jc w:val="both"/>
      </w:pPr>
      <w:r>
        <w:rPr>
          <w:rFonts w:ascii="Times New Roman"/>
          <w:b w:val="false"/>
          <w:i w:val="false"/>
          <w:color w:val="000000"/>
          <w:sz w:val="28"/>
        </w:rPr>
        <w:t>
      4. Осы бұйрық алғаш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1-қосымша</w:t>
            </w:r>
          </w:p>
        </w:tc>
      </w:tr>
    </w:tbl>
    <w:bookmarkStart w:name="z7" w:id="6"/>
    <w:p>
      <w:pPr>
        <w:spacing w:after="0"/>
        <w:ind w:left="0"/>
        <w:jc w:val="left"/>
      </w:pPr>
      <w:r>
        <w:rPr>
          <w:rFonts w:ascii="Times New Roman"/>
          <w:b/>
          <w:i w:val="false"/>
          <w:color w:val="000000"/>
        </w:rPr>
        <w:t xml:space="preserve"> Мемлекеттік органдардың хабарламаларды қабылдау қағидалары</w:t>
      </w:r>
    </w:p>
    <w:bookmarkEnd w:id="6"/>
    <w:bookmarkStart w:name="z8" w:id="7"/>
    <w:p>
      <w:pPr>
        <w:spacing w:after="0"/>
        <w:ind w:left="0"/>
        <w:jc w:val="both"/>
      </w:pPr>
      <w:r>
        <w:rPr>
          <w:rFonts w:ascii="Times New Roman"/>
          <w:b w:val="false"/>
          <w:i w:val="false"/>
          <w:color w:val="000000"/>
          <w:sz w:val="28"/>
        </w:rPr>
        <w:t xml:space="preserve">
      Осы Қағидалар "Рұқсаттар және хабарламалар туралы" Қазақстан Республикасы Заңының (бұдан әрі - заң) </w:t>
      </w:r>
      <w:r>
        <w:rPr>
          <w:rFonts w:ascii="Times New Roman"/>
          <w:b w:val="false"/>
          <w:i w:val="false"/>
          <w:color w:val="000000"/>
          <w:sz w:val="28"/>
        </w:rPr>
        <w:t>11-бабының</w:t>
      </w:r>
      <w:r>
        <w:rPr>
          <w:rFonts w:ascii="Times New Roman"/>
          <w:b w:val="false"/>
          <w:i w:val="false"/>
          <w:color w:val="000000"/>
          <w:sz w:val="28"/>
        </w:rPr>
        <w:t xml:space="preserve"> 4) тармақшасына сәйкес әзірленді және мемлекеттік органдардың хабарламаларды қабылдау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м.а. 30.07.2021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1. Осы Қағидаларда мынадай негізгі ұғымдар пайдаланылады:</w:t>
      </w:r>
    </w:p>
    <w:bookmarkEnd w:id="8"/>
    <w:p>
      <w:pPr>
        <w:spacing w:after="0"/>
        <w:ind w:left="0"/>
        <w:jc w:val="both"/>
      </w:pPr>
      <w:r>
        <w:rPr>
          <w:rFonts w:ascii="Times New Roman"/>
          <w:b w:val="false"/>
          <w:i w:val="false"/>
          <w:color w:val="000000"/>
          <w:sz w:val="28"/>
        </w:rPr>
        <w:t>
      1) қабылдайтын ұйым – хабарламалар қабылдауды жүзеге асыратын мемлекеттік орган;</w:t>
      </w:r>
    </w:p>
    <w:p>
      <w:pPr>
        <w:spacing w:after="0"/>
        <w:ind w:left="0"/>
        <w:jc w:val="both"/>
      </w:pPr>
      <w:r>
        <w:rPr>
          <w:rFonts w:ascii="Times New Roman"/>
          <w:b w:val="false"/>
          <w:i w:val="false"/>
          <w:color w:val="000000"/>
          <w:sz w:val="28"/>
        </w:rPr>
        <w:t xml:space="preserve">
      2) соңғы қабылдаушы – қызметті немесе іс-қимылды жүзеге асыруды бастағаны немесе тоқтатқаны туралы хабарлаған субъектілердің мемлекеттік </w:t>
      </w:r>
      <w:r>
        <w:rPr>
          <w:rFonts w:ascii="Times New Roman"/>
          <w:b w:val="false"/>
          <w:i w:val="false"/>
          <w:color w:val="000000"/>
          <w:sz w:val="28"/>
        </w:rPr>
        <w:t>электрондық тізілімін</w:t>
      </w:r>
      <w:r>
        <w:rPr>
          <w:rFonts w:ascii="Times New Roman"/>
          <w:b w:val="false"/>
          <w:i w:val="false"/>
          <w:color w:val="000000"/>
          <w:sz w:val="28"/>
        </w:rPr>
        <w:t xml:space="preserve"> жүргізетін мемлекеттік орган.</w:t>
      </w:r>
    </w:p>
    <w:bookmarkStart w:name="z10" w:id="9"/>
    <w:p>
      <w:pPr>
        <w:spacing w:after="0"/>
        <w:ind w:left="0"/>
        <w:jc w:val="both"/>
      </w:pPr>
      <w:r>
        <w:rPr>
          <w:rFonts w:ascii="Times New Roman"/>
          <w:b w:val="false"/>
          <w:i w:val="false"/>
          <w:color w:val="000000"/>
          <w:sz w:val="28"/>
        </w:rPr>
        <w:t>
      2. Қабылдайтын ұйым өтініш берушілерге толтыру үшін хабарлама нысандарын тегін беруді қамтамасыз етеді.</w:t>
      </w:r>
    </w:p>
    <w:bookmarkEnd w:id="9"/>
    <w:bookmarkStart w:name="z11" w:id="10"/>
    <w:p>
      <w:pPr>
        <w:spacing w:after="0"/>
        <w:ind w:left="0"/>
        <w:jc w:val="both"/>
      </w:pPr>
      <w:r>
        <w:rPr>
          <w:rFonts w:ascii="Times New Roman"/>
          <w:b w:val="false"/>
          <w:i w:val="false"/>
          <w:color w:val="000000"/>
          <w:sz w:val="28"/>
        </w:rPr>
        <w:t>
      3. Хабарламаны қағаз тасығышта берген кезде:</w:t>
      </w:r>
    </w:p>
    <w:bookmarkEnd w:id="10"/>
    <w:p>
      <w:pPr>
        <w:spacing w:after="0"/>
        <w:ind w:left="0"/>
        <w:jc w:val="both"/>
      </w:pPr>
      <w:r>
        <w:rPr>
          <w:rFonts w:ascii="Times New Roman"/>
          <w:b w:val="false"/>
          <w:i w:val="false"/>
          <w:color w:val="000000"/>
          <w:sz w:val="28"/>
        </w:rPr>
        <w:t>
      хабарлама тікелей қабылдайтын ұйымның лауазымды тұлғасына беріледі;</w:t>
      </w:r>
    </w:p>
    <w:p>
      <w:pPr>
        <w:spacing w:after="0"/>
        <w:ind w:left="0"/>
        <w:jc w:val="both"/>
      </w:pPr>
      <w:r>
        <w:rPr>
          <w:rFonts w:ascii="Times New Roman"/>
          <w:b w:val="false"/>
          <w:i w:val="false"/>
          <w:color w:val="000000"/>
          <w:sz w:val="28"/>
        </w:rPr>
        <w:t xml:space="preserve">
      Заңның 46-бабының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жағдайларда қажетті құжаттар хабарламаға қоса беріледі;</w:t>
      </w:r>
    </w:p>
    <w:p>
      <w:pPr>
        <w:spacing w:after="0"/>
        <w:ind w:left="0"/>
        <w:jc w:val="both"/>
      </w:pPr>
      <w:r>
        <w:rPr>
          <w:rFonts w:ascii="Times New Roman"/>
          <w:b w:val="false"/>
          <w:i w:val="false"/>
          <w:color w:val="000000"/>
          <w:sz w:val="28"/>
        </w:rPr>
        <w:t>
      қабылдайтын ұйымның лауазымды тұлғасы хабарламаны толтырудың толықтығын және Заңда белгіленген қажетті құжаттардың бар болуын тексереді;</w:t>
      </w:r>
    </w:p>
    <w:p>
      <w:pPr>
        <w:spacing w:after="0"/>
        <w:ind w:left="0"/>
        <w:jc w:val="both"/>
      </w:pPr>
      <w:r>
        <w:rPr>
          <w:rFonts w:ascii="Times New Roman"/>
          <w:b w:val="false"/>
          <w:i w:val="false"/>
          <w:color w:val="000000"/>
          <w:sz w:val="28"/>
        </w:rPr>
        <w:t>
      қабылдайтын ұйымның лауазымды тұлғасы тұлғаның хабарлама беруге өкілеттігін (сенімхаттың болуы) тексереді;</w:t>
      </w:r>
    </w:p>
    <w:p>
      <w:pPr>
        <w:spacing w:after="0"/>
        <w:ind w:left="0"/>
        <w:jc w:val="both"/>
      </w:pPr>
      <w:r>
        <w:rPr>
          <w:rFonts w:ascii="Times New Roman"/>
          <w:b w:val="false"/>
          <w:i w:val="false"/>
          <w:color w:val="000000"/>
          <w:sz w:val="28"/>
        </w:rPr>
        <w:t>
      қабылдайтын ұйымның лауазымды тұлғасы хабарламаны тексереді және оны қабылдау немесе қабылдамау туралы шешімді тікелей орнында және өтініш берушінің хабарлама берген сәтінде қабылдайды.</w:t>
      </w:r>
    </w:p>
    <w:p>
      <w:pPr>
        <w:spacing w:after="0"/>
        <w:ind w:left="0"/>
        <w:jc w:val="both"/>
      </w:pPr>
      <w:r>
        <w:rPr>
          <w:rFonts w:ascii="Times New Roman"/>
          <w:b w:val="false"/>
          <w:i w:val="false"/>
          <w:color w:val="000000"/>
          <w:sz w:val="28"/>
        </w:rPr>
        <w:t>
      Хабарламаны электрондық нысанда жіберген кезде:</w:t>
      </w:r>
    </w:p>
    <w:p>
      <w:pPr>
        <w:spacing w:after="0"/>
        <w:ind w:left="0"/>
        <w:jc w:val="both"/>
      </w:pPr>
      <w:r>
        <w:rPr>
          <w:rFonts w:ascii="Times New Roman"/>
          <w:b w:val="false"/>
          <w:i w:val="false"/>
          <w:color w:val="000000"/>
          <w:sz w:val="28"/>
        </w:rPr>
        <w:t xml:space="preserve">
      хабарлама рұқсаттар мен хабарламалардың мемлекеттік </w:t>
      </w:r>
      <w:r>
        <w:rPr>
          <w:rFonts w:ascii="Times New Roman"/>
          <w:b w:val="false"/>
          <w:i w:val="false"/>
          <w:color w:val="000000"/>
          <w:sz w:val="28"/>
        </w:rPr>
        <w:t>ақпараттық жүйесі</w:t>
      </w:r>
      <w:r>
        <w:rPr>
          <w:rFonts w:ascii="Times New Roman"/>
          <w:b w:val="false"/>
          <w:i w:val="false"/>
          <w:color w:val="000000"/>
          <w:sz w:val="28"/>
        </w:rPr>
        <w:t xml:space="preserve"> арқылы хабарламаларды қабылдауды жүзеге асыратын мемлекеттік органға жіберіледі;</w:t>
      </w:r>
    </w:p>
    <w:p>
      <w:pPr>
        <w:spacing w:after="0"/>
        <w:ind w:left="0"/>
        <w:jc w:val="both"/>
      </w:pPr>
      <w:r>
        <w:rPr>
          <w:rFonts w:ascii="Times New Roman"/>
          <w:b w:val="false"/>
          <w:i w:val="false"/>
          <w:color w:val="000000"/>
          <w:sz w:val="28"/>
        </w:rPr>
        <w:t>
      Заңның 46-бабының 5-тармағында белгіленген жағдайларда қажетті құжаттар хабарламаға қоса беріледі.</w:t>
      </w:r>
    </w:p>
    <w:p>
      <w:pPr>
        <w:spacing w:after="0"/>
        <w:ind w:left="0"/>
        <w:jc w:val="both"/>
      </w:pPr>
      <w:r>
        <w:rPr>
          <w:rFonts w:ascii="Times New Roman"/>
          <w:b w:val="false"/>
          <w:i w:val="false"/>
          <w:color w:val="000000"/>
          <w:sz w:val="28"/>
        </w:rPr>
        <w:t>
      Заңның 46-бабының 5-тармағына сәйкес хабарламада және (немесе) хабарламаға қоса берілетін құжаттарда қамтылған мәліметтердің анықтығы үшін өтініш беруші жауапты болады.</w:t>
      </w:r>
    </w:p>
    <w:p>
      <w:pPr>
        <w:spacing w:after="0"/>
        <w:ind w:left="0"/>
        <w:jc w:val="both"/>
      </w:pPr>
      <w:r>
        <w:rPr>
          <w:rFonts w:ascii="Times New Roman"/>
          <w:b w:val="false"/>
          <w:i w:val="false"/>
          <w:color w:val="000000"/>
          <w:sz w:val="28"/>
        </w:rPr>
        <w:t xml:space="preserve">
      Заңның 46-бабының </w:t>
      </w:r>
      <w:r>
        <w:rPr>
          <w:rFonts w:ascii="Times New Roman"/>
          <w:b w:val="false"/>
          <w:i w:val="false"/>
          <w:color w:val="000000"/>
          <w:sz w:val="28"/>
        </w:rPr>
        <w:t>4-тармағына</w:t>
      </w:r>
      <w:r>
        <w:rPr>
          <w:rFonts w:ascii="Times New Roman"/>
          <w:b w:val="false"/>
          <w:i w:val="false"/>
          <w:color w:val="000000"/>
          <w:sz w:val="28"/>
        </w:rPr>
        <w:t xml:space="preserve"> сәйкес егер Қазақстан Республикасының заңдарында өзгеше белгіленбесе, өтініш беруші тиісті хабарлама жіберілгеннен кейін қызметті немесе белгілі бір іс-қимылды жүзеге асыра алады немесе оларды тоқтата алады.</w:t>
      </w:r>
    </w:p>
    <w:bookmarkStart w:name="z12" w:id="11"/>
    <w:p>
      <w:pPr>
        <w:spacing w:after="0"/>
        <w:ind w:left="0"/>
        <w:jc w:val="both"/>
      </w:pPr>
      <w:r>
        <w:rPr>
          <w:rFonts w:ascii="Times New Roman"/>
          <w:b w:val="false"/>
          <w:i w:val="false"/>
          <w:color w:val="000000"/>
          <w:sz w:val="28"/>
        </w:rPr>
        <w:t xml:space="preserve">
      4. Хабарлама толық толтырылмағанда,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қажетті құжаттар ұсынылмағанда хабарлама қабылданбайды.</w:t>
      </w:r>
    </w:p>
    <w:bookmarkEnd w:id="11"/>
    <w:bookmarkStart w:name="z13" w:id="12"/>
    <w:p>
      <w:pPr>
        <w:spacing w:after="0"/>
        <w:ind w:left="0"/>
        <w:jc w:val="both"/>
      </w:pPr>
      <w:r>
        <w:rPr>
          <w:rFonts w:ascii="Times New Roman"/>
          <w:b w:val="false"/>
          <w:i w:val="false"/>
          <w:color w:val="000000"/>
          <w:sz w:val="28"/>
        </w:rPr>
        <w:t xml:space="preserve">
      5. Өтініш беруші хабарламаны қабылдамаумен келіспеген жағдайда хабарламаны берген орында және сол күні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беруші мен қабылдайтын ұйымның лауазымды тұлғасының арасындағы келіспеушіліктер актісі (бұдан әрі - акт) жасалады. Акт хабарламаның көшірмесімен қоса екі данада жасалады және оған өтініш беруші мен қабылдайтын ұйымның лауазымды тұлғасы қол қояды.</w:t>
      </w:r>
    </w:p>
    <w:bookmarkEnd w:id="12"/>
    <w:p>
      <w:pPr>
        <w:spacing w:after="0"/>
        <w:ind w:left="0"/>
        <w:jc w:val="both"/>
      </w:pPr>
      <w:r>
        <w:rPr>
          <w:rFonts w:ascii="Times New Roman"/>
          <w:b w:val="false"/>
          <w:i w:val="false"/>
          <w:color w:val="000000"/>
          <w:sz w:val="28"/>
        </w:rPr>
        <w:t xml:space="preserve">
      Хабарламаның көшірмесімен қоса актінің бір данасы қабылдайтын ұйымда сақтауға қабылданады, ал актінің екінші данасы өтініш берушіде қалады және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хабарламаның қабылданбағанына шағымдану үшін негіз болып табылады.</w:t>
      </w:r>
    </w:p>
    <w:bookmarkStart w:name="z14" w:id="13"/>
    <w:p>
      <w:pPr>
        <w:spacing w:after="0"/>
        <w:ind w:left="0"/>
        <w:jc w:val="both"/>
      </w:pPr>
      <w:r>
        <w:rPr>
          <w:rFonts w:ascii="Times New Roman"/>
          <w:b w:val="false"/>
          <w:i w:val="false"/>
          <w:color w:val="000000"/>
          <w:sz w:val="28"/>
        </w:rPr>
        <w:t>
      6. Жеке тұлғаның заңды мекенжайы, заңды тұлғаның орналасқан жері, хабарламада көрсетілген қызметті немесе іс-қимылды жүзеге асыру мекенжайы, сондай-ақ хабарламада толтыру үшін сол туралы ақпарат міндетті болып табылатын тіркеу деректері өзгергені туралы хабарлама өзгеріс болған күннен бастап он жұмыс күні ішінде осы Қағидалардың 3-тармағында көрсетілген тәртіппен беріледі.</w:t>
      </w:r>
    </w:p>
    <w:bookmarkEnd w:id="13"/>
    <w:bookmarkStart w:name="z15" w:id="14"/>
    <w:p>
      <w:pPr>
        <w:spacing w:after="0"/>
        <w:ind w:left="0"/>
        <w:jc w:val="both"/>
      </w:pPr>
      <w:r>
        <w:rPr>
          <w:rFonts w:ascii="Times New Roman"/>
          <w:b w:val="false"/>
          <w:i w:val="false"/>
          <w:color w:val="000000"/>
          <w:sz w:val="28"/>
        </w:rPr>
        <w:t>
      7. Хабарлама электрондық немесе қағаз нысанда жіберіледі.</w:t>
      </w:r>
    </w:p>
    <w:bookmarkEnd w:id="14"/>
    <w:bookmarkStart w:name="z16" w:id="15"/>
    <w:p>
      <w:pPr>
        <w:spacing w:after="0"/>
        <w:ind w:left="0"/>
        <w:jc w:val="both"/>
      </w:pPr>
      <w:r>
        <w:rPr>
          <w:rFonts w:ascii="Times New Roman"/>
          <w:b w:val="false"/>
          <w:i w:val="false"/>
          <w:color w:val="000000"/>
          <w:sz w:val="28"/>
        </w:rPr>
        <w:t xml:space="preserve">
      8. Қабылдайтын ұйымның лауазымды тұлғасы қағаз тасығыштағы хабарламаны қабылдаған жағдайда өтініш берушіге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нысандағы хабарламаны қабылдау туралы талон беріледі.</w:t>
      </w:r>
    </w:p>
    <w:bookmarkEnd w:id="15"/>
    <w:bookmarkStart w:name="z17" w:id="16"/>
    <w:p>
      <w:pPr>
        <w:spacing w:after="0"/>
        <w:ind w:left="0"/>
        <w:jc w:val="both"/>
      </w:pPr>
      <w:r>
        <w:rPr>
          <w:rFonts w:ascii="Times New Roman"/>
          <w:b w:val="false"/>
          <w:i w:val="false"/>
          <w:color w:val="000000"/>
          <w:sz w:val="28"/>
        </w:rPr>
        <w:t>
      9. Қабылдайтын ұйым қабылдаған хабарламалар өтініш беруші хабарламаны берген күні соңғы қабылдаушыға жіберіледі.</w:t>
      </w:r>
    </w:p>
    <w:bookmarkEnd w:id="16"/>
    <w:bookmarkStart w:name="z18" w:id="17"/>
    <w:p>
      <w:pPr>
        <w:spacing w:after="0"/>
        <w:ind w:left="0"/>
        <w:jc w:val="both"/>
      </w:pPr>
      <w:r>
        <w:rPr>
          <w:rFonts w:ascii="Times New Roman"/>
          <w:b w:val="false"/>
          <w:i w:val="false"/>
          <w:color w:val="000000"/>
          <w:sz w:val="28"/>
        </w:rPr>
        <w:t>
      10. Өтініш берушілердің өтініштері бойынша хабарламаны қабылдауды жүзеге асыратын мемлекеттік органдар өтініш берілген күннен бастап үш жұмыс күні ішінде өтініш берушілерге рұқсаттар мен хабарламалардың мемлекеттік электрондық тізбесінен өтініш берушілердің жіберген хабарламалары туралы үзінді көшірмелер береді.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хабарламаларды қабылдау қағидаларына</w:t>
            </w:r>
            <w:r>
              <w:br/>
            </w:r>
            <w:r>
              <w:rPr>
                <w:rFonts w:ascii="Times New Roman"/>
                <w:b w:val="false"/>
                <w:i w:val="false"/>
                <w:color w:val="000000"/>
                <w:sz w:val="20"/>
              </w:rPr>
              <w:t>1-қосымша</w:t>
            </w:r>
          </w:p>
        </w:tc>
      </w:tr>
    </w:tbl>
    <w:bookmarkStart w:name="z19" w:id="18"/>
    <w:p>
      <w:pPr>
        <w:spacing w:after="0"/>
        <w:ind w:left="0"/>
        <w:jc w:val="both"/>
      </w:pPr>
      <w:r>
        <w:rPr>
          <w:rFonts w:ascii="Times New Roman"/>
          <w:b w:val="false"/>
          <w:i w:val="false"/>
          <w:color w:val="000000"/>
          <w:sz w:val="28"/>
        </w:rPr>
        <w:t>
      Нысан</w:t>
      </w:r>
    </w:p>
    <w:bookmarkEnd w:id="18"/>
    <w:bookmarkStart w:name="z20" w:id="19"/>
    <w:p>
      <w:pPr>
        <w:spacing w:after="0"/>
        <w:ind w:left="0"/>
        <w:jc w:val="left"/>
      </w:pPr>
      <w:r>
        <w:rPr>
          <w:rFonts w:ascii="Times New Roman"/>
          <w:b/>
          <w:i w:val="false"/>
          <w:color w:val="000000"/>
        </w:rPr>
        <w:t xml:space="preserve"> Өтініш беруші мен қабылдайтын ұйымның лауазымды тұлғасының арасындағы келіспеушіліктер актісі</w:t>
      </w:r>
    </w:p>
    <w:bookmarkEnd w:id="19"/>
    <w:p>
      <w:pPr>
        <w:spacing w:after="0"/>
        <w:ind w:left="0"/>
        <w:jc w:val="both"/>
      </w:pPr>
      <w:r>
        <w:rPr>
          <w:rFonts w:ascii="Times New Roman"/>
          <w:b w:val="false"/>
          <w:i w:val="false"/>
          <w:color w:val="000000"/>
          <w:sz w:val="28"/>
        </w:rPr>
        <w:t>
      Осы акт 20__ жылғы " " ________ "____" сағ. "____" мин.</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берушінің немесе сенім білдірген тұлғаның тегі, аты,</w:t>
      </w:r>
    </w:p>
    <w:p>
      <w:pPr>
        <w:spacing w:after="0"/>
        <w:ind w:left="0"/>
        <w:jc w:val="both"/>
      </w:pPr>
      <w:r>
        <w:rPr>
          <w:rFonts w:ascii="Times New Roman"/>
          <w:b w:val="false"/>
          <w:i w:val="false"/>
          <w:color w:val="000000"/>
          <w:sz w:val="28"/>
        </w:rPr>
        <w:t>
      әкесінің аты (болған жағдайда)</w:t>
      </w:r>
    </w:p>
    <w:p>
      <w:pPr>
        <w:spacing w:after="0"/>
        <w:ind w:left="0"/>
        <w:jc w:val="both"/>
      </w:pPr>
      <w:r>
        <w:rPr>
          <w:rFonts w:ascii="Times New Roman"/>
          <w:b w:val="false"/>
          <w:i w:val="false"/>
          <w:color w:val="000000"/>
          <w:sz w:val="28"/>
        </w:rPr>
        <w:t>
      мен _________________________________________________________________</w:t>
      </w:r>
    </w:p>
    <w:p>
      <w:pPr>
        <w:spacing w:after="0"/>
        <w:ind w:left="0"/>
        <w:jc w:val="both"/>
      </w:pPr>
      <w:r>
        <w:rPr>
          <w:rFonts w:ascii="Times New Roman"/>
          <w:b w:val="false"/>
          <w:i w:val="false"/>
          <w:color w:val="000000"/>
          <w:sz w:val="28"/>
        </w:rPr>
        <w:t>
      (қабылдайтын ұйымның лауазымды тұлғасының тегі, аты, әкесінің аты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арасында жасалды.</w:t>
      </w:r>
    </w:p>
    <w:p>
      <w:pPr>
        <w:spacing w:after="0"/>
        <w:ind w:left="0"/>
        <w:jc w:val="both"/>
      </w:pPr>
      <w:r>
        <w:rPr>
          <w:rFonts w:ascii="Times New Roman"/>
          <w:b w:val="false"/>
          <w:i w:val="false"/>
          <w:color w:val="000000"/>
          <w:sz w:val="28"/>
        </w:rPr>
        <w:t>
      Осы акт 20__ жылғы " " ________ "__" сағ. "___" мин.</w:t>
      </w:r>
    </w:p>
    <w:p>
      <w:pPr>
        <w:spacing w:after="0"/>
        <w:ind w:left="0"/>
        <w:jc w:val="both"/>
      </w:pPr>
      <w:r>
        <w:rPr>
          <w:rFonts w:ascii="Times New Roman"/>
          <w:b w:val="false"/>
          <w:i w:val="false"/>
          <w:color w:val="000000"/>
          <w:sz w:val="28"/>
        </w:rPr>
        <w:t>
      (хабарламаны беру күні мен уақыты)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w:t>
      </w:r>
    </w:p>
    <w:p>
      <w:pPr>
        <w:spacing w:after="0"/>
        <w:ind w:left="0"/>
        <w:jc w:val="both"/>
      </w:pPr>
      <w:r>
        <w:rPr>
          <w:rFonts w:ascii="Times New Roman"/>
          <w:b w:val="false"/>
          <w:i w:val="false"/>
          <w:color w:val="000000"/>
          <w:sz w:val="28"/>
        </w:rPr>
        <w:t>
      орналасқан жері, бизнес-сәйкестендіру нөмірі, заңды тұлғаның</w:t>
      </w:r>
    </w:p>
    <w:p>
      <w:pPr>
        <w:spacing w:after="0"/>
        <w:ind w:left="0"/>
        <w:jc w:val="both"/>
      </w:pPr>
      <w:r>
        <w:rPr>
          <w:rFonts w:ascii="Times New Roman"/>
          <w:b w:val="false"/>
          <w:i w:val="false"/>
          <w:color w:val="000000"/>
          <w:sz w:val="28"/>
        </w:rPr>
        <w:t>
      бизнес-сәйкестендіру нөмірі болмаған жағдайда – шетелдік заңды тұлға</w:t>
      </w:r>
    </w:p>
    <w:p>
      <w:pPr>
        <w:spacing w:after="0"/>
        <w:ind w:left="0"/>
        <w:jc w:val="both"/>
      </w:pPr>
      <w:r>
        <w:rPr>
          <w:rFonts w:ascii="Times New Roman"/>
          <w:b w:val="false"/>
          <w:i w:val="false"/>
          <w:color w:val="000000"/>
          <w:sz w:val="28"/>
        </w:rPr>
        <w:t>
      филиалының немесе өкілдігінің бизнес-сәйкестендіру нөмірі)/жеке</w:t>
      </w:r>
    </w:p>
    <w:p>
      <w:pPr>
        <w:spacing w:after="0"/>
        <w:ind w:left="0"/>
        <w:jc w:val="both"/>
      </w:pPr>
      <w:r>
        <w:rPr>
          <w:rFonts w:ascii="Times New Roman"/>
          <w:b w:val="false"/>
          <w:i w:val="false"/>
          <w:color w:val="000000"/>
          <w:sz w:val="28"/>
        </w:rPr>
        <w:t>
      тұлғаның толық тегі, аты, әкесінің аты (болған жағдайда), жеке</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(қызметтің/іс-қимылдың атауы)</w:t>
      </w:r>
    </w:p>
    <w:p>
      <w:pPr>
        <w:spacing w:after="0"/>
        <w:ind w:left="0"/>
        <w:jc w:val="both"/>
      </w:pPr>
      <w:r>
        <w:rPr>
          <w:rFonts w:ascii="Times New Roman"/>
          <w:b w:val="false"/>
          <w:i w:val="false"/>
          <w:color w:val="000000"/>
          <w:sz w:val="28"/>
        </w:rPr>
        <w:t>
      ______________________ бастағандығы (тоқтатқаны) туралы берілген</w:t>
      </w:r>
    </w:p>
    <w:p>
      <w:pPr>
        <w:spacing w:after="0"/>
        <w:ind w:left="0"/>
        <w:jc w:val="both"/>
      </w:pPr>
      <w:r>
        <w:rPr>
          <w:rFonts w:ascii="Times New Roman"/>
          <w:b w:val="false"/>
          <w:i w:val="false"/>
          <w:color w:val="000000"/>
          <w:sz w:val="28"/>
        </w:rPr>
        <w:t>
      хабарламаға жасалды.</w:t>
      </w:r>
    </w:p>
    <w:p>
      <w:pPr>
        <w:spacing w:after="0"/>
        <w:ind w:left="0"/>
        <w:jc w:val="both"/>
      </w:pPr>
      <w:r>
        <w:rPr>
          <w:rFonts w:ascii="Times New Roman"/>
          <w:b w:val="false"/>
          <w:i w:val="false"/>
          <w:color w:val="000000"/>
          <w:sz w:val="28"/>
        </w:rPr>
        <w:t>
      Қабылдайтын ұйымның лауазымды тұлғасы мынадай ескертпелер берді*:</w:t>
      </w:r>
    </w:p>
    <w:p>
      <w:pPr>
        <w:spacing w:after="0"/>
        <w:ind w:left="0"/>
        <w:jc w:val="both"/>
      </w:pPr>
      <w:r>
        <w:rPr>
          <w:rFonts w:ascii="Times New Roman"/>
          <w:b w:val="false"/>
          <w:i w:val="false"/>
          <w:color w:val="000000"/>
          <w:sz w:val="28"/>
        </w:rPr>
        <w:t>
      1. Хабарлама толық толтырылмаған (нақты ескертпелермен бірге</w:t>
      </w:r>
    </w:p>
    <w:p>
      <w:pPr>
        <w:spacing w:after="0"/>
        <w:ind w:left="0"/>
        <w:jc w:val="both"/>
      </w:pPr>
      <w:r>
        <w:rPr>
          <w:rFonts w:ascii="Times New Roman"/>
          <w:b w:val="false"/>
          <w:i w:val="false"/>
          <w:color w:val="000000"/>
          <w:sz w:val="28"/>
        </w:rPr>
        <w:t>
      толтырылмаған жолдардың нөмірлері көрсетіледі)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Талап етілетін құжаттардың барлығы ұсынылмаған (ұсынылмаған</w:t>
      </w:r>
    </w:p>
    <w:p>
      <w:pPr>
        <w:spacing w:after="0"/>
        <w:ind w:left="0"/>
        <w:jc w:val="both"/>
      </w:pPr>
      <w:r>
        <w:rPr>
          <w:rFonts w:ascii="Times New Roman"/>
          <w:b w:val="false"/>
          <w:i w:val="false"/>
          <w:color w:val="000000"/>
          <w:sz w:val="28"/>
        </w:rPr>
        <w:t>
      құжаттар көрсетіледі):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ескертпелер бар жолдар ғана толтырылады, қалғандары сызылып</w:t>
      </w:r>
    </w:p>
    <w:p>
      <w:pPr>
        <w:spacing w:after="0"/>
        <w:ind w:left="0"/>
        <w:jc w:val="both"/>
      </w:pPr>
      <w:r>
        <w:rPr>
          <w:rFonts w:ascii="Times New Roman"/>
          <w:b w:val="false"/>
          <w:i w:val="false"/>
          <w:color w:val="000000"/>
          <w:sz w:val="28"/>
        </w:rPr>
        <w:t>
      тасталады.</w:t>
      </w:r>
    </w:p>
    <w:p>
      <w:pPr>
        <w:spacing w:after="0"/>
        <w:ind w:left="0"/>
        <w:jc w:val="both"/>
      </w:pPr>
      <w:r>
        <w:rPr>
          <w:rFonts w:ascii="Times New Roman"/>
          <w:b w:val="false"/>
          <w:i w:val="false"/>
          <w:color w:val="000000"/>
          <w:sz w:val="28"/>
        </w:rPr>
        <w:t>
      Өтініш берушінің келіспеушіліктері:</w:t>
      </w:r>
    </w:p>
    <w:p>
      <w:pPr>
        <w:spacing w:after="0"/>
        <w:ind w:left="0"/>
        <w:jc w:val="both"/>
      </w:pPr>
      <w:r>
        <w:rPr>
          <w:rFonts w:ascii="Times New Roman"/>
          <w:b w:val="false"/>
          <w:i w:val="false"/>
          <w:color w:val="000000"/>
          <w:sz w:val="28"/>
        </w:rPr>
        <w:t>
      Мына мәселелер бойынша:</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Қосымша: хабарламаның көшірмесі ____ парақта.</w:t>
      </w:r>
    </w:p>
    <w:p>
      <w:pPr>
        <w:spacing w:after="0"/>
        <w:ind w:left="0"/>
        <w:jc w:val="both"/>
      </w:pPr>
      <w:r>
        <w:rPr>
          <w:rFonts w:ascii="Times New Roman"/>
          <w:b w:val="false"/>
          <w:i w:val="false"/>
          <w:color w:val="000000"/>
          <w:sz w:val="28"/>
        </w:rPr>
        <w:t>
      Тараптардың әрқайсысы үшін бір-бірден екі данада жасалды.</w:t>
      </w:r>
    </w:p>
    <w:p>
      <w:pPr>
        <w:spacing w:after="0"/>
        <w:ind w:left="0"/>
        <w:jc w:val="both"/>
      </w:pPr>
      <w:r>
        <w:rPr>
          <w:rFonts w:ascii="Times New Roman"/>
          <w:b w:val="false"/>
          <w:i w:val="false"/>
          <w:color w:val="000000"/>
          <w:sz w:val="28"/>
        </w:rPr>
        <w:t>
      Тараптардың қолдары: _____________________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хабарламаларды қабылдау қағидаларына</w:t>
            </w:r>
            <w:r>
              <w:br/>
            </w:r>
            <w:r>
              <w:rPr>
                <w:rFonts w:ascii="Times New Roman"/>
                <w:b w:val="false"/>
                <w:i w:val="false"/>
                <w:color w:val="000000"/>
                <w:sz w:val="20"/>
              </w:rPr>
              <w:t>2-қосымша</w:t>
            </w:r>
          </w:p>
        </w:tc>
      </w:tr>
    </w:tbl>
    <w:bookmarkStart w:name="z21" w:id="20"/>
    <w:p>
      <w:pPr>
        <w:spacing w:after="0"/>
        <w:ind w:left="0"/>
        <w:jc w:val="both"/>
      </w:pPr>
      <w:r>
        <w:rPr>
          <w:rFonts w:ascii="Times New Roman"/>
          <w:b w:val="false"/>
          <w:i w:val="false"/>
          <w:color w:val="000000"/>
          <w:sz w:val="28"/>
        </w:rPr>
        <w:t>
      Нысан</w:t>
      </w:r>
    </w:p>
    <w:bookmarkEnd w:id="20"/>
    <w:bookmarkStart w:name="z22" w:id="21"/>
    <w:p>
      <w:pPr>
        <w:spacing w:after="0"/>
        <w:ind w:left="0"/>
        <w:jc w:val="left"/>
      </w:pPr>
      <w:r>
        <w:rPr>
          <w:rFonts w:ascii="Times New Roman"/>
          <w:b/>
          <w:i w:val="false"/>
          <w:color w:val="000000"/>
        </w:rPr>
        <w:t xml:space="preserve"> Хабарламаны қабылдау туралы талон</w:t>
      </w:r>
    </w:p>
    <w:bookmarkEnd w:id="21"/>
    <w:p>
      <w:pPr>
        <w:spacing w:after="0"/>
        <w:ind w:left="0"/>
        <w:jc w:val="both"/>
      </w:pPr>
      <w:r>
        <w:rPr>
          <w:rFonts w:ascii="Times New Roman"/>
          <w:b w:val="false"/>
          <w:i w:val="false"/>
          <w:color w:val="000000"/>
          <w:sz w:val="28"/>
        </w:rPr>
        <w:t>
      Осымен,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w:t>
      </w:r>
    </w:p>
    <w:p>
      <w:pPr>
        <w:spacing w:after="0"/>
        <w:ind w:left="0"/>
        <w:jc w:val="both"/>
      </w:pPr>
      <w:r>
        <w:rPr>
          <w:rFonts w:ascii="Times New Roman"/>
          <w:b w:val="false"/>
          <w:i w:val="false"/>
          <w:color w:val="000000"/>
          <w:sz w:val="28"/>
        </w:rPr>
        <w:t>
      орналасқан жері, бизнес-сәйкестендіру нөмірі, заңды тұлғаның</w:t>
      </w:r>
    </w:p>
    <w:p>
      <w:pPr>
        <w:spacing w:after="0"/>
        <w:ind w:left="0"/>
        <w:jc w:val="both"/>
      </w:pPr>
      <w:r>
        <w:rPr>
          <w:rFonts w:ascii="Times New Roman"/>
          <w:b w:val="false"/>
          <w:i w:val="false"/>
          <w:color w:val="000000"/>
          <w:sz w:val="28"/>
        </w:rPr>
        <w:t>
      бизнес-сәйкестендіру нөмірі болмаған жағдайда – шетелдік заңды тұлға</w:t>
      </w:r>
    </w:p>
    <w:p>
      <w:pPr>
        <w:spacing w:after="0"/>
        <w:ind w:left="0"/>
        <w:jc w:val="both"/>
      </w:pPr>
      <w:r>
        <w:rPr>
          <w:rFonts w:ascii="Times New Roman"/>
          <w:b w:val="false"/>
          <w:i w:val="false"/>
          <w:color w:val="000000"/>
          <w:sz w:val="28"/>
        </w:rPr>
        <w:t>
      филиалының немесе өкілдігінің бизнес-сәйкестендіру нөмірі)/ жеке</w:t>
      </w:r>
    </w:p>
    <w:p>
      <w:pPr>
        <w:spacing w:after="0"/>
        <w:ind w:left="0"/>
        <w:jc w:val="both"/>
      </w:pPr>
      <w:r>
        <w:rPr>
          <w:rFonts w:ascii="Times New Roman"/>
          <w:b w:val="false"/>
          <w:i w:val="false"/>
          <w:color w:val="000000"/>
          <w:sz w:val="28"/>
        </w:rPr>
        <w:t>
      тұлғаның толық тегі, аты, әкесінің аты (болған жағдайда),</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бойынша қызметті жүзеге асыруды бастағаны</w:t>
      </w:r>
    </w:p>
    <w:p>
      <w:pPr>
        <w:spacing w:after="0"/>
        <w:ind w:left="0"/>
        <w:jc w:val="both"/>
      </w:pPr>
      <w:r>
        <w:rPr>
          <w:rFonts w:ascii="Times New Roman"/>
          <w:b w:val="false"/>
          <w:i w:val="false"/>
          <w:color w:val="000000"/>
          <w:sz w:val="28"/>
        </w:rPr>
        <w:t>
      ________________________ бойынша іс-қимылды жүзеге асыруды бастағаны</w:t>
      </w:r>
    </w:p>
    <w:p>
      <w:pPr>
        <w:spacing w:after="0"/>
        <w:ind w:left="0"/>
        <w:jc w:val="both"/>
      </w:pPr>
      <w:r>
        <w:rPr>
          <w:rFonts w:ascii="Times New Roman"/>
          <w:b w:val="false"/>
          <w:i w:val="false"/>
          <w:color w:val="000000"/>
          <w:sz w:val="28"/>
        </w:rPr>
        <w:t>
      __________________________________________ бойынша қызметті жүзеге</w:t>
      </w:r>
    </w:p>
    <w:p>
      <w:pPr>
        <w:spacing w:after="0"/>
        <w:ind w:left="0"/>
        <w:jc w:val="both"/>
      </w:pPr>
      <w:r>
        <w:rPr>
          <w:rFonts w:ascii="Times New Roman"/>
          <w:b w:val="false"/>
          <w:i w:val="false"/>
          <w:color w:val="000000"/>
          <w:sz w:val="28"/>
        </w:rPr>
        <w:t>
      (қызметтің немесе іс-қимылдың атауы)</w:t>
      </w:r>
    </w:p>
    <w:p>
      <w:pPr>
        <w:spacing w:after="0"/>
        <w:ind w:left="0"/>
        <w:jc w:val="both"/>
      </w:pPr>
      <w:r>
        <w:rPr>
          <w:rFonts w:ascii="Times New Roman"/>
          <w:b w:val="false"/>
          <w:i w:val="false"/>
          <w:color w:val="000000"/>
          <w:sz w:val="28"/>
        </w:rPr>
        <w:t>
      асыруды тоқтатқаны</w:t>
      </w:r>
    </w:p>
    <w:p>
      <w:pPr>
        <w:spacing w:after="0"/>
        <w:ind w:left="0"/>
        <w:jc w:val="both"/>
      </w:pPr>
      <w:r>
        <w:rPr>
          <w:rFonts w:ascii="Times New Roman"/>
          <w:b w:val="false"/>
          <w:i w:val="false"/>
          <w:color w:val="000000"/>
          <w:sz w:val="28"/>
        </w:rPr>
        <w:t>
      жеке тұлғаның заңды мекенжайының _____</w:t>
      </w:r>
    </w:p>
    <w:p>
      <w:pPr>
        <w:spacing w:after="0"/>
        <w:ind w:left="0"/>
        <w:jc w:val="both"/>
      </w:pPr>
      <w:r>
        <w:rPr>
          <w:rFonts w:ascii="Times New Roman"/>
          <w:b w:val="false"/>
          <w:i w:val="false"/>
          <w:color w:val="000000"/>
          <w:sz w:val="28"/>
        </w:rPr>
        <w:t>
      заңды тұлғаның орналасқан жері _____</w:t>
      </w:r>
    </w:p>
    <w:p>
      <w:pPr>
        <w:spacing w:after="0"/>
        <w:ind w:left="0"/>
        <w:jc w:val="both"/>
      </w:pPr>
      <w:r>
        <w:rPr>
          <w:rFonts w:ascii="Times New Roman"/>
          <w:b w:val="false"/>
          <w:i w:val="false"/>
          <w:color w:val="000000"/>
          <w:sz w:val="28"/>
        </w:rPr>
        <w:t xml:space="preserve">
      қызметті немесе іс-қимылды жүзеге асыру мекенжайының _____ </w:t>
      </w:r>
    </w:p>
    <w:p>
      <w:pPr>
        <w:spacing w:after="0"/>
        <w:ind w:left="0"/>
        <w:jc w:val="both"/>
      </w:pPr>
      <w:r>
        <w:rPr>
          <w:rFonts w:ascii="Times New Roman"/>
          <w:b w:val="false"/>
          <w:i w:val="false"/>
          <w:color w:val="000000"/>
          <w:sz w:val="28"/>
        </w:rPr>
        <w:t>
      хабарламада көрсетілген деректердің _________________________________</w:t>
      </w:r>
    </w:p>
    <w:p>
      <w:pPr>
        <w:spacing w:after="0"/>
        <w:ind w:left="0"/>
        <w:jc w:val="both"/>
      </w:pPr>
      <w:r>
        <w:rPr>
          <w:rFonts w:ascii="Times New Roman"/>
          <w:b w:val="false"/>
          <w:i w:val="false"/>
          <w:color w:val="000000"/>
          <w:sz w:val="28"/>
        </w:rPr>
        <w:t>
      ________________________________________ өзгергені туралы хабарлайды</w:t>
      </w:r>
    </w:p>
    <w:p>
      <w:pPr>
        <w:spacing w:after="0"/>
        <w:ind w:left="0"/>
        <w:jc w:val="both"/>
      </w:pPr>
      <w:r>
        <w:rPr>
          <w:rFonts w:ascii="Times New Roman"/>
          <w:b w:val="false"/>
          <w:i w:val="false"/>
          <w:color w:val="000000"/>
          <w:sz w:val="28"/>
        </w:rPr>
        <w:t>
      (тиісті жолда Х белгісі қойылады)</w:t>
      </w:r>
    </w:p>
    <w:p>
      <w:pPr>
        <w:spacing w:after="0"/>
        <w:ind w:left="0"/>
        <w:jc w:val="both"/>
      </w:pPr>
      <w:r>
        <w:rPr>
          <w:rFonts w:ascii="Times New Roman"/>
          <w:b w:val="false"/>
          <w:i w:val="false"/>
          <w:color w:val="000000"/>
          <w:sz w:val="28"/>
        </w:rPr>
        <w:t>
      Соңғы қабылдаушының атауы ___________________________________________</w:t>
      </w:r>
    </w:p>
    <w:p>
      <w:pPr>
        <w:spacing w:after="0"/>
        <w:ind w:left="0"/>
        <w:jc w:val="both"/>
      </w:pPr>
      <w:r>
        <w:rPr>
          <w:rFonts w:ascii="Times New Roman"/>
          <w:b w:val="false"/>
          <w:i w:val="false"/>
          <w:color w:val="000000"/>
          <w:sz w:val="28"/>
        </w:rPr>
        <w:t>
      Қабылдайтын ұйымның атауы ___________________________________________</w:t>
      </w:r>
    </w:p>
    <w:p>
      <w:pPr>
        <w:spacing w:after="0"/>
        <w:ind w:left="0"/>
        <w:jc w:val="both"/>
      </w:pPr>
      <w:r>
        <w:rPr>
          <w:rFonts w:ascii="Times New Roman"/>
          <w:b w:val="false"/>
          <w:i w:val="false"/>
          <w:color w:val="000000"/>
          <w:sz w:val="28"/>
        </w:rPr>
        <w:t>
      Хабарламаны қабылдаған лауазымды тұлғаның тегі, аты, әкесінің аты</w:t>
      </w:r>
    </w:p>
    <w:p>
      <w:pPr>
        <w:spacing w:after="0"/>
        <w:ind w:left="0"/>
        <w:jc w:val="both"/>
      </w:pPr>
      <w:r>
        <w:rPr>
          <w:rFonts w:ascii="Times New Roman"/>
          <w:b w:val="false"/>
          <w:i w:val="false"/>
          <w:color w:val="000000"/>
          <w:sz w:val="28"/>
        </w:rPr>
        <w:t>
      (болған жағдайда), қолы _____________________________________________</w:t>
      </w:r>
    </w:p>
    <w:p>
      <w:pPr>
        <w:spacing w:after="0"/>
        <w:ind w:left="0"/>
        <w:jc w:val="both"/>
      </w:pPr>
      <w:r>
        <w:rPr>
          <w:rFonts w:ascii="Times New Roman"/>
          <w:b w:val="false"/>
          <w:i w:val="false"/>
          <w:color w:val="000000"/>
          <w:sz w:val="28"/>
        </w:rPr>
        <w:t>
      20___ жылғы " " ____________</w:t>
      </w:r>
    </w:p>
    <w:p>
      <w:pPr>
        <w:spacing w:after="0"/>
        <w:ind w:left="0"/>
        <w:jc w:val="both"/>
      </w:pPr>
      <w:r>
        <w:rPr>
          <w:rFonts w:ascii="Times New Roman"/>
          <w:b w:val="false"/>
          <w:i w:val="false"/>
          <w:color w:val="000000"/>
          <w:sz w:val="28"/>
        </w:rPr>
        <w:t>
      (хабарламаны қабылдаған күні және уақыты)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(қағаз тасығыштағы талон үшін)</w:t>
      </w:r>
    </w:p>
    <w:p>
      <w:pPr>
        <w:spacing w:after="0"/>
        <w:ind w:left="0"/>
        <w:jc w:val="both"/>
      </w:pPr>
      <w:r>
        <w:rPr>
          <w:rFonts w:ascii="Times New Roman"/>
          <w:b w:val="false"/>
          <w:i w:val="false"/>
          <w:color w:val="000000"/>
          <w:sz w:val="28"/>
        </w:rPr>
        <w:t>
      Хабарламаның тіркелген кіріс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 w:id="22"/>
    <w:p>
      <w:pPr>
        <w:spacing w:after="0"/>
        <w:ind w:left="0"/>
        <w:jc w:val="left"/>
      </w:pPr>
      <w:r>
        <w:rPr>
          <w:rFonts w:ascii="Times New Roman"/>
          <w:b/>
          <w:i w:val="false"/>
          <w:color w:val="000000"/>
        </w:rPr>
        <w:t xml:space="preserve"> Қызметті немесе белгілі бір іс-қимылдарды жүзеге асыруды</w:t>
      </w:r>
      <w:r>
        <w:br/>
      </w:r>
      <w:r>
        <w:rPr>
          <w:rFonts w:ascii="Times New Roman"/>
          <w:b/>
          <w:i w:val="false"/>
          <w:color w:val="000000"/>
        </w:rPr>
        <w:t>бастағаны немесе тоқтатқаны туралы хабарлама*</w:t>
      </w:r>
    </w:p>
    <w:bookmarkEnd w:id="22"/>
    <w:p>
      <w:pPr>
        <w:spacing w:after="0"/>
        <w:ind w:left="0"/>
        <w:jc w:val="both"/>
      </w:pPr>
      <w:r>
        <w:rPr>
          <w:rFonts w:ascii="Times New Roman"/>
          <w:b w:val="false"/>
          <w:i w:val="false"/>
          <w:color w:val="ff0000"/>
          <w:sz w:val="28"/>
        </w:rPr>
        <w:t xml:space="preserve">
      Ескерту. 2-қосымша жаңа редакцияда - ҚР Ұлттық экономика министрінің 01.06.2016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жиырма бір күн өткен соң күшіне енеді); өзгеріс енгізілді – ҚР Ұлттық экономика министрінің 29.05.2017 </w:t>
      </w:r>
      <w:r>
        <w:rPr>
          <w:rFonts w:ascii="Times New Roman"/>
          <w:b w:val="false"/>
          <w:i w:val="false"/>
          <w:color w:val="ff0000"/>
          <w:sz w:val="28"/>
        </w:rPr>
        <w:t>№ 218</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бұйрықтарымен.</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2. Осымен _____________________________________________________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w:t>
      </w:r>
    </w:p>
    <w:p>
      <w:pPr>
        <w:spacing w:after="0"/>
        <w:ind w:left="0"/>
        <w:jc w:val="both"/>
      </w:pPr>
      <w:r>
        <w:rPr>
          <w:rFonts w:ascii="Times New Roman"/>
          <w:b w:val="false"/>
          <w:i w:val="false"/>
          <w:color w:val="000000"/>
          <w:sz w:val="28"/>
        </w:rPr>
        <w:t>
      орналасқан жері, бизнес-сәйкестендіру нөмірі, заңды тұлғаның</w:t>
      </w:r>
    </w:p>
    <w:p>
      <w:pPr>
        <w:spacing w:after="0"/>
        <w:ind w:left="0"/>
        <w:jc w:val="both"/>
      </w:pPr>
      <w:r>
        <w:rPr>
          <w:rFonts w:ascii="Times New Roman"/>
          <w:b w:val="false"/>
          <w:i w:val="false"/>
          <w:color w:val="000000"/>
          <w:sz w:val="28"/>
        </w:rPr>
        <w:t>
      бизнес-сәйкестендіру нөмірі болмаған жағдайда – шетелдік заңды тұлға</w:t>
      </w:r>
    </w:p>
    <w:p>
      <w:pPr>
        <w:spacing w:after="0"/>
        <w:ind w:left="0"/>
        <w:jc w:val="both"/>
      </w:pPr>
      <w:r>
        <w:rPr>
          <w:rFonts w:ascii="Times New Roman"/>
          <w:b w:val="false"/>
          <w:i w:val="false"/>
          <w:color w:val="000000"/>
          <w:sz w:val="28"/>
        </w:rPr>
        <w:t>
        филиалының немесе өкілдігінің бизнес-сәйкестендіру нөмірі)/ жеке</w:t>
      </w:r>
    </w:p>
    <w:p>
      <w:pPr>
        <w:spacing w:after="0"/>
        <w:ind w:left="0"/>
        <w:jc w:val="both"/>
      </w:pPr>
      <w:r>
        <w:rPr>
          <w:rFonts w:ascii="Times New Roman"/>
          <w:b w:val="false"/>
          <w:i w:val="false"/>
          <w:color w:val="000000"/>
          <w:sz w:val="28"/>
        </w:rPr>
        <w:t>
      тұлғаның толық тегі, аты, әкесінің аты (болған жағдайда), жеке</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 бойынша қызметті жүзеге асыруды бастағаны</w:t>
      </w:r>
    </w:p>
    <w:p>
      <w:pPr>
        <w:spacing w:after="0"/>
        <w:ind w:left="0"/>
        <w:jc w:val="both"/>
      </w:pPr>
      <w:r>
        <w:rPr>
          <w:rFonts w:ascii="Times New Roman"/>
          <w:b w:val="false"/>
          <w:i w:val="false"/>
          <w:color w:val="000000"/>
          <w:sz w:val="28"/>
        </w:rPr>
        <w:t>
      ___________________________________ бойынша іс-қимылды жүзеге асыруды</w:t>
      </w:r>
    </w:p>
    <w:p>
      <w:pPr>
        <w:spacing w:after="0"/>
        <w:ind w:left="0"/>
        <w:jc w:val="both"/>
      </w:pPr>
      <w:r>
        <w:rPr>
          <w:rFonts w:ascii="Times New Roman"/>
          <w:b w:val="false"/>
          <w:i w:val="false"/>
          <w:color w:val="000000"/>
          <w:sz w:val="28"/>
        </w:rPr>
        <w:t>
      бастағаны ____________________________________ бойынша қызметті</w:t>
      </w:r>
    </w:p>
    <w:p>
      <w:pPr>
        <w:spacing w:after="0"/>
        <w:ind w:left="0"/>
        <w:jc w:val="both"/>
      </w:pPr>
      <w:r>
        <w:rPr>
          <w:rFonts w:ascii="Times New Roman"/>
          <w:b w:val="false"/>
          <w:i w:val="false"/>
          <w:color w:val="000000"/>
          <w:sz w:val="28"/>
        </w:rPr>
        <w:t>
      (қызметтің немесе іс-қимылдың атауы көрсетіледі)</w:t>
      </w:r>
    </w:p>
    <w:p>
      <w:pPr>
        <w:spacing w:after="0"/>
        <w:ind w:left="0"/>
        <w:jc w:val="both"/>
      </w:pPr>
      <w:r>
        <w:rPr>
          <w:rFonts w:ascii="Times New Roman"/>
          <w:b w:val="false"/>
          <w:i w:val="false"/>
          <w:color w:val="000000"/>
          <w:sz w:val="28"/>
        </w:rPr>
        <w:t>
            жүзеге асыруды тоқтатқаны</w:t>
      </w:r>
    </w:p>
    <w:p>
      <w:pPr>
        <w:spacing w:after="0"/>
        <w:ind w:left="0"/>
        <w:jc w:val="both"/>
      </w:pPr>
      <w:r>
        <w:rPr>
          <w:rFonts w:ascii="Times New Roman"/>
          <w:b w:val="false"/>
          <w:i w:val="false"/>
          <w:color w:val="000000"/>
          <w:sz w:val="28"/>
        </w:rPr>
        <w:t>
            жеке тұлғаның заңды мекенжайының ______________________________</w:t>
      </w:r>
    </w:p>
    <w:p>
      <w:pPr>
        <w:spacing w:after="0"/>
        <w:ind w:left="0"/>
        <w:jc w:val="both"/>
      </w:pPr>
      <w:r>
        <w:rPr>
          <w:rFonts w:ascii="Times New Roman"/>
          <w:b w:val="false"/>
          <w:i w:val="false"/>
          <w:color w:val="000000"/>
          <w:sz w:val="28"/>
        </w:rPr>
        <w:t>
      заңды тұлғаның орналасқан жері ________________________________</w:t>
      </w:r>
    </w:p>
    <w:p>
      <w:pPr>
        <w:spacing w:after="0"/>
        <w:ind w:left="0"/>
        <w:jc w:val="both"/>
      </w:pPr>
      <w:r>
        <w:rPr>
          <w:rFonts w:ascii="Times New Roman"/>
          <w:b w:val="false"/>
          <w:i w:val="false"/>
          <w:color w:val="000000"/>
          <w:sz w:val="28"/>
        </w:rPr>
        <w:t>
      қызметті немесе іс-қимылды жүзеге асыру мекенжайының __________</w:t>
      </w:r>
    </w:p>
    <w:p>
      <w:pPr>
        <w:spacing w:after="0"/>
        <w:ind w:left="0"/>
        <w:jc w:val="both"/>
      </w:pPr>
      <w:r>
        <w:rPr>
          <w:rFonts w:ascii="Times New Roman"/>
          <w:b w:val="false"/>
          <w:i w:val="false"/>
          <w:color w:val="000000"/>
          <w:sz w:val="28"/>
        </w:rPr>
        <w:t>
      хабарламада көрсетілген деректердің**__________________________</w:t>
      </w:r>
    </w:p>
    <w:p>
      <w:pPr>
        <w:spacing w:after="0"/>
        <w:ind w:left="0"/>
        <w:jc w:val="both"/>
      </w:pPr>
      <w:r>
        <w:rPr>
          <w:rFonts w:ascii="Times New Roman"/>
          <w:b w:val="false"/>
          <w:i w:val="false"/>
          <w:color w:val="000000"/>
          <w:sz w:val="28"/>
        </w:rPr>
        <w:t>
      _____________________________________ өзгергендігі туралы хабарлайды.</w:t>
      </w:r>
    </w:p>
    <w:p>
      <w:pPr>
        <w:spacing w:after="0"/>
        <w:ind w:left="0"/>
        <w:jc w:val="both"/>
      </w:pPr>
      <w:r>
        <w:rPr>
          <w:rFonts w:ascii="Times New Roman"/>
          <w:b w:val="false"/>
          <w:i w:val="false"/>
          <w:color w:val="000000"/>
          <w:sz w:val="28"/>
        </w:rPr>
        <w:t>
        (тиісті жолда Х белгісі қойылады)</w:t>
      </w:r>
    </w:p>
    <w:p>
      <w:pPr>
        <w:spacing w:after="0"/>
        <w:ind w:left="0"/>
        <w:jc w:val="both"/>
      </w:pPr>
      <w:r>
        <w:rPr>
          <w:rFonts w:ascii="Times New Roman"/>
          <w:b w:val="false"/>
          <w:i w:val="false"/>
          <w:color w:val="000000"/>
          <w:sz w:val="28"/>
        </w:rPr>
        <w:t>
      3. Заңды тұлғаның орналасқан жерінің мекенжайы/жеке тұлғаның</w:t>
      </w:r>
    </w:p>
    <w:p>
      <w:pPr>
        <w:spacing w:after="0"/>
        <w:ind w:left="0"/>
        <w:jc w:val="both"/>
      </w:pPr>
      <w:r>
        <w:rPr>
          <w:rFonts w:ascii="Times New Roman"/>
          <w:b w:val="false"/>
          <w:i w:val="false"/>
          <w:color w:val="000000"/>
          <w:sz w:val="28"/>
        </w:rPr>
        <w:t>
      заңдымекенжайы 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облысы,</w:t>
      </w:r>
    </w:p>
    <w:p>
      <w:pPr>
        <w:spacing w:after="0"/>
        <w:ind w:left="0"/>
        <w:jc w:val="both"/>
      </w:pPr>
      <w:r>
        <w:rPr>
          <w:rFonts w:ascii="Times New Roman"/>
          <w:b w:val="false"/>
          <w:i w:val="false"/>
          <w:color w:val="000000"/>
          <w:sz w:val="28"/>
        </w:rPr>
        <w:t>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Электрондық пошта __________________________________________</w:t>
      </w:r>
    </w:p>
    <w:p>
      <w:pPr>
        <w:spacing w:after="0"/>
        <w:ind w:left="0"/>
        <w:jc w:val="both"/>
      </w:pPr>
      <w:r>
        <w:rPr>
          <w:rFonts w:ascii="Times New Roman"/>
          <w:b w:val="false"/>
          <w:i w:val="false"/>
          <w:color w:val="000000"/>
          <w:sz w:val="28"/>
        </w:rPr>
        <w:t>
      5. Телефондар _________________________________________________</w:t>
      </w:r>
    </w:p>
    <w:p>
      <w:pPr>
        <w:spacing w:after="0"/>
        <w:ind w:left="0"/>
        <w:jc w:val="both"/>
      </w:pPr>
      <w:r>
        <w:rPr>
          <w:rFonts w:ascii="Times New Roman"/>
          <w:b w:val="false"/>
          <w:i w:val="false"/>
          <w:color w:val="000000"/>
          <w:sz w:val="28"/>
        </w:rPr>
        <w:t>
      6. Факс _______________________________________________________</w:t>
      </w:r>
    </w:p>
    <w:p>
      <w:pPr>
        <w:spacing w:after="0"/>
        <w:ind w:left="0"/>
        <w:jc w:val="both"/>
      </w:pPr>
      <w:r>
        <w:rPr>
          <w:rFonts w:ascii="Times New Roman"/>
          <w:b w:val="false"/>
          <w:i w:val="false"/>
          <w:color w:val="000000"/>
          <w:sz w:val="28"/>
        </w:rPr>
        <w:t>
      7. Қызметті жүзеге асыру мекенжайы(лары) ______________________</w:t>
      </w:r>
    </w:p>
    <w:p>
      <w:pPr>
        <w:spacing w:after="0"/>
        <w:ind w:left="0"/>
        <w:jc w:val="both"/>
      </w:pPr>
      <w:r>
        <w:rPr>
          <w:rFonts w:ascii="Times New Roman"/>
          <w:b w:val="false"/>
          <w:i w:val="false"/>
          <w:color w:val="000000"/>
          <w:sz w:val="28"/>
        </w:rPr>
        <w:t>
                     (пошталық индексі, облысы, қаласы, ауданы, елді мекені,</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8. Қосымша мәліметтер _________________________________________</w:t>
      </w:r>
    </w:p>
    <w:p>
      <w:pPr>
        <w:spacing w:after="0"/>
        <w:ind w:left="0"/>
        <w:jc w:val="both"/>
      </w:pPr>
      <w:r>
        <w:rPr>
          <w:rFonts w:ascii="Times New Roman"/>
          <w:b w:val="false"/>
          <w:i w:val="false"/>
          <w:color w:val="000000"/>
          <w:sz w:val="28"/>
        </w:rPr>
        <w:t>
      (Қазақстан Республикасының заңнамасында</w:t>
      </w:r>
    </w:p>
    <w:p>
      <w:pPr>
        <w:spacing w:after="0"/>
        <w:ind w:left="0"/>
        <w:jc w:val="both"/>
      </w:pPr>
      <w:r>
        <w:rPr>
          <w:rFonts w:ascii="Times New Roman"/>
          <w:b w:val="false"/>
          <w:i w:val="false"/>
          <w:color w:val="000000"/>
          <w:sz w:val="28"/>
        </w:rPr>
        <w:t>
                           көзделген жағдайларда тиісті ақпарат көрсетіледі)</w:t>
      </w:r>
    </w:p>
    <w:p>
      <w:pPr>
        <w:spacing w:after="0"/>
        <w:ind w:left="0"/>
        <w:jc w:val="both"/>
      </w:pPr>
      <w:r>
        <w:rPr>
          <w:rFonts w:ascii="Times New Roman"/>
          <w:b w:val="false"/>
          <w:i w:val="false"/>
          <w:color w:val="000000"/>
          <w:sz w:val="28"/>
        </w:rPr>
        <w:t>
      9. Хабарламаға _______________________________________________</w:t>
      </w:r>
    </w:p>
    <w:p>
      <w:pPr>
        <w:spacing w:after="0"/>
        <w:ind w:left="0"/>
        <w:jc w:val="both"/>
      </w:pPr>
      <w:r>
        <w:rPr>
          <w:rFonts w:ascii="Times New Roman"/>
          <w:b w:val="false"/>
          <w:i w:val="false"/>
          <w:color w:val="000000"/>
          <w:sz w:val="28"/>
        </w:rPr>
        <w:t>
      ______________________________________________________ қоса беріледі.</w:t>
      </w:r>
    </w:p>
    <w:p>
      <w:pPr>
        <w:spacing w:after="0"/>
        <w:ind w:left="0"/>
        <w:jc w:val="both"/>
      </w:pPr>
      <w:r>
        <w:rPr>
          <w:rFonts w:ascii="Times New Roman"/>
          <w:b w:val="false"/>
          <w:i w:val="false"/>
          <w:color w:val="000000"/>
          <w:sz w:val="28"/>
        </w:rPr>
        <w:t>
      (құжаттар атауы және парақтар саны көрсетіледі)</w:t>
      </w:r>
    </w:p>
    <w:p>
      <w:pPr>
        <w:spacing w:after="0"/>
        <w:ind w:left="0"/>
        <w:jc w:val="both"/>
      </w:pPr>
      <w:r>
        <w:rPr>
          <w:rFonts w:ascii="Times New Roman"/>
          <w:b w:val="false"/>
          <w:i w:val="false"/>
          <w:color w:val="000000"/>
          <w:sz w:val="28"/>
        </w:rPr>
        <w:t>
      10. Қызметтің немесе белгілі бір іс-қимылдың жүзеге асырылуы</w:t>
      </w:r>
    </w:p>
    <w:p>
      <w:pPr>
        <w:spacing w:after="0"/>
        <w:ind w:left="0"/>
        <w:jc w:val="both"/>
      </w:pPr>
      <w:r>
        <w:rPr>
          <w:rFonts w:ascii="Times New Roman"/>
          <w:b w:val="false"/>
          <w:i w:val="false"/>
          <w:color w:val="000000"/>
          <w:sz w:val="28"/>
        </w:rPr>
        <w:t>
      _________________________ басталады.</w:t>
      </w:r>
    </w:p>
    <w:p>
      <w:pPr>
        <w:spacing w:after="0"/>
        <w:ind w:left="0"/>
        <w:jc w:val="both"/>
      </w:pPr>
      <w:r>
        <w:rPr>
          <w:rFonts w:ascii="Times New Roman"/>
          <w:b w:val="false"/>
          <w:i w:val="false"/>
          <w:color w:val="000000"/>
          <w:sz w:val="28"/>
        </w:rPr>
        <w:t>
        (уақыты мен мерзімі)</w:t>
      </w:r>
    </w:p>
    <w:p>
      <w:pPr>
        <w:spacing w:after="0"/>
        <w:ind w:left="0"/>
        <w:jc w:val="both"/>
      </w:pPr>
      <w:r>
        <w:rPr>
          <w:rFonts w:ascii="Times New Roman"/>
          <w:b w:val="false"/>
          <w:i w:val="false"/>
          <w:color w:val="000000"/>
          <w:sz w:val="28"/>
        </w:rPr>
        <w:t>
      11. Қызметтің немесе белгілі бір іс-қимылдың жүзеге асырылуы ______</w:t>
      </w:r>
    </w:p>
    <w:p>
      <w:pPr>
        <w:spacing w:after="0"/>
        <w:ind w:left="0"/>
        <w:jc w:val="both"/>
      </w:pPr>
      <w:r>
        <w:rPr>
          <w:rFonts w:ascii="Times New Roman"/>
          <w:b w:val="false"/>
          <w:i w:val="false"/>
          <w:color w:val="000000"/>
          <w:sz w:val="28"/>
        </w:rPr>
        <w:t>
      тоқтатылады (уақыты мен мерзімі)***</w:t>
      </w:r>
    </w:p>
    <w:p>
      <w:pPr>
        <w:spacing w:after="0"/>
        <w:ind w:left="0"/>
        <w:jc w:val="both"/>
      </w:pPr>
      <w:r>
        <w:rPr>
          <w:rFonts w:ascii="Times New Roman"/>
          <w:b w:val="false"/>
          <w:i w:val="false"/>
          <w:color w:val="000000"/>
          <w:sz w:val="28"/>
        </w:rPr>
        <w:t>
      Осы хабарламаны бере отырып, өтініш беруші мына төмендегілерді</w:t>
      </w:r>
    </w:p>
    <w:p>
      <w:pPr>
        <w:spacing w:after="0"/>
        <w:ind w:left="0"/>
        <w:jc w:val="both"/>
      </w:pPr>
      <w:r>
        <w:rPr>
          <w:rFonts w:ascii="Times New Roman"/>
          <w:b w:val="false"/>
          <w:i w:val="false"/>
          <w:color w:val="000000"/>
          <w:sz w:val="28"/>
        </w:rPr>
        <w:t>
      растайды:</w:t>
      </w:r>
    </w:p>
    <w:p>
      <w:pPr>
        <w:spacing w:after="0"/>
        <w:ind w:left="0"/>
        <w:jc w:val="both"/>
      </w:pPr>
      <w:r>
        <w:rPr>
          <w:rFonts w:ascii="Times New Roman"/>
          <w:b w:val="false"/>
          <w:i w:val="false"/>
          <w:color w:val="000000"/>
          <w:sz w:val="28"/>
        </w:rPr>
        <w:t>
      көрсетілген барлық деректер ресми болып табылады және оларға</w:t>
      </w:r>
    </w:p>
    <w:p>
      <w:pPr>
        <w:spacing w:after="0"/>
        <w:ind w:left="0"/>
        <w:jc w:val="both"/>
      </w:pPr>
      <w:r>
        <w:rPr>
          <w:rFonts w:ascii="Times New Roman"/>
          <w:b w:val="false"/>
          <w:i w:val="false"/>
          <w:color w:val="000000"/>
          <w:sz w:val="28"/>
        </w:rPr>
        <w:t>
      қызметті немесе іс-қимылды жүзеге асыру мәселелері бойынша кез</w:t>
      </w:r>
    </w:p>
    <w:p>
      <w:pPr>
        <w:spacing w:after="0"/>
        <w:ind w:left="0"/>
        <w:jc w:val="both"/>
      </w:pPr>
      <w:r>
        <w:rPr>
          <w:rFonts w:ascii="Times New Roman"/>
          <w:b w:val="false"/>
          <w:i w:val="false"/>
          <w:color w:val="000000"/>
          <w:sz w:val="28"/>
        </w:rPr>
        <w:t>
      келген ақпарат жолдануы мүмкін;</w:t>
      </w:r>
    </w:p>
    <w:p>
      <w:pPr>
        <w:spacing w:after="0"/>
        <w:ind w:left="0"/>
        <w:jc w:val="both"/>
      </w:pPr>
      <w:r>
        <w:rPr>
          <w:rFonts w:ascii="Times New Roman"/>
          <w:b w:val="false"/>
          <w:i w:val="false"/>
          <w:color w:val="000000"/>
          <w:sz w:val="28"/>
        </w:rPr>
        <w:t>
      өтініш берушіге мәлімделген қызметтің түрімен немесе</w:t>
      </w:r>
    </w:p>
    <w:p>
      <w:pPr>
        <w:spacing w:after="0"/>
        <w:ind w:left="0"/>
        <w:jc w:val="both"/>
      </w:pPr>
      <w:r>
        <w:rPr>
          <w:rFonts w:ascii="Times New Roman"/>
          <w:b w:val="false"/>
          <w:i w:val="false"/>
          <w:color w:val="000000"/>
          <w:sz w:val="28"/>
        </w:rPr>
        <w:t>
      жекелеген іс-қимылдармен айналысуға сот тыйым салмайды;</w:t>
      </w:r>
    </w:p>
    <w:p>
      <w:pPr>
        <w:spacing w:after="0"/>
        <w:ind w:left="0"/>
        <w:jc w:val="both"/>
      </w:pPr>
      <w:r>
        <w:rPr>
          <w:rFonts w:ascii="Times New Roman"/>
          <w:b w:val="false"/>
          <w:i w:val="false"/>
          <w:color w:val="000000"/>
          <w:sz w:val="28"/>
        </w:rPr>
        <w:t>
      қоса берілген құжаттардың барлығы шындыққа сәйкес келеді және</w:t>
      </w:r>
    </w:p>
    <w:p>
      <w:pPr>
        <w:spacing w:after="0"/>
        <w:ind w:left="0"/>
        <w:jc w:val="both"/>
      </w:pPr>
      <w:r>
        <w:rPr>
          <w:rFonts w:ascii="Times New Roman"/>
          <w:b w:val="false"/>
          <w:i w:val="false"/>
          <w:color w:val="000000"/>
          <w:sz w:val="28"/>
        </w:rPr>
        <w:t>
      жарамды болып табылады;</w:t>
      </w:r>
    </w:p>
    <w:p>
      <w:pPr>
        <w:spacing w:after="0"/>
        <w:ind w:left="0"/>
        <w:jc w:val="both"/>
      </w:pPr>
      <w:r>
        <w:rPr>
          <w:rFonts w:ascii="Times New Roman"/>
          <w:b w:val="false"/>
          <w:i w:val="false"/>
          <w:color w:val="000000"/>
          <w:sz w:val="28"/>
        </w:rPr>
        <w:t>
      өтініш беруші қызметті немесе іс-қимылды жүзеге асыруды</w:t>
      </w:r>
    </w:p>
    <w:p>
      <w:pPr>
        <w:spacing w:after="0"/>
        <w:ind w:left="0"/>
        <w:jc w:val="both"/>
      </w:pPr>
      <w:r>
        <w:rPr>
          <w:rFonts w:ascii="Times New Roman"/>
          <w:b w:val="false"/>
          <w:i w:val="false"/>
          <w:color w:val="000000"/>
          <w:sz w:val="28"/>
        </w:rPr>
        <w:t>
      бастағанға дейін одан әрі де орындау үшін міндетті Қазақстан</w:t>
      </w:r>
    </w:p>
    <w:p>
      <w:pPr>
        <w:spacing w:after="0"/>
        <w:ind w:left="0"/>
        <w:jc w:val="both"/>
      </w:pPr>
      <w:r>
        <w:rPr>
          <w:rFonts w:ascii="Times New Roman"/>
          <w:b w:val="false"/>
          <w:i w:val="false"/>
          <w:color w:val="000000"/>
          <w:sz w:val="28"/>
        </w:rPr>
        <w:t>
      Республикасы заңнамасының талаптарын сақтауды қамтамасыз етеді.</w:t>
      </w:r>
    </w:p>
    <w:p>
      <w:pPr>
        <w:spacing w:after="0"/>
        <w:ind w:left="0"/>
        <w:jc w:val="both"/>
      </w:pPr>
      <w:r>
        <w:rPr>
          <w:rFonts w:ascii="Times New Roman"/>
          <w:b w:val="false"/>
          <w:i w:val="false"/>
          <w:color w:val="000000"/>
          <w:sz w:val="28"/>
        </w:rPr>
        <w:t>
      12. Өтініш беруші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Мөр орны (болған жағдайда) Берілген күні және уақыты</w:t>
      </w:r>
    </w:p>
    <w:p>
      <w:pPr>
        <w:spacing w:after="0"/>
        <w:ind w:left="0"/>
        <w:jc w:val="both"/>
      </w:pPr>
      <w:r>
        <w:rPr>
          <w:rFonts w:ascii="Times New Roman"/>
          <w:b w:val="false"/>
          <w:i w:val="false"/>
          <w:color w:val="000000"/>
          <w:sz w:val="28"/>
        </w:rPr>
        <w:t>
                       20__ жылғы "__" ________ "___" сағ. "___" мин.</w:t>
      </w:r>
    </w:p>
    <w:p>
      <w:pPr>
        <w:spacing w:after="0"/>
        <w:ind w:left="0"/>
        <w:jc w:val="both"/>
      </w:pPr>
      <w:r>
        <w:rPr>
          <w:rFonts w:ascii="Times New Roman"/>
          <w:b w:val="false"/>
          <w:i w:val="false"/>
          <w:color w:val="000000"/>
          <w:sz w:val="28"/>
        </w:rPr>
        <w:t>
      13. Тұлға хабарламаны сенімхат бойынша берген жағдайда:</w:t>
      </w:r>
    </w:p>
    <w:p>
      <w:pPr>
        <w:spacing w:after="0"/>
        <w:ind w:left="0"/>
        <w:jc w:val="both"/>
      </w:pPr>
      <w:r>
        <w:rPr>
          <w:rFonts w:ascii="Times New Roman"/>
          <w:b w:val="false"/>
          <w:i w:val="false"/>
          <w:color w:val="000000"/>
          <w:sz w:val="28"/>
        </w:rPr>
        <w:t>
      Сенім білдірілген тұлға ____________________________ 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Сенімхаттың күні және нөмірі</w:t>
      </w:r>
    </w:p>
    <w:p>
      <w:pPr>
        <w:spacing w:after="0"/>
        <w:ind w:left="0"/>
        <w:jc w:val="both"/>
      </w:pPr>
      <w:r>
        <w:rPr>
          <w:rFonts w:ascii="Times New Roman"/>
          <w:b w:val="false"/>
          <w:i w:val="false"/>
          <w:color w:val="000000"/>
          <w:sz w:val="28"/>
        </w:rPr>
        <w:t>
      Берілген күні және уақыты: 20__ жылғы "__" ______ "__" сағ. "__" мин.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*белгілі бір іс-қимылдар деп Заңға </w:t>
      </w:r>
      <w:r>
        <w:rPr>
          <w:rFonts w:ascii="Times New Roman"/>
          <w:b w:val="false"/>
          <w:i w:val="false"/>
          <w:color w:val="000000"/>
          <w:sz w:val="28"/>
        </w:rPr>
        <w:t>3-қосымшада</w:t>
      </w:r>
      <w:r>
        <w:rPr>
          <w:rFonts w:ascii="Times New Roman"/>
          <w:b w:val="false"/>
          <w:i w:val="false"/>
          <w:color w:val="000000"/>
          <w:sz w:val="28"/>
        </w:rPr>
        <w:t xml:space="preserve"> көзделген Хабарламалар тізбесінің (бұдан әрі - Тізбе) 3, 36, 39, 40, 42, 48, 54-тармақтарында көрсетілген іс-қимылдарды қоспағанда, Тізбеде көрсетілген іс-қимылдар түсініледі;</w:t>
      </w:r>
    </w:p>
    <w:p>
      <w:pPr>
        <w:spacing w:after="0"/>
        <w:ind w:left="0"/>
        <w:jc w:val="both"/>
      </w:pPr>
      <w:r>
        <w:rPr>
          <w:rFonts w:ascii="Times New Roman"/>
          <w:b w:val="false"/>
          <w:i w:val="false"/>
          <w:color w:val="000000"/>
          <w:sz w:val="28"/>
        </w:rPr>
        <w:t>
      **хабарламада көрсетілген тіркеу деректері өзгергенде толтырылады. Осы жолда заңды тұлғаның (оның ішінде шетелдік заңды тұлғаның) бұрынғы толық атауы,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нөмірі/жеке тұлғаның толық тегі, аты, әкесінің аты (болған жағдайда), жеке сәйкестендіру нөмірі көрсетіледі;</w:t>
      </w:r>
    </w:p>
    <w:p>
      <w:pPr>
        <w:spacing w:after="0"/>
        <w:ind w:left="0"/>
        <w:jc w:val="both"/>
      </w:pPr>
      <w:r>
        <w:rPr>
          <w:rFonts w:ascii="Times New Roman"/>
          <w:b w:val="false"/>
          <w:i w:val="false"/>
          <w:color w:val="000000"/>
          <w:sz w:val="28"/>
        </w:rPr>
        <w:t>
      ***осы жол Қазақстан Республикасының заңдарында хабарлама беру кезінде қызметті немесе іс-қимылды жүзеге асыруды тоқтату уақыты мен күні туралы ақпаратты ұсыну белгіленген жағдайларда ғана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26" w:id="23"/>
    <w:p>
      <w:pPr>
        <w:spacing w:after="0"/>
        <w:ind w:left="0"/>
        <w:jc w:val="left"/>
      </w:pPr>
      <w:r>
        <w:rPr>
          <w:rFonts w:ascii="Times New Roman"/>
          <w:b/>
          <w:i w:val="false"/>
          <w:color w:val="000000"/>
        </w:rPr>
        <w:t xml:space="preserve"> Құрылыс-монтаждау жұмыстарын жүргізуді бастау туралы хабарлама</w:t>
      </w:r>
    </w:p>
    <w:bookmarkEnd w:id="23"/>
    <w:p>
      <w:pPr>
        <w:spacing w:after="0"/>
        <w:ind w:left="0"/>
        <w:jc w:val="both"/>
      </w:pPr>
      <w:r>
        <w:rPr>
          <w:rFonts w:ascii="Times New Roman"/>
          <w:b w:val="false"/>
          <w:i w:val="false"/>
          <w:color w:val="ff0000"/>
          <w:sz w:val="28"/>
        </w:rPr>
        <w:t xml:space="preserve">
      Ескерту. 3-қосымша жаңа редакцияда – ҚР Ұлттық экономика министрінің 02.03.2022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Жаңа объектінің құрылысы бойынша: </w:t>
      </w:r>
    </w:p>
    <w:p>
      <w:pPr>
        <w:spacing w:after="0"/>
        <w:ind w:left="0"/>
        <w:jc w:val="both"/>
      </w:pPr>
      <w:r>
        <w:rPr>
          <w:rFonts w:ascii="Times New Roman"/>
          <w:b w:val="false"/>
          <w:i w:val="false"/>
          <w:color w:val="000000"/>
          <w:sz w:val="28"/>
        </w:rPr>
        <w:t xml:space="preserve">
      Бас мемлекеттiк құрылыс инспекторына (облыстың, республикалық маңызы бар қаланың, </w:t>
      </w:r>
    </w:p>
    <w:p>
      <w:pPr>
        <w:spacing w:after="0"/>
        <w:ind w:left="0"/>
        <w:jc w:val="both"/>
      </w:pPr>
      <w:r>
        <w:rPr>
          <w:rFonts w:ascii="Times New Roman"/>
          <w:b w:val="false"/>
          <w:i w:val="false"/>
          <w:color w:val="000000"/>
          <w:sz w:val="28"/>
        </w:rPr>
        <w:t xml:space="preserve">
      астананың) 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Тапсырыс берушi (құрылыс салушы) 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(жеке тұлға үшін – тегі, аты, әкесінің аты (болған жағдайда), заңды  тұлға үшін – ұйымның атауы, пошталық индексі, облысы, қаласы,</w:t>
      </w:r>
    </w:p>
    <w:p>
      <w:pPr>
        <w:spacing w:after="0"/>
        <w:ind w:left="0"/>
        <w:jc w:val="both"/>
      </w:pPr>
      <w:r>
        <w:rPr>
          <w:rFonts w:ascii="Times New Roman"/>
          <w:b w:val="false"/>
          <w:i w:val="false"/>
          <w:color w:val="000000"/>
          <w:sz w:val="28"/>
        </w:rPr>
        <w:t xml:space="preserve">
      ауданы,  елді мекені, көше атауы, үй/ғимарат (стационарлық үй-жайлар) нөмірі  және телефон нөмірі)  </w:t>
      </w:r>
    </w:p>
    <w:p>
      <w:pPr>
        <w:spacing w:after="0"/>
        <w:ind w:left="0"/>
        <w:jc w:val="both"/>
      </w:pPr>
      <w:r>
        <w:rPr>
          <w:rFonts w:ascii="Times New Roman"/>
          <w:b w:val="false"/>
          <w:i w:val="false"/>
          <w:color w:val="000000"/>
          <w:sz w:val="28"/>
        </w:rPr>
        <w:t xml:space="preserve">
      Осымен __________________________________________________________________  </w:t>
      </w:r>
    </w:p>
    <w:p>
      <w:pPr>
        <w:spacing w:after="0"/>
        <w:ind w:left="0"/>
        <w:jc w:val="both"/>
      </w:pPr>
      <w:r>
        <w:rPr>
          <w:rFonts w:ascii="Times New Roman"/>
          <w:b w:val="false"/>
          <w:i w:val="false"/>
          <w:color w:val="000000"/>
          <w:sz w:val="28"/>
        </w:rPr>
        <w:t xml:space="preserve">                                                           (объектiнiң атауы және орналасқан жері)</w:t>
      </w:r>
    </w:p>
    <w:p>
      <w:pPr>
        <w:spacing w:after="0"/>
        <w:ind w:left="0"/>
        <w:jc w:val="both"/>
      </w:pPr>
      <w:r>
        <w:rPr>
          <w:rFonts w:ascii="Times New Roman"/>
          <w:b w:val="false"/>
          <w:i w:val="false"/>
          <w:color w:val="000000"/>
          <w:sz w:val="28"/>
        </w:rPr>
        <w:t xml:space="preserve">
      ____________________________________________________________________________  </w:t>
      </w:r>
    </w:p>
    <w:p>
      <w:pPr>
        <w:spacing w:after="0"/>
        <w:ind w:left="0"/>
        <w:jc w:val="both"/>
      </w:pPr>
      <w:r>
        <w:rPr>
          <w:rFonts w:ascii="Times New Roman"/>
          <w:b w:val="false"/>
          <w:i w:val="false"/>
          <w:color w:val="000000"/>
          <w:sz w:val="28"/>
        </w:rPr>
        <w:t>
      объектісінде құрылыс-монтаждау жұмыстарын жүргізуді бастау туралы хабарлаймын.</w:t>
      </w:r>
    </w:p>
    <w:p>
      <w:pPr>
        <w:spacing w:after="0"/>
        <w:ind w:left="0"/>
        <w:jc w:val="both"/>
      </w:pPr>
      <w:r>
        <w:rPr>
          <w:rFonts w:ascii="Times New Roman"/>
          <w:b w:val="false"/>
          <w:i w:val="false"/>
          <w:color w:val="000000"/>
          <w:sz w:val="28"/>
        </w:rPr>
        <w:t xml:space="preserve">
      Құрылыстың басталуы 20__ жылғы "___" _____________  </w:t>
      </w:r>
    </w:p>
    <w:p>
      <w:pPr>
        <w:spacing w:after="0"/>
        <w:ind w:left="0"/>
        <w:jc w:val="both"/>
      </w:pPr>
      <w:r>
        <w:rPr>
          <w:rFonts w:ascii="Times New Roman"/>
          <w:b w:val="false"/>
          <w:i w:val="false"/>
          <w:color w:val="000000"/>
          <w:sz w:val="28"/>
        </w:rPr>
        <w:t xml:space="preserve">
      Пайдалануға беру мерзiмi 20__ жылғы "___"__________  </w:t>
      </w:r>
    </w:p>
    <w:p>
      <w:pPr>
        <w:spacing w:after="0"/>
        <w:ind w:left="0"/>
        <w:jc w:val="both"/>
      </w:pPr>
      <w:r>
        <w:rPr>
          <w:rFonts w:ascii="Times New Roman"/>
          <w:b w:val="false"/>
          <w:i w:val="false"/>
          <w:color w:val="000000"/>
          <w:sz w:val="28"/>
        </w:rPr>
        <w:t>
      Қаржыландыру көзі _______________________________</w:t>
      </w:r>
    </w:p>
    <w:p>
      <w:pPr>
        <w:spacing w:after="0"/>
        <w:ind w:left="0"/>
        <w:jc w:val="both"/>
      </w:pPr>
      <w:r>
        <w:rPr>
          <w:rFonts w:ascii="Times New Roman"/>
          <w:b w:val="false"/>
          <w:i w:val="false"/>
          <w:color w:val="000000"/>
          <w:sz w:val="28"/>
        </w:rPr>
        <w:t xml:space="preserve">
      Бұл ретте мынаны хабарлаймын:  </w:t>
      </w:r>
    </w:p>
    <w:p>
      <w:pPr>
        <w:spacing w:after="0"/>
        <w:ind w:left="0"/>
        <w:jc w:val="both"/>
      </w:pPr>
      <w:r>
        <w:rPr>
          <w:rFonts w:ascii="Times New Roman"/>
          <w:b w:val="false"/>
          <w:i w:val="false"/>
          <w:color w:val="000000"/>
          <w:sz w:val="28"/>
        </w:rPr>
        <w:t xml:space="preserve">
      1. Жерге тиісті құқық беру туралы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(жергілікті атқарушы органның атауы)</w:t>
      </w:r>
    </w:p>
    <w:p>
      <w:pPr>
        <w:spacing w:after="0"/>
        <w:ind w:left="0"/>
        <w:jc w:val="both"/>
      </w:pPr>
      <w:r>
        <w:rPr>
          <w:rFonts w:ascii="Times New Roman"/>
          <w:b w:val="false"/>
          <w:i w:val="false"/>
          <w:color w:val="000000"/>
          <w:sz w:val="28"/>
        </w:rPr>
        <w:t>
      20__ "__" ___________ № _____ шешімі.</w:t>
      </w:r>
    </w:p>
    <w:p>
      <w:pPr>
        <w:spacing w:after="0"/>
        <w:ind w:left="0"/>
        <w:jc w:val="both"/>
      </w:pPr>
      <w:r>
        <w:rPr>
          <w:rFonts w:ascii="Times New Roman"/>
          <w:b w:val="false"/>
          <w:i w:val="false"/>
          <w:color w:val="000000"/>
          <w:sz w:val="28"/>
        </w:rPr>
        <w:t>
      2. Объектіні салуға арналған жобалық (жобалық-сметалық) құжаттаманы</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xml:space="preserve">                (жобалау ұйымының атауы, лицензияның №, алынған күні және санаты,  жобалаудың сатылығы)  </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xml:space="preserve">
      әзірледі және _______________________________________________________ бекітті.  </w:t>
      </w:r>
    </w:p>
    <w:p>
      <w:pPr>
        <w:spacing w:after="0"/>
        <w:ind w:left="0"/>
        <w:jc w:val="both"/>
      </w:pPr>
      <w:r>
        <w:rPr>
          <w:rFonts w:ascii="Times New Roman"/>
          <w:b w:val="false"/>
          <w:i w:val="false"/>
          <w:color w:val="000000"/>
          <w:sz w:val="28"/>
        </w:rPr>
        <w:t xml:space="preserve">                                              (ұйымның атауы, бұйрықтың № және күні)</w:t>
      </w:r>
    </w:p>
    <w:p>
      <w:pPr>
        <w:spacing w:after="0"/>
        <w:ind w:left="0"/>
        <w:jc w:val="both"/>
      </w:pPr>
      <w:r>
        <w:rPr>
          <w:rFonts w:ascii="Times New Roman"/>
          <w:b w:val="false"/>
          <w:i w:val="false"/>
          <w:color w:val="000000"/>
          <w:sz w:val="28"/>
        </w:rPr>
        <w:t>3. Сараптаманың № _______ оң қорытындысын (сараптама жүргізу міндетті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(сараптама түрі, сарапшының тегі, аты, әкесінің аты (болған жағдайда), телефоны,  сарапшы аттестатының №, алған күні және мамандануы) </w:t>
      </w:r>
    </w:p>
    <w:p>
      <w:pPr>
        <w:spacing w:after="0"/>
        <w:ind w:left="0"/>
        <w:jc w:val="both"/>
      </w:pPr>
      <w:r>
        <w:rPr>
          <w:rFonts w:ascii="Times New Roman"/>
          <w:b w:val="false"/>
          <w:i w:val="false"/>
          <w:color w:val="000000"/>
          <w:sz w:val="28"/>
        </w:rPr>
        <w:t xml:space="preserve">
      "__" ______ берді. </w:t>
      </w:r>
    </w:p>
    <w:p>
      <w:pPr>
        <w:spacing w:after="0"/>
        <w:ind w:left="0"/>
        <w:jc w:val="both"/>
      </w:pPr>
      <w:r>
        <w:rPr>
          <w:rFonts w:ascii="Times New Roman"/>
          <w:b w:val="false"/>
          <w:i w:val="false"/>
          <w:color w:val="000000"/>
          <w:sz w:val="28"/>
        </w:rPr>
        <w:t xml:space="preserve">
      4. Объект _____________________________________________________________   </w:t>
      </w:r>
    </w:p>
    <w:p>
      <w:pPr>
        <w:spacing w:after="0"/>
        <w:ind w:left="0"/>
        <w:jc w:val="both"/>
      </w:pPr>
      <w:r>
        <w:rPr>
          <w:rFonts w:ascii="Times New Roman"/>
          <w:b w:val="false"/>
          <w:i w:val="false"/>
          <w:color w:val="000000"/>
          <w:sz w:val="28"/>
        </w:rPr>
        <w:t>
                                                  (бірінші – жоғары, екінші – қалыпты немесе үшінші – төмен)</w:t>
      </w:r>
    </w:p>
    <w:p>
      <w:pPr>
        <w:spacing w:after="0"/>
        <w:ind w:left="0"/>
        <w:jc w:val="both"/>
      </w:pPr>
      <w:r>
        <w:rPr>
          <w:rFonts w:ascii="Times New Roman"/>
          <w:b w:val="false"/>
          <w:i w:val="false"/>
          <w:color w:val="000000"/>
          <w:sz w:val="28"/>
        </w:rPr>
        <w:t>
      жауапкершілік деңгейіне жатады.</w:t>
      </w:r>
    </w:p>
    <w:p>
      <w:pPr>
        <w:spacing w:after="0"/>
        <w:ind w:left="0"/>
        <w:jc w:val="both"/>
      </w:pPr>
      <w:r>
        <w:rPr>
          <w:rFonts w:ascii="Times New Roman"/>
          <w:b w:val="false"/>
          <w:i w:val="false"/>
          <w:color w:val="000000"/>
          <w:sz w:val="28"/>
        </w:rPr>
        <w:t>
      5. Жобалық (жобалық-сметалық) құжаттаманың құрамында бекітілген  құрылыстың</w:t>
      </w:r>
    </w:p>
    <w:p>
      <w:pPr>
        <w:spacing w:after="0"/>
        <w:ind w:left="0"/>
        <w:jc w:val="both"/>
      </w:pPr>
      <w:r>
        <w:rPr>
          <w:rFonts w:ascii="Times New Roman"/>
          <w:b w:val="false"/>
          <w:i w:val="false"/>
          <w:color w:val="000000"/>
          <w:sz w:val="28"/>
        </w:rPr>
        <w:t xml:space="preserve">
      нормативтік ұзақтығының мерзімі _________ ай.  </w:t>
      </w:r>
    </w:p>
    <w:p>
      <w:pPr>
        <w:spacing w:after="0"/>
        <w:ind w:left="0"/>
        <w:jc w:val="both"/>
      </w:pPr>
      <w:r>
        <w:rPr>
          <w:rFonts w:ascii="Times New Roman"/>
          <w:b w:val="false"/>
          <w:i w:val="false"/>
          <w:color w:val="000000"/>
          <w:sz w:val="28"/>
        </w:rPr>
        <w:t>
      6. Жұмыстар мердігерлік тәсілмен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(құрылысты жүзеге асыратын ұйымның атауы, мекенжайы, телефоны,  лицензияның №, алған күні және санаты)</w:t>
      </w:r>
    </w:p>
    <w:p>
      <w:pPr>
        <w:spacing w:after="0"/>
        <w:ind w:left="0"/>
        <w:jc w:val="both"/>
      </w:pPr>
      <w:r>
        <w:rPr>
          <w:rFonts w:ascii="Times New Roman"/>
          <w:b w:val="false"/>
          <w:i w:val="false"/>
          <w:color w:val="000000"/>
          <w:sz w:val="28"/>
        </w:rPr>
        <w:t>
      20__ "__"____________ №____ мердігерлік шарттың негізінде жүргізіледі.</w:t>
      </w:r>
    </w:p>
    <w:p>
      <w:pPr>
        <w:spacing w:after="0"/>
        <w:ind w:left="0"/>
        <w:jc w:val="both"/>
      </w:pPr>
      <w:r>
        <w:rPr>
          <w:rFonts w:ascii="Times New Roman"/>
          <w:b w:val="false"/>
          <w:i w:val="false"/>
          <w:color w:val="000000"/>
          <w:sz w:val="28"/>
        </w:rPr>
        <w:t>
      7. Сараптамалық сүйемелдеу режимінде (егер құрылысты кезең-кезеңмен жүргізу</w:t>
      </w:r>
    </w:p>
    <w:p>
      <w:pPr>
        <w:spacing w:after="0"/>
        <w:ind w:left="0"/>
        <w:jc w:val="both"/>
      </w:pPr>
      <w:r>
        <w:rPr>
          <w:rFonts w:ascii="Times New Roman"/>
          <w:b w:val="false"/>
          <w:i w:val="false"/>
          <w:color w:val="000000"/>
          <w:sz w:val="28"/>
        </w:rPr>
        <w:t>
      қарастырылған болса) құрылыстың тиісті кезеңдеріне арналған  20___ "___"____________</w:t>
      </w:r>
    </w:p>
    <w:p>
      <w:pPr>
        <w:spacing w:after="0"/>
        <w:ind w:left="0"/>
        <w:jc w:val="both"/>
      </w:pPr>
      <w:r>
        <w:rPr>
          <w:rFonts w:ascii="Times New Roman"/>
          <w:b w:val="false"/>
          <w:i w:val="false"/>
          <w:color w:val="000000"/>
          <w:sz w:val="28"/>
        </w:rPr>
        <w:t xml:space="preserve">
      №_____ шешім берілді.  </w:t>
      </w:r>
    </w:p>
    <w:p>
      <w:pPr>
        <w:spacing w:after="0"/>
        <w:ind w:left="0"/>
        <w:jc w:val="both"/>
      </w:pPr>
      <w:r>
        <w:rPr>
          <w:rFonts w:ascii="Times New Roman"/>
          <w:b w:val="false"/>
          <w:i w:val="false"/>
          <w:color w:val="000000"/>
          <w:sz w:val="28"/>
        </w:rPr>
        <w:t>
      8. Тапсырыс берушінің атынан жауапты тұлға ретінде 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(оқу орнының атауы, бітірген жылы, мамандығы) </w:t>
      </w:r>
    </w:p>
    <w:p>
      <w:pPr>
        <w:spacing w:after="0"/>
        <w:ind w:left="0"/>
        <w:jc w:val="both"/>
      </w:pPr>
      <w:r>
        <w:rPr>
          <w:rFonts w:ascii="Times New Roman"/>
          <w:b w:val="false"/>
          <w:i w:val="false"/>
          <w:color w:val="000000"/>
          <w:sz w:val="28"/>
        </w:rPr>
        <w:t xml:space="preserve">
      білімі бар 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лауазымы)</w:t>
      </w:r>
    </w:p>
    <w:p>
      <w:pPr>
        <w:spacing w:after="0"/>
        <w:ind w:left="0"/>
        <w:jc w:val="both"/>
      </w:pPr>
      <w:r>
        <w:rPr>
          <w:rFonts w:ascii="Times New Roman"/>
          <w:b w:val="false"/>
          <w:i w:val="false"/>
          <w:color w:val="000000"/>
          <w:sz w:val="28"/>
        </w:rPr>
        <w:t>
      20___ "___"______________ №_____ бұйрықпен тағайындалды.</w:t>
      </w:r>
    </w:p>
    <w:p>
      <w:pPr>
        <w:spacing w:after="0"/>
        <w:ind w:left="0"/>
        <w:jc w:val="both"/>
      </w:pPr>
      <w:r>
        <w:rPr>
          <w:rFonts w:ascii="Times New Roman"/>
          <w:b w:val="false"/>
          <w:i w:val="false"/>
          <w:color w:val="000000"/>
          <w:sz w:val="28"/>
        </w:rPr>
        <w:t>
      9. Бас мердігердің атынан құрылыс бойынша жауапты тұлға ретінде</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(оқу орнының атауы, бітірген жылы, мамандығы) </w:t>
      </w:r>
    </w:p>
    <w:p>
      <w:pPr>
        <w:spacing w:after="0"/>
        <w:ind w:left="0"/>
        <w:jc w:val="both"/>
      </w:pPr>
      <w:r>
        <w:rPr>
          <w:rFonts w:ascii="Times New Roman"/>
          <w:b w:val="false"/>
          <w:i w:val="false"/>
          <w:color w:val="000000"/>
          <w:sz w:val="28"/>
        </w:rPr>
        <w:t>
      білімі бар ___________________________________________________________________________________________________________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________________________________________________________________________________________________________________________ </w:t>
      </w:r>
    </w:p>
    <w:p>
      <w:pPr>
        <w:spacing w:after="0"/>
        <w:ind w:left="0"/>
        <w:jc w:val="both"/>
      </w:pPr>
      <w:r>
        <w:rPr>
          <w:rFonts w:ascii="Times New Roman"/>
          <w:b w:val="false"/>
          <w:i w:val="false"/>
          <w:color w:val="000000"/>
          <w:sz w:val="28"/>
        </w:rPr>
        <w:t>
        (инженерлік-техникалық жұмыскердің аттестаты, аттестаттың мамандануы,   № мен күні, телефон нөмірі, пошталық мекенжайы, аттестат</w:t>
      </w:r>
    </w:p>
    <w:p>
      <w:pPr>
        <w:spacing w:after="0"/>
        <w:ind w:left="0"/>
        <w:jc w:val="both"/>
      </w:pPr>
      <w:r>
        <w:rPr>
          <w:rFonts w:ascii="Times New Roman"/>
          <w:b w:val="false"/>
          <w:i w:val="false"/>
          <w:color w:val="000000"/>
          <w:sz w:val="28"/>
        </w:rPr>
        <w:t>берген  аттестаттау орталығы ұйымының атауы - БСН)</w:t>
      </w:r>
    </w:p>
    <w:p>
      <w:pPr>
        <w:spacing w:after="0"/>
        <w:ind w:left="0"/>
        <w:jc w:val="both"/>
      </w:pPr>
      <w:r>
        <w:rPr>
          <w:rFonts w:ascii="Times New Roman"/>
          <w:b w:val="false"/>
          <w:i w:val="false"/>
          <w:color w:val="000000"/>
          <w:sz w:val="28"/>
        </w:rPr>
        <w:t xml:space="preserve">
      және құрылыста ________ жыл еңбек өтілі бар, "Сейсмикаға төзiмдi құрылыс" </w:t>
      </w:r>
    </w:p>
    <w:p>
      <w:pPr>
        <w:spacing w:after="0"/>
        <w:ind w:left="0"/>
        <w:jc w:val="both"/>
      </w:pPr>
      <w:r>
        <w:rPr>
          <w:rFonts w:ascii="Times New Roman"/>
          <w:b w:val="false"/>
          <w:i w:val="false"/>
          <w:color w:val="000000"/>
          <w:sz w:val="28"/>
        </w:rPr>
        <w:t>(сейсмикалық аудандарда құрылыс жүргізілген жағдайда) курсы бойынша ______</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(куәлік нөмірі, кім берген немесе ұзартқан) </w:t>
      </w:r>
    </w:p>
    <w:p>
      <w:pPr>
        <w:spacing w:after="0"/>
        <w:ind w:left="0"/>
        <w:jc w:val="both"/>
      </w:pPr>
      <w:r>
        <w:rPr>
          <w:rFonts w:ascii="Times New Roman"/>
          <w:b w:val="false"/>
          <w:i w:val="false"/>
          <w:color w:val="000000"/>
          <w:sz w:val="28"/>
        </w:rPr>
        <w:t>
      _______________________________________________________ жарамды куәлiгi бар</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лауазымы, ұйымның атауы)</w:t>
      </w:r>
    </w:p>
    <w:p>
      <w:pPr>
        <w:spacing w:after="0"/>
        <w:ind w:left="0"/>
        <w:jc w:val="both"/>
      </w:pPr>
      <w:r>
        <w:rPr>
          <w:rFonts w:ascii="Times New Roman"/>
          <w:b w:val="false"/>
          <w:i w:val="false"/>
          <w:color w:val="000000"/>
          <w:sz w:val="28"/>
        </w:rPr>
        <w:t>
      20___ "___"______________ №_____ бұйрықпен тағайындалды.</w:t>
      </w:r>
    </w:p>
    <w:p>
      <w:pPr>
        <w:spacing w:after="0"/>
        <w:ind w:left="0"/>
        <w:jc w:val="both"/>
      </w:pPr>
      <w:r>
        <w:rPr>
          <w:rFonts w:ascii="Times New Roman"/>
          <w:b w:val="false"/>
          <w:i w:val="false"/>
          <w:color w:val="000000"/>
          <w:sz w:val="28"/>
        </w:rPr>
        <w:t>
      10. Авторлық қадағалауды (қажетті тармақшаларды толтыру қажет) мыналар жүзеге асырады:</w:t>
      </w:r>
    </w:p>
    <w:p>
      <w:pPr>
        <w:spacing w:after="0"/>
        <w:ind w:left="0"/>
        <w:jc w:val="both"/>
      </w:pPr>
      <w:r>
        <w:rPr>
          <w:rFonts w:ascii="Times New Roman"/>
          <w:b w:val="false"/>
          <w:i w:val="false"/>
          <w:color w:val="000000"/>
          <w:sz w:val="28"/>
        </w:rPr>
        <w:t>
      1) 20___ "____" _________________ № ____ бұйрыққа сәйкес жобаны әзірлеушінің  атынан</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(ұйымның атауы, лицензияның №, алған күні және санаты, мекенжайы және телефоны)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 лауазымы)</w:t>
      </w:r>
    </w:p>
    <w:p>
      <w:pPr>
        <w:spacing w:after="0"/>
        <w:ind w:left="0"/>
        <w:jc w:val="both"/>
      </w:pPr>
      <w:r>
        <w:rPr>
          <w:rFonts w:ascii="Times New Roman"/>
          <w:b w:val="false"/>
          <w:i w:val="false"/>
          <w:color w:val="000000"/>
          <w:sz w:val="28"/>
        </w:rPr>
        <w:t>
      2) 20___ "__" ______________ №_____ шартқа сәйкес өз құрамында аттестатталған</w:t>
      </w:r>
    </w:p>
    <w:p>
      <w:pPr>
        <w:spacing w:after="0"/>
        <w:ind w:left="0"/>
        <w:jc w:val="both"/>
      </w:pPr>
      <w:r>
        <w:rPr>
          <w:rFonts w:ascii="Times New Roman"/>
          <w:b w:val="false"/>
          <w:i w:val="false"/>
          <w:color w:val="000000"/>
          <w:sz w:val="28"/>
        </w:rPr>
        <w:t>
      сарапшысы(-лары) бар 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(болған жағдайда),  аттестатының №, алған күні және мамандануы)</w:t>
      </w:r>
    </w:p>
    <w:p>
      <w:pPr>
        <w:spacing w:after="0"/>
        <w:ind w:left="0"/>
        <w:jc w:val="both"/>
      </w:pPr>
      <w:r>
        <w:rPr>
          <w:rFonts w:ascii="Times New Roman"/>
          <w:b w:val="false"/>
          <w:i w:val="false"/>
          <w:color w:val="000000"/>
          <w:sz w:val="28"/>
        </w:rPr>
        <w:t xml:space="preserve">
      ұйым ____________________________________________________________________; </w:t>
      </w:r>
    </w:p>
    <w:p>
      <w:pPr>
        <w:spacing w:after="0"/>
        <w:ind w:left="0"/>
        <w:jc w:val="both"/>
      </w:pPr>
      <w:r>
        <w:rPr>
          <w:rFonts w:ascii="Times New Roman"/>
          <w:b w:val="false"/>
          <w:i w:val="false"/>
          <w:color w:val="000000"/>
          <w:sz w:val="28"/>
        </w:rPr>
        <w:t xml:space="preserve">                                                     (ұйымның атауы, мекенжайы және телефоны)</w:t>
      </w:r>
    </w:p>
    <w:p>
      <w:pPr>
        <w:spacing w:after="0"/>
        <w:ind w:left="0"/>
        <w:jc w:val="both"/>
      </w:pPr>
      <w:r>
        <w:rPr>
          <w:rFonts w:ascii="Times New Roman"/>
          <w:b w:val="false"/>
          <w:i w:val="false"/>
          <w:color w:val="000000"/>
          <w:sz w:val="28"/>
        </w:rPr>
        <w:t>
      3) 20___ "___" ______________ №_____ шартқа сәйкес сарапшы 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(болған жағдайда),  аттестатының №, алған күні және мамандануы, мекенжайы және  телефоны)</w:t>
      </w:r>
    </w:p>
    <w:p>
      <w:pPr>
        <w:spacing w:after="0"/>
        <w:ind w:left="0"/>
        <w:jc w:val="both"/>
      </w:pPr>
      <w:r>
        <w:rPr>
          <w:rFonts w:ascii="Times New Roman"/>
          <w:b w:val="false"/>
          <w:i w:val="false"/>
          <w:color w:val="000000"/>
          <w:sz w:val="28"/>
        </w:rPr>
        <w:t>
      11. Техникалық қадағалауды (қажетті тармақшаларды толтыру қажет) мыналар жүзеге асырады:</w:t>
      </w:r>
    </w:p>
    <w:p>
      <w:pPr>
        <w:spacing w:after="0"/>
        <w:ind w:left="0"/>
        <w:jc w:val="both"/>
      </w:pPr>
      <w:r>
        <w:rPr>
          <w:rFonts w:ascii="Times New Roman"/>
          <w:b w:val="false"/>
          <w:i w:val="false"/>
          <w:color w:val="000000"/>
          <w:sz w:val="28"/>
        </w:rPr>
        <w:t>
      1) өз штатында 20___ "___" ______________ №_____ бұйрықпен тағайындалған</w:t>
      </w:r>
    </w:p>
    <w:p>
      <w:pPr>
        <w:spacing w:after="0"/>
        <w:ind w:left="0"/>
        <w:jc w:val="both"/>
      </w:pPr>
      <w:r>
        <w:rPr>
          <w:rFonts w:ascii="Times New Roman"/>
          <w:b w:val="false"/>
          <w:i w:val="false"/>
          <w:color w:val="000000"/>
          <w:sz w:val="28"/>
        </w:rPr>
        <w:t>аттестатталған сарапшысы(-лары) бар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(сарапшының тегі, аты, әкесінің аты (болған жағдайда), аттестатының №, алған   күні және мамандануы, аккредиттеу туралы куәліктің №</w:t>
      </w:r>
    </w:p>
    <w:p>
      <w:pPr>
        <w:spacing w:after="0"/>
        <w:ind w:left="0"/>
        <w:jc w:val="both"/>
      </w:pPr>
      <w:r>
        <w:rPr>
          <w:rFonts w:ascii="Times New Roman"/>
          <w:b w:val="false"/>
          <w:i w:val="false"/>
          <w:color w:val="000000"/>
          <w:sz w:val="28"/>
        </w:rPr>
        <w:t xml:space="preserve">және алған күні)   (аккредиттеу туралы куәлік болған жағдайда) тапсырыс берушінің өзі </w:t>
      </w:r>
    </w:p>
    <w:p>
      <w:pPr>
        <w:spacing w:after="0"/>
        <w:ind w:left="0"/>
        <w:jc w:val="both"/>
      </w:pPr>
      <w:r>
        <w:rPr>
          <w:rFonts w:ascii="Times New Roman"/>
          <w:b w:val="false"/>
          <w:i w:val="false"/>
          <w:color w:val="000000"/>
          <w:sz w:val="28"/>
        </w:rPr>
        <w:t>2) 20___ "___" ______________ №_____ шартқа сәйкес өз құрамында аттестатталған</w:t>
      </w:r>
    </w:p>
    <w:p>
      <w:pPr>
        <w:spacing w:after="0"/>
        <w:ind w:left="0"/>
        <w:jc w:val="both"/>
      </w:pPr>
      <w:r>
        <w:rPr>
          <w:rFonts w:ascii="Times New Roman"/>
          <w:b w:val="false"/>
          <w:i w:val="false"/>
          <w:color w:val="000000"/>
          <w:sz w:val="28"/>
        </w:rPr>
        <w:t xml:space="preserve"> сарапшысы(-лары) бар 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(сарапшының тегі, аты, әкесінің аты (болған жағдайда), аккредиттеу  туралы куәліктің №, берілген күні) (аккредиттеу туралы куәлік болған</w:t>
      </w:r>
    </w:p>
    <w:p>
      <w:pPr>
        <w:spacing w:after="0"/>
        <w:ind w:left="0"/>
        <w:jc w:val="both"/>
      </w:pPr>
      <w:r>
        <w:rPr>
          <w:rFonts w:ascii="Times New Roman"/>
          <w:b w:val="false"/>
          <w:i w:val="false"/>
          <w:color w:val="000000"/>
          <w:sz w:val="28"/>
        </w:rPr>
        <w:t>жағдайда) __________________________________________________________________________</w:t>
      </w:r>
    </w:p>
    <w:p>
      <w:pPr>
        <w:spacing w:after="0"/>
        <w:ind w:left="0"/>
        <w:jc w:val="both"/>
      </w:pPr>
      <w:r>
        <w:rPr>
          <w:rFonts w:ascii="Times New Roman"/>
          <w:b w:val="false"/>
          <w:i w:val="false"/>
          <w:color w:val="000000"/>
          <w:sz w:val="28"/>
        </w:rPr>
        <w:t xml:space="preserve">ұйым _____________________________________________________________________;  </w:t>
      </w:r>
    </w:p>
    <w:p>
      <w:pPr>
        <w:spacing w:after="0"/>
        <w:ind w:left="0"/>
        <w:jc w:val="both"/>
      </w:pPr>
      <w:r>
        <w:rPr>
          <w:rFonts w:ascii="Times New Roman"/>
          <w:b w:val="false"/>
          <w:i w:val="false"/>
          <w:color w:val="000000"/>
          <w:sz w:val="28"/>
        </w:rPr>
        <w:t xml:space="preserve">                                     (ұйымның атауы, мекенжайы, телефоны) </w:t>
      </w:r>
    </w:p>
    <w:p>
      <w:pPr>
        <w:spacing w:after="0"/>
        <w:ind w:left="0"/>
        <w:jc w:val="both"/>
      </w:pPr>
      <w:r>
        <w:rPr>
          <w:rFonts w:ascii="Times New Roman"/>
          <w:b w:val="false"/>
          <w:i w:val="false"/>
          <w:color w:val="000000"/>
          <w:sz w:val="28"/>
        </w:rPr>
        <w:t>
      3) 20___ "___" ______________ №_____ шартқа сәйкес сарапшы __________________</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(сарапшының тегі, аты, әкесінің аты (болған жағдайда), аттестатының  №, алған күні және мамандануы, мекенжайы және телефоны)</w:t>
      </w:r>
    </w:p>
    <w:p>
      <w:pPr>
        <w:spacing w:after="0"/>
        <w:ind w:left="0"/>
        <w:jc w:val="both"/>
      </w:pPr>
      <w:r>
        <w:rPr>
          <w:rFonts w:ascii="Times New Roman"/>
          <w:b w:val="false"/>
          <w:i w:val="false"/>
          <w:color w:val="000000"/>
          <w:sz w:val="28"/>
        </w:rPr>
        <w:t>
      12. Осы хабарламада келтірілген мәліметтерге байланысты барлық өзгерістер туралы</w:t>
      </w:r>
    </w:p>
    <w:p>
      <w:pPr>
        <w:spacing w:after="0"/>
        <w:ind w:left="0"/>
        <w:jc w:val="both"/>
      </w:pPr>
      <w:r>
        <w:rPr>
          <w:rFonts w:ascii="Times New Roman"/>
          <w:b w:val="false"/>
          <w:i w:val="false"/>
          <w:color w:val="000000"/>
          <w:sz w:val="28"/>
        </w:rPr>
        <w:t>мемлекеттік сәулет-құрылыс бақылау және қадағалау органдарына уақтылы хабарлауға міндеттенемін.</w:t>
      </w:r>
    </w:p>
    <w:p>
      <w:pPr>
        <w:spacing w:after="0"/>
        <w:ind w:left="0"/>
        <w:jc w:val="both"/>
      </w:pPr>
      <w:r>
        <w:rPr>
          <w:rFonts w:ascii="Times New Roman"/>
          <w:b w:val="false"/>
          <w:i w:val="false"/>
          <w:color w:val="000000"/>
          <w:sz w:val="28"/>
        </w:rPr>
        <w:t>13. Осы хабарламаны бере отырып, мыналарды растаймын:</w:t>
      </w:r>
    </w:p>
    <w:p>
      <w:pPr>
        <w:spacing w:after="0"/>
        <w:ind w:left="0"/>
        <w:jc w:val="both"/>
      </w:pPr>
      <w:r>
        <w:rPr>
          <w:rFonts w:ascii="Times New Roman"/>
          <w:b w:val="false"/>
          <w:i w:val="false"/>
          <w:color w:val="000000"/>
          <w:sz w:val="28"/>
        </w:rPr>
        <w:t>1) көрсетілген барлық деректер ресми деректер болып табылады және оларға қызметті</w:t>
      </w:r>
    </w:p>
    <w:p>
      <w:pPr>
        <w:spacing w:after="0"/>
        <w:ind w:left="0"/>
        <w:jc w:val="both"/>
      </w:pPr>
      <w:r>
        <w:rPr>
          <w:rFonts w:ascii="Times New Roman"/>
          <w:b w:val="false"/>
          <w:i w:val="false"/>
          <w:color w:val="000000"/>
          <w:sz w:val="28"/>
        </w:rPr>
        <w:t>немесе жекелеген іс-қимылды жүзеге асыру мәселелері бойынша кез келген ақпарат жолдануы мүмкін;</w:t>
      </w:r>
    </w:p>
    <w:p>
      <w:pPr>
        <w:spacing w:after="0"/>
        <w:ind w:left="0"/>
        <w:jc w:val="both"/>
      </w:pPr>
      <w:r>
        <w:rPr>
          <w:rFonts w:ascii="Times New Roman"/>
          <w:b w:val="false"/>
          <w:i w:val="false"/>
          <w:color w:val="000000"/>
          <w:sz w:val="28"/>
        </w:rPr>
        <w:t>2) қоса берілген құжаттар шындыққа сәйкес келеді және жарамды болып табылады;</w:t>
      </w:r>
    </w:p>
    <w:p>
      <w:pPr>
        <w:spacing w:after="0"/>
        <w:ind w:left="0"/>
        <w:jc w:val="both"/>
      </w:pPr>
      <w:r>
        <w:rPr>
          <w:rFonts w:ascii="Times New Roman"/>
          <w:b w:val="false"/>
          <w:i w:val="false"/>
          <w:color w:val="000000"/>
          <w:sz w:val="28"/>
        </w:rPr>
        <w:t>3) құрылыс-монтаждау жұмыстарын жүзеге асыру басталғанға дейін орындалуы міндетті</w:t>
      </w:r>
    </w:p>
    <w:p>
      <w:pPr>
        <w:spacing w:after="0"/>
        <w:ind w:left="0"/>
        <w:jc w:val="both"/>
      </w:pPr>
      <w:r>
        <w:rPr>
          <w:rFonts w:ascii="Times New Roman"/>
          <w:b w:val="false"/>
          <w:i w:val="false"/>
          <w:color w:val="000000"/>
          <w:sz w:val="28"/>
        </w:rPr>
        <w:t>Қазақстан Республикасы заңнамасының талаптары сақталады;</w:t>
      </w:r>
    </w:p>
    <w:p>
      <w:pPr>
        <w:spacing w:after="0"/>
        <w:ind w:left="0"/>
        <w:jc w:val="both"/>
      </w:pPr>
      <w:r>
        <w:rPr>
          <w:rFonts w:ascii="Times New Roman"/>
          <w:b w:val="false"/>
          <w:i w:val="false"/>
          <w:color w:val="000000"/>
          <w:sz w:val="28"/>
        </w:rPr>
        <w:t>4) хабарламада көрсетілген мәліметтер бойынша ақпараттық жүйелерден құжаттар алуға өз</w:t>
      </w:r>
    </w:p>
    <w:p>
      <w:pPr>
        <w:spacing w:after="0"/>
        <w:ind w:left="0"/>
        <w:jc w:val="both"/>
      </w:pPr>
      <w:r>
        <w:rPr>
          <w:rFonts w:ascii="Times New Roman"/>
          <w:b w:val="false"/>
          <w:i w:val="false"/>
          <w:color w:val="000000"/>
          <w:sz w:val="28"/>
        </w:rPr>
        <w:t>келісімімді беремін.</w:t>
      </w:r>
    </w:p>
    <w:p>
      <w:pPr>
        <w:spacing w:after="0"/>
        <w:ind w:left="0"/>
        <w:jc w:val="both"/>
      </w:pPr>
      <w:r>
        <w:rPr>
          <w:rFonts w:ascii="Times New Roman"/>
          <w:b w:val="false"/>
          <w:i w:val="false"/>
          <w:color w:val="000000"/>
          <w:sz w:val="28"/>
        </w:rPr>
        <w:t>14. Құрылыс-монтаждау жұмыстарын жүзеге асыру кезінде құрылыс нормаларын және</w:t>
      </w:r>
    </w:p>
    <w:p>
      <w:pPr>
        <w:spacing w:after="0"/>
        <w:ind w:left="0"/>
        <w:jc w:val="both"/>
      </w:pPr>
      <w:r>
        <w:rPr>
          <w:rFonts w:ascii="Times New Roman"/>
          <w:b w:val="false"/>
          <w:i w:val="false"/>
          <w:color w:val="000000"/>
          <w:sz w:val="28"/>
        </w:rPr>
        <w:t>сәулет, қала құрылысы және құрылыс саласындағы заңнаманың талаптарын және бекітілген</w:t>
      </w:r>
    </w:p>
    <w:p>
      <w:pPr>
        <w:spacing w:after="0"/>
        <w:ind w:left="0"/>
        <w:jc w:val="both"/>
      </w:pPr>
      <w:r>
        <w:rPr>
          <w:rFonts w:ascii="Times New Roman"/>
          <w:b w:val="false"/>
          <w:i w:val="false"/>
          <w:color w:val="000000"/>
          <w:sz w:val="28"/>
        </w:rPr>
        <w:t>жобаны бұзғаны үшін Қазақстан Республикасының Әкімшілік құқық бұзушылық туралы</w:t>
      </w:r>
    </w:p>
    <w:p>
      <w:pPr>
        <w:spacing w:after="0"/>
        <w:ind w:left="0"/>
        <w:jc w:val="both"/>
      </w:pPr>
      <w:r>
        <w:rPr>
          <w:rFonts w:ascii="Times New Roman"/>
          <w:b w:val="false"/>
          <w:i w:val="false"/>
          <w:color w:val="000000"/>
          <w:sz w:val="28"/>
        </w:rPr>
        <w:t>кодексіне сәйкес жауаптылықта болатынымыз туралы хабардармыз.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(құрылыс салушы)</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(тегі, аты, әкесінің аты (болған жағдайда), лауазымы)</w:t>
            </w:r>
          </w:p>
          <w:p>
            <w:pPr>
              <w:spacing w:after="20"/>
              <w:ind w:left="20"/>
              <w:jc w:val="both"/>
            </w:pPr>
            <w:r>
              <w:rPr>
                <w:rFonts w:ascii="Times New Roman"/>
                <w:b w:val="false"/>
                <w:i w:val="false"/>
                <w:color w:val="000000"/>
                <w:sz w:val="20"/>
              </w:rPr>
              <w:t>ЖСН/БСН________________________</w:t>
            </w:r>
          </w:p>
          <w:p>
            <w:pPr>
              <w:spacing w:after="20"/>
              <w:ind w:left="20"/>
              <w:jc w:val="both"/>
            </w:pPr>
            <w:r>
              <w:rPr>
                <w:rFonts w:ascii="Times New Roman"/>
                <w:b w:val="false"/>
                <w:i w:val="false"/>
                <w:color w:val="000000"/>
                <w:sz w:val="20"/>
              </w:rPr>
              <w:t xml:space="preserve">                                  (жеке және заңды тұлғалар үшін)</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xml:space="preserve">                     (қолы, күні)</w:t>
            </w:r>
          </w:p>
          <w:p>
            <w:pPr>
              <w:spacing w:after="20"/>
              <w:ind w:left="20"/>
              <w:jc w:val="both"/>
            </w:pPr>
            <w:r>
              <w:rPr>
                <w:rFonts w:ascii="Times New Roman"/>
                <w:b w:val="false"/>
                <w:i w:val="false"/>
                <w:color w:val="000000"/>
                <w:sz w:val="20"/>
              </w:rPr>
              <w:t>
Мөр орны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 ________________________________</w:t>
            </w:r>
          </w:p>
          <w:p>
            <w:pPr>
              <w:spacing w:after="20"/>
              <w:ind w:left="20"/>
              <w:jc w:val="both"/>
            </w:pPr>
            <w:r>
              <w:rPr>
                <w:rFonts w:ascii="Times New Roman"/>
                <w:b w:val="false"/>
                <w:i w:val="false"/>
                <w:color w:val="000000"/>
                <w:sz w:val="20"/>
              </w:rPr>
              <w:t>(тегі, аты, әкесінің аты (болған жағдайда), лауазымы)</w:t>
            </w:r>
          </w:p>
          <w:p>
            <w:pPr>
              <w:spacing w:after="20"/>
              <w:ind w:left="20"/>
              <w:jc w:val="both"/>
            </w:pPr>
            <w:r>
              <w:rPr>
                <w:rFonts w:ascii="Times New Roman"/>
                <w:b w:val="false"/>
                <w:i w:val="false"/>
                <w:color w:val="000000"/>
                <w:sz w:val="20"/>
              </w:rPr>
              <w:t>ЖСН/БСН ________________________</w:t>
            </w:r>
          </w:p>
          <w:p>
            <w:pPr>
              <w:spacing w:after="20"/>
              <w:ind w:left="20"/>
              <w:jc w:val="both"/>
            </w:pPr>
            <w:r>
              <w:rPr>
                <w:rFonts w:ascii="Times New Roman"/>
                <w:b w:val="false"/>
                <w:i w:val="false"/>
                <w:color w:val="000000"/>
                <w:sz w:val="20"/>
              </w:rPr>
              <w:t xml:space="preserve">                              (жеке және заңды тұлғалар үшін)</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xml:space="preserve">            (қолы, күні) </w:t>
            </w:r>
          </w:p>
          <w:p>
            <w:pPr>
              <w:spacing w:after="20"/>
              <w:ind w:left="20"/>
              <w:jc w:val="both"/>
            </w:pPr>
            <w:r>
              <w:rPr>
                <w:rFonts w:ascii="Times New Roman"/>
                <w:b w:val="false"/>
                <w:i w:val="false"/>
                <w:color w:val="000000"/>
                <w:sz w:val="20"/>
              </w:rPr>
              <w:t>
Мөр орны (болған жағдайда)</w:t>
            </w:r>
          </w:p>
        </w:tc>
      </w:tr>
    </w:tbl>
    <w:p>
      <w:pPr>
        <w:spacing w:after="0"/>
        <w:ind w:left="0"/>
        <w:jc w:val="both"/>
      </w:pPr>
      <w:r>
        <w:rPr>
          <w:rFonts w:ascii="Times New Roman"/>
          <w:b w:val="false"/>
          <w:i w:val="false"/>
          <w:color w:val="000000"/>
          <w:sz w:val="28"/>
        </w:rPr>
        <w:t>
      Тұлға хабарламаны сенімхат бойынша берген жағдайда: сенім білдірілген тұлға</w:t>
      </w:r>
    </w:p>
    <w:p>
      <w:pPr>
        <w:spacing w:after="0"/>
        <w:ind w:left="0"/>
        <w:jc w:val="both"/>
      </w:pPr>
      <w:r>
        <w:rPr>
          <w:rFonts w:ascii="Times New Roman"/>
          <w:b w:val="false"/>
          <w:i w:val="false"/>
          <w:color w:val="000000"/>
          <w:sz w:val="28"/>
        </w:rPr>
        <w:t xml:space="preserve">_____________ 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w:t>
      </w:r>
    </w:p>
    <w:p>
      <w:pPr>
        <w:spacing w:after="0"/>
        <w:ind w:left="0"/>
        <w:jc w:val="both"/>
      </w:pPr>
      <w:r>
        <w:rPr>
          <w:rFonts w:ascii="Times New Roman"/>
          <w:b w:val="false"/>
          <w:i w:val="false"/>
          <w:color w:val="000000"/>
          <w:sz w:val="28"/>
        </w:rPr>
        <w:t xml:space="preserve">Берілген күні: 20__ жылғы "__" ________ </w:t>
      </w:r>
    </w:p>
    <w:p>
      <w:pPr>
        <w:spacing w:after="0"/>
        <w:ind w:left="0"/>
        <w:jc w:val="both"/>
      </w:pPr>
      <w:r>
        <w:rPr>
          <w:rFonts w:ascii="Times New Roman"/>
          <w:b w:val="false"/>
          <w:i w:val="false"/>
          <w:color w:val="000000"/>
          <w:sz w:val="28"/>
        </w:rPr>
        <w:t>Қолданыстағы ғимараттардың үй-жайларын (жеке бөліктерін) реконструкциялау (қайта</w:t>
      </w:r>
    </w:p>
    <w:p>
      <w:pPr>
        <w:spacing w:after="0"/>
        <w:ind w:left="0"/>
        <w:jc w:val="both"/>
      </w:pPr>
      <w:r>
        <w:rPr>
          <w:rFonts w:ascii="Times New Roman"/>
          <w:b w:val="false"/>
          <w:i w:val="false"/>
          <w:color w:val="000000"/>
          <w:sz w:val="28"/>
        </w:rPr>
        <w:t>жоспарлау, қайта жабдықтау) бойынша:</w:t>
      </w:r>
    </w:p>
    <w:p>
      <w:pPr>
        <w:spacing w:after="0"/>
        <w:ind w:left="0"/>
        <w:jc w:val="both"/>
      </w:pPr>
      <w:r>
        <w:rPr>
          <w:rFonts w:ascii="Times New Roman"/>
          <w:b w:val="false"/>
          <w:i w:val="false"/>
          <w:color w:val="000000"/>
          <w:sz w:val="28"/>
        </w:rPr>
        <w:t>Бас мемлекеттiк құрылыс инспекторына (облыстың, республикалық маңызы  бар қаланың,</w:t>
      </w:r>
    </w:p>
    <w:p>
      <w:pPr>
        <w:spacing w:after="0"/>
        <w:ind w:left="0"/>
        <w:jc w:val="both"/>
      </w:pPr>
      <w:r>
        <w:rPr>
          <w:rFonts w:ascii="Times New Roman"/>
          <w:b w:val="false"/>
          <w:i w:val="false"/>
          <w:color w:val="000000"/>
          <w:sz w:val="28"/>
        </w:rPr>
        <w:t xml:space="preserve">астананың) 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Тапсырыс берушi (құрылыс салушы) 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(жеке тұлға үшін – тегі, аты, әкесінің аты (болған жағдайда), заңды  тұлға үшін – ұйымның атауы, пошталық мекенжайы және телефоны)</w:t>
      </w:r>
    </w:p>
    <w:p>
      <w:pPr>
        <w:spacing w:after="0"/>
        <w:ind w:left="0"/>
        <w:jc w:val="both"/>
      </w:pPr>
      <w:r>
        <w:rPr>
          <w:rFonts w:ascii="Times New Roman"/>
          <w:b w:val="false"/>
          <w:i w:val="false"/>
          <w:color w:val="000000"/>
          <w:sz w:val="28"/>
        </w:rPr>
        <w:t xml:space="preserve">
      Осымен ____________________________________________________________________ </w:t>
      </w:r>
    </w:p>
    <w:p>
      <w:pPr>
        <w:spacing w:after="0"/>
        <w:ind w:left="0"/>
        <w:jc w:val="both"/>
      </w:pPr>
      <w:r>
        <w:rPr>
          <w:rFonts w:ascii="Times New Roman"/>
          <w:b w:val="false"/>
          <w:i w:val="false"/>
          <w:color w:val="000000"/>
          <w:sz w:val="28"/>
        </w:rPr>
        <w:t xml:space="preserve">                                                        (объектiнiң атауы және орналасқан жері)</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қолданыстағы ғимараттардың үй-жайларын (жеке бөліктерін) реконструкциялау   (қайта жоспарлау, қайта жабдықтау) бойынша </w:t>
      </w:r>
    </w:p>
    <w:p>
      <w:pPr>
        <w:spacing w:after="0"/>
        <w:ind w:left="0"/>
        <w:jc w:val="both"/>
      </w:pPr>
      <w:r>
        <w:rPr>
          <w:rFonts w:ascii="Times New Roman"/>
          <w:b w:val="false"/>
          <w:i w:val="false"/>
          <w:color w:val="000000"/>
          <w:sz w:val="28"/>
        </w:rPr>
        <w:t>құрылыс-монтаждау жұмыстарын   жүргізуді бастау туралы хабарлаймын.</w:t>
      </w:r>
    </w:p>
    <w:p>
      <w:pPr>
        <w:spacing w:after="0"/>
        <w:ind w:left="0"/>
        <w:jc w:val="both"/>
      </w:pPr>
      <w:r>
        <w:rPr>
          <w:rFonts w:ascii="Times New Roman"/>
          <w:b w:val="false"/>
          <w:i w:val="false"/>
          <w:color w:val="000000"/>
          <w:sz w:val="28"/>
        </w:rPr>
        <w:t>Құрылыстың басталуы 20_ жылғы "__" _____________</w:t>
      </w:r>
    </w:p>
    <w:p>
      <w:pPr>
        <w:spacing w:after="0"/>
        <w:ind w:left="0"/>
        <w:jc w:val="both"/>
      </w:pPr>
      <w:r>
        <w:rPr>
          <w:rFonts w:ascii="Times New Roman"/>
          <w:b w:val="false"/>
          <w:i w:val="false"/>
          <w:color w:val="000000"/>
          <w:sz w:val="28"/>
        </w:rPr>
        <w:t>Пайдалануға беру мерзiмi 20_ жылғы "__" ____________</w:t>
      </w:r>
    </w:p>
    <w:p>
      <w:pPr>
        <w:spacing w:after="0"/>
        <w:ind w:left="0"/>
        <w:jc w:val="both"/>
      </w:pPr>
      <w:r>
        <w:rPr>
          <w:rFonts w:ascii="Times New Roman"/>
          <w:b w:val="false"/>
          <w:i w:val="false"/>
          <w:color w:val="000000"/>
          <w:sz w:val="28"/>
        </w:rPr>
        <w:t>Бұл ретте мынаны хабарлаймын:</w:t>
      </w:r>
    </w:p>
    <w:p>
      <w:pPr>
        <w:spacing w:after="0"/>
        <w:ind w:left="0"/>
        <w:jc w:val="both"/>
      </w:pPr>
      <w:r>
        <w:rPr>
          <w:rFonts w:ascii="Times New Roman"/>
          <w:b w:val="false"/>
          <w:i w:val="false"/>
          <w:color w:val="000000"/>
          <w:sz w:val="28"/>
        </w:rPr>
        <w:t>
      1. Сәулет және қала құрылысы саласында функцияларды жүзеге асыратын тиісті жергілікті</w:t>
      </w:r>
    </w:p>
    <w:p>
      <w:pPr>
        <w:spacing w:after="0"/>
        <w:ind w:left="0"/>
        <w:jc w:val="both"/>
      </w:pPr>
      <w:r>
        <w:rPr>
          <w:rFonts w:ascii="Times New Roman"/>
          <w:b w:val="false"/>
          <w:i w:val="false"/>
          <w:color w:val="000000"/>
          <w:sz w:val="28"/>
        </w:rPr>
        <w:t>атқарушы органның қолданыстағы ғимараттардың үй-жайларын (жеке бөліктерін)</w:t>
      </w:r>
    </w:p>
    <w:p>
      <w:pPr>
        <w:spacing w:after="0"/>
        <w:ind w:left="0"/>
        <w:jc w:val="both"/>
      </w:pPr>
      <w:r>
        <w:rPr>
          <w:rFonts w:ascii="Times New Roman"/>
          <w:b w:val="false"/>
          <w:i w:val="false"/>
          <w:color w:val="000000"/>
          <w:sz w:val="28"/>
        </w:rPr>
        <w:t>реконструкциялау (қайта жоспарлау, қайта  жабдықтау) туралы</w:t>
      </w:r>
    </w:p>
    <w:p>
      <w:pPr>
        <w:spacing w:after="0"/>
        <w:ind w:left="0"/>
        <w:jc w:val="both"/>
      </w:pPr>
      <w:r>
        <w:rPr>
          <w:rFonts w:ascii="Times New Roman"/>
          <w:b w:val="false"/>
          <w:i w:val="false"/>
          <w:color w:val="000000"/>
          <w:sz w:val="28"/>
        </w:rPr>
        <w:t xml:space="preserve">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(жергілікті атқарушы органның атауы)</w:t>
      </w:r>
    </w:p>
    <w:p>
      <w:pPr>
        <w:spacing w:after="0"/>
        <w:ind w:left="0"/>
        <w:jc w:val="both"/>
      </w:pPr>
      <w:r>
        <w:rPr>
          <w:rFonts w:ascii="Times New Roman"/>
          <w:b w:val="false"/>
          <w:i w:val="false"/>
          <w:color w:val="000000"/>
          <w:sz w:val="28"/>
        </w:rPr>
        <w:t xml:space="preserve">20__ "__" ___________ № _____ шешімі.  </w:t>
      </w:r>
    </w:p>
    <w:p>
      <w:pPr>
        <w:spacing w:after="0"/>
        <w:ind w:left="0"/>
        <w:jc w:val="both"/>
      </w:pPr>
      <w:r>
        <w:rPr>
          <w:rFonts w:ascii="Times New Roman"/>
          <w:b w:val="false"/>
          <w:i w:val="false"/>
          <w:color w:val="000000"/>
          <w:sz w:val="28"/>
        </w:rPr>
        <w:t xml:space="preserve">2. Өзгертілетін үй-жайға (ғимараттың бір бөлігіне) 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(құжаттардың атауы, құжаттарды берген органның атауы) </w:t>
      </w:r>
    </w:p>
    <w:p>
      <w:pPr>
        <w:spacing w:after="0"/>
        <w:ind w:left="0"/>
        <w:jc w:val="both"/>
      </w:pPr>
      <w:r>
        <w:rPr>
          <w:rFonts w:ascii="Times New Roman"/>
          <w:b w:val="false"/>
          <w:i w:val="false"/>
          <w:color w:val="000000"/>
          <w:sz w:val="28"/>
        </w:rPr>
        <w:t>_________________________________ 20___ "____"_____________ № _________ меншік</w:t>
      </w:r>
    </w:p>
    <w:p>
      <w:pPr>
        <w:spacing w:after="0"/>
        <w:ind w:left="0"/>
        <w:jc w:val="both"/>
      </w:pPr>
      <w:r>
        <w:rPr>
          <w:rFonts w:ascii="Times New Roman"/>
          <w:b w:val="false"/>
          <w:i w:val="false"/>
          <w:color w:val="000000"/>
          <w:sz w:val="28"/>
        </w:rPr>
        <w:t>құқығын растайтын құжаттарды берді не 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(нотариат конторының мекенжайы, растаған адамның тегі,  аты, әкесінің аты (болған жағдайда)  </w:t>
      </w:r>
    </w:p>
    <w:p>
      <w:pPr>
        <w:spacing w:after="0"/>
        <w:ind w:left="0"/>
        <w:jc w:val="both"/>
      </w:pPr>
      <w:r>
        <w:rPr>
          <w:rFonts w:ascii="Times New Roman"/>
          <w:b w:val="false"/>
          <w:i w:val="false"/>
          <w:color w:val="000000"/>
          <w:sz w:val="28"/>
        </w:rPr>
        <w:t>үй-жайдың немесе ғимараттың бір бөлігінің меншік иесінің (меншік иелерінің) оларды</w:t>
      </w:r>
    </w:p>
    <w:p>
      <w:pPr>
        <w:spacing w:after="0"/>
        <w:ind w:left="0"/>
        <w:jc w:val="both"/>
      </w:pPr>
      <w:r>
        <w:rPr>
          <w:rFonts w:ascii="Times New Roman"/>
          <w:b w:val="false"/>
          <w:i w:val="false"/>
          <w:color w:val="000000"/>
          <w:sz w:val="28"/>
        </w:rPr>
        <w:t>өзгертуге нотариат куәландырған жазбаша келісуі  бар</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3. Жерге тиісті құқық беру туралы 20__ "__" ___________ № _____ шешімді (егер</w:t>
      </w:r>
    </w:p>
    <w:p>
      <w:pPr>
        <w:spacing w:after="0"/>
        <w:ind w:left="0"/>
        <w:jc w:val="both"/>
      </w:pPr>
      <w:r>
        <w:rPr>
          <w:rFonts w:ascii="Times New Roman"/>
          <w:b w:val="false"/>
          <w:i w:val="false"/>
          <w:color w:val="000000"/>
          <w:sz w:val="28"/>
        </w:rPr>
        <w:t>жоспарланып отырған өзгеріс қосымша жер учаскесін бөлуді (кесіп беруді) көздесе)</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(жергілікті атқарушы органның атауы) </w:t>
      </w:r>
    </w:p>
    <w:p>
      <w:pPr>
        <w:spacing w:after="0"/>
        <w:ind w:left="0"/>
        <w:jc w:val="both"/>
      </w:pPr>
      <w:r>
        <w:rPr>
          <w:rFonts w:ascii="Times New Roman"/>
          <w:b w:val="false"/>
          <w:i w:val="false"/>
          <w:color w:val="000000"/>
          <w:sz w:val="28"/>
        </w:rPr>
        <w:t xml:space="preserve">
      берді. </w:t>
      </w:r>
    </w:p>
    <w:p>
      <w:pPr>
        <w:spacing w:after="0"/>
        <w:ind w:left="0"/>
        <w:jc w:val="both"/>
      </w:pPr>
      <w:r>
        <w:rPr>
          <w:rFonts w:ascii="Times New Roman"/>
          <w:b w:val="false"/>
          <w:i w:val="false"/>
          <w:color w:val="000000"/>
          <w:sz w:val="28"/>
        </w:rPr>
        <w:t xml:space="preserve">4. ________________________________________________________________________ </w:t>
      </w:r>
    </w:p>
    <w:p>
      <w:pPr>
        <w:spacing w:after="0"/>
        <w:ind w:left="0"/>
        <w:jc w:val="both"/>
      </w:pPr>
      <w:r>
        <w:rPr>
          <w:rFonts w:ascii="Times New Roman"/>
          <w:b w:val="false"/>
          <w:i w:val="false"/>
          <w:color w:val="000000"/>
          <w:sz w:val="28"/>
        </w:rPr>
        <w:t xml:space="preserve">                                                  (жергілікті атқарушы органның атауы)</w:t>
      </w:r>
    </w:p>
    <w:p>
      <w:pPr>
        <w:spacing w:after="0"/>
        <w:ind w:left="0"/>
        <w:jc w:val="both"/>
      </w:pPr>
      <w:r>
        <w:rPr>
          <w:rFonts w:ascii="Times New Roman"/>
          <w:b w:val="false"/>
          <w:i w:val="false"/>
          <w:color w:val="000000"/>
          <w:sz w:val="28"/>
        </w:rPr>
        <w:t>берген 20__ "__" ___________ № _____ сәулет-жоспарлау тапсырмасына  сәйкес</w:t>
      </w:r>
    </w:p>
    <w:p>
      <w:pPr>
        <w:spacing w:after="0"/>
        <w:ind w:left="0"/>
        <w:jc w:val="both"/>
      </w:pPr>
      <w:r>
        <w:rPr>
          <w:rFonts w:ascii="Times New Roman"/>
          <w:b w:val="false"/>
          <w:i w:val="false"/>
          <w:color w:val="000000"/>
          <w:sz w:val="28"/>
        </w:rPr>
        <w:t>қолданыстағы ғимараттардың үй-жайларын (жеке бөліктерін)  реконструкцияла (қайта</w:t>
      </w:r>
    </w:p>
    <w:p>
      <w:pPr>
        <w:spacing w:after="0"/>
        <w:ind w:left="0"/>
        <w:jc w:val="both"/>
      </w:pPr>
      <w:r>
        <w:rPr>
          <w:rFonts w:ascii="Times New Roman"/>
          <w:b w:val="false"/>
          <w:i w:val="false"/>
          <w:color w:val="000000"/>
          <w:sz w:val="28"/>
        </w:rPr>
        <w:t>жоспарлау, қайта жабдықтау) бойынша  жобалық (жобалау-сметалық) құжаттаманы</w:t>
      </w:r>
    </w:p>
    <w:p>
      <w:pPr>
        <w:spacing w:after="0"/>
        <w:ind w:left="0"/>
        <w:jc w:val="both"/>
      </w:pPr>
      <w:r>
        <w:rPr>
          <w:rFonts w:ascii="Times New Roman"/>
          <w:b w:val="false"/>
          <w:i w:val="false"/>
          <w:color w:val="000000"/>
          <w:sz w:val="28"/>
        </w:rPr>
        <w:t>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(жобалау ұйымының атауы, лицензияның №, алған күні  және санаты, жобалаудың сатылылығы) </w:t>
      </w:r>
    </w:p>
    <w:p>
      <w:pPr>
        <w:spacing w:after="0"/>
        <w:ind w:left="0"/>
        <w:jc w:val="both"/>
      </w:pPr>
      <w:r>
        <w:rPr>
          <w:rFonts w:ascii="Times New Roman"/>
          <w:b w:val="false"/>
          <w:i w:val="false"/>
          <w:color w:val="000000"/>
          <w:sz w:val="28"/>
        </w:rPr>
        <w:t xml:space="preserve">әзірледі және ________________________________________________________ бекітті.   </w:t>
      </w:r>
    </w:p>
    <w:p>
      <w:pPr>
        <w:spacing w:after="0"/>
        <w:ind w:left="0"/>
        <w:jc w:val="both"/>
      </w:pPr>
      <w:r>
        <w:rPr>
          <w:rFonts w:ascii="Times New Roman"/>
          <w:b w:val="false"/>
          <w:i w:val="false"/>
          <w:color w:val="000000"/>
          <w:sz w:val="28"/>
        </w:rPr>
        <w:t xml:space="preserve">                                     (тегі, аты, әкесінің аты (болған жағдайда)  және (немесе) бұйрықтың № және күні)</w:t>
      </w:r>
    </w:p>
    <w:p>
      <w:pPr>
        <w:spacing w:after="0"/>
        <w:ind w:left="0"/>
        <w:jc w:val="both"/>
      </w:pPr>
      <w:r>
        <w:rPr>
          <w:rFonts w:ascii="Times New Roman"/>
          <w:b w:val="false"/>
          <w:i w:val="false"/>
          <w:color w:val="000000"/>
          <w:sz w:val="28"/>
        </w:rPr>
        <w:t>5. Сараптаманың 20___ "____"_____ № оң қорытындысын (сараптама  жүргізу міндетті</w:t>
      </w:r>
    </w:p>
    <w:p>
      <w:pPr>
        <w:spacing w:after="0"/>
        <w:ind w:left="0"/>
        <w:jc w:val="both"/>
      </w:pPr>
      <w:r>
        <w:rPr>
          <w:rFonts w:ascii="Times New Roman"/>
          <w:b w:val="false"/>
          <w:i w:val="false"/>
          <w:color w:val="000000"/>
          <w:sz w:val="28"/>
        </w:rPr>
        <w:t xml:space="preserve">болған жағдайда) _________________________________________ </w:t>
      </w:r>
    </w:p>
    <w:p>
      <w:pPr>
        <w:spacing w:after="0"/>
        <w:ind w:left="0"/>
        <w:jc w:val="both"/>
      </w:pPr>
      <w:r>
        <w:rPr>
          <w:rFonts w:ascii="Times New Roman"/>
          <w:b w:val="false"/>
          <w:i w:val="false"/>
          <w:color w:val="000000"/>
          <w:sz w:val="28"/>
        </w:rPr>
        <w:t xml:space="preserve">                                  (сараптаманың түрі, сарапшының тегі, аты, әкесінің аты (болған жағдайда),  </w:t>
      </w:r>
    </w:p>
    <w:p>
      <w:pPr>
        <w:spacing w:after="0"/>
        <w:ind w:left="0"/>
        <w:jc w:val="both"/>
      </w:pPr>
      <w:r>
        <w:rPr>
          <w:rFonts w:ascii="Times New Roman"/>
          <w:b w:val="false"/>
          <w:i w:val="false"/>
          <w:color w:val="000000"/>
          <w:sz w:val="28"/>
        </w:rPr>
        <w:t xml:space="preserve">                                                           телефоны, аттестатының №, алған күні және мамандануы) берді.</w:t>
      </w:r>
    </w:p>
    <w:p>
      <w:pPr>
        <w:spacing w:after="0"/>
        <w:ind w:left="0"/>
        <w:jc w:val="both"/>
      </w:pPr>
      <w:r>
        <w:rPr>
          <w:rFonts w:ascii="Times New Roman"/>
          <w:b w:val="false"/>
          <w:i w:val="false"/>
          <w:color w:val="000000"/>
          <w:sz w:val="28"/>
        </w:rPr>
        <w:t>
      6. Өзгертілетін үй-жайлармен (үйдің бөліктерімен) іргелес басқа үй-жайлар  (тұрғын үй</w:t>
      </w:r>
    </w:p>
    <w:p>
      <w:pPr>
        <w:spacing w:after="0"/>
        <w:ind w:left="0"/>
        <w:jc w:val="both"/>
      </w:pPr>
      <w:r>
        <w:rPr>
          <w:rFonts w:ascii="Times New Roman"/>
          <w:b w:val="false"/>
          <w:i w:val="false"/>
          <w:color w:val="000000"/>
          <w:sz w:val="28"/>
        </w:rPr>
        <w:t>бөліктері) иелерінің (егер үй-жайлардың (тұрғын үй бөліктерінің)  жоспарланып отырған</w:t>
      </w:r>
    </w:p>
    <w:p>
      <w:pPr>
        <w:spacing w:after="0"/>
        <w:ind w:left="0"/>
        <w:jc w:val="both"/>
      </w:pPr>
      <w:r>
        <w:rPr>
          <w:rFonts w:ascii="Times New Roman"/>
          <w:b w:val="false"/>
          <w:i w:val="false"/>
          <w:color w:val="000000"/>
          <w:sz w:val="28"/>
        </w:rPr>
        <w:t>реконструкциясы (қайта жоспарлануы, қайта  жабдықталуы) немесе үй-жайлардың</w:t>
      </w:r>
    </w:p>
    <w:p>
      <w:pPr>
        <w:spacing w:after="0"/>
        <w:ind w:left="0"/>
        <w:jc w:val="both"/>
      </w:pPr>
      <w:r>
        <w:rPr>
          <w:rFonts w:ascii="Times New Roman"/>
          <w:b w:val="false"/>
          <w:i w:val="false"/>
          <w:color w:val="000000"/>
          <w:sz w:val="28"/>
        </w:rPr>
        <w:t>шекараларын көшіруі олардың  мүдделерін қозғаса) 20_ "__" _________________________</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(нотариат конторының мекенжайы, растаған адамның тегі,  аты, әкесінің аты (болған жағдайда)</w:t>
      </w:r>
    </w:p>
    <w:p>
      <w:pPr>
        <w:spacing w:after="0"/>
        <w:ind w:left="0"/>
        <w:jc w:val="both"/>
      </w:pPr>
      <w:r>
        <w:rPr>
          <w:rFonts w:ascii="Times New Roman"/>
          <w:b w:val="false"/>
          <w:i w:val="false"/>
          <w:color w:val="000000"/>
          <w:sz w:val="28"/>
        </w:rPr>
        <w:t>
      нотариат куәландырған жазбаша келісуі бар.</w:t>
      </w:r>
    </w:p>
    <w:p>
      <w:pPr>
        <w:spacing w:after="0"/>
        <w:ind w:left="0"/>
        <w:jc w:val="both"/>
      </w:pPr>
      <w:r>
        <w:rPr>
          <w:rFonts w:ascii="Times New Roman"/>
          <w:b w:val="false"/>
          <w:i w:val="false"/>
          <w:color w:val="000000"/>
          <w:sz w:val="28"/>
        </w:rPr>
        <w:t>
      7. Жұмыстар 20__ "___" ______________ №____ мердігерлік шарттың  негізінде</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 xml:space="preserve">  (құрылысты жүзеге асыратын ұйымның атауы, мекенжайы, телефоны,  лицензияның №, алған күні және санаты)</w:t>
      </w:r>
    </w:p>
    <w:p>
      <w:pPr>
        <w:spacing w:after="0"/>
        <w:ind w:left="0"/>
        <w:jc w:val="both"/>
      </w:pPr>
      <w:r>
        <w:rPr>
          <w:rFonts w:ascii="Times New Roman"/>
          <w:b w:val="false"/>
          <w:i w:val="false"/>
          <w:color w:val="000000"/>
          <w:sz w:val="28"/>
        </w:rPr>
        <w:t>мердігерлік тәсілмен (мердігерлік ұйымды тартқан жағдайда) жүргізілетін болады.</w:t>
      </w:r>
    </w:p>
    <w:p>
      <w:pPr>
        <w:spacing w:after="0"/>
        <w:ind w:left="0"/>
        <w:jc w:val="both"/>
      </w:pPr>
      <w:r>
        <w:rPr>
          <w:rFonts w:ascii="Times New Roman"/>
          <w:b w:val="false"/>
          <w:i w:val="false"/>
          <w:color w:val="000000"/>
          <w:sz w:val="28"/>
        </w:rPr>
        <w:t xml:space="preserve">8. Тапсырыс берушінің атынан жауапты тұлға ретінде 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(оқу орнының атауы, бітірген жылы, мамандығы) </w:t>
      </w:r>
    </w:p>
    <w:p>
      <w:pPr>
        <w:spacing w:after="0"/>
        <w:ind w:left="0"/>
        <w:jc w:val="both"/>
      </w:pPr>
      <w:r>
        <w:rPr>
          <w:rFonts w:ascii="Times New Roman"/>
          <w:b w:val="false"/>
          <w:i w:val="false"/>
          <w:color w:val="000000"/>
          <w:sz w:val="28"/>
        </w:rPr>
        <w:t xml:space="preserve">
      білімі бар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лауазымы) </w:t>
      </w:r>
    </w:p>
    <w:p>
      <w:pPr>
        <w:spacing w:after="0"/>
        <w:ind w:left="0"/>
        <w:jc w:val="both"/>
      </w:pPr>
      <w:r>
        <w:rPr>
          <w:rFonts w:ascii="Times New Roman"/>
          <w:b w:val="false"/>
          <w:i w:val="false"/>
          <w:color w:val="000000"/>
          <w:sz w:val="28"/>
        </w:rPr>
        <w:t>20___ "___"______________ №_____ бұйрықпен тағайындалды.</w:t>
      </w:r>
    </w:p>
    <w:p>
      <w:pPr>
        <w:spacing w:after="0"/>
        <w:ind w:left="0"/>
        <w:jc w:val="both"/>
      </w:pPr>
      <w:r>
        <w:rPr>
          <w:rFonts w:ascii="Times New Roman"/>
          <w:b w:val="false"/>
          <w:i w:val="false"/>
          <w:color w:val="000000"/>
          <w:sz w:val="28"/>
        </w:rPr>
        <w:t xml:space="preserve">9. Бас мердігердің атынан құрылыс бойынша жауапты тұлға ретінде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(оқу орнының атауы, бітірген жылы, мамандығы)</w:t>
      </w:r>
    </w:p>
    <w:p>
      <w:pPr>
        <w:spacing w:after="0"/>
        <w:ind w:left="0"/>
        <w:jc w:val="both"/>
      </w:pPr>
      <w:r>
        <w:rPr>
          <w:rFonts w:ascii="Times New Roman"/>
          <w:b w:val="false"/>
          <w:i w:val="false"/>
          <w:color w:val="000000"/>
          <w:sz w:val="28"/>
        </w:rPr>
        <w:t>білімі бар___________________________________________________________________________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(инженерлік-техникалық жұмыскердің аттестаты, аттестаттың мамандануы, № мен   күні, телефон нөмірі, пошталық мекенжайы, аттестат</w:t>
      </w:r>
    </w:p>
    <w:p>
      <w:pPr>
        <w:spacing w:after="0"/>
        <w:ind w:left="0"/>
        <w:jc w:val="both"/>
      </w:pPr>
      <w:r>
        <w:rPr>
          <w:rFonts w:ascii="Times New Roman"/>
          <w:b w:val="false"/>
          <w:i w:val="false"/>
          <w:color w:val="000000"/>
          <w:sz w:val="28"/>
        </w:rPr>
        <w:t>берген аттестаттау орталығы  ұйымының атауы - БСН)</w:t>
      </w:r>
    </w:p>
    <w:p>
      <w:pPr>
        <w:spacing w:after="0"/>
        <w:ind w:left="0"/>
        <w:jc w:val="both"/>
      </w:pPr>
      <w:r>
        <w:rPr>
          <w:rFonts w:ascii="Times New Roman"/>
          <w:b w:val="false"/>
          <w:i w:val="false"/>
          <w:color w:val="000000"/>
          <w:sz w:val="28"/>
        </w:rPr>
        <w:t xml:space="preserve">және құрылыста ________ жыл еңбек өтілі бар, </w:t>
      </w:r>
    </w:p>
    <w:p>
      <w:pPr>
        <w:spacing w:after="0"/>
        <w:ind w:left="0"/>
        <w:jc w:val="both"/>
      </w:pPr>
      <w:r>
        <w:rPr>
          <w:rFonts w:ascii="Times New Roman"/>
          <w:b w:val="false"/>
          <w:i w:val="false"/>
          <w:color w:val="000000"/>
          <w:sz w:val="28"/>
        </w:rPr>
        <w:t>
      "Сейсмикаға төзiмдi құрылыс"  (сейсмикалық аудандарда құрылыс жүргізілген жағдайда)</w:t>
      </w:r>
    </w:p>
    <w:p>
      <w:pPr>
        <w:spacing w:after="0"/>
        <w:ind w:left="0"/>
        <w:jc w:val="both"/>
      </w:pPr>
      <w:r>
        <w:rPr>
          <w:rFonts w:ascii="Times New Roman"/>
          <w:b w:val="false"/>
          <w:i w:val="false"/>
          <w:color w:val="000000"/>
          <w:sz w:val="28"/>
        </w:rPr>
        <w:t>
      курсы бойынша __________________________________________________________________</w:t>
      </w:r>
    </w:p>
    <w:p>
      <w:pPr>
        <w:spacing w:after="0"/>
        <w:ind w:left="0"/>
        <w:jc w:val="both"/>
      </w:pPr>
      <w:r>
        <w:rPr>
          <w:rFonts w:ascii="Times New Roman"/>
          <w:b w:val="false"/>
          <w:i w:val="false"/>
          <w:color w:val="000000"/>
          <w:sz w:val="28"/>
        </w:rPr>
        <w:t>
                                            (куәлік нөмірі, кім берген немесе ұзартқан)</w:t>
      </w:r>
    </w:p>
    <w:p>
      <w:pPr>
        <w:spacing w:after="0"/>
        <w:ind w:left="0"/>
        <w:jc w:val="both"/>
      </w:pPr>
      <w:r>
        <w:rPr>
          <w:rFonts w:ascii="Times New Roman"/>
          <w:b w:val="false"/>
          <w:i w:val="false"/>
          <w:color w:val="000000"/>
          <w:sz w:val="28"/>
        </w:rPr>
        <w:t>_______________________________________________________ жарамды куәлiгi бар</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лауазымы, ұйымның атауы)</w:t>
      </w:r>
    </w:p>
    <w:p>
      <w:pPr>
        <w:spacing w:after="0"/>
        <w:ind w:left="0"/>
        <w:jc w:val="both"/>
      </w:pPr>
      <w:r>
        <w:rPr>
          <w:rFonts w:ascii="Times New Roman"/>
          <w:b w:val="false"/>
          <w:i w:val="false"/>
          <w:color w:val="000000"/>
          <w:sz w:val="28"/>
        </w:rPr>
        <w:t>20___ "___"______________ №_____ бұйрықпен тағайындалды.</w:t>
      </w:r>
    </w:p>
    <w:p>
      <w:pPr>
        <w:spacing w:after="0"/>
        <w:ind w:left="0"/>
        <w:jc w:val="both"/>
      </w:pPr>
      <w:r>
        <w:rPr>
          <w:rFonts w:ascii="Times New Roman"/>
          <w:b w:val="false"/>
          <w:i w:val="false"/>
          <w:color w:val="000000"/>
          <w:sz w:val="28"/>
        </w:rPr>
        <w:t>10. Авторлық қадағалауды (қажетті тармақшаларды толтыру қажет) мыналар жүзеге</w:t>
      </w:r>
    </w:p>
    <w:p>
      <w:pPr>
        <w:spacing w:after="0"/>
        <w:ind w:left="0"/>
        <w:jc w:val="both"/>
      </w:pPr>
      <w:r>
        <w:rPr>
          <w:rFonts w:ascii="Times New Roman"/>
          <w:b w:val="false"/>
          <w:i w:val="false"/>
          <w:color w:val="000000"/>
          <w:sz w:val="28"/>
        </w:rPr>
        <w:t xml:space="preserve">асырады: </w:t>
      </w:r>
    </w:p>
    <w:p>
      <w:pPr>
        <w:spacing w:after="0"/>
        <w:ind w:left="0"/>
        <w:jc w:val="both"/>
      </w:pPr>
      <w:r>
        <w:rPr>
          <w:rFonts w:ascii="Times New Roman"/>
          <w:b w:val="false"/>
          <w:i w:val="false"/>
          <w:color w:val="000000"/>
          <w:sz w:val="28"/>
        </w:rPr>
        <w:t>1) 20___ "____" _________________ № ____ бұйрыққа сәйкес жобаны әзірлеушінің  атынан</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(ұйымның атауы, лицензияның №, алған күні және санаты, мекенжайы және телефоны)</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лауазымы)  </w:t>
      </w:r>
    </w:p>
    <w:p>
      <w:pPr>
        <w:spacing w:after="0"/>
        <w:ind w:left="0"/>
        <w:jc w:val="both"/>
      </w:pPr>
      <w:r>
        <w:rPr>
          <w:rFonts w:ascii="Times New Roman"/>
          <w:b w:val="false"/>
          <w:i w:val="false"/>
          <w:color w:val="000000"/>
          <w:sz w:val="28"/>
        </w:rPr>
        <w:t>2) 20___ "__" ______________ №_____ шартқа сәйкес өз құрамында аттестатталған</w:t>
      </w:r>
    </w:p>
    <w:p>
      <w:pPr>
        <w:spacing w:after="0"/>
        <w:ind w:left="0"/>
        <w:jc w:val="both"/>
      </w:pPr>
      <w:r>
        <w:rPr>
          <w:rFonts w:ascii="Times New Roman"/>
          <w:b w:val="false"/>
          <w:i w:val="false"/>
          <w:color w:val="000000"/>
          <w:sz w:val="28"/>
        </w:rPr>
        <w:t>сарапшысы(-лары) бар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(сарапшының тегі, аты, әкесінің аты (болған жағдайда),  аттестатының №, алған күні және мамандануы) </w:t>
      </w:r>
    </w:p>
    <w:p>
      <w:pPr>
        <w:spacing w:after="0"/>
        <w:ind w:left="0"/>
        <w:jc w:val="both"/>
      </w:pPr>
      <w:r>
        <w:rPr>
          <w:rFonts w:ascii="Times New Roman"/>
          <w:b w:val="false"/>
          <w:i w:val="false"/>
          <w:color w:val="000000"/>
          <w:sz w:val="28"/>
        </w:rPr>
        <w:t xml:space="preserve">ұйым ____________________________________________________________________; </w:t>
      </w:r>
    </w:p>
    <w:p>
      <w:pPr>
        <w:spacing w:after="0"/>
        <w:ind w:left="0"/>
        <w:jc w:val="both"/>
      </w:pPr>
      <w:r>
        <w:rPr>
          <w:rFonts w:ascii="Times New Roman"/>
          <w:b w:val="false"/>
          <w:i w:val="false"/>
          <w:color w:val="000000"/>
          <w:sz w:val="28"/>
        </w:rPr>
        <w:t xml:space="preserve">                                                    (ұйымның атауы, мекенжайы және телефоны)</w:t>
      </w:r>
    </w:p>
    <w:p>
      <w:pPr>
        <w:spacing w:after="0"/>
        <w:ind w:left="0"/>
        <w:jc w:val="both"/>
      </w:pPr>
      <w:r>
        <w:rPr>
          <w:rFonts w:ascii="Times New Roman"/>
          <w:b w:val="false"/>
          <w:i w:val="false"/>
          <w:color w:val="000000"/>
          <w:sz w:val="28"/>
        </w:rPr>
        <w:t>3) 20___ "___" ______________ №_____ шартқа сәйкес сарапшы __________________</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(болған жағдайда),  аттестатының №, алған күні және мамандануы, мекенжайы және  телефоны)</w:t>
      </w:r>
    </w:p>
    <w:p>
      <w:pPr>
        <w:spacing w:after="0"/>
        <w:ind w:left="0"/>
        <w:jc w:val="both"/>
      </w:pPr>
      <w:r>
        <w:rPr>
          <w:rFonts w:ascii="Times New Roman"/>
          <w:b w:val="false"/>
          <w:i w:val="false"/>
          <w:color w:val="000000"/>
          <w:sz w:val="28"/>
        </w:rPr>
        <w:t>11. Техникалық қадағалауды (қажетті тармақшаларды толтыру қажет) мыналар жүзеге</w:t>
      </w:r>
    </w:p>
    <w:p>
      <w:pPr>
        <w:spacing w:after="0"/>
        <w:ind w:left="0"/>
        <w:jc w:val="both"/>
      </w:pPr>
      <w:r>
        <w:rPr>
          <w:rFonts w:ascii="Times New Roman"/>
          <w:b w:val="false"/>
          <w:i w:val="false"/>
          <w:color w:val="000000"/>
          <w:sz w:val="28"/>
        </w:rPr>
        <w:t xml:space="preserve">асырады: </w:t>
      </w:r>
    </w:p>
    <w:p>
      <w:pPr>
        <w:spacing w:after="0"/>
        <w:ind w:left="0"/>
        <w:jc w:val="both"/>
      </w:pPr>
      <w:r>
        <w:rPr>
          <w:rFonts w:ascii="Times New Roman"/>
          <w:b w:val="false"/>
          <w:i w:val="false"/>
          <w:color w:val="000000"/>
          <w:sz w:val="28"/>
        </w:rPr>
        <w:t>1) өз штатында 20___ "___" ______________ №_____ бұйрықпен тағайындалған</w:t>
      </w:r>
    </w:p>
    <w:p>
      <w:pPr>
        <w:spacing w:after="0"/>
        <w:ind w:left="0"/>
        <w:jc w:val="both"/>
      </w:pPr>
      <w:r>
        <w:rPr>
          <w:rFonts w:ascii="Times New Roman"/>
          <w:b w:val="false"/>
          <w:i w:val="false"/>
          <w:color w:val="000000"/>
          <w:sz w:val="28"/>
        </w:rPr>
        <w:t xml:space="preserve"> аттестатталған сарапшысы(-лары) бар 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(сарапшының тегі, аты, әкесінің аты (болған жағдайда), аттестатының №, алған күні және мамандануы, аккредиттеу туралы куәліктің </w:t>
      </w:r>
    </w:p>
    <w:p>
      <w:pPr>
        <w:spacing w:after="0"/>
        <w:ind w:left="0"/>
        <w:jc w:val="both"/>
      </w:pPr>
      <w:r>
        <w:rPr>
          <w:rFonts w:ascii="Times New Roman"/>
          <w:b w:val="false"/>
          <w:i w:val="false"/>
          <w:color w:val="000000"/>
          <w:sz w:val="28"/>
        </w:rPr>
        <w:t xml:space="preserve">№ және алған күні)  (аккредиттеу туралы куәлік болған жағдайда) </w:t>
      </w:r>
    </w:p>
    <w:p>
      <w:pPr>
        <w:spacing w:after="0"/>
        <w:ind w:left="0"/>
        <w:jc w:val="both"/>
      </w:pPr>
      <w:r>
        <w:rPr>
          <w:rFonts w:ascii="Times New Roman"/>
          <w:b w:val="false"/>
          <w:i w:val="false"/>
          <w:color w:val="000000"/>
          <w:sz w:val="28"/>
        </w:rPr>
        <w:t>тапсырыс берушінің өзі 2) 20___ "___" ______________ №_____ шартқа сәйкес өз</w:t>
      </w:r>
    </w:p>
    <w:p>
      <w:pPr>
        <w:spacing w:after="0"/>
        <w:ind w:left="0"/>
        <w:jc w:val="both"/>
      </w:pPr>
      <w:r>
        <w:rPr>
          <w:rFonts w:ascii="Times New Roman"/>
          <w:b w:val="false"/>
          <w:i w:val="false"/>
          <w:color w:val="000000"/>
          <w:sz w:val="28"/>
        </w:rPr>
        <w:t>құрамында  аттестатталған сарапшысы(-лары) бар 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(сарапшының тегі, аты, әкесінің аты (болған жағдайда), аккредиттеу  туралы куәліктің №, берілген күні) (аккредиттеу туралы куәлік болған</w:t>
      </w:r>
    </w:p>
    <w:p>
      <w:pPr>
        <w:spacing w:after="0"/>
        <w:ind w:left="0"/>
        <w:jc w:val="both"/>
      </w:pPr>
      <w:r>
        <w:rPr>
          <w:rFonts w:ascii="Times New Roman"/>
          <w:b w:val="false"/>
          <w:i w:val="false"/>
          <w:color w:val="000000"/>
          <w:sz w:val="28"/>
        </w:rPr>
        <w:t xml:space="preserve"> жағдайда) _____________________________________________________________________</w:t>
      </w:r>
    </w:p>
    <w:p>
      <w:pPr>
        <w:spacing w:after="0"/>
        <w:ind w:left="0"/>
        <w:jc w:val="both"/>
      </w:pPr>
      <w:r>
        <w:rPr>
          <w:rFonts w:ascii="Times New Roman"/>
          <w:b w:val="false"/>
          <w:i w:val="false"/>
          <w:color w:val="000000"/>
          <w:sz w:val="28"/>
        </w:rPr>
        <w:t xml:space="preserve">ұйым ________________________________________________________________;   </w:t>
      </w:r>
    </w:p>
    <w:p>
      <w:pPr>
        <w:spacing w:after="0"/>
        <w:ind w:left="0"/>
        <w:jc w:val="both"/>
      </w:pPr>
      <w:r>
        <w:rPr>
          <w:rFonts w:ascii="Times New Roman"/>
          <w:b w:val="false"/>
          <w:i w:val="false"/>
          <w:color w:val="000000"/>
          <w:sz w:val="28"/>
        </w:rPr>
        <w:t xml:space="preserve">                                             (ұйымның атауы, мекенжайы, телефоны) </w:t>
      </w:r>
    </w:p>
    <w:p>
      <w:pPr>
        <w:spacing w:after="0"/>
        <w:ind w:left="0"/>
        <w:jc w:val="both"/>
      </w:pPr>
      <w:r>
        <w:rPr>
          <w:rFonts w:ascii="Times New Roman"/>
          <w:b w:val="false"/>
          <w:i w:val="false"/>
          <w:color w:val="000000"/>
          <w:sz w:val="28"/>
        </w:rPr>
        <w:t xml:space="preserve">3) 20___ "___" ______________ №_____ шартқа сәйкес сарапшы 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(сарапшының тегі, аты, әкесінің аты (болған жағдайда), аттестатының №, алған күні және мамандануы, мекенжайы және телефоны)</w:t>
      </w:r>
    </w:p>
    <w:p>
      <w:pPr>
        <w:spacing w:after="0"/>
        <w:ind w:left="0"/>
        <w:jc w:val="both"/>
      </w:pPr>
      <w:r>
        <w:rPr>
          <w:rFonts w:ascii="Times New Roman"/>
          <w:b w:val="false"/>
          <w:i w:val="false"/>
          <w:color w:val="000000"/>
          <w:sz w:val="28"/>
        </w:rPr>
        <w:t>
      12. Осы хабарламада келтірілген мәліметтерге байланысты барлық өзгерістер туралы</w:t>
      </w:r>
    </w:p>
    <w:p>
      <w:pPr>
        <w:spacing w:after="0"/>
        <w:ind w:left="0"/>
        <w:jc w:val="both"/>
      </w:pPr>
      <w:r>
        <w:rPr>
          <w:rFonts w:ascii="Times New Roman"/>
          <w:b w:val="false"/>
          <w:i w:val="false"/>
          <w:color w:val="000000"/>
          <w:sz w:val="28"/>
        </w:rPr>
        <w:t>мемлекеттік сәулет-құрылыс бақылау және қадағалау органдарына уақтылы хабарлауға міндеттенемін.</w:t>
      </w:r>
    </w:p>
    <w:p>
      <w:pPr>
        <w:spacing w:after="0"/>
        <w:ind w:left="0"/>
        <w:jc w:val="both"/>
      </w:pPr>
      <w:r>
        <w:rPr>
          <w:rFonts w:ascii="Times New Roman"/>
          <w:b w:val="false"/>
          <w:i w:val="false"/>
          <w:color w:val="000000"/>
          <w:sz w:val="28"/>
        </w:rPr>
        <w:t>13. Осы хабарламаны бере отырып, мыналарды растаймын:</w:t>
      </w:r>
    </w:p>
    <w:p>
      <w:pPr>
        <w:spacing w:after="0"/>
        <w:ind w:left="0"/>
        <w:jc w:val="both"/>
      </w:pPr>
      <w:r>
        <w:rPr>
          <w:rFonts w:ascii="Times New Roman"/>
          <w:b w:val="false"/>
          <w:i w:val="false"/>
          <w:color w:val="000000"/>
          <w:sz w:val="28"/>
        </w:rPr>
        <w:t>1) көрсетілген барлық деректер ресми деректер болып табылады және оларға қызметті</w:t>
      </w:r>
    </w:p>
    <w:p>
      <w:pPr>
        <w:spacing w:after="0"/>
        <w:ind w:left="0"/>
        <w:jc w:val="both"/>
      </w:pPr>
      <w:r>
        <w:rPr>
          <w:rFonts w:ascii="Times New Roman"/>
          <w:b w:val="false"/>
          <w:i w:val="false"/>
          <w:color w:val="000000"/>
          <w:sz w:val="28"/>
        </w:rPr>
        <w:t>немесе жекелеген іс-қимылды жүзеге асыру мәселелері бойынша кез келген ақпарат жолдануы мүмкін;</w:t>
      </w:r>
    </w:p>
    <w:p>
      <w:pPr>
        <w:spacing w:after="0"/>
        <w:ind w:left="0"/>
        <w:jc w:val="both"/>
      </w:pPr>
      <w:r>
        <w:rPr>
          <w:rFonts w:ascii="Times New Roman"/>
          <w:b w:val="false"/>
          <w:i w:val="false"/>
          <w:color w:val="000000"/>
          <w:sz w:val="28"/>
        </w:rPr>
        <w:t>2) қоса берілген құжаттар шындыққа сәйкес келеді және жарамды болып табылады;</w:t>
      </w:r>
    </w:p>
    <w:p>
      <w:pPr>
        <w:spacing w:after="0"/>
        <w:ind w:left="0"/>
        <w:jc w:val="both"/>
      </w:pPr>
      <w:r>
        <w:rPr>
          <w:rFonts w:ascii="Times New Roman"/>
          <w:b w:val="false"/>
          <w:i w:val="false"/>
          <w:color w:val="000000"/>
          <w:sz w:val="28"/>
        </w:rPr>
        <w:t>3) құрылыс-монтаждау жұмыстарын жүзеге асыру басталғанға дейін орындалуы міндетті</w:t>
      </w:r>
    </w:p>
    <w:p>
      <w:pPr>
        <w:spacing w:after="0"/>
        <w:ind w:left="0"/>
        <w:jc w:val="both"/>
      </w:pPr>
      <w:r>
        <w:rPr>
          <w:rFonts w:ascii="Times New Roman"/>
          <w:b w:val="false"/>
          <w:i w:val="false"/>
          <w:color w:val="000000"/>
          <w:sz w:val="28"/>
        </w:rPr>
        <w:t>Қазақстан Республикасы заңнамасының талаптары сақталады;</w:t>
      </w:r>
    </w:p>
    <w:p>
      <w:pPr>
        <w:spacing w:after="0"/>
        <w:ind w:left="0"/>
        <w:jc w:val="both"/>
      </w:pPr>
      <w:r>
        <w:rPr>
          <w:rFonts w:ascii="Times New Roman"/>
          <w:b w:val="false"/>
          <w:i w:val="false"/>
          <w:color w:val="000000"/>
          <w:sz w:val="28"/>
        </w:rPr>
        <w:t>4) хабарламада көрсетілген мәліметтер бойынша ақпараттық жүйелерден құжаттар алуға өз</w:t>
      </w:r>
    </w:p>
    <w:p>
      <w:pPr>
        <w:spacing w:after="0"/>
        <w:ind w:left="0"/>
        <w:jc w:val="both"/>
      </w:pPr>
      <w:r>
        <w:rPr>
          <w:rFonts w:ascii="Times New Roman"/>
          <w:b w:val="false"/>
          <w:i w:val="false"/>
          <w:color w:val="000000"/>
          <w:sz w:val="28"/>
        </w:rPr>
        <w:t>келісімімді беремін.</w:t>
      </w:r>
    </w:p>
    <w:p>
      <w:pPr>
        <w:spacing w:after="0"/>
        <w:ind w:left="0"/>
        <w:jc w:val="both"/>
      </w:pPr>
      <w:r>
        <w:rPr>
          <w:rFonts w:ascii="Times New Roman"/>
          <w:b w:val="false"/>
          <w:i w:val="false"/>
          <w:color w:val="000000"/>
          <w:sz w:val="28"/>
        </w:rPr>
        <w:t>14. Құрылыс-монтаждау жұмыстарын жүзеге асыру кезінде құрылыс нормаларын және</w:t>
      </w:r>
    </w:p>
    <w:p>
      <w:pPr>
        <w:spacing w:after="0"/>
        <w:ind w:left="0"/>
        <w:jc w:val="both"/>
      </w:pPr>
      <w:r>
        <w:rPr>
          <w:rFonts w:ascii="Times New Roman"/>
          <w:b w:val="false"/>
          <w:i w:val="false"/>
          <w:color w:val="000000"/>
          <w:sz w:val="28"/>
        </w:rPr>
        <w:t>сәулет, қала құрылысы және құрылыс саласындағы заңнаманың талаптарын және бекітілген</w:t>
      </w:r>
    </w:p>
    <w:p>
      <w:pPr>
        <w:spacing w:after="0"/>
        <w:ind w:left="0"/>
        <w:jc w:val="both"/>
      </w:pPr>
      <w:r>
        <w:rPr>
          <w:rFonts w:ascii="Times New Roman"/>
          <w:b w:val="false"/>
          <w:i w:val="false"/>
          <w:color w:val="000000"/>
          <w:sz w:val="28"/>
        </w:rPr>
        <w:t>жобаны бұзғаны үшін Қазақстан Республикасының Әкімшілік құқық бұзушылық туралы</w:t>
      </w:r>
    </w:p>
    <w:p>
      <w:pPr>
        <w:spacing w:after="0"/>
        <w:ind w:left="0"/>
        <w:jc w:val="both"/>
      </w:pPr>
      <w:r>
        <w:rPr>
          <w:rFonts w:ascii="Times New Roman"/>
          <w:b w:val="false"/>
          <w:i w:val="false"/>
          <w:color w:val="000000"/>
          <w:sz w:val="28"/>
        </w:rPr>
        <w:t>кодексіне сәйкес жауаптылықта болатынымыз туралы хабардармыз.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(құрылыс салушы)</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тегі, аты, әкесінің аты (болған жағдайда), лауазымы)</w:t>
            </w:r>
          </w:p>
          <w:p>
            <w:pPr>
              <w:spacing w:after="20"/>
              <w:ind w:left="20"/>
              <w:jc w:val="both"/>
            </w:pPr>
            <w:r>
              <w:rPr>
                <w:rFonts w:ascii="Times New Roman"/>
                <w:b w:val="false"/>
                <w:i w:val="false"/>
                <w:color w:val="000000"/>
                <w:sz w:val="20"/>
              </w:rPr>
              <w:t>ЖСН/БСН ______________________</w:t>
            </w:r>
          </w:p>
          <w:p>
            <w:pPr>
              <w:spacing w:after="20"/>
              <w:ind w:left="20"/>
              <w:jc w:val="both"/>
            </w:pPr>
            <w:r>
              <w:rPr>
                <w:rFonts w:ascii="Times New Roman"/>
                <w:b w:val="false"/>
                <w:i w:val="false"/>
                <w:color w:val="000000"/>
                <w:sz w:val="20"/>
              </w:rPr>
              <w:t xml:space="preserve">                               (жеке және заңды тұлғалар үшін)</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xml:space="preserve">               (қолы, күні)</w:t>
            </w:r>
          </w:p>
          <w:p>
            <w:pPr>
              <w:spacing w:after="20"/>
              <w:ind w:left="20"/>
              <w:jc w:val="both"/>
            </w:pPr>
            <w:r>
              <w:rPr>
                <w:rFonts w:ascii="Times New Roman"/>
                <w:b w:val="false"/>
                <w:i w:val="false"/>
                <w:color w:val="000000"/>
                <w:sz w:val="20"/>
              </w:rPr>
              <w:t>
Мөр орны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w:t>
            </w:r>
          </w:p>
          <w:p>
            <w:pPr>
              <w:spacing w:after="20"/>
              <w:ind w:left="20"/>
              <w:jc w:val="both"/>
            </w:pPr>
            <w:r>
              <w:rPr>
                <w:rFonts w:ascii="Times New Roman"/>
                <w:b w:val="false"/>
                <w:i w:val="false"/>
                <w:color w:val="000000"/>
                <w:sz w:val="20"/>
              </w:rPr>
              <w:t>
(мердігерлік ұйымды тартқан жағдайда)</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xml:space="preserve">       (тегі, аты, әкесінің аты (болған жағдайда), лауазымы)</w:t>
            </w:r>
          </w:p>
          <w:p>
            <w:pPr>
              <w:spacing w:after="20"/>
              <w:ind w:left="20"/>
              <w:jc w:val="both"/>
            </w:pPr>
            <w:r>
              <w:rPr>
                <w:rFonts w:ascii="Times New Roman"/>
                <w:b w:val="false"/>
                <w:i w:val="false"/>
                <w:color w:val="000000"/>
                <w:sz w:val="20"/>
              </w:rPr>
              <w:t>
ЖСН/БСН _______________________</w:t>
            </w:r>
          </w:p>
          <w:p>
            <w:pPr>
              <w:spacing w:after="20"/>
              <w:ind w:left="20"/>
              <w:jc w:val="both"/>
            </w:pPr>
            <w:r>
              <w:rPr>
                <w:rFonts w:ascii="Times New Roman"/>
                <w:b w:val="false"/>
                <w:i w:val="false"/>
                <w:color w:val="000000"/>
                <w:sz w:val="20"/>
              </w:rPr>
              <w:t xml:space="preserve">                             (жеке және заңды тұлғалар үшін)</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xml:space="preserve">                                      (қолы, күні)</w:t>
            </w:r>
          </w:p>
          <w:p>
            <w:pPr>
              <w:spacing w:after="20"/>
              <w:ind w:left="20"/>
              <w:jc w:val="both"/>
            </w:pPr>
            <w:r>
              <w:rPr>
                <w:rFonts w:ascii="Times New Roman"/>
                <w:b w:val="false"/>
                <w:i w:val="false"/>
                <w:color w:val="000000"/>
                <w:sz w:val="20"/>
              </w:rPr>
              <w:t>
Мөр орны (болған жағдайда)</w:t>
            </w:r>
          </w:p>
        </w:tc>
      </w:tr>
    </w:tbl>
    <w:p>
      <w:pPr>
        <w:spacing w:after="0"/>
        <w:ind w:left="0"/>
        <w:jc w:val="both"/>
      </w:pPr>
      <w:r>
        <w:rPr>
          <w:rFonts w:ascii="Times New Roman"/>
          <w:b w:val="false"/>
          <w:i w:val="false"/>
          <w:color w:val="000000"/>
          <w:sz w:val="28"/>
        </w:rPr>
        <w:t>
                 Тұлға хабарламаны сенімхат бойынша берген жағдайда:</w:t>
      </w:r>
    </w:p>
    <w:p>
      <w:pPr>
        <w:spacing w:after="0"/>
        <w:ind w:left="0"/>
        <w:jc w:val="both"/>
      </w:pPr>
      <w:r>
        <w:rPr>
          <w:rFonts w:ascii="Times New Roman"/>
          <w:b w:val="false"/>
          <w:i w:val="false"/>
          <w:color w:val="000000"/>
          <w:sz w:val="28"/>
        </w:rPr>
        <w:t xml:space="preserve">
      сенім білдірілген тұлға _____________ 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left"/>
      </w:pPr>
      <w:r>
        <w:rPr>
          <w:rFonts w:ascii="Times New Roman"/>
          <w:b w:val="false"/>
          <w:i w:val="false"/>
          <w:color w:val="000000"/>
          <w:sz w:val="28"/>
        </w:rPr>
        <w:t>
      Берілген күні: 20__ жылғы "__" 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Өзін-өзі реттейтін ұйымның қызметті бастағаны немесе тоқтатқаны туралы хабарлама</w:t>
      </w:r>
    </w:p>
    <w:p>
      <w:pPr>
        <w:spacing w:after="0"/>
        <w:ind w:left="0"/>
        <w:jc w:val="both"/>
      </w:pPr>
      <w:r>
        <w:rPr>
          <w:rFonts w:ascii="Times New Roman"/>
          <w:b w:val="false"/>
          <w:i w:val="false"/>
          <w:color w:val="ff0000"/>
          <w:sz w:val="28"/>
        </w:rPr>
        <w:t xml:space="preserve">
      Ескерту. Бұйрық 3-1-қосымшамен толықтырылды - ҚР Ұлттық экономика министрінің 27.01.2016 </w:t>
      </w:r>
      <w:r>
        <w:rPr>
          <w:rFonts w:ascii="Times New Roman"/>
          <w:b w:val="false"/>
          <w:i w:val="false"/>
          <w:color w:val="ff0000"/>
          <w:sz w:val="28"/>
        </w:rPr>
        <w:t>№ 32</w:t>
      </w:r>
      <w:r>
        <w:rPr>
          <w:rFonts w:ascii="Times New Roman"/>
          <w:b w:val="false"/>
          <w:i w:val="false"/>
          <w:color w:val="ff0000"/>
          <w:sz w:val="28"/>
        </w:rPr>
        <w:t xml:space="preserve"> (15.05.2016 бастап қолданысқа енгізіледі) бұйрығымен; жаңа редакцияда - ҚР Ұлттық экономика министрінің 20.10.2020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1" w:id="24"/>
    <w:p>
      <w:pPr>
        <w:spacing w:after="0"/>
        <w:ind w:left="0"/>
        <w:jc w:val="both"/>
      </w:pPr>
      <w:r>
        <w:rPr>
          <w:rFonts w:ascii="Times New Roman"/>
          <w:b w:val="false"/>
          <w:i w:val="false"/>
          <w:color w:val="000000"/>
          <w:sz w:val="28"/>
        </w:rPr>
        <w:t>
      1. __________________________________________________________ (мемлекеттік органның толық атауы)</w:t>
      </w:r>
    </w:p>
    <w:bookmarkEnd w:id="24"/>
    <w:bookmarkStart w:name="z62" w:id="25"/>
    <w:p>
      <w:pPr>
        <w:spacing w:after="0"/>
        <w:ind w:left="0"/>
        <w:jc w:val="both"/>
      </w:pPr>
      <w:r>
        <w:rPr>
          <w:rFonts w:ascii="Times New Roman"/>
          <w:b w:val="false"/>
          <w:i w:val="false"/>
          <w:color w:val="000000"/>
          <w:sz w:val="28"/>
        </w:rPr>
        <w:t>
      2. Осымен __________________________________________________ (заңды тұлғаның толық атауы, бизнес-сәйкестендіру нөмірі, экономикалық қызмет түрлерінің жалпы жіктеуішіне сәйкес экономикалық қызмет түрінің коды</w:t>
      </w:r>
    </w:p>
    <w:bookmarkEnd w:id="25"/>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өзін-өзі реттейтін ұйымның қызметті бастағаны_________________</w:t>
      </w:r>
    </w:p>
    <w:p>
      <w:pPr>
        <w:spacing w:after="0"/>
        <w:ind w:left="0"/>
        <w:jc w:val="both"/>
      </w:pPr>
      <w:r>
        <w:rPr>
          <w:rFonts w:ascii="Times New Roman"/>
          <w:b w:val="false"/>
          <w:i w:val="false"/>
          <w:color w:val="000000"/>
          <w:sz w:val="28"/>
        </w:rPr>
        <w:t>
      өзін-өзі реттейтін ұйымның қызметті тоқтатқаны ____________</w:t>
      </w:r>
    </w:p>
    <w:p>
      <w:pPr>
        <w:spacing w:after="0"/>
        <w:ind w:left="0"/>
        <w:jc w:val="both"/>
      </w:pPr>
      <w:r>
        <w:rPr>
          <w:rFonts w:ascii="Times New Roman"/>
          <w:b w:val="false"/>
          <w:i w:val="false"/>
          <w:color w:val="000000"/>
          <w:sz w:val="28"/>
        </w:rPr>
        <w:t xml:space="preserve">
      мыналардың: </w:t>
      </w:r>
    </w:p>
    <w:p>
      <w:pPr>
        <w:spacing w:after="0"/>
        <w:ind w:left="0"/>
        <w:jc w:val="both"/>
      </w:pPr>
      <w:r>
        <w:rPr>
          <w:rFonts w:ascii="Times New Roman"/>
          <w:b w:val="false"/>
          <w:i w:val="false"/>
          <w:color w:val="000000"/>
          <w:sz w:val="28"/>
        </w:rPr>
        <w:t>
      заңды тұлғаның орналасқан орнының______________________________</w:t>
      </w:r>
    </w:p>
    <w:p>
      <w:pPr>
        <w:spacing w:after="0"/>
        <w:ind w:left="0"/>
        <w:jc w:val="both"/>
      </w:pPr>
      <w:r>
        <w:rPr>
          <w:rFonts w:ascii="Times New Roman"/>
          <w:b w:val="false"/>
          <w:i w:val="false"/>
          <w:color w:val="000000"/>
          <w:sz w:val="28"/>
        </w:rPr>
        <w:t>
      жеке тұлғаның заңды мекенжайының ______________________________</w:t>
      </w:r>
    </w:p>
    <w:p>
      <w:pPr>
        <w:spacing w:after="0"/>
        <w:ind w:left="0"/>
        <w:jc w:val="both"/>
      </w:pPr>
      <w:r>
        <w:rPr>
          <w:rFonts w:ascii="Times New Roman"/>
          <w:b w:val="false"/>
          <w:i w:val="false"/>
          <w:color w:val="000000"/>
          <w:sz w:val="28"/>
        </w:rPr>
        <w:t>
      (тиісті жолда Х белгісі қойылады)</w:t>
      </w:r>
    </w:p>
    <w:p>
      <w:pPr>
        <w:spacing w:after="0"/>
        <w:ind w:left="0"/>
        <w:jc w:val="both"/>
      </w:pPr>
      <w:r>
        <w:rPr>
          <w:rFonts w:ascii="Times New Roman"/>
          <w:b w:val="false"/>
          <w:i w:val="false"/>
          <w:color w:val="000000"/>
          <w:sz w:val="28"/>
        </w:rPr>
        <w:t>
      хабарламада көрсетілген деректердің* ______________________________ өзгергені туралы хабарлайды</w:t>
      </w:r>
    </w:p>
    <w:bookmarkStart w:name="z63" w:id="26"/>
    <w:p>
      <w:pPr>
        <w:spacing w:after="0"/>
        <w:ind w:left="0"/>
        <w:jc w:val="both"/>
      </w:pPr>
      <w:r>
        <w:rPr>
          <w:rFonts w:ascii="Times New Roman"/>
          <w:b w:val="false"/>
          <w:i w:val="false"/>
          <w:color w:val="000000"/>
          <w:sz w:val="28"/>
        </w:rPr>
        <w:t xml:space="preserve">
      3. Заңды тұлғаның орналасқан орнының мекенжайы </w:t>
      </w:r>
    </w:p>
    <w:bookmarkEnd w:id="26"/>
    <w:p>
      <w:pPr>
        <w:spacing w:after="0"/>
        <w:ind w:left="0"/>
        <w:jc w:val="both"/>
      </w:pPr>
      <w:r>
        <w:rPr>
          <w:rFonts w:ascii="Times New Roman"/>
          <w:b w:val="false"/>
          <w:i w:val="false"/>
          <w:color w:val="000000"/>
          <w:sz w:val="28"/>
        </w:rPr>
        <w:t>
      _______________________________________________________________ (пошта индексі, облыс, қала, аудан, елді мекен, көше атауы, үй/ғимарат (стационарлық үй-жай) нөмірі)</w:t>
      </w:r>
    </w:p>
    <w:bookmarkStart w:name="z64" w:id="27"/>
    <w:p>
      <w:pPr>
        <w:spacing w:after="0"/>
        <w:ind w:left="0"/>
        <w:jc w:val="both"/>
      </w:pPr>
      <w:r>
        <w:rPr>
          <w:rFonts w:ascii="Times New Roman"/>
          <w:b w:val="false"/>
          <w:i w:val="false"/>
          <w:color w:val="000000"/>
          <w:sz w:val="28"/>
        </w:rPr>
        <w:t>
      4. Интернет-ресурс мекенжайы (болған жағдайда) ________________</w:t>
      </w:r>
    </w:p>
    <w:bookmarkEnd w:id="27"/>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Хабарламада көрсетілген тіркеу деректері өзгерген кезде толтырылады. Осы жолда заңды тұлғаның бұрынғы толық атауы, бизнес-сәйкестендіру нөмірі немесе жеке тұлғаның аты, әкесінің аты (болған жағдайда), тегі, салық төлеушінің сәйкестендіру нөмірі (болған жағдайда), экономикалық қызмет түрлерінің жалпы жіктеуішіне сәйкес экономикалық қызмет түрінің коды көрсетіледі.</w:t>
      </w:r>
    </w:p>
    <w:bookmarkStart w:name="z65" w:id="28"/>
    <w:p>
      <w:pPr>
        <w:spacing w:after="0"/>
        <w:ind w:left="0"/>
        <w:jc w:val="both"/>
      </w:pPr>
      <w:r>
        <w:rPr>
          <w:rFonts w:ascii="Times New Roman"/>
          <w:b w:val="false"/>
          <w:i w:val="false"/>
          <w:color w:val="000000"/>
          <w:sz w:val="28"/>
        </w:rPr>
        <w:t>
      5. Электрондық пошта___________________________</w:t>
      </w:r>
    </w:p>
    <w:bookmarkEnd w:id="28"/>
    <w:bookmarkStart w:name="z66" w:id="29"/>
    <w:p>
      <w:pPr>
        <w:spacing w:after="0"/>
        <w:ind w:left="0"/>
        <w:jc w:val="both"/>
      </w:pPr>
      <w:r>
        <w:rPr>
          <w:rFonts w:ascii="Times New Roman"/>
          <w:b w:val="false"/>
          <w:i w:val="false"/>
          <w:color w:val="000000"/>
          <w:sz w:val="28"/>
        </w:rPr>
        <w:t>
      6.Телефондар ___________________________________________________</w:t>
      </w:r>
    </w:p>
    <w:bookmarkEnd w:id="29"/>
    <w:bookmarkStart w:name="z67" w:id="30"/>
    <w:p>
      <w:pPr>
        <w:spacing w:after="0"/>
        <w:ind w:left="0"/>
        <w:jc w:val="both"/>
      </w:pPr>
      <w:r>
        <w:rPr>
          <w:rFonts w:ascii="Times New Roman"/>
          <w:b w:val="false"/>
          <w:i w:val="false"/>
          <w:color w:val="000000"/>
          <w:sz w:val="28"/>
        </w:rPr>
        <w:t>
      7. Факс _______________________________________________________</w:t>
      </w:r>
    </w:p>
    <w:bookmarkEnd w:id="30"/>
    <w:bookmarkStart w:name="z68" w:id="31"/>
    <w:p>
      <w:pPr>
        <w:spacing w:after="0"/>
        <w:ind w:left="0"/>
        <w:jc w:val="both"/>
      </w:pPr>
      <w:r>
        <w:rPr>
          <w:rFonts w:ascii="Times New Roman"/>
          <w:b w:val="false"/>
          <w:i w:val="false"/>
          <w:color w:val="000000"/>
          <w:sz w:val="28"/>
        </w:rPr>
        <w:t>
      8. Қызметті жүзеге асыру мекенжайы (лары) _____________ (пошта индексі, облыс, қала, аудан, елді мекен, көше атауы, үй/ғимарат (стационарлық үй-жай) нөмірі)</w:t>
      </w:r>
    </w:p>
    <w:bookmarkEnd w:id="31"/>
    <w:bookmarkStart w:name="z69" w:id="32"/>
    <w:p>
      <w:pPr>
        <w:spacing w:after="0"/>
        <w:ind w:left="0"/>
        <w:jc w:val="both"/>
      </w:pPr>
      <w:r>
        <w:rPr>
          <w:rFonts w:ascii="Times New Roman"/>
          <w:b w:val="false"/>
          <w:i w:val="false"/>
          <w:color w:val="000000"/>
          <w:sz w:val="28"/>
        </w:rPr>
        <w:t>
      9. Кәсіпкерлік немесе кәсіптік қызмет субъектілерінің өзін-өзі реттейтін ұйымға мүшелігі (қатысуы) туралы мәліметтер:</w:t>
      </w:r>
    </w:p>
    <w:bookmarkEnd w:id="32"/>
    <w:p>
      <w:pPr>
        <w:spacing w:after="0"/>
        <w:ind w:left="0"/>
        <w:jc w:val="both"/>
      </w:pPr>
      <w:r>
        <w:rPr>
          <w:rFonts w:ascii="Times New Roman"/>
          <w:b w:val="false"/>
          <w:i w:val="false"/>
          <w:color w:val="000000"/>
          <w:sz w:val="28"/>
        </w:rPr>
        <w:t>
      ерікті __________________________________________________</w:t>
      </w:r>
    </w:p>
    <w:p>
      <w:pPr>
        <w:spacing w:after="0"/>
        <w:ind w:left="0"/>
        <w:jc w:val="both"/>
      </w:pPr>
      <w:r>
        <w:rPr>
          <w:rFonts w:ascii="Times New Roman"/>
          <w:b w:val="false"/>
          <w:i w:val="false"/>
          <w:color w:val="000000"/>
          <w:sz w:val="28"/>
        </w:rPr>
        <w:t>
      міндетті __________________________________________________</w:t>
      </w:r>
    </w:p>
    <w:p>
      <w:pPr>
        <w:spacing w:after="0"/>
        <w:ind w:left="0"/>
        <w:jc w:val="both"/>
      </w:pPr>
      <w:r>
        <w:rPr>
          <w:rFonts w:ascii="Times New Roman"/>
          <w:b w:val="false"/>
          <w:i w:val="false"/>
          <w:color w:val="000000"/>
          <w:sz w:val="28"/>
        </w:rPr>
        <w:t>
      (тиісті жолда Х белгісі қойылады)</w:t>
      </w:r>
    </w:p>
    <w:bookmarkStart w:name="z70" w:id="33"/>
    <w:p>
      <w:pPr>
        <w:spacing w:after="0"/>
        <w:ind w:left="0"/>
        <w:jc w:val="both"/>
      </w:pPr>
      <w:r>
        <w:rPr>
          <w:rFonts w:ascii="Times New Roman"/>
          <w:b w:val="false"/>
          <w:i w:val="false"/>
          <w:color w:val="000000"/>
          <w:sz w:val="28"/>
        </w:rPr>
        <w:t>
      10. Өзін-өзі реттеуге берілген мемлекеттік функцияның атауы ___________________________________________________</w:t>
      </w:r>
    </w:p>
    <w:bookmarkEnd w:id="33"/>
    <w:bookmarkStart w:name="z71" w:id="34"/>
    <w:p>
      <w:pPr>
        <w:spacing w:after="0"/>
        <w:ind w:left="0"/>
        <w:jc w:val="both"/>
      </w:pPr>
      <w:r>
        <w:rPr>
          <w:rFonts w:ascii="Times New Roman"/>
          <w:b w:val="false"/>
          <w:i w:val="false"/>
          <w:color w:val="000000"/>
          <w:sz w:val="28"/>
        </w:rPr>
        <w:t xml:space="preserve">
      11. Коммерциялық емес ұйымның мүшелері (қатысушылары): </w:t>
      </w:r>
    </w:p>
    <w:bookmarkEnd w:id="34"/>
    <w:bookmarkStart w:name="z72" w:id="35"/>
    <w:p>
      <w:pPr>
        <w:spacing w:after="0"/>
        <w:ind w:left="0"/>
        <w:jc w:val="both"/>
      </w:pPr>
      <w:r>
        <w:rPr>
          <w:rFonts w:ascii="Times New Roman"/>
          <w:b w:val="false"/>
          <w:i w:val="false"/>
          <w:color w:val="000000"/>
          <w:sz w:val="28"/>
        </w:rPr>
        <w:t>
      1. ____________________________________________________________</w:t>
      </w:r>
    </w:p>
    <w:bookmarkEnd w:id="35"/>
    <w:bookmarkStart w:name="z73" w:id="36"/>
    <w:p>
      <w:pPr>
        <w:spacing w:after="0"/>
        <w:ind w:left="0"/>
        <w:jc w:val="both"/>
      </w:pPr>
      <w:r>
        <w:rPr>
          <w:rFonts w:ascii="Times New Roman"/>
          <w:b w:val="false"/>
          <w:i w:val="false"/>
          <w:color w:val="000000"/>
          <w:sz w:val="28"/>
        </w:rPr>
        <w:t>
      2. ____________________________________________________________ (жеке тұлға үшін салық төлеушінің сәйкестендіру нөмірі (болған жағдайда), сондай-ақ заңды тұлға үшін ұйымдық-құқықтық нысаны, бизнес-сәйкестендіру нөмірі және орналасқан орны көрсетіле отырып, коммерциялық емес ұйымның әрбір мүшесінің (қатысушысының) толық атауы көрсетіледі)</w:t>
      </w:r>
    </w:p>
    <w:bookmarkEnd w:id="36"/>
    <w:bookmarkStart w:name="z74" w:id="37"/>
    <w:p>
      <w:pPr>
        <w:spacing w:after="0"/>
        <w:ind w:left="0"/>
        <w:jc w:val="both"/>
      </w:pPr>
      <w:r>
        <w:rPr>
          <w:rFonts w:ascii="Times New Roman"/>
          <w:b w:val="false"/>
          <w:i w:val="false"/>
          <w:color w:val="000000"/>
          <w:sz w:val="28"/>
        </w:rPr>
        <w:t>
      12. Қосымша мәліметтер __________________________________ (кәсіпкерлік және кәсіптік қызмет субъектілерін өзін-өзі реттеумен байланысты қоғамдық қатынастарды реттейтін Қазақстан Республикасының заңнамасында көзделген жағдайларда ақпарат көрсетіледі)</w:t>
      </w:r>
    </w:p>
    <w:bookmarkEnd w:id="37"/>
    <w:bookmarkStart w:name="z75" w:id="38"/>
    <w:p>
      <w:pPr>
        <w:spacing w:after="0"/>
        <w:ind w:left="0"/>
        <w:jc w:val="both"/>
      </w:pPr>
      <w:r>
        <w:rPr>
          <w:rFonts w:ascii="Times New Roman"/>
          <w:b w:val="false"/>
          <w:i w:val="false"/>
          <w:color w:val="000000"/>
          <w:sz w:val="28"/>
        </w:rPr>
        <w:t>
      13. Қызметті тоқтатуға арналған хабарламаға:</w:t>
      </w:r>
    </w:p>
    <w:bookmarkEnd w:id="38"/>
    <w:p>
      <w:pPr>
        <w:spacing w:after="0"/>
        <w:ind w:left="0"/>
        <w:jc w:val="both"/>
      </w:pPr>
      <w:r>
        <w:rPr>
          <w:rFonts w:ascii="Times New Roman"/>
          <w:b w:val="false"/>
          <w:i w:val="false"/>
          <w:color w:val="000000"/>
          <w:sz w:val="28"/>
        </w:rPr>
        <w:t>
      ӨРҰ мүшелерінің (қатысушыларының) жалпы жиналысының ӨРҰ қайта ұйымдастыру немесе тарату туралы шешімінің көшірмесі___________________</w:t>
      </w:r>
    </w:p>
    <w:p>
      <w:pPr>
        <w:spacing w:after="0"/>
        <w:ind w:left="0"/>
        <w:jc w:val="both"/>
      </w:pPr>
      <w:r>
        <w:rPr>
          <w:rFonts w:ascii="Times New Roman"/>
          <w:b w:val="false"/>
          <w:i w:val="false"/>
          <w:color w:val="000000"/>
          <w:sz w:val="28"/>
        </w:rPr>
        <w:t>
      заңды күшіне енген сот шешімінің көшірмесі ___________________ (құжаттардың атауы және парақтар саны көрсетіледі) қоса беріледі.</w:t>
      </w:r>
    </w:p>
    <w:bookmarkStart w:name="z76" w:id="39"/>
    <w:p>
      <w:pPr>
        <w:spacing w:after="0"/>
        <w:ind w:left="0"/>
        <w:jc w:val="both"/>
      </w:pPr>
      <w:r>
        <w:rPr>
          <w:rFonts w:ascii="Times New Roman"/>
          <w:b w:val="false"/>
          <w:i w:val="false"/>
          <w:color w:val="000000"/>
          <w:sz w:val="28"/>
        </w:rPr>
        <w:t xml:space="preserve">
      14. Қызметті немесе белгілі бір іс-қимылдарды жүзеге асыру _________ (уақыты және күні) басталады </w:t>
      </w:r>
    </w:p>
    <w:bookmarkEnd w:id="39"/>
    <w:bookmarkStart w:name="z77" w:id="40"/>
    <w:p>
      <w:pPr>
        <w:spacing w:after="0"/>
        <w:ind w:left="0"/>
        <w:jc w:val="both"/>
      </w:pPr>
      <w:r>
        <w:rPr>
          <w:rFonts w:ascii="Times New Roman"/>
          <w:b w:val="false"/>
          <w:i w:val="false"/>
          <w:color w:val="000000"/>
          <w:sz w:val="28"/>
        </w:rPr>
        <w:t>
      15. Қызметті немесе белгілі бір іс-қимылды жүзеге асыру</w:t>
      </w:r>
    </w:p>
    <w:bookmarkEnd w:id="40"/>
    <w:p>
      <w:pPr>
        <w:spacing w:after="0"/>
        <w:ind w:left="0"/>
        <w:jc w:val="both"/>
      </w:pPr>
      <w:r>
        <w:rPr>
          <w:rFonts w:ascii="Times New Roman"/>
          <w:b w:val="false"/>
          <w:i w:val="false"/>
          <w:color w:val="000000"/>
          <w:sz w:val="28"/>
        </w:rPr>
        <w:t>
      ________ (уақыты және күні) тоқтатылады**</w:t>
      </w:r>
    </w:p>
    <w:p>
      <w:pPr>
        <w:spacing w:after="0"/>
        <w:ind w:left="0"/>
        <w:jc w:val="both"/>
      </w:pPr>
      <w:r>
        <w:rPr>
          <w:rFonts w:ascii="Times New Roman"/>
          <w:b w:val="false"/>
          <w:i w:val="false"/>
          <w:color w:val="000000"/>
          <w:sz w:val="28"/>
        </w:rPr>
        <w:t xml:space="preserve">
      Осы хабарламаны бере отырып, өтінім беруші төмендегілерді қамтамасыз етеді: </w:t>
      </w:r>
    </w:p>
    <w:p>
      <w:pPr>
        <w:spacing w:after="0"/>
        <w:ind w:left="0"/>
        <w:jc w:val="both"/>
      </w:pPr>
      <w:r>
        <w:rPr>
          <w:rFonts w:ascii="Times New Roman"/>
          <w:b w:val="false"/>
          <w:i w:val="false"/>
          <w:color w:val="000000"/>
          <w:sz w:val="28"/>
        </w:rPr>
        <w:t xml:space="preserve">
      көрсетілген барлық деректер ресми болып табылады және оларға қызметті немесе іс-қимылды жүзеге асыру мәселелері бойынша кез келген ақпарат бағытталуы мүмкін; </w:t>
      </w:r>
    </w:p>
    <w:p>
      <w:pPr>
        <w:spacing w:after="0"/>
        <w:ind w:left="0"/>
        <w:jc w:val="both"/>
      </w:pPr>
      <w:r>
        <w:rPr>
          <w:rFonts w:ascii="Times New Roman"/>
          <w:b w:val="false"/>
          <w:i w:val="false"/>
          <w:color w:val="000000"/>
          <w:sz w:val="28"/>
        </w:rPr>
        <w:t>
      өтінім берушіге мәлімделген қызмет түрімен немесе жекелеген іс-қимылдармен айналысуға сот тыйым салмаған;</w:t>
      </w:r>
    </w:p>
    <w:p>
      <w:pPr>
        <w:spacing w:after="0"/>
        <w:ind w:left="0"/>
        <w:jc w:val="both"/>
      </w:pPr>
      <w:r>
        <w:rPr>
          <w:rFonts w:ascii="Times New Roman"/>
          <w:b w:val="false"/>
          <w:i w:val="false"/>
          <w:color w:val="000000"/>
          <w:sz w:val="28"/>
        </w:rPr>
        <w:t>
      барлық қоса берілген құжаттар түпнұсқаларға сәйкес келеді және жарамды болып табылады;</w:t>
      </w:r>
    </w:p>
    <w:p>
      <w:pPr>
        <w:spacing w:after="0"/>
        <w:ind w:left="0"/>
        <w:jc w:val="both"/>
      </w:pPr>
      <w:r>
        <w:rPr>
          <w:rFonts w:ascii="Times New Roman"/>
          <w:b w:val="false"/>
          <w:i w:val="false"/>
          <w:color w:val="000000"/>
          <w:sz w:val="28"/>
        </w:rPr>
        <w:t>
      өтінім беруші кәсіпкерлік және кәсіби қызмет субъектілерінің өзін-өзі реттеуіне байланысты, қызметті немесе іс-қимылды жүзеге асыру басталғанға дейін және кейіннен орындауға міндетті қоғамдық қатынастарды реттейтін Қазақстан Республикасының заңнамасы талаптарының сақталуын қамтамасыз етеді.</w:t>
      </w:r>
    </w:p>
    <w:bookmarkStart w:name="z78" w:id="41"/>
    <w:p>
      <w:pPr>
        <w:spacing w:after="0"/>
        <w:ind w:left="0"/>
        <w:jc w:val="both"/>
      </w:pPr>
      <w:r>
        <w:rPr>
          <w:rFonts w:ascii="Times New Roman"/>
          <w:b w:val="false"/>
          <w:i w:val="false"/>
          <w:color w:val="000000"/>
          <w:sz w:val="28"/>
        </w:rPr>
        <w:t xml:space="preserve">
      Ескертпе: </w:t>
      </w:r>
    </w:p>
    <w:bookmarkEnd w:id="41"/>
    <w:p>
      <w:pPr>
        <w:spacing w:after="0"/>
        <w:ind w:left="0"/>
        <w:jc w:val="both"/>
      </w:pPr>
      <w:r>
        <w:rPr>
          <w:rFonts w:ascii="Times New Roman"/>
          <w:b w:val="false"/>
          <w:i w:val="false"/>
          <w:color w:val="000000"/>
          <w:sz w:val="28"/>
        </w:rPr>
        <w:t>
      ** бұл жол егер Қазақстан Республикасының заңдарында хабарлама беру кезінде қызметті немесе іс-қимылдарды жүзеге асыруды тоқтату уақыты және күні туралы ақпарат ұсыну белгіленген жағдайда ғана толтырылады.</w:t>
      </w:r>
    </w:p>
    <w:p>
      <w:pPr>
        <w:spacing w:after="0"/>
        <w:ind w:left="0"/>
        <w:jc w:val="both"/>
      </w:pPr>
      <w:r>
        <w:rPr>
          <w:rFonts w:ascii="Times New Roman"/>
          <w:b w:val="false"/>
          <w:i w:val="false"/>
          <w:color w:val="000000"/>
          <w:sz w:val="28"/>
        </w:rPr>
        <w:t>
      Аталған хабарламаны бере отырып, өтінім беруші ӨРҰ қызметті жүзеге асыруды бастағаны туралы қабылданған хабарлама туралы үзінді көшірмені алғаннан кейін екі ай ішінде реттеуші мемлекеттік органға мүліктік жауапкершілікті қамтамасыз ету тәсілдері туралы мәліметтерді мынадай құжаттардың:</w:t>
      </w:r>
    </w:p>
    <w:p>
      <w:pPr>
        <w:spacing w:after="0"/>
        <w:ind w:left="0"/>
        <w:jc w:val="both"/>
      </w:pPr>
      <w:r>
        <w:rPr>
          <w:rFonts w:ascii="Times New Roman"/>
          <w:b w:val="false"/>
          <w:i w:val="false"/>
          <w:color w:val="000000"/>
          <w:sz w:val="28"/>
        </w:rPr>
        <w:t>
      Заңда көзделген мәліметтерді қамтитын ӨРҰ жарғысының;</w:t>
      </w:r>
    </w:p>
    <w:p>
      <w:pPr>
        <w:spacing w:after="0"/>
        <w:ind w:left="0"/>
        <w:jc w:val="both"/>
      </w:pPr>
      <w:r>
        <w:rPr>
          <w:rFonts w:ascii="Times New Roman"/>
          <w:b w:val="false"/>
          <w:i w:val="false"/>
          <w:color w:val="000000"/>
          <w:sz w:val="28"/>
        </w:rPr>
        <w:t>
      уәкілетті және реттеуші мемлекеттік органмен келісілген ӨРҰ мүшелерінің (қатысушыларының) жалпы жиналысында бекітілген ӨРҰ қағидалары мен стандарттарының;</w:t>
      </w:r>
    </w:p>
    <w:p>
      <w:pPr>
        <w:spacing w:after="0"/>
        <w:ind w:left="0"/>
        <w:jc w:val="both"/>
      </w:pPr>
      <w:r>
        <w:rPr>
          <w:rFonts w:ascii="Times New Roman"/>
          <w:b w:val="false"/>
          <w:i w:val="false"/>
          <w:color w:val="000000"/>
          <w:sz w:val="28"/>
        </w:rPr>
        <w:t>
      коммерциялық емес ұйымның өздері өндірген тауарлар (жұмыстар, көрсетілетін қызметтер) тұтынушылары және басқа адамдар алдындағы мүліктік жауапкершілігін қамтамасыз етудің бір немесе бірнеше тәсілінің болуын растайтын құжаттардың;</w:t>
      </w:r>
    </w:p>
    <w:p>
      <w:pPr>
        <w:spacing w:after="0"/>
        <w:ind w:left="0"/>
        <w:jc w:val="both"/>
      </w:pPr>
      <w:r>
        <w:rPr>
          <w:rFonts w:ascii="Times New Roman"/>
          <w:b w:val="false"/>
          <w:i w:val="false"/>
          <w:color w:val="000000"/>
          <w:sz w:val="28"/>
        </w:rPr>
        <w:t>
      кәсіпкерлік қызмет саласында міндетті мүшелікке (қатысуға) негізделген ӨРҰ қызметті бастағаны туралы хабарлама жолданған жағдайда, Қазақстан Республикасының Ұлттық кәсіпкерлер палатасының ӨРҰ қағидаларына және стандарттарына берген қорытындысының көшірмелерін қоса бере отырып, ӨРҰ мүшелерінің (қатысушыларының) міндетті жарналарының түрлері және мөлшері туралы мәліметтерді ұсынуға міндеттенеді.</w:t>
      </w:r>
    </w:p>
    <w:bookmarkStart w:name="z79" w:id="42"/>
    <w:p>
      <w:pPr>
        <w:spacing w:after="0"/>
        <w:ind w:left="0"/>
        <w:jc w:val="both"/>
      </w:pPr>
      <w:r>
        <w:rPr>
          <w:rFonts w:ascii="Times New Roman"/>
          <w:b w:val="false"/>
          <w:i w:val="false"/>
          <w:color w:val="000000"/>
          <w:sz w:val="28"/>
        </w:rPr>
        <w:t>
      16. Өтінім беруші________________________________________________ (қолы) (аты, әкесінің аты (болған жағдайда), тегі</w:t>
      </w:r>
    </w:p>
    <w:bookmarkEnd w:id="42"/>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Беру күні және уақыты: 20__ жылғы "__" ______ "__" сағат "__" минут.</w:t>
      </w:r>
    </w:p>
    <w:bookmarkStart w:name="z80" w:id="43"/>
    <w:p>
      <w:pPr>
        <w:spacing w:after="0"/>
        <w:ind w:left="0"/>
        <w:jc w:val="both"/>
      </w:pPr>
      <w:r>
        <w:rPr>
          <w:rFonts w:ascii="Times New Roman"/>
          <w:b w:val="false"/>
          <w:i w:val="false"/>
          <w:color w:val="000000"/>
          <w:sz w:val="28"/>
        </w:rPr>
        <w:t>
      17. Тұлға хабарламаны сенімхат бойынша берген жағдайда:</w:t>
      </w:r>
    </w:p>
    <w:bookmarkEnd w:id="43"/>
    <w:p>
      <w:pPr>
        <w:spacing w:after="0"/>
        <w:ind w:left="0"/>
        <w:jc w:val="both"/>
      </w:pPr>
      <w:r>
        <w:rPr>
          <w:rFonts w:ascii="Times New Roman"/>
          <w:b w:val="false"/>
          <w:i w:val="false"/>
          <w:color w:val="000000"/>
          <w:sz w:val="28"/>
        </w:rPr>
        <w:t>
      Сенім білдірілген тұлға_________________________________________ (аты, әкесінің аты (болған жағдайда), тегі (қолы)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Сенімхаттың нөмірі және күні </w:t>
      </w:r>
    </w:p>
    <w:p>
      <w:pPr>
        <w:spacing w:after="0"/>
        <w:ind w:left="0"/>
        <w:jc w:val="both"/>
      </w:pPr>
      <w:r>
        <w:rPr>
          <w:rFonts w:ascii="Times New Roman"/>
          <w:b w:val="false"/>
          <w:i w:val="false"/>
          <w:color w:val="000000"/>
          <w:sz w:val="28"/>
        </w:rPr>
        <w:t>
      Берілген күні және уақыты: 20__ жылғы "__" ______ "__" сағат "___"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бұйрығына 3-2-қосымша</w:t>
            </w:r>
          </w:p>
        </w:tc>
      </w:tr>
    </w:tbl>
    <w:bookmarkStart w:name="z29" w:id="44"/>
    <w:p>
      <w:pPr>
        <w:spacing w:after="0"/>
        <w:ind w:left="0"/>
        <w:jc w:val="both"/>
      </w:pPr>
      <w:r>
        <w:rPr>
          <w:rFonts w:ascii="Times New Roman"/>
          <w:b w:val="false"/>
          <w:i w:val="false"/>
          <w:color w:val="000000"/>
          <w:sz w:val="28"/>
        </w:rPr>
        <w:t>
      Нысан</w:t>
      </w:r>
    </w:p>
    <w:bookmarkEnd w:id="44"/>
    <w:p>
      <w:pPr>
        <w:spacing w:after="0"/>
        <w:ind w:left="0"/>
        <w:jc w:val="left"/>
      </w:pPr>
      <w:r>
        <w:rPr>
          <w:rFonts w:ascii="Times New Roman"/>
          <w:b/>
          <w:i w:val="false"/>
          <w:color w:val="000000"/>
        </w:rPr>
        <w:t xml:space="preserve">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туралы хабарлама</w:t>
      </w:r>
    </w:p>
    <w:p>
      <w:pPr>
        <w:spacing w:after="0"/>
        <w:ind w:left="0"/>
        <w:jc w:val="both"/>
      </w:pPr>
      <w:r>
        <w:rPr>
          <w:rFonts w:ascii="Times New Roman"/>
          <w:b w:val="false"/>
          <w:i w:val="false"/>
          <w:color w:val="ff0000"/>
          <w:sz w:val="28"/>
        </w:rPr>
        <w:t xml:space="preserve">
      Ескерту. Бұйрық 3-2-қосымшамен толықтырылды - ҚР Ұлттық экономика министрінің 01.06.2016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жиырма бір күн өткен соң күшіне енеді) бұйрығымен.</w:t>
      </w:r>
    </w:p>
    <w:p>
      <w:pPr>
        <w:spacing w:after="0"/>
        <w:ind w:left="0"/>
        <w:jc w:val="both"/>
      </w:pPr>
      <w:r>
        <w:rPr>
          <w:rFonts w:ascii="Times New Roman"/>
          <w:b w:val="false"/>
          <w:i w:val="false"/>
          <w:color w:val="000000"/>
          <w:sz w:val="28"/>
        </w:rPr>
        <w:t>
       1._____________________________________________________________</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2. Осымен _____________________________________________________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w:t>
      </w:r>
    </w:p>
    <w:p>
      <w:pPr>
        <w:spacing w:after="0"/>
        <w:ind w:left="0"/>
        <w:jc w:val="both"/>
      </w:pPr>
      <w:r>
        <w:rPr>
          <w:rFonts w:ascii="Times New Roman"/>
          <w:b w:val="false"/>
          <w:i w:val="false"/>
          <w:color w:val="000000"/>
          <w:sz w:val="28"/>
        </w:rPr>
        <w:t>
      атауы, бизнес-сәйкестендіру нөмірі, шетелдік заңда тұлға филиалының</w:t>
      </w:r>
    </w:p>
    <w:p>
      <w:pPr>
        <w:spacing w:after="0"/>
        <w:ind w:left="0"/>
        <w:jc w:val="both"/>
      </w:pPr>
      <w:r>
        <w:rPr>
          <w:rFonts w:ascii="Times New Roman"/>
          <w:b w:val="false"/>
          <w:i w:val="false"/>
          <w:color w:val="000000"/>
          <w:sz w:val="28"/>
        </w:rPr>
        <w:t>
      немесе өкілдігінің бизнес-сәйкестендіру нөмірі - заңды тұлғаның</w:t>
      </w:r>
    </w:p>
    <w:p>
      <w:pPr>
        <w:spacing w:after="0"/>
        <w:ind w:left="0"/>
        <w:jc w:val="both"/>
      </w:pPr>
      <w:r>
        <w:rPr>
          <w:rFonts w:ascii="Times New Roman"/>
          <w:b w:val="false"/>
          <w:i w:val="false"/>
          <w:color w:val="000000"/>
          <w:sz w:val="28"/>
        </w:rPr>
        <w:t>
      бизнес-сәйкестендіру нөмірі болмаған жағдайда/толық тегі, аты,</w:t>
      </w:r>
    </w:p>
    <w:p>
      <w:pPr>
        <w:spacing w:after="0"/>
        <w:ind w:left="0"/>
        <w:jc w:val="both"/>
      </w:pPr>
      <w:r>
        <w:rPr>
          <w:rFonts w:ascii="Times New Roman"/>
          <w:b w:val="false"/>
          <w:i w:val="false"/>
          <w:color w:val="000000"/>
          <w:sz w:val="28"/>
        </w:rPr>
        <w:t>
      әкесінің аты (болған жағдайда) жеке тұлғаның, жеке сәйкестендіру</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__________________________________ жөніндегі қызметті жүзеге асырудың</w:t>
      </w:r>
    </w:p>
    <w:p>
      <w:pPr>
        <w:spacing w:after="0"/>
        <w:ind w:left="0"/>
        <w:jc w:val="both"/>
      </w:pPr>
      <w:r>
        <w:rPr>
          <w:rFonts w:ascii="Times New Roman"/>
          <w:b w:val="false"/>
          <w:i w:val="false"/>
          <w:color w:val="000000"/>
          <w:sz w:val="28"/>
        </w:rPr>
        <w:t>
      басталғаны</w:t>
      </w:r>
    </w:p>
    <w:p>
      <w:pPr>
        <w:spacing w:after="0"/>
        <w:ind w:left="0"/>
        <w:jc w:val="both"/>
      </w:pPr>
      <w:r>
        <w:rPr>
          <w:rFonts w:ascii="Times New Roman"/>
          <w:b w:val="false"/>
          <w:i w:val="false"/>
          <w:color w:val="000000"/>
          <w:sz w:val="28"/>
        </w:rPr>
        <w:t>
      __________________________________ жөніндегі қызметті жүзеге асырудың</w:t>
      </w:r>
    </w:p>
    <w:p>
      <w:pPr>
        <w:spacing w:after="0"/>
        <w:ind w:left="0"/>
        <w:jc w:val="both"/>
      </w:pPr>
      <w:r>
        <w:rPr>
          <w:rFonts w:ascii="Times New Roman"/>
          <w:b w:val="false"/>
          <w:i w:val="false"/>
          <w:color w:val="000000"/>
          <w:sz w:val="28"/>
        </w:rPr>
        <w:t>
      тоқтатылғаны (қызметтің атауы көрсетіледі) туралы хабарлайды.</w:t>
      </w:r>
    </w:p>
    <w:p>
      <w:pPr>
        <w:spacing w:after="0"/>
        <w:ind w:left="0"/>
        <w:jc w:val="both"/>
      </w:pPr>
      <w:r>
        <w:rPr>
          <w:rFonts w:ascii="Times New Roman"/>
          <w:b w:val="false"/>
          <w:i w:val="false"/>
          <w:color w:val="000000"/>
          <w:sz w:val="28"/>
        </w:rPr>
        <w:t>
      3. Заңды тұлғаның орналасқан мекенжайы/жеке тұлғаның бизнес</w:t>
      </w:r>
    </w:p>
    <w:p>
      <w:pPr>
        <w:spacing w:after="0"/>
        <w:ind w:left="0"/>
        <w:jc w:val="both"/>
      </w:pPr>
      <w:r>
        <w:rPr>
          <w:rFonts w:ascii="Times New Roman"/>
          <w:b w:val="false"/>
          <w:i w:val="false"/>
          <w:color w:val="000000"/>
          <w:sz w:val="28"/>
        </w:rPr>
        <w:t xml:space="preserve">
      сәйкестендіру нөмірі болмаған жағдайда заңды мекенжайы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w:t>
      </w:r>
    </w:p>
    <w:p>
      <w:pPr>
        <w:spacing w:after="0"/>
        <w:ind w:left="0"/>
        <w:jc w:val="both"/>
      </w:pPr>
      <w:r>
        <w:rPr>
          <w:rFonts w:ascii="Times New Roman"/>
          <w:b w:val="false"/>
          <w:i w:val="false"/>
          <w:color w:val="000000"/>
          <w:sz w:val="28"/>
        </w:rPr>
        <w:t>
      атауы, үй/ғимарат (станционарлық үй-жай) нөмірі</w:t>
      </w:r>
    </w:p>
    <w:p>
      <w:pPr>
        <w:spacing w:after="0"/>
        <w:ind w:left="0"/>
        <w:jc w:val="both"/>
      </w:pPr>
      <w:r>
        <w:rPr>
          <w:rFonts w:ascii="Times New Roman"/>
          <w:b w:val="false"/>
          <w:i w:val="false"/>
          <w:color w:val="000000"/>
          <w:sz w:val="28"/>
        </w:rPr>
        <w:t>
      4. Электрондық пошта __________________________________________</w:t>
      </w:r>
    </w:p>
    <w:p>
      <w:pPr>
        <w:spacing w:after="0"/>
        <w:ind w:left="0"/>
        <w:jc w:val="both"/>
      </w:pPr>
      <w:r>
        <w:rPr>
          <w:rFonts w:ascii="Times New Roman"/>
          <w:b w:val="false"/>
          <w:i w:val="false"/>
          <w:color w:val="000000"/>
          <w:sz w:val="28"/>
        </w:rPr>
        <w:t>
      5. Телефондар _________________________________________________</w:t>
      </w:r>
    </w:p>
    <w:p>
      <w:pPr>
        <w:spacing w:after="0"/>
        <w:ind w:left="0"/>
        <w:jc w:val="both"/>
      </w:pPr>
      <w:r>
        <w:rPr>
          <w:rFonts w:ascii="Times New Roman"/>
          <w:b w:val="false"/>
          <w:i w:val="false"/>
          <w:color w:val="000000"/>
          <w:sz w:val="28"/>
        </w:rPr>
        <w:t>
      6. Факс _______________________________________________________</w:t>
      </w:r>
    </w:p>
    <w:p>
      <w:pPr>
        <w:spacing w:after="0"/>
        <w:ind w:left="0"/>
        <w:jc w:val="both"/>
      </w:pPr>
      <w:r>
        <w:rPr>
          <w:rFonts w:ascii="Times New Roman"/>
          <w:b w:val="false"/>
          <w:i w:val="false"/>
          <w:color w:val="000000"/>
          <w:sz w:val="28"/>
        </w:rPr>
        <w:t>
      7. Қызметті жүзеге асыру мекенжайы(лары)_______________________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w:t>
      </w:r>
    </w:p>
    <w:p>
      <w:pPr>
        <w:spacing w:after="0"/>
        <w:ind w:left="0"/>
        <w:jc w:val="both"/>
      </w:pPr>
      <w:r>
        <w:rPr>
          <w:rFonts w:ascii="Times New Roman"/>
          <w:b w:val="false"/>
          <w:i w:val="false"/>
          <w:color w:val="000000"/>
          <w:sz w:val="28"/>
        </w:rPr>
        <w:t>
      атауы, үй/ғимарат (станционарлық үй-жай)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түрлерінің саны, жасы және жынысы (жынысы – жыныс мүшелері жетілген балықтар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Жабайы флора мен фаунаның құрып кету қаупі төнген түрлерімен халықаралық сауда туралы конвенция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Әкімшілік органның шеттен әкелуге берілген рұқсатының нөмірі</w:t>
      </w:r>
    </w:p>
    <w:p>
      <w:pPr>
        <w:spacing w:after="0"/>
        <w:ind w:left="0"/>
        <w:jc w:val="both"/>
      </w:pPr>
      <w:r>
        <w:rPr>
          <w:rFonts w:ascii="Times New Roman"/>
          <w:b w:val="false"/>
          <w:i w:val="false"/>
          <w:color w:val="000000"/>
          <w:sz w:val="28"/>
        </w:rPr>
        <w:t>
      және күні (жануарлар импорты жағдайында)_____________________________</w:t>
      </w:r>
    </w:p>
    <w:p>
      <w:pPr>
        <w:spacing w:after="0"/>
        <w:ind w:left="0"/>
        <w:jc w:val="both"/>
      </w:pPr>
      <w:r>
        <w:rPr>
          <w:rFonts w:ascii="Times New Roman"/>
          <w:b w:val="false"/>
          <w:i w:val="false"/>
          <w:color w:val="000000"/>
          <w:sz w:val="28"/>
        </w:rPr>
        <w:t>
      9. Ауланған жері жөніндегі анықтаманың нөмірі және күні</w:t>
      </w:r>
    </w:p>
    <w:p>
      <w:pPr>
        <w:spacing w:after="0"/>
        <w:ind w:left="0"/>
        <w:jc w:val="both"/>
      </w:pPr>
      <w:r>
        <w:rPr>
          <w:rFonts w:ascii="Times New Roman"/>
          <w:b w:val="false"/>
          <w:i w:val="false"/>
          <w:color w:val="000000"/>
          <w:sz w:val="28"/>
        </w:rPr>
        <w:t>
      (балықтар немесе өзге су жануарларының табиғи-отандық шығу тегі</w:t>
      </w:r>
    </w:p>
    <w:p>
      <w:pPr>
        <w:spacing w:after="0"/>
        <w:ind w:left="0"/>
        <w:jc w:val="both"/>
      </w:pPr>
      <w:r>
        <w:rPr>
          <w:rFonts w:ascii="Times New Roman"/>
          <w:b w:val="false"/>
          <w:i w:val="false"/>
          <w:color w:val="000000"/>
          <w:sz w:val="28"/>
        </w:rPr>
        <w:t>
      жағдайында)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Бұрынғы иесінің әкімшілік органдағы нөмірі және тіркелген</w:t>
      </w:r>
    </w:p>
    <w:p>
      <w:pPr>
        <w:spacing w:after="0"/>
        <w:ind w:left="0"/>
        <w:jc w:val="both"/>
      </w:pPr>
      <w:r>
        <w:rPr>
          <w:rFonts w:ascii="Times New Roman"/>
          <w:b w:val="false"/>
          <w:i w:val="false"/>
          <w:color w:val="000000"/>
          <w:sz w:val="28"/>
        </w:rPr>
        <w:t>
      күні (Қазақстан Республикасы аумағында еріксіз өсірілген</w:t>
      </w:r>
    </w:p>
    <w:p>
      <w:pPr>
        <w:spacing w:after="0"/>
        <w:ind w:left="0"/>
        <w:jc w:val="both"/>
      </w:pPr>
      <w:r>
        <w:rPr>
          <w:rFonts w:ascii="Times New Roman"/>
          <w:b w:val="false"/>
          <w:i w:val="false"/>
          <w:color w:val="000000"/>
          <w:sz w:val="28"/>
        </w:rPr>
        <w:t>
      жануарларды сатып алу жағдайында)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Жануарлар әлемін пайдалануға берілген рұқсаттың нөмірі және</w:t>
      </w:r>
    </w:p>
    <w:p>
      <w:pPr>
        <w:spacing w:after="0"/>
        <w:ind w:left="0"/>
        <w:jc w:val="both"/>
      </w:pPr>
      <w:r>
        <w:rPr>
          <w:rFonts w:ascii="Times New Roman"/>
          <w:b w:val="false"/>
          <w:i w:val="false"/>
          <w:color w:val="000000"/>
          <w:sz w:val="28"/>
        </w:rPr>
        <w:t>
      күні (Қазақстан Республикасы аумағында табиғи ортадан айыру</w:t>
      </w:r>
    </w:p>
    <w:p>
      <w:pPr>
        <w:spacing w:after="0"/>
        <w:ind w:left="0"/>
        <w:jc w:val="both"/>
      </w:pPr>
      <w:r>
        <w:rPr>
          <w:rFonts w:ascii="Times New Roman"/>
          <w:b w:val="false"/>
          <w:i w:val="false"/>
          <w:color w:val="000000"/>
          <w:sz w:val="28"/>
        </w:rPr>
        <w:t>
      жағдайындағы жердегі жануарлар мен құстардың түрлері үшін)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Қазақстан Республикасы Үкіметі қаулысының нөмірі және күні</w:t>
      </w:r>
    </w:p>
    <w:p>
      <w:pPr>
        <w:spacing w:after="0"/>
        <w:ind w:left="0"/>
        <w:jc w:val="both"/>
      </w:pPr>
      <w:r>
        <w:rPr>
          <w:rFonts w:ascii="Times New Roman"/>
          <w:b w:val="false"/>
          <w:i w:val="false"/>
          <w:color w:val="000000"/>
          <w:sz w:val="28"/>
        </w:rPr>
        <w:t>
      (Конвенцияның I және II қосымшасына енгізілген Қазақстан Республикасы</w:t>
      </w:r>
    </w:p>
    <w:p>
      <w:pPr>
        <w:spacing w:after="0"/>
        <w:ind w:left="0"/>
        <w:jc w:val="both"/>
      </w:pPr>
      <w:r>
        <w:rPr>
          <w:rFonts w:ascii="Times New Roman"/>
          <w:b w:val="false"/>
          <w:i w:val="false"/>
          <w:color w:val="000000"/>
          <w:sz w:val="28"/>
        </w:rPr>
        <w:t>
      аумағындағы жануарлар түрлерін табиғи ортадан айыру</w:t>
      </w:r>
    </w:p>
    <w:p>
      <w:pPr>
        <w:spacing w:after="0"/>
        <w:ind w:left="0"/>
        <w:jc w:val="both"/>
      </w:pPr>
      <w:r>
        <w:rPr>
          <w:rFonts w:ascii="Times New Roman"/>
          <w:b w:val="false"/>
          <w:i w:val="false"/>
          <w:color w:val="000000"/>
          <w:sz w:val="28"/>
        </w:rPr>
        <w:t>
      жағдайында)__________________________________________________________</w:t>
      </w:r>
    </w:p>
    <w:p>
      <w:pPr>
        <w:spacing w:after="0"/>
        <w:ind w:left="0"/>
        <w:jc w:val="both"/>
      </w:pPr>
      <w:r>
        <w:rPr>
          <w:rFonts w:ascii="Times New Roman"/>
          <w:b w:val="false"/>
          <w:i w:val="false"/>
          <w:color w:val="000000"/>
          <w:sz w:val="28"/>
        </w:rPr>
        <w:t>
      13. Хабарламаға сатып алу-сату шарты немесе сыйлыққа беру шарты</w:t>
      </w:r>
    </w:p>
    <w:p>
      <w:pPr>
        <w:spacing w:after="0"/>
        <w:ind w:left="0"/>
        <w:jc w:val="both"/>
      </w:pPr>
      <w:r>
        <w:rPr>
          <w:rFonts w:ascii="Times New Roman"/>
          <w:b w:val="false"/>
          <w:i w:val="false"/>
          <w:color w:val="000000"/>
          <w:sz w:val="28"/>
        </w:rPr>
        <w:t>
      қоса тіркелген (жануарларды сатып алу жағдайында):</w:t>
      </w:r>
    </w:p>
    <w:p>
      <w:pPr>
        <w:spacing w:after="0"/>
        <w:ind w:left="0"/>
        <w:jc w:val="both"/>
      </w:pPr>
      <w:r>
        <w:rPr>
          <w:rFonts w:ascii="Times New Roman"/>
          <w:b w:val="false"/>
          <w:i w:val="false"/>
          <w:color w:val="000000"/>
          <w:sz w:val="28"/>
        </w:rPr>
        <w:t>
      ______________________________________(құжаттың атауы және парақ саны</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14. Қызметті немесе белгілі бір әрекеттерді жүзеге асыру ______</w:t>
      </w:r>
    </w:p>
    <w:p>
      <w:pPr>
        <w:spacing w:after="0"/>
        <w:ind w:left="0"/>
        <w:jc w:val="both"/>
      </w:pPr>
      <w:r>
        <w:rPr>
          <w:rFonts w:ascii="Times New Roman"/>
          <w:b w:val="false"/>
          <w:i w:val="false"/>
          <w:color w:val="000000"/>
          <w:sz w:val="28"/>
        </w:rPr>
        <w:t>
      басталады (уақыты және күні)</w:t>
      </w:r>
    </w:p>
    <w:p>
      <w:pPr>
        <w:spacing w:after="0"/>
        <w:ind w:left="0"/>
        <w:jc w:val="both"/>
      </w:pPr>
      <w:r>
        <w:rPr>
          <w:rFonts w:ascii="Times New Roman"/>
          <w:b w:val="false"/>
          <w:i w:val="false"/>
          <w:color w:val="000000"/>
          <w:sz w:val="28"/>
        </w:rPr>
        <w:t>
      15. Қызметті немесе белгілі бір әрекеттерді жүзеге асыру</w:t>
      </w:r>
    </w:p>
    <w:p>
      <w:pPr>
        <w:spacing w:after="0"/>
        <w:ind w:left="0"/>
        <w:jc w:val="both"/>
      </w:pPr>
      <w:r>
        <w:rPr>
          <w:rFonts w:ascii="Times New Roman"/>
          <w:b w:val="false"/>
          <w:i w:val="false"/>
          <w:color w:val="000000"/>
          <w:sz w:val="28"/>
        </w:rPr>
        <w:t>
      ________________ тоқтатылады (уақыты және күні)</w:t>
      </w:r>
    </w:p>
    <w:p>
      <w:pPr>
        <w:spacing w:after="0"/>
        <w:ind w:left="0"/>
        <w:jc w:val="both"/>
      </w:pPr>
      <w:r>
        <w:rPr>
          <w:rFonts w:ascii="Times New Roman"/>
          <w:b w:val="false"/>
          <w:i w:val="false"/>
          <w:color w:val="000000"/>
          <w:sz w:val="28"/>
        </w:rPr>
        <w:t>
      Осы хабарламаны бере отырып, өтініш беруші төменде</w:t>
      </w:r>
    </w:p>
    <w:p>
      <w:pPr>
        <w:spacing w:after="0"/>
        <w:ind w:left="0"/>
        <w:jc w:val="both"/>
      </w:pPr>
      <w:r>
        <w:rPr>
          <w:rFonts w:ascii="Times New Roman"/>
          <w:b w:val="false"/>
          <w:i w:val="false"/>
          <w:color w:val="000000"/>
          <w:sz w:val="28"/>
        </w:rPr>
        <w:t xml:space="preserve">
      айтылғандарды куәландырады: </w:t>
      </w:r>
    </w:p>
    <w:p>
      <w:pPr>
        <w:spacing w:after="0"/>
        <w:ind w:left="0"/>
        <w:jc w:val="both"/>
      </w:pPr>
      <w:r>
        <w:rPr>
          <w:rFonts w:ascii="Times New Roman"/>
          <w:b w:val="false"/>
          <w:i w:val="false"/>
          <w:color w:val="000000"/>
          <w:sz w:val="28"/>
        </w:rPr>
        <w:t>
      барлық көрсетілген деректер ресми болып табылады және оларға</w:t>
      </w:r>
    </w:p>
    <w:p>
      <w:pPr>
        <w:spacing w:after="0"/>
        <w:ind w:left="0"/>
        <w:jc w:val="both"/>
      </w:pPr>
      <w:r>
        <w:rPr>
          <w:rFonts w:ascii="Times New Roman"/>
          <w:b w:val="false"/>
          <w:i w:val="false"/>
          <w:color w:val="000000"/>
          <w:sz w:val="28"/>
        </w:rPr>
        <w:t>
      қызметті немесе әрекеттерді жүзеге асыру мәселелері жөнінде кез</w:t>
      </w:r>
    </w:p>
    <w:p>
      <w:pPr>
        <w:spacing w:after="0"/>
        <w:ind w:left="0"/>
        <w:jc w:val="both"/>
      </w:pPr>
      <w:r>
        <w:rPr>
          <w:rFonts w:ascii="Times New Roman"/>
          <w:b w:val="false"/>
          <w:i w:val="false"/>
          <w:color w:val="000000"/>
          <w:sz w:val="28"/>
        </w:rPr>
        <w:t>
      келген ақпарат жіберілуі мүмкін;</w:t>
      </w:r>
    </w:p>
    <w:p>
      <w:pPr>
        <w:spacing w:after="0"/>
        <w:ind w:left="0"/>
        <w:jc w:val="both"/>
      </w:pPr>
      <w:r>
        <w:rPr>
          <w:rFonts w:ascii="Times New Roman"/>
          <w:b w:val="false"/>
          <w:i w:val="false"/>
          <w:color w:val="000000"/>
          <w:sz w:val="28"/>
        </w:rPr>
        <w:t>
      өтініш берушіге сотпен мәлімделген қызмет түрімен немесе жеке</w:t>
      </w:r>
    </w:p>
    <w:p>
      <w:pPr>
        <w:spacing w:after="0"/>
        <w:ind w:left="0"/>
        <w:jc w:val="both"/>
      </w:pPr>
      <w:r>
        <w:rPr>
          <w:rFonts w:ascii="Times New Roman"/>
          <w:b w:val="false"/>
          <w:i w:val="false"/>
          <w:color w:val="000000"/>
          <w:sz w:val="28"/>
        </w:rPr>
        <w:t xml:space="preserve">
      әрекеттермен айналысуға тыйым салынбайды; </w:t>
      </w:r>
    </w:p>
    <w:p>
      <w:pPr>
        <w:spacing w:after="0"/>
        <w:ind w:left="0"/>
        <w:jc w:val="both"/>
      </w:pPr>
      <w:r>
        <w:rPr>
          <w:rFonts w:ascii="Times New Roman"/>
          <w:b w:val="false"/>
          <w:i w:val="false"/>
          <w:color w:val="000000"/>
          <w:sz w:val="28"/>
        </w:rPr>
        <w:t>
      қоса берілетін барлық құжаттар шындыққа сәйкес келеді және</w:t>
      </w:r>
    </w:p>
    <w:p>
      <w:pPr>
        <w:spacing w:after="0"/>
        <w:ind w:left="0"/>
        <w:jc w:val="both"/>
      </w:pPr>
      <w:r>
        <w:rPr>
          <w:rFonts w:ascii="Times New Roman"/>
          <w:b w:val="false"/>
          <w:i w:val="false"/>
          <w:color w:val="000000"/>
          <w:sz w:val="28"/>
        </w:rPr>
        <w:t xml:space="preserve">
      жарамды болып табылады; </w:t>
      </w:r>
    </w:p>
    <w:p>
      <w:pPr>
        <w:spacing w:after="0"/>
        <w:ind w:left="0"/>
        <w:jc w:val="both"/>
      </w:pPr>
      <w:r>
        <w:rPr>
          <w:rFonts w:ascii="Times New Roman"/>
          <w:b w:val="false"/>
          <w:i w:val="false"/>
          <w:color w:val="000000"/>
          <w:sz w:val="28"/>
        </w:rPr>
        <w:t>
      өтініш беруші қызметті жүзеге асыруды бастағанға дейін немесе</w:t>
      </w:r>
    </w:p>
    <w:p>
      <w:pPr>
        <w:spacing w:after="0"/>
        <w:ind w:left="0"/>
        <w:jc w:val="both"/>
      </w:pPr>
      <w:r>
        <w:rPr>
          <w:rFonts w:ascii="Times New Roman"/>
          <w:b w:val="false"/>
          <w:i w:val="false"/>
          <w:color w:val="000000"/>
          <w:sz w:val="28"/>
        </w:rPr>
        <w:t>
      одан кейінгі әрекеттерді орындауға міндетті болатын, Қазақстан</w:t>
      </w:r>
    </w:p>
    <w:p>
      <w:pPr>
        <w:spacing w:after="0"/>
        <w:ind w:left="0"/>
        <w:jc w:val="both"/>
      </w:pPr>
      <w:r>
        <w:rPr>
          <w:rFonts w:ascii="Times New Roman"/>
          <w:b w:val="false"/>
          <w:i w:val="false"/>
          <w:color w:val="000000"/>
          <w:sz w:val="28"/>
        </w:rPr>
        <w:t xml:space="preserve">
      Республикасы заңнамасының талаптарын сақтауды қамтамасыз етеді. </w:t>
      </w:r>
    </w:p>
    <w:p>
      <w:pPr>
        <w:spacing w:after="0"/>
        <w:ind w:left="0"/>
        <w:jc w:val="both"/>
      </w:pPr>
      <w:r>
        <w:rPr>
          <w:rFonts w:ascii="Times New Roman"/>
          <w:b w:val="false"/>
          <w:i w:val="false"/>
          <w:color w:val="000000"/>
          <w:sz w:val="28"/>
        </w:rPr>
        <w:t>
      16. Өтініш беруші 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Берілген күні және уақыты: "__"____20__жылы "__" сағат "_" мин</w:t>
      </w:r>
    </w:p>
    <w:p>
      <w:pPr>
        <w:spacing w:after="0"/>
        <w:ind w:left="0"/>
        <w:jc w:val="both"/>
      </w:pPr>
      <w:r>
        <w:rPr>
          <w:rFonts w:ascii="Times New Roman"/>
          <w:b w:val="false"/>
          <w:i w:val="false"/>
          <w:color w:val="000000"/>
          <w:sz w:val="28"/>
        </w:rPr>
        <w:t>
      17. Сенімхат бойынша тұлға хабарлама берген жағдайда:</w:t>
      </w:r>
    </w:p>
    <w:p>
      <w:pPr>
        <w:spacing w:after="0"/>
        <w:ind w:left="0"/>
        <w:jc w:val="both"/>
      </w:pPr>
      <w:r>
        <w:rPr>
          <w:rFonts w:ascii="Times New Roman"/>
          <w:b w:val="false"/>
          <w:i w:val="false"/>
          <w:color w:val="000000"/>
          <w:sz w:val="28"/>
        </w:rPr>
        <w:t>
      Сенімді тұлға 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Сенімхат нөмірі және күні</w:t>
      </w:r>
    </w:p>
    <w:p>
      <w:pPr>
        <w:spacing w:after="0"/>
        <w:ind w:left="0"/>
        <w:jc w:val="both"/>
      </w:pPr>
      <w:r>
        <w:rPr>
          <w:rFonts w:ascii="Times New Roman"/>
          <w:b w:val="false"/>
          <w:i w:val="false"/>
          <w:color w:val="000000"/>
          <w:sz w:val="28"/>
        </w:rPr>
        <w:t>
      Берілген күні және уақыты: "___" _________20__ жылы</w:t>
      </w:r>
    </w:p>
    <w:p>
      <w:pPr>
        <w:spacing w:after="0"/>
        <w:ind w:left="0"/>
        <w:jc w:val="both"/>
      </w:pPr>
      <w:r>
        <w:rPr>
          <w:rFonts w:ascii="Times New Roman"/>
          <w:b w:val="false"/>
          <w:i w:val="false"/>
          <w:color w:val="000000"/>
          <w:sz w:val="28"/>
        </w:rPr>
        <w:t>
      "___" сағат "___" мин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бұйрығына 3-3-қосымша</w:t>
            </w:r>
          </w:p>
        </w:tc>
      </w:tr>
    </w:tbl>
    <w:bookmarkStart w:name="z30" w:id="45"/>
    <w:p>
      <w:pPr>
        <w:spacing w:after="0"/>
        <w:ind w:left="0"/>
        <w:jc w:val="both"/>
      </w:pPr>
      <w:r>
        <w:rPr>
          <w:rFonts w:ascii="Times New Roman"/>
          <w:b w:val="false"/>
          <w:i w:val="false"/>
          <w:color w:val="000000"/>
          <w:sz w:val="28"/>
        </w:rPr>
        <w:t>
      Нысан</w:t>
      </w:r>
    </w:p>
    <w:bookmarkEnd w:id="45"/>
    <w:p>
      <w:pPr>
        <w:spacing w:after="0"/>
        <w:ind w:left="0"/>
        <w:jc w:val="left"/>
      </w:pPr>
      <w:r>
        <w:rPr>
          <w:rFonts w:ascii="Times New Roman"/>
          <w:b/>
          <w:i w:val="false"/>
          <w:color w:val="000000"/>
        </w:rPr>
        <w:t xml:space="preserve"> Энергетикалық сараптама жөніндегі қызметтің басталғаны немесе тоқтатылғаны туралы хабарлама</w:t>
      </w:r>
    </w:p>
    <w:p>
      <w:pPr>
        <w:spacing w:after="0"/>
        <w:ind w:left="0"/>
        <w:jc w:val="both"/>
      </w:pPr>
      <w:r>
        <w:rPr>
          <w:rFonts w:ascii="Times New Roman"/>
          <w:b w:val="false"/>
          <w:i w:val="false"/>
          <w:color w:val="ff0000"/>
          <w:sz w:val="28"/>
        </w:rPr>
        <w:t xml:space="preserve">
      Ескерту. Бұйрық 3-3-қосымшамен толықтырылды - ҚР Ұлттық экономика министрінің 01.06.2016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жиырма бір күн өткен соң күшіне енеді) бұйрығымен.</w:t>
      </w:r>
    </w:p>
    <w:p>
      <w:pPr>
        <w:spacing w:after="0"/>
        <w:ind w:left="0"/>
        <w:jc w:val="both"/>
      </w:pPr>
      <w:r>
        <w:rPr>
          <w:rFonts w:ascii="Times New Roman"/>
          <w:b w:val="false"/>
          <w:i w:val="false"/>
          <w:color w:val="000000"/>
          <w:sz w:val="28"/>
        </w:rPr>
        <w:t>
       1._____________________________________________________________</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2. Осымен _____________________________________________________</w:t>
      </w:r>
    </w:p>
    <w:p>
      <w:pPr>
        <w:spacing w:after="0"/>
        <w:ind w:left="0"/>
        <w:jc w:val="both"/>
      </w:pPr>
      <w:r>
        <w:rPr>
          <w:rFonts w:ascii="Times New Roman"/>
          <w:b w:val="false"/>
          <w:i w:val="false"/>
          <w:color w:val="000000"/>
          <w:sz w:val="28"/>
        </w:rPr>
        <w:t>
                   (заңды тұлғаның толық атауы, бизнес-сәйкестендіру нөмірі)</w:t>
      </w:r>
    </w:p>
    <w:p>
      <w:pPr>
        <w:spacing w:after="0"/>
        <w:ind w:left="0"/>
        <w:jc w:val="both"/>
      </w:pPr>
      <w:r>
        <w:rPr>
          <w:rFonts w:ascii="Times New Roman"/>
          <w:b w:val="false"/>
          <w:i w:val="false"/>
          <w:color w:val="000000"/>
          <w:sz w:val="28"/>
        </w:rPr>
        <w:t>
      Төмендегілер жөнінде хабарлайды:</w:t>
      </w:r>
    </w:p>
    <w:p>
      <w:pPr>
        <w:spacing w:after="0"/>
        <w:ind w:left="0"/>
        <w:jc w:val="both"/>
      </w:pPr>
      <w:r>
        <w:rPr>
          <w:rFonts w:ascii="Times New Roman"/>
          <w:b w:val="false"/>
          <w:i w:val="false"/>
          <w:color w:val="000000"/>
          <w:sz w:val="28"/>
        </w:rPr>
        <w:t>
      _____санаты бойынша энергетикалық сараптама жүргізуге арналған</w:t>
      </w:r>
    </w:p>
    <w:p>
      <w:pPr>
        <w:spacing w:after="0"/>
        <w:ind w:left="0"/>
        <w:jc w:val="both"/>
      </w:pPr>
      <w:r>
        <w:rPr>
          <w:rFonts w:ascii="Times New Roman"/>
          <w:b w:val="false"/>
          <w:i w:val="false"/>
          <w:color w:val="000000"/>
          <w:sz w:val="28"/>
        </w:rPr>
        <w:t xml:space="preserve">
      қызметті жүзеге асырудың басталғаны туралы хабарлайды. </w:t>
      </w:r>
    </w:p>
    <w:p>
      <w:pPr>
        <w:spacing w:after="0"/>
        <w:ind w:left="0"/>
        <w:jc w:val="both"/>
      </w:pPr>
      <w:r>
        <w:rPr>
          <w:rFonts w:ascii="Times New Roman"/>
          <w:b w:val="false"/>
          <w:i w:val="false"/>
          <w:color w:val="000000"/>
          <w:sz w:val="28"/>
        </w:rPr>
        <w:t>
      _____бойынша энергетикалық сараптама жүргізуге арналған</w:t>
      </w:r>
    </w:p>
    <w:p>
      <w:pPr>
        <w:spacing w:after="0"/>
        <w:ind w:left="0"/>
        <w:jc w:val="both"/>
      </w:pPr>
      <w:r>
        <w:rPr>
          <w:rFonts w:ascii="Times New Roman"/>
          <w:b w:val="false"/>
          <w:i w:val="false"/>
          <w:color w:val="000000"/>
          <w:sz w:val="28"/>
        </w:rPr>
        <w:t>
      қызметті жүзеге асырудың тоқтатылғаны туралы хабарлайды.</w:t>
      </w:r>
    </w:p>
    <w:p>
      <w:pPr>
        <w:spacing w:after="0"/>
        <w:ind w:left="0"/>
        <w:jc w:val="both"/>
      </w:pPr>
      <w:r>
        <w:rPr>
          <w:rFonts w:ascii="Times New Roman"/>
          <w:b w:val="false"/>
          <w:i w:val="false"/>
          <w:color w:val="000000"/>
          <w:sz w:val="28"/>
        </w:rPr>
        <w:t>
      _____ хабарламасында толтыру үшін олардың ақпараттары міндетті</w:t>
      </w:r>
    </w:p>
    <w:p>
      <w:pPr>
        <w:spacing w:after="0"/>
        <w:ind w:left="0"/>
        <w:jc w:val="both"/>
      </w:pPr>
      <w:r>
        <w:rPr>
          <w:rFonts w:ascii="Times New Roman"/>
          <w:b w:val="false"/>
          <w:i w:val="false"/>
          <w:color w:val="000000"/>
          <w:sz w:val="28"/>
        </w:rPr>
        <w:t>
      болып табылатын атаудың, заңды мекенжайдың, тіркеу деректерінің</w:t>
      </w:r>
    </w:p>
    <w:p>
      <w:pPr>
        <w:spacing w:after="0"/>
        <w:ind w:left="0"/>
        <w:jc w:val="both"/>
      </w:pPr>
      <w:r>
        <w:rPr>
          <w:rFonts w:ascii="Times New Roman"/>
          <w:b w:val="false"/>
          <w:i w:val="false"/>
          <w:color w:val="000000"/>
          <w:sz w:val="28"/>
        </w:rPr>
        <w:t>
      өзгертілгені туралы хабарлайды.</w:t>
      </w:r>
    </w:p>
    <w:p>
      <w:pPr>
        <w:spacing w:after="0"/>
        <w:ind w:left="0"/>
        <w:jc w:val="both"/>
      </w:pPr>
      <w:r>
        <w:rPr>
          <w:rFonts w:ascii="Times New Roman"/>
          <w:b w:val="false"/>
          <w:i w:val="false"/>
          <w:color w:val="000000"/>
          <w:sz w:val="28"/>
        </w:rPr>
        <w:t>
      Хабарламада көрсетілген деректер туралы хабарлайды</w:t>
      </w:r>
    </w:p>
    <w:p>
      <w:pPr>
        <w:spacing w:after="0"/>
        <w:ind w:left="0"/>
        <w:jc w:val="both"/>
      </w:pPr>
      <w:r>
        <w:rPr>
          <w:rFonts w:ascii="Times New Roman"/>
          <w:b w:val="false"/>
          <w:i w:val="false"/>
          <w:color w:val="000000"/>
          <w:sz w:val="28"/>
        </w:rPr>
        <w:t>
      (Сәйкес жолы толтырылады)______________________________________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Хабарламада көрсетілген деректер өзгерген кезде толтырылады.</w:t>
      </w:r>
    </w:p>
    <w:p>
      <w:pPr>
        <w:spacing w:after="0"/>
        <w:ind w:left="0"/>
        <w:jc w:val="both"/>
      </w:pPr>
      <w:r>
        <w:rPr>
          <w:rFonts w:ascii="Times New Roman"/>
          <w:b w:val="false"/>
          <w:i w:val="false"/>
          <w:color w:val="000000"/>
          <w:sz w:val="28"/>
        </w:rPr>
        <w:t>
      3. Заңды тұлғаның орналасқан мекен-жайы________________________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w:t>
      </w:r>
    </w:p>
    <w:p>
      <w:pPr>
        <w:spacing w:after="0"/>
        <w:ind w:left="0"/>
        <w:jc w:val="both"/>
      </w:pPr>
      <w:r>
        <w:rPr>
          <w:rFonts w:ascii="Times New Roman"/>
          <w:b w:val="false"/>
          <w:i w:val="false"/>
          <w:color w:val="000000"/>
          <w:sz w:val="28"/>
        </w:rPr>
        <w:t>
      атауы, үй/ғимарат (станционарлық үй-жай) нөмірі</w:t>
      </w:r>
    </w:p>
    <w:p>
      <w:pPr>
        <w:spacing w:after="0"/>
        <w:ind w:left="0"/>
        <w:jc w:val="both"/>
      </w:pPr>
      <w:r>
        <w:rPr>
          <w:rFonts w:ascii="Times New Roman"/>
          <w:b w:val="false"/>
          <w:i w:val="false"/>
          <w:color w:val="000000"/>
          <w:sz w:val="28"/>
        </w:rPr>
        <w:t>
      4. Электрондық пошта __________________________________________</w:t>
      </w:r>
    </w:p>
    <w:p>
      <w:pPr>
        <w:spacing w:after="0"/>
        <w:ind w:left="0"/>
        <w:jc w:val="both"/>
      </w:pPr>
      <w:r>
        <w:rPr>
          <w:rFonts w:ascii="Times New Roman"/>
          <w:b w:val="false"/>
          <w:i w:val="false"/>
          <w:color w:val="000000"/>
          <w:sz w:val="28"/>
        </w:rPr>
        <w:t>
      5. Телефондар__________________________________________________</w:t>
      </w:r>
    </w:p>
    <w:p>
      <w:pPr>
        <w:spacing w:after="0"/>
        <w:ind w:left="0"/>
        <w:jc w:val="both"/>
      </w:pPr>
      <w:r>
        <w:rPr>
          <w:rFonts w:ascii="Times New Roman"/>
          <w:b w:val="false"/>
          <w:i w:val="false"/>
          <w:color w:val="000000"/>
          <w:sz w:val="28"/>
        </w:rPr>
        <w:t>
      6. Факс _______________________________________________________</w:t>
      </w:r>
    </w:p>
    <w:p>
      <w:pPr>
        <w:spacing w:after="0"/>
        <w:ind w:left="0"/>
        <w:jc w:val="both"/>
      </w:pPr>
      <w:r>
        <w:rPr>
          <w:rFonts w:ascii="Times New Roman"/>
          <w:b w:val="false"/>
          <w:i w:val="false"/>
          <w:color w:val="000000"/>
          <w:sz w:val="28"/>
        </w:rPr>
        <w:t>
      7. Сарапшылар деректері:</w:t>
      </w:r>
    </w:p>
    <w:p>
      <w:pPr>
        <w:spacing w:after="0"/>
        <w:ind w:left="0"/>
        <w:jc w:val="both"/>
      </w:pPr>
      <w:r>
        <w:rPr>
          <w:rFonts w:ascii="Times New Roman"/>
          <w:b w:val="false"/>
          <w:i w:val="false"/>
          <w:color w:val="000000"/>
          <w:sz w:val="28"/>
        </w:rPr>
        <w:t>
      Т.А.Ә. Мамандығы (диплом сериясы және нөмірі) Осы Талаптардың</w:t>
      </w:r>
    </w:p>
    <w:p>
      <w:pPr>
        <w:spacing w:after="0"/>
        <w:ind w:left="0"/>
        <w:jc w:val="both"/>
      </w:pPr>
      <w:r>
        <w:rPr>
          <w:rFonts w:ascii="Times New Roman"/>
          <w:b w:val="false"/>
          <w:i w:val="false"/>
          <w:color w:val="000000"/>
          <w:sz w:val="28"/>
        </w:rPr>
        <w:t>
      2-тармағының 2) тармақшасына сәйкес электр энергетикасы саласында</w:t>
      </w:r>
    </w:p>
    <w:p>
      <w:pPr>
        <w:spacing w:after="0"/>
        <w:ind w:left="0"/>
        <w:jc w:val="both"/>
      </w:pPr>
      <w:r>
        <w:rPr>
          <w:rFonts w:ascii="Times New Roman"/>
          <w:b w:val="false"/>
          <w:i w:val="false"/>
          <w:color w:val="000000"/>
          <w:sz w:val="28"/>
        </w:rPr>
        <w:t>
      жұмыс тәжірибесінің болуы</w:t>
      </w:r>
    </w:p>
    <w:p>
      <w:pPr>
        <w:spacing w:after="0"/>
        <w:ind w:left="0"/>
        <w:jc w:val="both"/>
      </w:pPr>
      <w:r>
        <w:rPr>
          <w:rFonts w:ascii="Times New Roman"/>
          <w:b w:val="false"/>
          <w:i w:val="false"/>
          <w:color w:val="000000"/>
          <w:sz w:val="28"/>
        </w:rPr>
        <w:t>
      Иә/Жоқ</w:t>
      </w:r>
    </w:p>
    <w:p>
      <w:pPr>
        <w:spacing w:after="0"/>
        <w:ind w:left="0"/>
        <w:jc w:val="both"/>
      </w:pPr>
      <w:r>
        <w:rPr>
          <w:rFonts w:ascii="Times New Roman"/>
          <w:b w:val="false"/>
          <w:i w:val="false"/>
          <w:color w:val="000000"/>
          <w:sz w:val="28"/>
        </w:rPr>
        <w:t>
      Иә/Жоқ</w:t>
      </w:r>
    </w:p>
    <w:p>
      <w:pPr>
        <w:spacing w:after="0"/>
        <w:ind w:left="0"/>
        <w:jc w:val="both"/>
      </w:pPr>
      <w:r>
        <w:rPr>
          <w:rFonts w:ascii="Times New Roman"/>
          <w:b w:val="false"/>
          <w:i w:val="false"/>
          <w:color w:val="000000"/>
          <w:sz w:val="28"/>
        </w:rPr>
        <w:t>
      8. Мәлімделген сарапшылардың энергетикалық сараптама жүргізу</w:t>
      </w:r>
    </w:p>
    <w:p>
      <w:pPr>
        <w:spacing w:after="0"/>
        <w:ind w:left="0"/>
        <w:jc w:val="both"/>
      </w:pPr>
      <w:r>
        <w:rPr>
          <w:rFonts w:ascii="Times New Roman"/>
          <w:b w:val="false"/>
          <w:i w:val="false"/>
          <w:color w:val="000000"/>
          <w:sz w:val="28"/>
        </w:rPr>
        <w:t>
      кезінде электр қауіпсіздігі бойынша топпен (IV және топтан жоғары)</w:t>
      </w:r>
    </w:p>
    <w:p>
      <w:pPr>
        <w:spacing w:after="0"/>
        <w:ind w:left="0"/>
        <w:jc w:val="both"/>
      </w:pPr>
      <w:r>
        <w:rPr>
          <w:rFonts w:ascii="Times New Roman"/>
          <w:b w:val="false"/>
          <w:i w:val="false"/>
          <w:color w:val="000000"/>
          <w:sz w:val="28"/>
        </w:rPr>
        <w:t>
      электр қондырғыларындағы жұмыс нормаларымен қағидаларын білуін</w:t>
      </w:r>
    </w:p>
    <w:p>
      <w:pPr>
        <w:spacing w:after="0"/>
        <w:ind w:left="0"/>
        <w:jc w:val="both"/>
      </w:pPr>
      <w:r>
        <w:rPr>
          <w:rFonts w:ascii="Times New Roman"/>
          <w:b w:val="false"/>
          <w:i w:val="false"/>
          <w:color w:val="000000"/>
          <w:sz w:val="28"/>
        </w:rPr>
        <w:t>
      тексеру хаттамаларының бар екенін растаймын.</w:t>
      </w:r>
    </w:p>
    <w:p>
      <w:pPr>
        <w:spacing w:after="0"/>
        <w:ind w:left="0"/>
        <w:jc w:val="both"/>
      </w:pPr>
      <w:r>
        <w:rPr>
          <w:rFonts w:ascii="Times New Roman"/>
          <w:b w:val="false"/>
          <w:i w:val="false"/>
          <w:color w:val="000000"/>
          <w:sz w:val="28"/>
        </w:rPr>
        <w:t>
      9. Осы хабарламада келтірілгендермен байланысты барлық</w:t>
      </w:r>
    </w:p>
    <w:p>
      <w:pPr>
        <w:spacing w:after="0"/>
        <w:ind w:left="0"/>
        <w:jc w:val="both"/>
      </w:pPr>
      <w:r>
        <w:rPr>
          <w:rFonts w:ascii="Times New Roman"/>
          <w:b w:val="false"/>
          <w:i w:val="false"/>
          <w:color w:val="000000"/>
          <w:sz w:val="28"/>
        </w:rPr>
        <w:t>
      өзгерістер туралы, уәкілетті органға уақтылы хабарлауға</w:t>
      </w:r>
    </w:p>
    <w:p>
      <w:pPr>
        <w:spacing w:after="0"/>
        <w:ind w:left="0"/>
        <w:jc w:val="both"/>
      </w:pPr>
      <w:r>
        <w:rPr>
          <w:rFonts w:ascii="Times New Roman"/>
          <w:b w:val="false"/>
          <w:i w:val="false"/>
          <w:color w:val="000000"/>
          <w:sz w:val="28"/>
        </w:rPr>
        <w:t xml:space="preserve">
      міндеттенемін. </w:t>
      </w:r>
    </w:p>
    <w:p>
      <w:pPr>
        <w:spacing w:after="0"/>
        <w:ind w:left="0"/>
        <w:jc w:val="both"/>
      </w:pPr>
      <w:r>
        <w:rPr>
          <w:rFonts w:ascii="Times New Roman"/>
          <w:b w:val="false"/>
          <w:i w:val="false"/>
          <w:color w:val="000000"/>
          <w:sz w:val="28"/>
        </w:rPr>
        <w:t>
      10. Қызметті немесе белгілі бір әрекеттерді жүзеге асыру</w:t>
      </w:r>
    </w:p>
    <w:p>
      <w:pPr>
        <w:spacing w:after="0"/>
        <w:ind w:left="0"/>
        <w:jc w:val="both"/>
      </w:pPr>
      <w:r>
        <w:rPr>
          <w:rFonts w:ascii="Times New Roman"/>
          <w:b w:val="false"/>
          <w:i w:val="false"/>
          <w:color w:val="000000"/>
          <w:sz w:val="28"/>
        </w:rPr>
        <w:t>
      _________ басталады.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Осы хабарламаны бере отырып, заңды тұлға төменде айтылғандарды</w:t>
      </w:r>
    </w:p>
    <w:p>
      <w:pPr>
        <w:spacing w:after="0"/>
        <w:ind w:left="0"/>
        <w:jc w:val="both"/>
      </w:pPr>
      <w:r>
        <w:rPr>
          <w:rFonts w:ascii="Times New Roman"/>
          <w:b w:val="false"/>
          <w:i w:val="false"/>
          <w:color w:val="000000"/>
          <w:sz w:val="28"/>
        </w:rPr>
        <w:t xml:space="preserve">
      куәландырады: </w:t>
      </w:r>
    </w:p>
    <w:p>
      <w:pPr>
        <w:spacing w:after="0"/>
        <w:ind w:left="0"/>
        <w:jc w:val="both"/>
      </w:pPr>
      <w:r>
        <w:rPr>
          <w:rFonts w:ascii="Times New Roman"/>
          <w:b w:val="false"/>
          <w:i w:val="false"/>
          <w:color w:val="000000"/>
          <w:sz w:val="28"/>
        </w:rPr>
        <w:t>
      барлық көрсетілген деректер ресми болып табылады және оларға</w:t>
      </w:r>
    </w:p>
    <w:p>
      <w:pPr>
        <w:spacing w:after="0"/>
        <w:ind w:left="0"/>
        <w:jc w:val="both"/>
      </w:pPr>
      <w:r>
        <w:rPr>
          <w:rFonts w:ascii="Times New Roman"/>
          <w:b w:val="false"/>
          <w:i w:val="false"/>
          <w:color w:val="000000"/>
          <w:sz w:val="28"/>
        </w:rPr>
        <w:t>
      қызметті немесе әрекеттерді жүзеге асыру мәселелері жөнінде кез</w:t>
      </w:r>
    </w:p>
    <w:p>
      <w:pPr>
        <w:spacing w:after="0"/>
        <w:ind w:left="0"/>
        <w:jc w:val="both"/>
      </w:pPr>
      <w:r>
        <w:rPr>
          <w:rFonts w:ascii="Times New Roman"/>
          <w:b w:val="false"/>
          <w:i w:val="false"/>
          <w:color w:val="000000"/>
          <w:sz w:val="28"/>
        </w:rPr>
        <w:t xml:space="preserve">
      келген ақпарат жіберілуі мүмкін; </w:t>
      </w:r>
    </w:p>
    <w:p>
      <w:pPr>
        <w:spacing w:after="0"/>
        <w:ind w:left="0"/>
        <w:jc w:val="both"/>
      </w:pPr>
      <w:r>
        <w:rPr>
          <w:rFonts w:ascii="Times New Roman"/>
          <w:b w:val="false"/>
          <w:i w:val="false"/>
          <w:color w:val="000000"/>
          <w:sz w:val="28"/>
        </w:rPr>
        <w:t xml:space="preserve">
      заңды тұлғаға сотпен мәлімделген қызмет түрімен немесе жеке әрекеттермен айналысуға тыйым салынбайды; </w:t>
      </w:r>
    </w:p>
    <w:p>
      <w:pPr>
        <w:spacing w:after="0"/>
        <w:ind w:left="0"/>
        <w:jc w:val="both"/>
      </w:pPr>
      <w:r>
        <w:rPr>
          <w:rFonts w:ascii="Times New Roman"/>
          <w:b w:val="false"/>
          <w:i w:val="false"/>
          <w:color w:val="000000"/>
          <w:sz w:val="28"/>
        </w:rPr>
        <w:t>
      қоса берілген барлық құжаттар шындыққа сәйкес келеді және</w:t>
      </w:r>
    </w:p>
    <w:p>
      <w:pPr>
        <w:spacing w:after="0"/>
        <w:ind w:left="0"/>
        <w:jc w:val="both"/>
      </w:pPr>
      <w:r>
        <w:rPr>
          <w:rFonts w:ascii="Times New Roman"/>
          <w:b w:val="false"/>
          <w:i w:val="false"/>
          <w:color w:val="000000"/>
          <w:sz w:val="28"/>
        </w:rPr>
        <w:t xml:space="preserve">
      жарамды болып табылады; </w:t>
      </w:r>
    </w:p>
    <w:p>
      <w:pPr>
        <w:spacing w:after="0"/>
        <w:ind w:left="0"/>
        <w:jc w:val="both"/>
      </w:pPr>
      <w:r>
        <w:rPr>
          <w:rFonts w:ascii="Times New Roman"/>
          <w:b w:val="false"/>
          <w:i w:val="false"/>
          <w:color w:val="000000"/>
          <w:sz w:val="28"/>
        </w:rPr>
        <w:t>
      заңды тұлға қызметті жүзеге асыруды бастағанға дейін немесе</w:t>
      </w:r>
    </w:p>
    <w:p>
      <w:pPr>
        <w:spacing w:after="0"/>
        <w:ind w:left="0"/>
        <w:jc w:val="both"/>
      </w:pPr>
      <w:r>
        <w:rPr>
          <w:rFonts w:ascii="Times New Roman"/>
          <w:b w:val="false"/>
          <w:i w:val="false"/>
          <w:color w:val="000000"/>
          <w:sz w:val="28"/>
        </w:rPr>
        <w:t>
      бұдан кейінгі әрекеттерді орындауға міндетті болатын, Қазақстан</w:t>
      </w:r>
    </w:p>
    <w:p>
      <w:pPr>
        <w:spacing w:after="0"/>
        <w:ind w:left="0"/>
        <w:jc w:val="both"/>
      </w:pPr>
      <w:r>
        <w:rPr>
          <w:rFonts w:ascii="Times New Roman"/>
          <w:b w:val="false"/>
          <w:i w:val="false"/>
          <w:color w:val="000000"/>
          <w:sz w:val="28"/>
        </w:rPr>
        <w:t xml:space="preserve">
      Республикасы заңнамасының талаптарын сақтауды қамтамасыз етеді. </w:t>
      </w:r>
    </w:p>
    <w:p>
      <w:pPr>
        <w:spacing w:after="0"/>
        <w:ind w:left="0"/>
        <w:jc w:val="both"/>
      </w:pPr>
      <w:r>
        <w:rPr>
          <w:rFonts w:ascii="Times New Roman"/>
          <w:b w:val="false"/>
          <w:i w:val="false"/>
          <w:color w:val="000000"/>
          <w:sz w:val="28"/>
        </w:rPr>
        <w:t>
      11. Өтініш беруші ___________ 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Мөр орны (болған жағдайда) Берілген күні және уақыты: "___"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бұйрығына 3-4-қосымша</w:t>
            </w:r>
          </w:p>
        </w:tc>
      </w:tr>
    </w:tbl>
    <w:bookmarkStart w:name="z31" w:id="46"/>
    <w:p>
      <w:pPr>
        <w:spacing w:after="0"/>
        <w:ind w:left="0"/>
        <w:jc w:val="both"/>
      </w:pPr>
      <w:r>
        <w:rPr>
          <w:rFonts w:ascii="Times New Roman"/>
          <w:b w:val="false"/>
          <w:i w:val="false"/>
          <w:color w:val="000000"/>
          <w:sz w:val="28"/>
        </w:rPr>
        <w:t>
      Нысан</w:t>
      </w:r>
    </w:p>
    <w:bookmarkEnd w:id="46"/>
    <w:p>
      <w:pPr>
        <w:spacing w:after="0"/>
        <w:ind w:left="0"/>
        <w:jc w:val="left"/>
      </w:pPr>
      <w:r>
        <w:rPr>
          <w:rFonts w:ascii="Times New Roman"/>
          <w:b/>
          <w:i w:val="false"/>
          <w:color w:val="000000"/>
        </w:rPr>
        <w:t xml:space="preserve"> Микроқаржы ұйымының микрокредиттер беруі жөніндегі көрсетілетін қызметтердің бекітілгені туралы хабарлама</w:t>
      </w:r>
    </w:p>
    <w:p>
      <w:pPr>
        <w:spacing w:after="0"/>
        <w:ind w:left="0"/>
        <w:jc w:val="both"/>
      </w:pPr>
      <w:r>
        <w:rPr>
          <w:rFonts w:ascii="Times New Roman"/>
          <w:b w:val="false"/>
          <w:i w:val="false"/>
          <w:color w:val="ff0000"/>
          <w:sz w:val="28"/>
        </w:rPr>
        <w:t xml:space="preserve">
      Ескерту. 3-4-қосымша алып тасталды – ҚР Ұлттық экономика министрінің 30.01.2020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 3-5 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Дара кәсіпкер ретінде қызметтің басталғаны туралы хабарлама</w:t>
      </w:r>
    </w:p>
    <w:p>
      <w:pPr>
        <w:spacing w:after="0"/>
        <w:ind w:left="0"/>
        <w:jc w:val="both"/>
      </w:pPr>
      <w:r>
        <w:rPr>
          <w:rFonts w:ascii="Times New Roman"/>
          <w:b w:val="false"/>
          <w:i w:val="false"/>
          <w:color w:val="ff0000"/>
          <w:sz w:val="28"/>
        </w:rPr>
        <w:t xml:space="preserve">
      Ескерту. Бұйрық 3-5-қосымшамен толықтырылды – ҚР Ұлттық экономика министрінің 29.05.2017 </w:t>
      </w:r>
      <w:r>
        <w:rPr>
          <w:rFonts w:ascii="Times New Roman"/>
          <w:b w:val="false"/>
          <w:i w:val="false"/>
          <w:color w:val="ff0000"/>
          <w:sz w:val="28"/>
        </w:rPr>
        <w:t>№ 218</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жаңа редакцияда – ҚР Ұлттық экономика министрінің 02.03.2022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p>
      <w:pPr>
        <w:spacing w:after="0"/>
        <w:ind w:left="0"/>
        <w:jc w:val="both"/>
      </w:pPr>
      <w:r>
        <w:rPr>
          <w:rFonts w:ascii="Times New Roman"/>
          <w:b w:val="false"/>
          <w:i w:val="false"/>
          <w:color w:val="000000"/>
          <w:sz w:val="28"/>
        </w:rPr>
        <w:t>
      Беру себебі: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1800" cy="4318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 ретінде тіркелу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1800" cy="4318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хабарламада көрсетілген деректерді өзгерту</w:t>
            </w:r>
          </w:p>
        </w:tc>
      </w:tr>
    </w:tbl>
    <w:p>
      <w:pPr>
        <w:spacing w:after="0"/>
        <w:ind w:left="0"/>
        <w:jc w:val="both"/>
      </w:pPr>
      <w:r>
        <w:rPr>
          <w:rFonts w:ascii="Times New Roman"/>
          <w:b w:val="false"/>
          <w:i w:val="false"/>
          <w:color w:val="000000"/>
          <w:sz w:val="28"/>
        </w:rPr>
        <w:t xml:space="preserve">
      1. __________________________________________________________________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атауы)</w:t>
      </w:r>
    </w:p>
    <w:p>
      <w:pPr>
        <w:spacing w:after="0"/>
        <w:ind w:left="0"/>
        <w:jc w:val="both"/>
      </w:pPr>
      <w:r>
        <w:rPr>
          <w:rFonts w:ascii="Times New Roman"/>
          <w:b w:val="false"/>
          <w:i w:val="false"/>
          <w:color w:val="000000"/>
          <w:sz w:val="28"/>
        </w:rPr>
        <w:t xml:space="preserve">
      2. Осымен ___________________________________________________________ </w:t>
      </w:r>
    </w:p>
    <w:p>
      <w:pPr>
        <w:spacing w:after="0"/>
        <w:ind w:left="0"/>
        <w:jc w:val="both"/>
      </w:pPr>
      <w:r>
        <w:rPr>
          <w:rFonts w:ascii="Times New Roman"/>
          <w:b w:val="false"/>
          <w:i w:val="false"/>
          <w:color w:val="000000"/>
          <w:sz w:val="28"/>
        </w:rPr>
        <w:t xml:space="preserve">                              (егер жеке басын куәландыратын құжатта көрсетілсе, жеке тұлғаның тегі, аты,   әкесінің аты)</w:t>
      </w:r>
    </w:p>
    <w:p>
      <w:pPr>
        <w:spacing w:after="0"/>
        <w:ind w:left="0"/>
        <w:jc w:val="both"/>
      </w:pPr>
      <w:r>
        <w:rPr>
          <w:rFonts w:ascii="Times New Roman"/>
          <w:b w:val="false"/>
          <w:i w:val="false"/>
          <w:color w:val="000000"/>
          <w:sz w:val="28"/>
        </w:rPr>
        <w:t>
      Жеке тұлғаның жеке сәйкестендіру нөмірі (бірлескен кәсіпкерліктің бизнес-сәйкестендіру нөмірі)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06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06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Дара кәсіпкер ретінде қызметінің жүзеге асырылуының басталуы туралы хабарлайды</w:t>
      </w:r>
    </w:p>
    <w:p>
      <w:pPr>
        <w:spacing w:after="0"/>
        <w:ind w:left="0"/>
        <w:jc w:val="both"/>
      </w:pPr>
      <w:r>
        <w:rPr>
          <w:rFonts w:ascii="Times New Roman"/>
          <w:b w:val="false"/>
          <w:i w:val="false"/>
          <w:color w:val="000000"/>
          <w:sz w:val="28"/>
        </w:rPr>
        <w:t>
      Кәсіпкерліктің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1800" cy="431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жеке</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31800" cy="431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бірлескен</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 Дара кәсіпкердің атауы _________________________________________________________  </w:t>
      </w:r>
    </w:p>
    <w:p>
      <w:pPr>
        <w:spacing w:after="0"/>
        <w:ind w:left="0"/>
        <w:jc w:val="both"/>
      </w:pPr>
      <w:r>
        <w:rPr>
          <w:rFonts w:ascii="Times New Roman"/>
          <w:b w:val="false"/>
          <w:i w:val="false"/>
          <w:color w:val="000000"/>
          <w:sz w:val="28"/>
        </w:rPr>
        <w:t>
                                                                                                            (болған жағдайда көрсету керек)</w:t>
      </w:r>
    </w:p>
    <w:p>
      <w:pPr>
        <w:spacing w:after="0"/>
        <w:ind w:left="0"/>
        <w:jc w:val="both"/>
      </w:pPr>
      <w:r>
        <w:rPr>
          <w:rFonts w:ascii="Times New Roman"/>
          <w:b w:val="false"/>
          <w:i w:val="false"/>
          <w:color w:val="000000"/>
          <w:sz w:val="28"/>
        </w:rPr>
        <w:t>
      4. Жүзеге асырылатын қызметтің түрі (экономикалық қызметтер түрлерінің жалпы</w:t>
      </w:r>
    </w:p>
    <w:p>
      <w:pPr>
        <w:spacing w:after="0"/>
        <w:ind w:left="0"/>
        <w:jc w:val="both"/>
      </w:pPr>
      <w:r>
        <w:rPr>
          <w:rFonts w:ascii="Times New Roman"/>
          <w:b w:val="false"/>
          <w:i w:val="false"/>
          <w:color w:val="000000"/>
          <w:sz w:val="28"/>
        </w:rPr>
        <w:t>сыныптауышына сәйкес 5 белгілік код көрсетіледі):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129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12900" cy="196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Салық салу тәртібін (режимін) таңдау: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318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белгіленген тәртіп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318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 негізінде арнаулы салық режимі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318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Оңайлатылған декларация негізінде арнаулы салық режимі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318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фермерлік қожалықтар үшін арнаулы салық режимі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318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өндірушілер мен ауыл шаруашылығы кооперативтері үшін арнаулы салық режимі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318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шегерім пайдаланылатын арнаулы салық режимі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318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салықтың арнаулы салық режимі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318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мобильді қосымша пайдаланылатын арнаулы салық режимі </w:t>
            </w:r>
          </w:p>
        </w:tc>
      </w:tr>
    </w:tbl>
    <w:p>
      <w:pPr>
        <w:spacing w:after="0"/>
        <w:ind w:left="0"/>
        <w:jc w:val="both"/>
      </w:pPr>
      <w:r>
        <w:rPr>
          <w:rFonts w:ascii="Times New Roman"/>
          <w:b w:val="false"/>
          <w:i w:val="false"/>
          <w:color w:val="000000"/>
          <w:sz w:val="28"/>
        </w:rPr>
        <w:t>
      6. Дара кәсіпкердің орналасқан орнының мекенжайы:</w:t>
      </w:r>
    </w:p>
    <w:p>
      <w:pPr>
        <w:spacing w:after="0"/>
        <w:ind w:left="0"/>
        <w:jc w:val="both"/>
      </w:pPr>
      <w:r>
        <w:rPr>
          <w:rFonts w:ascii="Times New Roman"/>
          <w:b w:val="false"/>
          <w:i w:val="false"/>
          <w:color w:val="000000"/>
          <w:sz w:val="28"/>
        </w:rPr>
        <w:t>
      Облыс/аудан (анықтамалықты қараңыз)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87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875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Қала (ауыл, село)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68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1689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Көше (шағын аудан)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94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1943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Үй нөмірі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6891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Пәтер нөмірі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7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6764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(бөлме, өзге үй-жай)</w:t>
      </w:r>
    </w:p>
    <w:p>
      <w:pPr>
        <w:spacing w:after="0"/>
        <w:ind w:left="0"/>
        <w:jc w:val="both"/>
      </w:pPr>
      <w:r>
        <w:rPr>
          <w:rFonts w:ascii="Times New Roman"/>
          <w:b w:val="false"/>
          <w:i w:val="false"/>
          <w:color w:val="000000"/>
          <w:sz w:val="28"/>
        </w:rPr>
        <w:t>
      7. Байланыс ақпараты:</w:t>
      </w:r>
    </w:p>
    <w:p>
      <w:pPr>
        <w:spacing w:after="0"/>
        <w:ind w:left="0"/>
        <w:jc w:val="both"/>
      </w:pPr>
      <w:r>
        <w:rPr>
          <w:rFonts w:ascii="Times New Roman"/>
          <w:b w:val="false"/>
          <w:i w:val="false"/>
          <w:color w:val="000000"/>
          <w:sz w:val="28"/>
        </w:rPr>
        <w:t>
      Телефон нөмірі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07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2070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Факс нөмірі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30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130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Электрондық пошта мекенжайы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81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1816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Егер осы хабарламаның 2-тармағында бірлескен кәсіпкерлік түрі көрсетілген жағдайда, толтыру қажет:</w:t>
      </w:r>
    </w:p>
    <w:p>
      <w:pPr>
        <w:spacing w:after="0"/>
        <w:ind w:left="0"/>
        <w:jc w:val="both"/>
      </w:pPr>
      <w:r>
        <w:rPr>
          <w:rFonts w:ascii="Times New Roman"/>
          <w:b w:val="false"/>
          <w:i w:val="false"/>
          <w:color w:val="000000"/>
          <w:sz w:val="28"/>
        </w:rPr>
        <w:t xml:space="preserve">
      Бірлескен кәсіпкерлік басшысының жеке сәйкестендіру нөмірі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6830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Бірлескен кәсіпкерлік мүшелерінің (адам)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6510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Бірлескен кәсіпкерлік мүшелерінің жеке сәйкестендіру нөмірі: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322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6322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Бірлескен кәсіпкерліктің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318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Жұбайлардың кәсіпкерлігі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318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кәсіпкерлік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318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серіктестік</w:t>
            </w:r>
          </w:p>
        </w:tc>
      </w:tr>
    </w:tbl>
    <w:p>
      <w:pPr>
        <w:spacing w:after="0"/>
        <w:ind w:left="0"/>
        <w:jc w:val="both"/>
      </w:pPr>
      <w:r>
        <w:rPr>
          <w:rFonts w:ascii="Times New Roman"/>
          <w:b w:val="false"/>
          <w:i w:val="false"/>
          <w:color w:val="000000"/>
          <w:sz w:val="28"/>
        </w:rPr>
        <w:t xml:space="preserve">
      9. Хабарламаға қоса тіркеледі: _____________________________________________________  </w:t>
      </w:r>
    </w:p>
    <w:p>
      <w:pPr>
        <w:spacing w:after="0"/>
        <w:ind w:left="0"/>
        <w:jc w:val="both"/>
      </w:pPr>
      <w:r>
        <w:rPr>
          <w:rFonts w:ascii="Times New Roman"/>
          <w:b w:val="false"/>
          <w:i w:val="false"/>
          <w:color w:val="000000"/>
          <w:sz w:val="28"/>
        </w:rPr>
        <w:t xml:space="preserve">                                                                                                         (құжаттардың атауы және парақтардың саны көрсетіледі)</w:t>
      </w:r>
    </w:p>
    <w:p>
      <w:pPr>
        <w:spacing w:after="0"/>
        <w:ind w:left="0"/>
        <w:jc w:val="both"/>
      </w:pPr>
      <w:r>
        <w:rPr>
          <w:rFonts w:ascii="Times New Roman"/>
          <w:b w:val="false"/>
          <w:i w:val="false"/>
          <w:color w:val="000000"/>
          <w:sz w:val="28"/>
        </w:rPr>
        <w:t>
      Аталған хабарламаны бере отырып, өтініш беруші төмендегіні растайды:</w:t>
      </w:r>
    </w:p>
    <w:p>
      <w:pPr>
        <w:spacing w:after="0"/>
        <w:ind w:left="0"/>
        <w:jc w:val="both"/>
      </w:pPr>
      <w:r>
        <w:rPr>
          <w:rFonts w:ascii="Times New Roman"/>
          <w:b w:val="false"/>
          <w:i w:val="false"/>
          <w:color w:val="000000"/>
          <w:sz w:val="28"/>
        </w:rPr>
        <w:t>
      барлық көрсетілген деректер ресми болып табылатынын және қызметті немесе іс-қимылды</w:t>
      </w:r>
    </w:p>
    <w:p>
      <w:pPr>
        <w:spacing w:after="0"/>
        <w:ind w:left="0"/>
        <w:jc w:val="both"/>
      </w:pPr>
      <w:r>
        <w:rPr>
          <w:rFonts w:ascii="Times New Roman"/>
          <w:b w:val="false"/>
          <w:i w:val="false"/>
          <w:color w:val="000000"/>
          <w:sz w:val="28"/>
        </w:rPr>
        <w:t>жүзеге асыру мәселелері бойынша кез келген ақпарат жолдануы мүмкіндігін;</w:t>
      </w:r>
    </w:p>
    <w:p>
      <w:pPr>
        <w:spacing w:after="0"/>
        <w:ind w:left="0"/>
        <w:jc w:val="both"/>
      </w:pPr>
      <w:r>
        <w:rPr>
          <w:rFonts w:ascii="Times New Roman"/>
          <w:b w:val="false"/>
          <w:i w:val="false"/>
          <w:color w:val="000000"/>
          <w:sz w:val="28"/>
        </w:rPr>
        <w:t>өтініш берушіге мәлімделген қызмет түрімен немесе жекелеген іс-қимылмен айналысуға сот</w:t>
      </w:r>
    </w:p>
    <w:p>
      <w:pPr>
        <w:spacing w:after="0"/>
        <w:ind w:left="0"/>
        <w:jc w:val="both"/>
      </w:pPr>
      <w:r>
        <w:rPr>
          <w:rFonts w:ascii="Times New Roman"/>
          <w:b w:val="false"/>
          <w:i w:val="false"/>
          <w:color w:val="000000"/>
          <w:sz w:val="28"/>
        </w:rPr>
        <w:t>тыйым салмайтының;</w:t>
      </w:r>
    </w:p>
    <w:p>
      <w:pPr>
        <w:spacing w:after="0"/>
        <w:ind w:left="0"/>
        <w:jc w:val="both"/>
      </w:pPr>
      <w:r>
        <w:rPr>
          <w:rFonts w:ascii="Times New Roman"/>
          <w:b w:val="false"/>
          <w:i w:val="false"/>
          <w:color w:val="000000"/>
          <w:sz w:val="28"/>
        </w:rPr>
        <w:t>
      барлық қоса берілген құжаттар шындыққа сәйкес келетінін және жарамды болып табылатынын;</w:t>
      </w:r>
    </w:p>
    <w:p>
      <w:pPr>
        <w:spacing w:after="0"/>
        <w:ind w:left="0"/>
        <w:jc w:val="both"/>
      </w:pPr>
      <w:r>
        <w:rPr>
          <w:rFonts w:ascii="Times New Roman"/>
          <w:b w:val="false"/>
          <w:i w:val="false"/>
          <w:color w:val="000000"/>
          <w:sz w:val="28"/>
        </w:rPr>
        <w:t>өтініш беруші, қызметін немесе іс-қимылдарды және кейінгіде жүзеге асыруды бастағанға</w:t>
      </w:r>
    </w:p>
    <w:p>
      <w:pPr>
        <w:spacing w:after="0"/>
        <w:ind w:left="0"/>
        <w:jc w:val="both"/>
      </w:pPr>
      <w:r>
        <w:rPr>
          <w:rFonts w:ascii="Times New Roman"/>
          <w:b w:val="false"/>
          <w:i w:val="false"/>
          <w:color w:val="000000"/>
          <w:sz w:val="28"/>
        </w:rPr>
        <w:t>дейін орындау үшін міндетті Қазақстан Республикасының заңнамасы талаптарының</w:t>
      </w:r>
    </w:p>
    <w:p>
      <w:pPr>
        <w:spacing w:after="0"/>
        <w:ind w:left="0"/>
        <w:jc w:val="both"/>
      </w:pPr>
      <w:r>
        <w:rPr>
          <w:rFonts w:ascii="Times New Roman"/>
          <w:b w:val="false"/>
          <w:i w:val="false"/>
          <w:color w:val="000000"/>
          <w:sz w:val="28"/>
        </w:rPr>
        <w:t>сақталуын қамтамасыз ететіндігін;</w:t>
      </w:r>
    </w:p>
    <w:p>
      <w:pPr>
        <w:spacing w:after="0"/>
        <w:ind w:left="0"/>
        <w:jc w:val="both"/>
      </w:pPr>
      <w:r>
        <w:rPr>
          <w:rFonts w:ascii="Times New Roman"/>
          <w:b w:val="false"/>
          <w:i w:val="false"/>
          <w:color w:val="000000"/>
          <w:sz w:val="28"/>
        </w:rPr>
        <w:t>біз (мен) осы хабарлама шеңберінде көрсетілетін мемлекеттік қызметті алу үшін қажетті</w:t>
      </w:r>
    </w:p>
    <w:p>
      <w:pPr>
        <w:spacing w:after="0"/>
        <w:ind w:left="0"/>
        <w:jc w:val="both"/>
      </w:pPr>
      <w:r>
        <w:rPr>
          <w:rFonts w:ascii="Times New Roman"/>
          <w:b w:val="false"/>
          <w:i w:val="false"/>
          <w:color w:val="000000"/>
          <w:sz w:val="28"/>
        </w:rPr>
        <w:t>дербес деректерді жинауға және өңдеуге келісім беретінімізді (беретінімді);</w:t>
      </w:r>
    </w:p>
    <w:p>
      <w:pPr>
        <w:spacing w:after="0"/>
        <w:ind w:left="0"/>
        <w:jc w:val="both"/>
      </w:pPr>
      <w:r>
        <w:rPr>
          <w:rFonts w:ascii="Times New Roman"/>
          <w:b w:val="false"/>
          <w:i w:val="false"/>
          <w:color w:val="000000"/>
          <w:sz w:val="28"/>
        </w:rPr>
        <w:t xml:space="preserve">10. Өтініш беруші ________________________________________ __________  </w:t>
      </w:r>
    </w:p>
    <w:p>
      <w:pPr>
        <w:spacing w:after="0"/>
        <w:ind w:left="0"/>
        <w:jc w:val="both"/>
      </w:pPr>
      <w:r>
        <w:rPr>
          <w:rFonts w:ascii="Times New Roman"/>
          <w:b w:val="false"/>
          <w:i w:val="false"/>
          <w:color w:val="000000"/>
          <w:sz w:val="28"/>
        </w:rPr>
        <w:t xml:space="preserve">                          (егер жеке басын куәландыратын құжатта (қолы)  көрсетілсе, жеке тұлғаның тегі, аты, әкесінің аты) </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Беру күні және уақыты: 20__ жылғы "___" _________ "__" сағат "__" минут</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*9 тармақ мынадай жағдайларда толтырылады:</w:t>
      </w:r>
    </w:p>
    <w:p>
      <w:pPr>
        <w:spacing w:after="0"/>
        <w:ind w:left="0"/>
        <w:jc w:val="both"/>
      </w:pPr>
      <w:r>
        <w:rPr>
          <w:rFonts w:ascii="Times New Roman"/>
          <w:b w:val="false"/>
          <w:i w:val="false"/>
          <w:color w:val="000000"/>
          <w:sz w:val="28"/>
        </w:rPr>
        <w:t>
      бірлескен дара кәсіпкерлікті тіркеу (бірлескен кәсіпкерліктің барлық қатысушыларының</w:t>
      </w:r>
    </w:p>
    <w:p>
      <w:pPr>
        <w:spacing w:after="0"/>
        <w:ind w:left="0"/>
        <w:jc w:val="both"/>
      </w:pPr>
      <w:r>
        <w:rPr>
          <w:rFonts w:ascii="Times New Roman"/>
          <w:b w:val="false"/>
          <w:i w:val="false"/>
          <w:color w:val="000000"/>
          <w:sz w:val="28"/>
        </w:rPr>
        <w:t>атынан жазылған сенімхат);</w:t>
      </w:r>
    </w:p>
    <w:p>
      <w:pPr>
        <w:spacing w:after="0"/>
        <w:ind w:left="0"/>
        <w:jc w:val="both"/>
      </w:pPr>
      <w:r>
        <w:rPr>
          <w:rFonts w:ascii="Times New Roman"/>
          <w:b w:val="false"/>
          <w:i w:val="false"/>
          <w:color w:val="000000"/>
          <w:sz w:val="28"/>
        </w:rPr>
        <w:t>егер өтініш беруші кәмелеттік жасқа толмаса (заңды өкілдерінің келісімі, ал осындай келісім</w:t>
      </w:r>
    </w:p>
    <w:p>
      <w:pPr>
        <w:spacing w:after="0"/>
        <w:ind w:left="0"/>
        <w:jc w:val="both"/>
      </w:pPr>
      <w:r>
        <w:rPr>
          <w:rFonts w:ascii="Times New Roman"/>
          <w:b w:val="false"/>
          <w:i w:val="false"/>
          <w:color w:val="000000"/>
          <w:sz w:val="28"/>
        </w:rPr>
        <w:t>болмаған жағдайда – неке кию туралы куәліктің көшірмесі немесе қамқорлық және</w:t>
      </w:r>
    </w:p>
    <w:p>
      <w:pPr>
        <w:spacing w:after="0"/>
        <w:ind w:left="0"/>
        <w:jc w:val="both"/>
      </w:pPr>
      <w:r>
        <w:rPr>
          <w:rFonts w:ascii="Times New Roman"/>
          <w:b w:val="false"/>
          <w:i w:val="false"/>
          <w:color w:val="000000"/>
          <w:sz w:val="28"/>
        </w:rPr>
        <w:t>қамқоршылық органдарының шешімі немесе кәмелетке толмағанды әрекетке толық қабілетті</w:t>
      </w:r>
    </w:p>
    <w:p>
      <w:pPr>
        <w:spacing w:after="0"/>
        <w:ind w:left="0"/>
        <w:jc w:val="both"/>
      </w:pPr>
      <w:r>
        <w:rPr>
          <w:rFonts w:ascii="Times New Roman"/>
          <w:b w:val="false"/>
          <w:i w:val="false"/>
          <w:color w:val="000000"/>
          <w:sz w:val="28"/>
        </w:rPr>
        <w:t>деп жариялау туралы соттың шешімі).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 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Бензин (авиациялықтан басқа), дизель отынын, газохол, бензанол, нефрас, жеңіл көмірсутектер қоспасы, экологиялық жанармай өндіру, бензинді (авиациялықтан басқа), дизель отынын, газохол, бензанол, нефрас, жеңіл көмірсутектер қоспасы, экологиялық жанармай көтерме және (немесе) бөлшек сауда арқылы өткізу жөніндегі жекелеген қызмет түрлерін жүзеге асыратын салық төлеуші ретінде қызметті бастағаны немесе тоқтатқаны туралы хабарлама</w:t>
      </w:r>
    </w:p>
    <w:p>
      <w:pPr>
        <w:spacing w:after="0"/>
        <w:ind w:left="0"/>
        <w:jc w:val="both"/>
      </w:pPr>
      <w:r>
        <w:rPr>
          <w:rFonts w:ascii="Times New Roman"/>
          <w:b w:val="false"/>
          <w:i w:val="false"/>
          <w:color w:val="ff0000"/>
          <w:sz w:val="28"/>
        </w:rPr>
        <w:t xml:space="preserve">
      Ескерту. Бұйрық 3-6-қосымшамен толықтырылды – ҚР Ұлттық экономика министрінің 29.05.2017 </w:t>
      </w:r>
      <w:r>
        <w:rPr>
          <w:rFonts w:ascii="Times New Roman"/>
          <w:b w:val="false"/>
          <w:i w:val="false"/>
          <w:color w:val="ff0000"/>
          <w:sz w:val="28"/>
        </w:rPr>
        <w:t>№ 218</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жаңа редакцияда - ҚР Ұлттық экономика министрінің 10.08.2022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p>
      <w:pPr>
        <w:spacing w:after="0"/>
        <w:ind w:left="0"/>
        <w:jc w:val="both"/>
      </w:pPr>
      <w:r>
        <w:rPr>
          <w:rFonts w:ascii="Times New Roman"/>
          <w:b w:val="false"/>
          <w:i w:val="false"/>
          <w:color w:val="000000"/>
          <w:sz w:val="28"/>
        </w:rPr>
        <w:t xml:space="preserve">
      1. ___________________________________________________________________________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атауы)</w:t>
      </w:r>
    </w:p>
    <w:p>
      <w:pPr>
        <w:spacing w:after="0"/>
        <w:ind w:left="0"/>
        <w:jc w:val="both"/>
      </w:pPr>
      <w:r>
        <w:rPr>
          <w:rFonts w:ascii="Times New Roman"/>
          <w:b w:val="false"/>
          <w:i w:val="false"/>
          <w:color w:val="000000"/>
          <w:sz w:val="28"/>
        </w:rPr>
        <w:t xml:space="preserve">2. Осымен____________________________________________________________________  </w:t>
      </w:r>
    </w:p>
    <w:p>
      <w:pPr>
        <w:spacing w:after="0"/>
        <w:ind w:left="0"/>
        <w:jc w:val="both"/>
      </w:pPr>
      <w:r>
        <w:rPr>
          <w:rFonts w:ascii="Times New Roman"/>
          <w:b w:val="false"/>
          <w:i w:val="false"/>
          <w:color w:val="000000"/>
          <w:sz w:val="28"/>
        </w:rPr>
        <w:t xml:space="preserve">               (Салық төлеушінің (салық агентінің) тегі, аты, әкесінің аты (егер ол жеке басын</w:t>
      </w:r>
    </w:p>
    <w:p>
      <w:pPr>
        <w:spacing w:after="0"/>
        <w:ind w:left="0"/>
        <w:jc w:val="both"/>
      </w:pPr>
      <w:r>
        <w:rPr>
          <w:rFonts w:ascii="Times New Roman"/>
          <w:b w:val="false"/>
          <w:i w:val="false"/>
          <w:color w:val="000000"/>
          <w:sz w:val="28"/>
        </w:rPr>
        <w:t xml:space="preserve">                               куәландыратын кұжатта көрсетілсе) немесе атауы)</w:t>
      </w:r>
    </w:p>
    <w:p>
      <w:pPr>
        <w:spacing w:after="0"/>
        <w:ind w:left="0"/>
        <w:jc w:val="both"/>
      </w:pPr>
      <w:r>
        <w:rPr>
          <w:rFonts w:ascii="Times New Roman"/>
          <w:b w:val="false"/>
          <w:i w:val="false"/>
          <w:color w:val="000000"/>
          <w:sz w:val="28"/>
        </w:rPr>
        <w:t>сәйкестендіру нөмірі (ЖСН/БСН)___________________________________________________</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жөніндегі жекелеген қызмет түрлерін жүзеге асыратын салық төлеуші ретінде қызметті бастағаны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жөніндегі жекелеген қызмет түрлерін жүзеге асыратын салық төлеуші ретінде қызметті тоқтатқаны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хабарламада көрсетiлген салық салу объектілерінің және (немесе) салық салуға байланысты</w:t>
      </w:r>
    </w:p>
    <w:p>
      <w:pPr>
        <w:spacing w:after="0"/>
        <w:ind w:left="0"/>
        <w:jc w:val="both"/>
      </w:pPr>
      <w:r>
        <w:rPr>
          <w:rFonts w:ascii="Times New Roman"/>
          <w:b w:val="false"/>
          <w:i w:val="false"/>
          <w:color w:val="000000"/>
          <w:sz w:val="28"/>
        </w:rPr>
        <w:t>объектілернің туралы мәлiметтер өзгергені туралы хабарлайды</w:t>
      </w:r>
    </w:p>
    <w:p>
      <w:pPr>
        <w:spacing w:after="0"/>
        <w:ind w:left="0"/>
        <w:jc w:val="both"/>
      </w:pPr>
      <w:r>
        <w:rPr>
          <w:rFonts w:ascii="Times New Roman"/>
          <w:b w:val="false"/>
          <w:i w:val="false"/>
          <w:color w:val="000000"/>
          <w:sz w:val="28"/>
        </w:rPr>
        <w:t>3. Қызметтің түрі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өндіру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мұнай өнімдері базаларынан (резервуарлардан) көтерме және (немесе) бөлшек саудада өткізу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мұнай өнімдері базаларынан (резервуарлардан) көтерме саудада өткізу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мұнай өнімдері базаларынан (резервуарлардан) бөлшек саудада өткізу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автожанармай құю станциясыларынан бөлшек саудада өткізу</w:t>
      </w:r>
    </w:p>
    <w:p>
      <w:pPr>
        <w:spacing w:after="0"/>
        <w:ind w:left="0"/>
        <w:jc w:val="both"/>
      </w:pPr>
      <w:r>
        <w:rPr>
          <w:rFonts w:ascii="Times New Roman"/>
          <w:b w:val="false"/>
          <w:i w:val="false"/>
          <w:color w:val="000000"/>
          <w:sz w:val="28"/>
        </w:rPr>
        <w:t>4. Мұнай өнімінің түрі: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бензин (авиациялықтан басқа)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дизель отыны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газохол</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бензанол</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нефрас</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жеңіл көмірсутектер қоспасы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экологиялық жанармай</w:t>
      </w:r>
    </w:p>
    <w:p>
      <w:pPr>
        <w:spacing w:after="0"/>
        <w:ind w:left="0"/>
        <w:jc w:val="both"/>
      </w:pPr>
      <w:r>
        <w:rPr>
          <w:rFonts w:ascii="Times New Roman"/>
          <w:b w:val="false"/>
          <w:i w:val="false"/>
          <w:color w:val="000000"/>
          <w:sz w:val="28"/>
        </w:rPr>
        <w:t xml:space="preserve">Ұсынылған қосымшалар: хабарламаға қосымша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5. Объектінің орналасқан орны:</w:t>
      </w:r>
    </w:p>
    <w:p>
      <w:pPr>
        <w:spacing w:after="0"/>
        <w:ind w:left="0"/>
        <w:jc w:val="both"/>
      </w:pPr>
      <w:r>
        <w:rPr>
          <w:rFonts w:ascii="Times New Roman"/>
          <w:b w:val="false"/>
          <w:i w:val="false"/>
          <w:color w:val="000000"/>
          <w:sz w:val="28"/>
        </w:rPr>
        <w:t>облыс _____________________________________________________________</w:t>
      </w:r>
    </w:p>
    <w:p>
      <w:pPr>
        <w:spacing w:after="0"/>
        <w:ind w:left="0"/>
        <w:jc w:val="both"/>
      </w:pPr>
      <w:r>
        <w:rPr>
          <w:rFonts w:ascii="Times New Roman"/>
          <w:b w:val="false"/>
          <w:i w:val="false"/>
          <w:color w:val="000000"/>
          <w:sz w:val="28"/>
        </w:rPr>
        <w:t>қала (аудан) __________________________________________________________________</w:t>
      </w:r>
    </w:p>
    <w:p>
      <w:pPr>
        <w:spacing w:after="0"/>
        <w:ind w:left="0"/>
        <w:jc w:val="both"/>
      </w:pPr>
      <w:r>
        <w:rPr>
          <w:rFonts w:ascii="Times New Roman"/>
          <w:b w:val="false"/>
          <w:i w:val="false"/>
          <w:color w:val="000000"/>
          <w:sz w:val="28"/>
        </w:rPr>
        <w:t>село (ауыл)________________________________________________________</w:t>
      </w:r>
    </w:p>
    <w:p>
      <w:pPr>
        <w:spacing w:after="0"/>
        <w:ind w:left="0"/>
        <w:jc w:val="both"/>
      </w:pPr>
      <w:r>
        <w:rPr>
          <w:rFonts w:ascii="Times New Roman"/>
          <w:b w:val="false"/>
          <w:i w:val="false"/>
          <w:color w:val="000000"/>
          <w:sz w:val="28"/>
        </w:rPr>
        <w:t>көше (шағын аудан) _________________________________________________</w:t>
      </w:r>
    </w:p>
    <w:p>
      <w:pPr>
        <w:spacing w:after="0"/>
        <w:ind w:left="0"/>
        <w:jc w:val="both"/>
      </w:pPr>
      <w:r>
        <w:rPr>
          <w:rFonts w:ascii="Times New Roman"/>
          <w:b w:val="false"/>
          <w:i w:val="false"/>
          <w:color w:val="000000"/>
          <w:sz w:val="28"/>
        </w:rPr>
        <w:t>ғимараттың нөмірі __________________________________________________</w:t>
      </w:r>
    </w:p>
    <w:p>
      <w:pPr>
        <w:spacing w:after="0"/>
        <w:ind w:left="0"/>
        <w:jc w:val="both"/>
      </w:pPr>
      <w:r>
        <w:rPr>
          <w:rFonts w:ascii="Times New Roman"/>
          <w:b w:val="false"/>
          <w:i w:val="false"/>
          <w:color w:val="000000"/>
          <w:sz w:val="28"/>
        </w:rPr>
        <w:t>автожанармай құю станциясының атауы________________________________</w:t>
      </w:r>
    </w:p>
    <w:p>
      <w:pPr>
        <w:spacing w:after="0"/>
        <w:ind w:left="0"/>
        <w:jc w:val="both"/>
      </w:pPr>
      <w:r>
        <w:rPr>
          <w:rFonts w:ascii="Times New Roman"/>
          <w:b w:val="false"/>
          <w:i w:val="false"/>
          <w:color w:val="000000"/>
          <w:sz w:val="28"/>
        </w:rPr>
        <w:t>мұнай өнімдері базасының атауы______________________________________</w:t>
      </w:r>
    </w:p>
    <w:p>
      <w:pPr>
        <w:spacing w:after="0"/>
        <w:ind w:left="0"/>
        <w:jc w:val="both"/>
      </w:pPr>
      <w:r>
        <w:rPr>
          <w:rFonts w:ascii="Times New Roman"/>
          <w:b w:val="false"/>
          <w:i w:val="false"/>
          <w:color w:val="000000"/>
          <w:sz w:val="28"/>
        </w:rPr>
        <w:t>мұнай өнімдерін өндірушiнің атауы____________________________________</w:t>
      </w:r>
    </w:p>
    <w:p>
      <w:pPr>
        <w:spacing w:after="0"/>
        <w:ind w:left="0"/>
        <w:jc w:val="both"/>
      </w:pPr>
      <w:r>
        <w:rPr>
          <w:rFonts w:ascii="Times New Roman"/>
          <w:b w:val="false"/>
          <w:i w:val="false"/>
          <w:color w:val="000000"/>
          <w:sz w:val="28"/>
        </w:rPr>
        <w:t>(мұнай жеткізуші толтырады)</w:t>
      </w:r>
    </w:p>
    <w:p>
      <w:pPr>
        <w:spacing w:after="0"/>
        <w:ind w:left="0"/>
        <w:jc w:val="both"/>
      </w:pPr>
      <w:r>
        <w:rPr>
          <w:rFonts w:ascii="Times New Roman"/>
          <w:b w:val="false"/>
          <w:i w:val="false"/>
          <w:color w:val="000000"/>
          <w:sz w:val="28"/>
        </w:rPr>
        <w:t>6. Мұнай жеткізушінің мұнай өнімдерін өндірушімен жасаған мұнай өңдеу шарты бойынша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Мұнай жеткізушінің мұнай өнімдерін өндірушімен жасаған мұнай өңдеу шартында</w:t>
      </w:r>
    </w:p>
    <w:p>
      <w:pPr>
        <w:spacing w:after="0"/>
        <w:ind w:left="0"/>
        <w:jc w:val="both"/>
      </w:pPr>
      <w:r>
        <w:rPr>
          <w:rFonts w:ascii="Times New Roman"/>
          <w:b w:val="false"/>
          <w:i w:val="false"/>
          <w:color w:val="000000"/>
          <w:sz w:val="28"/>
        </w:rPr>
        <w:t>көрсетілген мәліметтер:</w:t>
      </w:r>
    </w:p>
    <w:p>
      <w:pPr>
        <w:spacing w:after="0"/>
        <w:ind w:left="0"/>
        <w:jc w:val="both"/>
      </w:pPr>
      <w:r>
        <w:rPr>
          <w:rFonts w:ascii="Times New Roman"/>
          <w:b w:val="false"/>
          <w:i w:val="false"/>
          <w:color w:val="000000"/>
          <w:sz w:val="28"/>
        </w:rPr>
        <w:t>1) шарттың нөмірі_____________________________________________________________</w:t>
      </w:r>
    </w:p>
    <w:p>
      <w:pPr>
        <w:spacing w:after="0"/>
        <w:ind w:left="0"/>
        <w:jc w:val="both"/>
      </w:pPr>
      <w:r>
        <w:rPr>
          <w:rFonts w:ascii="Times New Roman"/>
          <w:b w:val="false"/>
          <w:i w:val="false"/>
          <w:color w:val="000000"/>
          <w:sz w:val="28"/>
        </w:rPr>
        <w:t>2) шарт жасасу күні 20__ жылғы "___" __________</w:t>
      </w:r>
    </w:p>
    <w:p>
      <w:pPr>
        <w:spacing w:after="0"/>
        <w:ind w:left="0"/>
        <w:jc w:val="both"/>
      </w:pPr>
      <w:r>
        <w:rPr>
          <w:rFonts w:ascii="Times New Roman"/>
          <w:b w:val="false"/>
          <w:i w:val="false"/>
          <w:color w:val="000000"/>
          <w:sz w:val="28"/>
        </w:rPr>
        <w:t>3) шарттың қолданыс мерзімі 20__ жылғы "___" _________ бастап 20__ жылғы "___" _________ дейін</w:t>
      </w:r>
    </w:p>
    <w:p>
      <w:pPr>
        <w:spacing w:after="0"/>
        <w:ind w:left="0"/>
        <w:jc w:val="both"/>
      </w:pPr>
      <w:r>
        <w:rPr>
          <w:rFonts w:ascii="Times New Roman"/>
          <w:b w:val="false"/>
          <w:i w:val="false"/>
          <w:color w:val="000000"/>
          <w:sz w:val="28"/>
        </w:rPr>
        <w:t>
      Мұнай өнімдерін өндірушімен мұнайды және (немесе) газ конденсатын өңдеу шартында</w:t>
      </w:r>
    </w:p>
    <w:p>
      <w:pPr>
        <w:spacing w:after="0"/>
        <w:ind w:left="0"/>
        <w:jc w:val="both"/>
      </w:pPr>
      <w:r>
        <w:rPr>
          <w:rFonts w:ascii="Times New Roman"/>
          <w:b w:val="false"/>
          <w:i w:val="false"/>
          <w:color w:val="000000"/>
          <w:sz w:val="28"/>
        </w:rPr>
        <w:t>немесе шарттың қосымшасында (ерекшелікте) көрсетілген мәліметтер:</w:t>
      </w:r>
    </w:p>
    <w:p>
      <w:pPr>
        <w:spacing w:after="0"/>
        <w:ind w:left="0"/>
        <w:jc w:val="both"/>
      </w:pPr>
      <w:r>
        <w:rPr>
          <w:rFonts w:ascii="Times New Roman"/>
          <w:b w:val="false"/>
          <w:i w:val="false"/>
          <w:color w:val="000000"/>
          <w:sz w:val="28"/>
        </w:rPr>
        <w:t>1) мұнайдың және (немесе) газ конденсатының көлемі, тонна (барлығы): ________________</w:t>
      </w:r>
    </w:p>
    <w:p>
      <w:pPr>
        <w:spacing w:after="0"/>
        <w:ind w:left="0"/>
        <w:jc w:val="both"/>
      </w:pPr>
      <w:r>
        <w:rPr>
          <w:rFonts w:ascii="Times New Roman"/>
          <w:b w:val="false"/>
          <w:i w:val="false"/>
          <w:color w:val="000000"/>
          <w:sz w:val="28"/>
        </w:rPr>
        <w:t>2) бензиннің алыну (авиациялықтан басқа) көлемі тонна (барлығы):_____________________</w:t>
      </w:r>
    </w:p>
    <w:p>
      <w:pPr>
        <w:spacing w:after="0"/>
        <w:ind w:left="0"/>
        <w:jc w:val="both"/>
      </w:pPr>
      <w:r>
        <w:rPr>
          <w:rFonts w:ascii="Times New Roman"/>
          <w:b w:val="false"/>
          <w:i w:val="false"/>
          <w:color w:val="000000"/>
          <w:sz w:val="28"/>
        </w:rPr>
        <w:t>3) дизель отынының алыну көлемі тонна (барлығы): ________________</w:t>
      </w:r>
    </w:p>
    <w:p>
      <w:pPr>
        <w:spacing w:after="0"/>
        <w:ind w:left="0"/>
        <w:jc w:val="both"/>
      </w:pPr>
      <w:r>
        <w:rPr>
          <w:rFonts w:ascii="Times New Roman"/>
          <w:b w:val="false"/>
          <w:i w:val="false"/>
          <w:color w:val="000000"/>
          <w:sz w:val="28"/>
        </w:rPr>
        <w:t>4) газохол алыну көлемі тонна (барлығы): _________________________________</w:t>
      </w:r>
    </w:p>
    <w:p>
      <w:pPr>
        <w:spacing w:after="0"/>
        <w:ind w:left="0"/>
        <w:jc w:val="both"/>
      </w:pPr>
      <w:r>
        <w:rPr>
          <w:rFonts w:ascii="Times New Roman"/>
          <w:b w:val="false"/>
          <w:i w:val="false"/>
          <w:color w:val="000000"/>
          <w:sz w:val="28"/>
        </w:rPr>
        <w:t>5) бензанол алыну көлемі тонна (барлығы): _________________________________</w:t>
      </w:r>
    </w:p>
    <w:p>
      <w:pPr>
        <w:spacing w:after="0"/>
        <w:ind w:left="0"/>
        <w:jc w:val="both"/>
      </w:pPr>
      <w:r>
        <w:rPr>
          <w:rFonts w:ascii="Times New Roman"/>
          <w:b w:val="false"/>
          <w:i w:val="false"/>
          <w:color w:val="000000"/>
          <w:sz w:val="28"/>
        </w:rPr>
        <w:t>6) нефрас алыну көлемі тонна (барлығы): _________________________________</w:t>
      </w:r>
    </w:p>
    <w:p>
      <w:pPr>
        <w:spacing w:after="0"/>
        <w:ind w:left="0"/>
        <w:jc w:val="both"/>
      </w:pPr>
      <w:r>
        <w:rPr>
          <w:rFonts w:ascii="Times New Roman"/>
          <w:b w:val="false"/>
          <w:i w:val="false"/>
          <w:color w:val="000000"/>
          <w:sz w:val="28"/>
        </w:rPr>
        <w:t>7) жеңіл көмірсутектер қоспасының алыну көлемі тонна (барлығы):</w:t>
      </w:r>
    </w:p>
    <w:p>
      <w:pPr>
        <w:spacing w:after="0"/>
        <w:ind w:left="0"/>
        <w:jc w:val="both"/>
      </w:pPr>
      <w:r>
        <w:rPr>
          <w:rFonts w:ascii="Times New Roman"/>
          <w:b w:val="false"/>
          <w:i w:val="false"/>
          <w:color w:val="000000"/>
          <w:sz w:val="28"/>
        </w:rPr>
        <w:t>8) экологиялық жанармай қоспасының алыну көлемі тонна (барлығы):</w:t>
      </w:r>
    </w:p>
    <w:p>
      <w:pPr>
        <w:spacing w:after="0"/>
        <w:ind w:left="0"/>
        <w:jc w:val="both"/>
      </w:pPr>
      <w:r>
        <w:rPr>
          <w:rFonts w:ascii="Times New Roman"/>
          <w:b w:val="false"/>
          <w:i w:val="false"/>
          <w:color w:val="000000"/>
          <w:sz w:val="28"/>
        </w:rPr>
        <w:t>7. Тапсырма шарты бойынша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Тапсырма шартында көрсетілген мәліметтер:</w:t>
      </w:r>
    </w:p>
    <w:p>
      <w:pPr>
        <w:spacing w:after="0"/>
        <w:ind w:left="0"/>
        <w:jc w:val="both"/>
      </w:pPr>
      <w:r>
        <w:rPr>
          <w:rFonts w:ascii="Times New Roman"/>
          <w:b w:val="false"/>
          <w:i w:val="false"/>
          <w:color w:val="000000"/>
          <w:sz w:val="28"/>
        </w:rPr>
        <w:t>1) автожанармай құю станциясын иеленушінің атауы __________________________________</w:t>
      </w:r>
    </w:p>
    <w:p>
      <w:pPr>
        <w:spacing w:after="0"/>
        <w:ind w:left="0"/>
        <w:jc w:val="both"/>
      </w:pPr>
      <w:r>
        <w:rPr>
          <w:rFonts w:ascii="Times New Roman"/>
          <w:b w:val="false"/>
          <w:i w:val="false"/>
          <w:color w:val="000000"/>
          <w:sz w:val="28"/>
        </w:rPr>
        <w:t>2) шарттың нөмірі________________________</w:t>
      </w:r>
    </w:p>
    <w:p>
      <w:pPr>
        <w:spacing w:after="0"/>
        <w:ind w:left="0"/>
        <w:jc w:val="both"/>
      </w:pPr>
      <w:r>
        <w:rPr>
          <w:rFonts w:ascii="Times New Roman"/>
          <w:b w:val="false"/>
          <w:i w:val="false"/>
          <w:color w:val="000000"/>
          <w:sz w:val="28"/>
        </w:rPr>
        <w:t>20__ жылғы "___" __________</w:t>
      </w:r>
    </w:p>
    <w:p>
      <w:pPr>
        <w:spacing w:after="0"/>
        <w:ind w:left="0"/>
        <w:jc w:val="both"/>
      </w:pPr>
      <w:r>
        <w:rPr>
          <w:rFonts w:ascii="Times New Roman"/>
          <w:b w:val="false"/>
          <w:i w:val="false"/>
          <w:color w:val="000000"/>
          <w:sz w:val="28"/>
        </w:rPr>
        <w:t>4) шарттың қолданыс мерзімі 20__ жылғы "___" _________ бастап 20__ жылғы "___" _________ дейін</w:t>
      </w:r>
    </w:p>
    <w:p>
      <w:pPr>
        <w:spacing w:after="0"/>
        <w:ind w:left="0"/>
        <w:jc w:val="both"/>
      </w:pPr>
      <w:r>
        <w:rPr>
          <w:rFonts w:ascii="Times New Roman"/>
          <w:b w:val="false"/>
          <w:i w:val="false"/>
          <w:color w:val="000000"/>
          <w:sz w:val="28"/>
        </w:rPr>
        <w:t>8. Резервуарлар (ыдыстар):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меншік құқығында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жалдау шарты бойынша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мұнай жеткізушінің мұнай өнiмдерiн өндiрушiмен жасаған мұнайды өңдеу шарты бойынша орналасқан</w:t>
      </w:r>
    </w:p>
    <w:p>
      <w:pPr>
        <w:spacing w:after="0"/>
        <w:ind w:left="0"/>
        <w:jc w:val="both"/>
      </w:pPr>
      <w:r>
        <w:rPr>
          <w:rFonts w:ascii="Times New Roman"/>
          <w:b w:val="false"/>
          <w:i w:val="false"/>
          <w:color w:val="000000"/>
          <w:sz w:val="28"/>
        </w:rPr>
        <w:t>1) ыдыстың түрі: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стационарлық</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жылжымалы</w:t>
      </w:r>
    </w:p>
    <w:p>
      <w:pPr>
        <w:spacing w:after="0"/>
        <w:ind w:left="0"/>
        <w:jc w:val="both"/>
      </w:pPr>
      <w:r>
        <w:rPr>
          <w:rFonts w:ascii="Times New Roman"/>
          <w:b w:val="false"/>
          <w:i w:val="false"/>
          <w:color w:val="000000"/>
          <w:sz w:val="28"/>
        </w:rPr>
        <w:t>2) ыдыстардың техникалық сипаттамасы: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саны, данасы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көлемі, тонна (барлығы)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(авиациялықтан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көмірсутектер қоспасы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жанармай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(ыдыстардың саны 1-ден артық болса, хабарламаға қосымша толтырылады)</w:t>
      </w:r>
    </w:p>
    <w:p>
      <w:pPr>
        <w:spacing w:after="0"/>
        <w:ind w:left="0"/>
        <w:jc w:val="both"/>
      </w:pPr>
      <w:r>
        <w:rPr>
          <w:rFonts w:ascii="Times New Roman"/>
          <w:b w:val="false"/>
          <w:i w:val="false"/>
          <w:color w:val="000000"/>
          <w:sz w:val="28"/>
        </w:rPr>
        <w:t>3) ыдыстың жылжымалы түрі туралы мәліметтер:</w:t>
      </w:r>
    </w:p>
    <w:p>
      <w:pPr>
        <w:spacing w:after="0"/>
        <w:ind w:left="0"/>
        <w:jc w:val="both"/>
      </w:pPr>
      <w:r>
        <w:rPr>
          <w:rFonts w:ascii="Times New Roman"/>
          <w:b w:val="false"/>
          <w:i w:val="false"/>
          <w:color w:val="000000"/>
          <w:sz w:val="28"/>
        </w:rPr>
        <w:t>көлік құралының және (немесе) тіркеменің мемлекеттік тіркеу нөмірлік белгісі</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көлік құралының маркасы ______________________________________</w:t>
      </w:r>
    </w:p>
    <w:p>
      <w:pPr>
        <w:spacing w:after="0"/>
        <w:ind w:left="0"/>
        <w:jc w:val="both"/>
      </w:pPr>
      <w:r>
        <w:rPr>
          <w:rFonts w:ascii="Times New Roman"/>
          <w:b w:val="false"/>
          <w:i w:val="false"/>
          <w:color w:val="000000"/>
          <w:sz w:val="28"/>
        </w:rPr>
        <w:t>9. Автожанармай құю станциясы туралы мәліметтер: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меншік құқығында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жалдау шарты бойынша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тапсырма шарты бойынша</w:t>
      </w:r>
    </w:p>
    <w:p>
      <w:pPr>
        <w:spacing w:after="0"/>
        <w:ind w:left="0"/>
        <w:jc w:val="both"/>
      </w:pPr>
      <w:r>
        <w:rPr>
          <w:rFonts w:ascii="Times New Roman"/>
          <w:b w:val="false"/>
          <w:i w:val="false"/>
          <w:color w:val="000000"/>
          <w:sz w:val="28"/>
        </w:rPr>
        <w:t>1) автожанармай құю станциясының типі: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стационарлық</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контейнерлік</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жылжымалы</w:t>
      </w:r>
    </w:p>
    <w:p>
      <w:pPr>
        <w:spacing w:after="0"/>
        <w:ind w:left="0"/>
        <w:jc w:val="both"/>
      </w:pPr>
      <w:r>
        <w:rPr>
          <w:rFonts w:ascii="Times New Roman"/>
          <w:b w:val="false"/>
          <w:i w:val="false"/>
          <w:color w:val="000000"/>
          <w:sz w:val="28"/>
        </w:rPr>
        <w:t>2) ыдыстар:</w:t>
      </w:r>
    </w:p>
    <w:p>
      <w:pPr>
        <w:spacing w:after="0"/>
        <w:ind w:left="0"/>
        <w:jc w:val="both"/>
      </w:pPr>
      <w:r>
        <w:rPr>
          <w:rFonts w:ascii="Times New Roman"/>
          <w:b w:val="false"/>
          <w:i w:val="false"/>
          <w:color w:val="000000"/>
          <w:sz w:val="28"/>
        </w:rPr>
        <w:t>ыдыстар саны, данасы (барлығы) ___________________________________________________</w:t>
      </w:r>
    </w:p>
    <w:p>
      <w:pPr>
        <w:spacing w:after="0"/>
        <w:ind w:left="0"/>
        <w:jc w:val="both"/>
      </w:pPr>
      <w:r>
        <w:rPr>
          <w:rFonts w:ascii="Times New Roman"/>
          <w:b w:val="false"/>
          <w:i w:val="false"/>
          <w:color w:val="000000"/>
          <w:sz w:val="28"/>
        </w:rPr>
        <w:t>ыдыстар көлемі, тонна (барлығы) ___________________________________________________</w:t>
      </w:r>
    </w:p>
    <w:p>
      <w:pPr>
        <w:spacing w:after="0"/>
        <w:ind w:left="0"/>
        <w:jc w:val="both"/>
      </w:pPr>
      <w:r>
        <w:rPr>
          <w:rFonts w:ascii="Times New Roman"/>
          <w:b w:val="false"/>
          <w:i w:val="false"/>
          <w:color w:val="000000"/>
          <w:sz w:val="28"/>
        </w:rPr>
        <w:t>3) отын бөлу колонкаларының саны, данасы _________________________________________</w:t>
      </w:r>
    </w:p>
    <w:p>
      <w:pPr>
        <w:spacing w:after="0"/>
        <w:ind w:left="0"/>
        <w:jc w:val="both"/>
      </w:pPr>
      <w:r>
        <w:rPr>
          <w:rFonts w:ascii="Times New Roman"/>
          <w:b w:val="false"/>
          <w:i w:val="false"/>
          <w:color w:val="000000"/>
          <w:sz w:val="28"/>
        </w:rPr>
        <w:t>4) май құю пистолеттерінің саны, данасы_____________________________________________</w:t>
      </w:r>
    </w:p>
    <w:p>
      <w:pPr>
        <w:spacing w:after="0"/>
        <w:ind w:left="0"/>
        <w:jc w:val="both"/>
      </w:pPr>
      <w:r>
        <w:rPr>
          <w:rFonts w:ascii="Times New Roman"/>
          <w:b w:val="false"/>
          <w:i w:val="false"/>
          <w:color w:val="000000"/>
          <w:sz w:val="28"/>
        </w:rPr>
        <w:t>5) автожанармай құю станциясының жылжымалы типі туралы мәліметтер:</w:t>
      </w:r>
    </w:p>
    <w:p>
      <w:pPr>
        <w:spacing w:after="0"/>
        <w:ind w:left="0"/>
        <w:jc w:val="both"/>
      </w:pPr>
      <w:r>
        <w:rPr>
          <w:rFonts w:ascii="Times New Roman"/>
          <w:b w:val="false"/>
          <w:i w:val="false"/>
          <w:color w:val="000000"/>
          <w:sz w:val="28"/>
        </w:rPr>
        <w:t>Көлік құралының мемлекеттік тіркеу нөмірлік белгісі _________________________________</w:t>
      </w:r>
    </w:p>
    <w:p>
      <w:pPr>
        <w:spacing w:after="0"/>
        <w:ind w:left="0"/>
        <w:jc w:val="both"/>
      </w:pPr>
      <w:r>
        <w:rPr>
          <w:rFonts w:ascii="Times New Roman"/>
          <w:b w:val="false"/>
          <w:i w:val="false"/>
          <w:color w:val="000000"/>
          <w:sz w:val="28"/>
        </w:rPr>
        <w:t>көлік құралының маркасы _________________________________________________________</w:t>
      </w:r>
    </w:p>
    <w:p>
      <w:pPr>
        <w:spacing w:after="0"/>
        <w:ind w:left="0"/>
        <w:jc w:val="both"/>
      </w:pPr>
      <w:r>
        <w:rPr>
          <w:rFonts w:ascii="Times New Roman"/>
          <w:b w:val="false"/>
          <w:i w:val="false"/>
          <w:color w:val="000000"/>
          <w:sz w:val="28"/>
        </w:rPr>
        <w:t>10. Жер учаскесіне меншік құқығы (тұрақты жер пайдалану құқығы) актісінде</w:t>
      </w:r>
    </w:p>
    <w:p>
      <w:pPr>
        <w:spacing w:after="0"/>
        <w:ind w:left="0"/>
        <w:jc w:val="both"/>
      </w:pPr>
      <w:r>
        <w:rPr>
          <w:rFonts w:ascii="Times New Roman"/>
          <w:b w:val="false"/>
          <w:i w:val="false"/>
          <w:color w:val="000000"/>
          <w:sz w:val="28"/>
        </w:rPr>
        <w:t>көрсетілген мәліметтер:</w:t>
      </w:r>
    </w:p>
    <w:p>
      <w:pPr>
        <w:spacing w:after="0"/>
        <w:ind w:left="0"/>
        <w:jc w:val="both"/>
      </w:pPr>
      <w:r>
        <w:rPr>
          <w:rFonts w:ascii="Times New Roman"/>
          <w:b w:val="false"/>
          <w:i w:val="false"/>
          <w:color w:val="000000"/>
          <w:sz w:val="28"/>
        </w:rPr>
        <w:t>1) акті нөмірі___________________________________________________</w:t>
      </w:r>
    </w:p>
    <w:p>
      <w:pPr>
        <w:spacing w:after="0"/>
        <w:ind w:left="0"/>
        <w:jc w:val="both"/>
      </w:pPr>
      <w:r>
        <w:rPr>
          <w:rFonts w:ascii="Times New Roman"/>
          <w:b w:val="false"/>
          <w:i w:val="false"/>
          <w:color w:val="000000"/>
          <w:sz w:val="28"/>
        </w:rPr>
        <w:t>2) актінің берілген күні 20__ жылғы "___" __________________________________________</w:t>
      </w:r>
    </w:p>
    <w:p>
      <w:pPr>
        <w:spacing w:after="0"/>
        <w:ind w:left="0"/>
        <w:jc w:val="both"/>
      </w:pPr>
      <w:r>
        <w:rPr>
          <w:rFonts w:ascii="Times New Roman"/>
          <w:b w:val="false"/>
          <w:i w:val="false"/>
          <w:color w:val="000000"/>
          <w:sz w:val="28"/>
        </w:rPr>
        <w:t>3) жер учаскесінің ауданы, шаршы метр _____________________________________________</w:t>
      </w:r>
    </w:p>
    <w:p>
      <w:pPr>
        <w:spacing w:after="0"/>
        <w:ind w:left="0"/>
        <w:jc w:val="both"/>
      </w:pPr>
      <w:r>
        <w:rPr>
          <w:rFonts w:ascii="Times New Roman"/>
          <w:b w:val="false"/>
          <w:i w:val="false"/>
          <w:color w:val="000000"/>
          <w:sz w:val="28"/>
        </w:rPr>
        <w:t>4) жер учаскесінің кадастрлық нөмірі________________________________________________</w:t>
      </w:r>
    </w:p>
    <w:p>
      <w:pPr>
        <w:spacing w:after="0"/>
        <w:ind w:left="0"/>
        <w:jc w:val="both"/>
      </w:pPr>
      <w:r>
        <w:rPr>
          <w:rFonts w:ascii="Times New Roman"/>
          <w:b w:val="false"/>
          <w:i w:val="false"/>
          <w:color w:val="000000"/>
          <w:sz w:val="28"/>
        </w:rPr>
        <w:t>11. Уақытша жер пайдалану туралы шартта көрсетілген мәліметтер:</w:t>
      </w:r>
    </w:p>
    <w:p>
      <w:pPr>
        <w:spacing w:after="0"/>
        <w:ind w:left="0"/>
        <w:jc w:val="both"/>
      </w:pPr>
      <w:r>
        <w:rPr>
          <w:rFonts w:ascii="Times New Roman"/>
          <w:b w:val="false"/>
          <w:i w:val="false"/>
          <w:color w:val="000000"/>
          <w:sz w:val="28"/>
        </w:rPr>
        <w:t>1) уақытша жер пайдалану түрі: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өтеулі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өтеусіз</w:t>
      </w:r>
    </w:p>
    <w:p>
      <w:pPr>
        <w:spacing w:after="0"/>
        <w:ind w:left="0"/>
        <w:jc w:val="both"/>
      </w:pPr>
      <w:r>
        <w:rPr>
          <w:rFonts w:ascii="Times New Roman"/>
          <w:b w:val="false"/>
          <w:i w:val="false"/>
          <w:color w:val="000000"/>
          <w:sz w:val="28"/>
        </w:rPr>
        <w:t>2) шарт нөмірі____________________________________________________</w:t>
      </w:r>
    </w:p>
    <w:p>
      <w:pPr>
        <w:spacing w:after="0"/>
        <w:ind w:left="0"/>
        <w:jc w:val="both"/>
      </w:pPr>
      <w:r>
        <w:rPr>
          <w:rFonts w:ascii="Times New Roman"/>
          <w:b w:val="false"/>
          <w:i w:val="false"/>
          <w:color w:val="000000"/>
          <w:sz w:val="28"/>
        </w:rPr>
        <w:t>3) шарт жасасу күні 20__ жылғы "___" __________</w:t>
      </w:r>
    </w:p>
    <w:p>
      <w:pPr>
        <w:spacing w:after="0"/>
        <w:ind w:left="0"/>
        <w:jc w:val="both"/>
      </w:pPr>
      <w:r>
        <w:rPr>
          <w:rFonts w:ascii="Times New Roman"/>
          <w:b w:val="false"/>
          <w:i w:val="false"/>
          <w:color w:val="000000"/>
          <w:sz w:val="28"/>
        </w:rPr>
        <w:t>4) шарттың қолданыс мерзімі 20__ жылғы "___" _________ бастап 20__ жылғы "___" _________ дейін</w:t>
      </w:r>
    </w:p>
    <w:p>
      <w:pPr>
        <w:spacing w:after="0"/>
        <w:ind w:left="0"/>
        <w:jc w:val="both"/>
      </w:pPr>
      <w:r>
        <w:rPr>
          <w:rFonts w:ascii="Times New Roman"/>
          <w:b w:val="false"/>
          <w:i w:val="false"/>
          <w:color w:val="000000"/>
          <w:sz w:val="28"/>
        </w:rPr>
        <w:t>5) жер учаскесінің ауданы, шаршы метр _____________________________________________</w:t>
      </w:r>
    </w:p>
    <w:p>
      <w:pPr>
        <w:spacing w:after="0"/>
        <w:ind w:left="0"/>
        <w:jc w:val="both"/>
      </w:pPr>
      <w:r>
        <w:rPr>
          <w:rFonts w:ascii="Times New Roman"/>
          <w:b w:val="false"/>
          <w:i w:val="false"/>
          <w:color w:val="000000"/>
          <w:sz w:val="28"/>
        </w:rPr>
        <w:t>6) жер учаскесінің кадастрлық нөмірі ______________________________________________</w:t>
      </w:r>
    </w:p>
    <w:p>
      <w:pPr>
        <w:spacing w:after="0"/>
        <w:ind w:left="0"/>
        <w:jc w:val="both"/>
      </w:pPr>
      <w:r>
        <w:rPr>
          <w:rFonts w:ascii="Times New Roman"/>
          <w:b w:val="false"/>
          <w:i w:val="false"/>
          <w:color w:val="000000"/>
          <w:sz w:val="28"/>
        </w:rPr>
        <w:t>7) жалға берушінің ЖСН/БСН-і_________________________</w:t>
      </w:r>
    </w:p>
    <w:p>
      <w:pPr>
        <w:spacing w:after="0"/>
        <w:ind w:left="0"/>
        <w:jc w:val="both"/>
      </w:pPr>
      <w:r>
        <w:rPr>
          <w:rFonts w:ascii="Times New Roman"/>
          <w:b w:val="false"/>
          <w:i w:val="false"/>
          <w:color w:val="000000"/>
          <w:sz w:val="28"/>
        </w:rPr>
        <w:t>8) жалға берушінің аты-жөні (егер ол жеке басын куәландыратын кұжатта көрсетілсе) немесе</w:t>
      </w:r>
    </w:p>
    <w:p>
      <w:pPr>
        <w:spacing w:after="0"/>
        <w:ind w:left="0"/>
        <w:jc w:val="both"/>
      </w:pPr>
      <w:r>
        <w:rPr>
          <w:rFonts w:ascii="Times New Roman"/>
          <w:b w:val="false"/>
          <w:i w:val="false"/>
          <w:color w:val="000000"/>
          <w:sz w:val="28"/>
        </w:rPr>
        <w:t>атауы__________________________________________________________</w:t>
      </w:r>
    </w:p>
    <w:p>
      <w:pPr>
        <w:spacing w:after="0"/>
        <w:ind w:left="0"/>
        <w:jc w:val="both"/>
      </w:pPr>
      <w:r>
        <w:rPr>
          <w:rFonts w:ascii="Times New Roman"/>
          <w:b w:val="false"/>
          <w:i w:val="false"/>
          <w:color w:val="000000"/>
          <w:sz w:val="28"/>
        </w:rPr>
        <w:t>12. Жылжымайтын мүлікке құқықтарды мемлекеттік тіркеу туралы куәлікте көрсетілген мәліметтер:</w:t>
      </w:r>
    </w:p>
    <w:p>
      <w:pPr>
        <w:spacing w:after="0"/>
        <w:ind w:left="0"/>
        <w:jc w:val="both"/>
      </w:pPr>
      <w:r>
        <w:rPr>
          <w:rFonts w:ascii="Times New Roman"/>
          <w:b w:val="false"/>
          <w:i w:val="false"/>
          <w:color w:val="000000"/>
          <w:sz w:val="28"/>
        </w:rPr>
        <w:t>1) куәлік нөмірі___________________________________________________</w:t>
      </w:r>
    </w:p>
    <w:p>
      <w:pPr>
        <w:spacing w:after="0"/>
        <w:ind w:left="0"/>
        <w:jc w:val="both"/>
      </w:pPr>
      <w:r>
        <w:rPr>
          <w:rFonts w:ascii="Times New Roman"/>
          <w:b w:val="false"/>
          <w:i w:val="false"/>
          <w:color w:val="000000"/>
          <w:sz w:val="28"/>
        </w:rPr>
        <w:t>2) куәліктің берілген күні 20__ жылғы "___" __________</w:t>
      </w:r>
    </w:p>
    <w:p>
      <w:pPr>
        <w:spacing w:after="0"/>
        <w:ind w:left="0"/>
        <w:jc w:val="both"/>
      </w:pPr>
      <w:r>
        <w:rPr>
          <w:rFonts w:ascii="Times New Roman"/>
          <w:b w:val="false"/>
          <w:i w:val="false"/>
          <w:color w:val="000000"/>
          <w:sz w:val="28"/>
        </w:rPr>
        <w:t>3) үй-жай алаңы, шаршы метр _____________________________________________________</w:t>
      </w:r>
    </w:p>
    <w:p>
      <w:pPr>
        <w:spacing w:after="0"/>
        <w:ind w:left="0"/>
        <w:jc w:val="both"/>
      </w:pPr>
      <w:r>
        <w:rPr>
          <w:rFonts w:ascii="Times New Roman"/>
          <w:b w:val="false"/>
          <w:i w:val="false"/>
          <w:color w:val="000000"/>
          <w:sz w:val="28"/>
        </w:rPr>
        <w:t>13. Жылжымайтын мүлікті жалдау шартында көрсетілген мәліметтер:</w:t>
      </w:r>
    </w:p>
    <w:p>
      <w:pPr>
        <w:spacing w:after="0"/>
        <w:ind w:left="0"/>
        <w:jc w:val="both"/>
      </w:pPr>
      <w:r>
        <w:rPr>
          <w:rFonts w:ascii="Times New Roman"/>
          <w:b w:val="false"/>
          <w:i w:val="false"/>
          <w:color w:val="000000"/>
          <w:sz w:val="28"/>
        </w:rPr>
        <w:t>1) шарт нөмірі____________________________________________________</w:t>
      </w:r>
    </w:p>
    <w:p>
      <w:pPr>
        <w:spacing w:after="0"/>
        <w:ind w:left="0"/>
        <w:jc w:val="both"/>
      </w:pPr>
      <w:r>
        <w:rPr>
          <w:rFonts w:ascii="Times New Roman"/>
          <w:b w:val="false"/>
          <w:i w:val="false"/>
          <w:color w:val="000000"/>
          <w:sz w:val="28"/>
        </w:rPr>
        <w:t>2) шарт жасасу күні 20__ жылғы "___" __________</w:t>
      </w:r>
    </w:p>
    <w:p>
      <w:pPr>
        <w:spacing w:after="0"/>
        <w:ind w:left="0"/>
        <w:jc w:val="both"/>
      </w:pPr>
      <w:r>
        <w:rPr>
          <w:rFonts w:ascii="Times New Roman"/>
          <w:b w:val="false"/>
          <w:i w:val="false"/>
          <w:color w:val="000000"/>
          <w:sz w:val="28"/>
        </w:rPr>
        <w:t>3) шарттың қолданыс мерзімі 20__ жылғы "___" _________ бастап 20__ жылғы "___" _________ дейін</w:t>
      </w:r>
    </w:p>
    <w:p>
      <w:pPr>
        <w:spacing w:after="0"/>
        <w:ind w:left="0"/>
        <w:jc w:val="both"/>
      </w:pPr>
      <w:r>
        <w:rPr>
          <w:rFonts w:ascii="Times New Roman"/>
          <w:b w:val="false"/>
          <w:i w:val="false"/>
          <w:color w:val="000000"/>
          <w:sz w:val="28"/>
        </w:rPr>
        <w:t>4) үй-жай ауданы, шаршы метр ____________________________________________________</w:t>
      </w:r>
    </w:p>
    <w:p>
      <w:pPr>
        <w:spacing w:after="0"/>
        <w:ind w:left="0"/>
        <w:jc w:val="both"/>
      </w:pPr>
      <w:r>
        <w:rPr>
          <w:rFonts w:ascii="Times New Roman"/>
          <w:b w:val="false"/>
          <w:i w:val="false"/>
          <w:color w:val="000000"/>
          <w:sz w:val="28"/>
        </w:rPr>
        <w:t>5) жалға берушінің ЖСН/БСН-і____________________________</w:t>
      </w:r>
    </w:p>
    <w:p>
      <w:pPr>
        <w:spacing w:after="0"/>
        <w:ind w:left="0"/>
        <w:jc w:val="both"/>
      </w:pPr>
      <w:r>
        <w:rPr>
          <w:rFonts w:ascii="Times New Roman"/>
          <w:b w:val="false"/>
          <w:i w:val="false"/>
          <w:color w:val="000000"/>
          <w:sz w:val="28"/>
        </w:rPr>
        <w:t>6) жалға берушінің аты-жөні (егер ол жеке басын куәландыратын кұжатта көрсетілсе) немесе</w:t>
      </w:r>
    </w:p>
    <w:p>
      <w:pPr>
        <w:spacing w:after="0"/>
        <w:ind w:left="0"/>
        <w:jc w:val="both"/>
      </w:pPr>
      <w:r>
        <w:rPr>
          <w:rFonts w:ascii="Times New Roman"/>
          <w:b w:val="false"/>
          <w:i w:val="false"/>
          <w:color w:val="000000"/>
          <w:sz w:val="28"/>
        </w:rPr>
        <w:t>атауы _______________________________________________________________</w:t>
      </w:r>
    </w:p>
    <w:p>
      <w:pPr>
        <w:spacing w:after="0"/>
        <w:ind w:left="0"/>
        <w:jc w:val="both"/>
      </w:pPr>
      <w:r>
        <w:rPr>
          <w:rFonts w:ascii="Times New Roman"/>
          <w:b w:val="false"/>
          <w:i w:val="false"/>
          <w:color w:val="000000"/>
          <w:sz w:val="28"/>
        </w:rPr>
        <w:t>14. Хабарламаға мынадай құжаттардың көшірмелері қоса беріледі: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мұнай өнiмдерiн өндiрушiнiң өндiрiстік объектiсiнің меншiк құқығын растайтын;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мұнай өнiмдерiн өндiрушiнiң өндiрiстік объектiсiн жалға алу шарты;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мұнай өнімдері базасының (резервуардың) меншiк құқығын растайтын;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мұнай өнімдері базасын (резервуарды) жалға алу шарты;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автожанармай құю станциясының меншiк құқығын растайтын;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автожанармай құю станциясын жалға алу шарты;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мұнай жеткізушінің мұнай өнiмдерiн өндiрушiмен жасаған мұнай өңдеу шарты;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автожанармай құю станциясын иеленушімен жасаған тапсырма шарты</w:t>
      </w:r>
    </w:p>
    <w:p>
      <w:pPr>
        <w:spacing w:after="0"/>
        <w:ind w:left="0"/>
        <w:jc w:val="both"/>
      </w:pPr>
      <w:r>
        <w:rPr>
          <w:rFonts w:ascii="Times New Roman"/>
          <w:b w:val="false"/>
          <w:i w:val="false"/>
          <w:color w:val="000000"/>
          <w:sz w:val="28"/>
        </w:rPr>
        <w:t>15. Осы хабарламаны бере отырып, өтініш беруші:</w:t>
      </w:r>
    </w:p>
    <w:p>
      <w:pPr>
        <w:spacing w:after="0"/>
        <w:ind w:left="0"/>
        <w:jc w:val="both"/>
      </w:pPr>
      <w:r>
        <w:rPr>
          <w:rFonts w:ascii="Times New Roman"/>
          <w:b w:val="false"/>
          <w:i w:val="false"/>
          <w:color w:val="000000"/>
          <w:sz w:val="28"/>
        </w:rPr>
        <w:t>хабарламада көрсетілген деректер ресми болып табылады және оларға қызметті немесе іс-</w:t>
      </w:r>
    </w:p>
    <w:p>
      <w:pPr>
        <w:spacing w:after="0"/>
        <w:ind w:left="0"/>
        <w:jc w:val="both"/>
      </w:pPr>
      <w:r>
        <w:rPr>
          <w:rFonts w:ascii="Times New Roman"/>
          <w:b w:val="false"/>
          <w:i w:val="false"/>
          <w:color w:val="000000"/>
          <w:sz w:val="28"/>
        </w:rPr>
        <w:t>қимылды жүзеге асыру мәселелері бойынша кез-келген ақпарат жолдануы мүмкіндігін растайды;</w:t>
      </w:r>
    </w:p>
    <w:p>
      <w:pPr>
        <w:spacing w:after="0"/>
        <w:ind w:left="0"/>
        <w:jc w:val="both"/>
      </w:pPr>
      <w:r>
        <w:rPr>
          <w:rFonts w:ascii="Times New Roman"/>
          <w:b w:val="false"/>
          <w:i w:val="false"/>
          <w:color w:val="000000"/>
          <w:sz w:val="28"/>
        </w:rPr>
        <w:t>қоса берілген құжаттардың барлығы шындыққа сәйкес келетінін және жарамды болып</w:t>
      </w:r>
    </w:p>
    <w:p>
      <w:pPr>
        <w:spacing w:after="0"/>
        <w:ind w:left="0"/>
        <w:jc w:val="both"/>
      </w:pPr>
      <w:r>
        <w:rPr>
          <w:rFonts w:ascii="Times New Roman"/>
          <w:b w:val="false"/>
          <w:i w:val="false"/>
          <w:color w:val="000000"/>
          <w:sz w:val="28"/>
        </w:rPr>
        <w:t>табылатындығын растайды;</w:t>
      </w:r>
    </w:p>
    <w:p>
      <w:pPr>
        <w:spacing w:after="0"/>
        <w:ind w:left="0"/>
        <w:jc w:val="both"/>
      </w:pPr>
      <w:r>
        <w:rPr>
          <w:rFonts w:ascii="Times New Roman"/>
          <w:b w:val="false"/>
          <w:i w:val="false"/>
          <w:color w:val="000000"/>
          <w:sz w:val="28"/>
        </w:rPr>
        <w:t>осы хабарламада берілген дербес деректерді жинауға және өңдеуге келісімін береді;</w:t>
      </w:r>
    </w:p>
    <w:p>
      <w:pPr>
        <w:spacing w:after="0"/>
        <w:ind w:left="0"/>
        <w:jc w:val="both"/>
      </w:pPr>
      <w:r>
        <w:rPr>
          <w:rFonts w:ascii="Times New Roman"/>
          <w:b w:val="false"/>
          <w:i w:val="false"/>
          <w:color w:val="000000"/>
          <w:sz w:val="28"/>
        </w:rPr>
        <w:t>Қазақстан Республикасының заңдарына сәйкес осы хабарламада көрсетілген мәліметтердің</w:t>
      </w:r>
    </w:p>
    <w:p>
      <w:pPr>
        <w:spacing w:after="0"/>
        <w:ind w:left="0"/>
        <w:jc w:val="both"/>
      </w:pPr>
      <w:r>
        <w:rPr>
          <w:rFonts w:ascii="Times New Roman"/>
          <w:b w:val="false"/>
          <w:i w:val="false"/>
          <w:color w:val="000000"/>
          <w:sz w:val="28"/>
        </w:rPr>
        <w:t>дұрыстығы мен толықтығы үшін жауап береді.</w:t>
      </w:r>
    </w:p>
    <w:p>
      <w:pPr>
        <w:spacing w:after="0"/>
        <w:ind w:left="0"/>
        <w:jc w:val="both"/>
      </w:pPr>
      <w:r>
        <w:rPr>
          <w:rFonts w:ascii="Times New Roman"/>
          <w:b w:val="false"/>
          <w:i w:val="false"/>
          <w:color w:val="000000"/>
          <w:sz w:val="28"/>
        </w:rPr>
        <w:t xml:space="preserve">16. Өтініш беруші_________________________________ ____________  </w:t>
      </w:r>
    </w:p>
    <w:p>
      <w:pPr>
        <w:spacing w:after="0"/>
        <w:ind w:left="0"/>
        <w:jc w:val="both"/>
      </w:pPr>
      <w:r>
        <w:rPr>
          <w:rFonts w:ascii="Times New Roman"/>
          <w:b w:val="false"/>
          <w:i w:val="false"/>
          <w:color w:val="000000"/>
          <w:sz w:val="28"/>
        </w:rPr>
        <w:t xml:space="preserve"> (тегі, аты әкесінің аты (егер ол жеке басын (қолы)  куәландыратын құжатта көрсетілсе)</w:t>
      </w:r>
    </w:p>
    <w:p>
      <w:pPr>
        <w:spacing w:after="0"/>
        <w:ind w:left="0"/>
        <w:jc w:val="both"/>
      </w:pPr>
      <w:r>
        <w:rPr>
          <w:rFonts w:ascii="Times New Roman"/>
          <w:b w:val="false"/>
          <w:i w:val="false"/>
          <w:color w:val="000000"/>
          <w:sz w:val="28"/>
        </w:rPr>
        <w:t>Мөр орны (бар болған жағдайда)</w:t>
      </w:r>
    </w:p>
    <w:p>
      <w:pPr>
        <w:spacing w:after="0"/>
        <w:ind w:left="0"/>
        <w:jc w:val="both"/>
      </w:pPr>
      <w:r>
        <w:rPr>
          <w:rFonts w:ascii="Times New Roman"/>
          <w:b w:val="false"/>
          <w:i w:val="false"/>
          <w:color w:val="000000"/>
          <w:sz w:val="28"/>
        </w:rPr>
        <w:t>Берілген күні және уақыты: 20__ жылғы "___" _________ "__" сағ "__" мин</w:t>
      </w:r>
    </w:p>
    <w:p>
      <w:pPr>
        <w:spacing w:after="0"/>
        <w:ind w:left="0"/>
        <w:jc w:val="both"/>
      </w:pPr>
      <w:r>
        <w:rPr>
          <w:rFonts w:ascii="Times New Roman"/>
          <w:b w:val="false"/>
          <w:i w:val="false"/>
          <w:color w:val="000000"/>
          <w:sz w:val="28"/>
        </w:rPr>
        <w:t>17. Пошта штемпелінің күні 20__ жылғы "___" __________</w:t>
      </w:r>
    </w:p>
    <w:p>
      <w:pPr>
        <w:spacing w:after="0"/>
        <w:ind w:left="0"/>
        <w:jc w:val="both"/>
      </w:pPr>
      <w:r>
        <w:rPr>
          <w:rFonts w:ascii="Times New Roman"/>
          <w:b w:val="false"/>
          <w:i w:val="false"/>
          <w:color w:val="000000"/>
          <w:sz w:val="28"/>
        </w:rPr>
        <w:t>(хабарлама пошта арқылы тапсырылған жағдайда толтырылады)</w:t>
      </w:r>
    </w:p>
    <w:p>
      <w:pPr>
        <w:spacing w:after="0"/>
        <w:ind w:left="0"/>
        <w:jc w:val="both"/>
      </w:pPr>
      <w:r>
        <w:rPr>
          <w:rFonts w:ascii="Times New Roman"/>
          <w:b w:val="false"/>
          <w:i w:val="false"/>
          <w:color w:val="000000"/>
          <w:sz w:val="28"/>
        </w:rPr>
        <w:t>Ағымдағы парақтың нөмірін көрсетіңіз</w:t>
      </w:r>
    </w:p>
    <w:p>
      <w:pPr>
        <w:spacing w:after="0"/>
        <w:ind w:left="0"/>
        <w:jc w:val="both"/>
      </w:pPr>
      <w:r>
        <w:rPr>
          <w:rFonts w:ascii="Times New Roman"/>
          <w:b w:val="false"/>
          <w:i w:val="false"/>
          <w:color w:val="000000"/>
          <w:sz w:val="28"/>
        </w:rPr>
        <w:t>Бензин (авиациялықтан басқа), дизель отынын, газохол, бензанол, нефрас, жеңіл</w:t>
      </w:r>
    </w:p>
    <w:p>
      <w:pPr>
        <w:spacing w:after="0"/>
        <w:ind w:left="0"/>
        <w:jc w:val="both"/>
      </w:pPr>
      <w:r>
        <w:rPr>
          <w:rFonts w:ascii="Times New Roman"/>
          <w:b w:val="false"/>
          <w:i w:val="false"/>
          <w:color w:val="000000"/>
          <w:sz w:val="28"/>
        </w:rPr>
        <w:t>көмірсутектер қоспасы, экологиялық жанармай өндіру, бензинді (авиациялықтан</w:t>
      </w:r>
    </w:p>
    <w:p>
      <w:pPr>
        <w:spacing w:after="0"/>
        <w:ind w:left="0"/>
        <w:jc w:val="both"/>
      </w:pPr>
      <w:r>
        <w:rPr>
          <w:rFonts w:ascii="Times New Roman"/>
          <w:b w:val="false"/>
          <w:i w:val="false"/>
          <w:color w:val="000000"/>
          <w:sz w:val="28"/>
        </w:rPr>
        <w:t>басқа),  дизель отынын, газохол, бензанол, нефрас, жеңіл көмірсутектер қоспасы,</w:t>
      </w:r>
    </w:p>
    <w:p>
      <w:pPr>
        <w:spacing w:after="0"/>
        <w:ind w:left="0"/>
        <w:jc w:val="both"/>
      </w:pPr>
      <w:r>
        <w:rPr>
          <w:rFonts w:ascii="Times New Roman"/>
          <w:b w:val="false"/>
          <w:i w:val="false"/>
          <w:color w:val="000000"/>
          <w:sz w:val="28"/>
        </w:rPr>
        <w:t>экологиялық жанармай көтерме және (немесе) бөлшек сауда арқылы өткізу жөніндегі</w:t>
      </w:r>
    </w:p>
    <w:p>
      <w:pPr>
        <w:spacing w:after="0"/>
        <w:ind w:left="0"/>
        <w:jc w:val="both"/>
      </w:pPr>
      <w:r>
        <w:rPr>
          <w:rFonts w:ascii="Times New Roman"/>
          <w:b w:val="false"/>
          <w:i w:val="false"/>
          <w:color w:val="000000"/>
          <w:sz w:val="28"/>
        </w:rPr>
        <w:t>жекелеген қызмет түрлерін жүзеге асыратын салық төлеуші ретінде қызметті бастағаны</w:t>
      </w:r>
    </w:p>
    <w:p>
      <w:pPr>
        <w:spacing w:after="0"/>
        <w:ind w:left="0"/>
        <w:jc w:val="both"/>
      </w:pPr>
      <w:r>
        <w:rPr>
          <w:rFonts w:ascii="Times New Roman"/>
          <w:b w:val="false"/>
          <w:i w:val="false"/>
          <w:color w:val="000000"/>
          <w:sz w:val="28"/>
        </w:rPr>
        <w:t>немесе тоқтатқаны туралы хабарламаға қосымша</w:t>
      </w:r>
    </w:p>
    <w:p>
      <w:pPr>
        <w:spacing w:after="0"/>
        <w:ind w:left="0"/>
        <w:jc w:val="both"/>
      </w:pPr>
      <w:r>
        <w:rPr>
          <w:rFonts w:ascii="Times New Roman"/>
          <w:b w:val="false"/>
          <w:i w:val="false"/>
          <w:color w:val="000000"/>
          <w:sz w:val="28"/>
        </w:rPr>
        <w:t>Сәйкестендіру нөмірі (ЖСН/БСН)________________________________</w:t>
      </w:r>
    </w:p>
    <w:p>
      <w:pPr>
        <w:spacing w:after="0"/>
        <w:ind w:left="0"/>
        <w:jc w:val="both"/>
      </w:pPr>
      <w:r>
        <w:rPr>
          <w:rFonts w:ascii="Times New Roman"/>
          <w:b w:val="false"/>
          <w:i w:val="false"/>
          <w:color w:val="000000"/>
          <w:sz w:val="28"/>
        </w:rPr>
        <w:t>Парақтардың жалпы саны_______</w:t>
      </w:r>
    </w:p>
    <w:p>
      <w:pPr>
        <w:spacing w:after="0"/>
        <w:ind w:left="0"/>
        <w:jc w:val="both"/>
      </w:pPr>
      <w:r>
        <w:rPr>
          <w:rFonts w:ascii="Times New Roman"/>
          <w:b w:val="false"/>
          <w:i w:val="false"/>
          <w:color w:val="000000"/>
          <w:sz w:val="28"/>
        </w:rPr>
        <w:t>Ыдыстар туралы мәліметтер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меншік құқығында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жалдау шарты бойынша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мұнай берушінің мұнай өнiмдерiн өндiрушiмен жасаған мұнайды өңдеу шарты бойынша</w:t>
      </w:r>
    </w:p>
    <w:p>
      <w:pPr>
        <w:spacing w:after="0"/>
        <w:ind w:left="0"/>
        <w:jc w:val="both"/>
      </w:pPr>
      <w:r>
        <w:rPr>
          <w:rFonts w:ascii="Times New Roman"/>
          <w:b w:val="false"/>
          <w:i w:val="false"/>
          <w:color w:val="000000"/>
          <w:sz w:val="28"/>
        </w:rPr>
        <w:t>Мұнай өнімінің түрі: бензин (авиациялықтан басқа)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Ыдыстар саны, </w:t>
            </w:r>
          </w:p>
          <w:p>
            <w:pPr>
              <w:spacing w:after="20"/>
              <w:ind w:left="20"/>
              <w:jc w:val="both"/>
            </w:pPr>
            <w:r>
              <w:rPr>
                <w:rFonts w:ascii="Times New Roman"/>
                <w:b w:val="false"/>
                <w:i w:val="false"/>
                <w:color w:val="000000"/>
                <w:sz w:val="20"/>
              </w:rPr>
              <w:t>
данасы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көлемі, тонна (барлығы)</w:t>
            </w:r>
          </w:p>
          <w:p>
            <w:pPr>
              <w:spacing w:after="20"/>
              <w:ind w:left="20"/>
              <w:jc w:val="both"/>
            </w:pPr>
            <w:r>
              <w:rPr>
                <w:rFonts w:ascii="Times New Roman"/>
                <w:b w:val="false"/>
                <w:i w:val="false"/>
                <w:color w:val="000000"/>
                <w:sz w:val="20"/>
              </w:rPr>
              <w:t>
млн. мың. бүтін бөлшек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көлемі (сыйымдылығы), тонна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мың. бүтін бөлшек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Мұнай өнімінің түрі: дизель отыны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Ыдыстар саны, </w:t>
            </w:r>
          </w:p>
          <w:p>
            <w:pPr>
              <w:spacing w:after="20"/>
              <w:ind w:left="20"/>
              <w:jc w:val="both"/>
            </w:pPr>
            <w:r>
              <w:rPr>
                <w:rFonts w:ascii="Times New Roman"/>
                <w:b w:val="false"/>
                <w:i w:val="false"/>
                <w:color w:val="000000"/>
                <w:sz w:val="20"/>
              </w:rPr>
              <w:t>
данасы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көлемі, тонна (барлығы)</w:t>
            </w:r>
          </w:p>
          <w:p>
            <w:pPr>
              <w:spacing w:after="20"/>
              <w:ind w:left="20"/>
              <w:jc w:val="both"/>
            </w:pPr>
            <w:r>
              <w:rPr>
                <w:rFonts w:ascii="Times New Roman"/>
                <w:b w:val="false"/>
                <w:i w:val="false"/>
                <w:color w:val="000000"/>
                <w:sz w:val="20"/>
              </w:rPr>
              <w:t>
млн. мың. бүтін бөлшек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көлемі (сыйымдылығы), тонна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мың. бүтін бөлшек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Мұнай өнімінің түрі: газохол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Ыдыстар саны, </w:t>
            </w:r>
          </w:p>
          <w:p>
            <w:pPr>
              <w:spacing w:after="20"/>
              <w:ind w:left="20"/>
              <w:jc w:val="both"/>
            </w:pPr>
            <w:r>
              <w:rPr>
                <w:rFonts w:ascii="Times New Roman"/>
                <w:b w:val="false"/>
                <w:i w:val="false"/>
                <w:color w:val="000000"/>
                <w:sz w:val="20"/>
              </w:rPr>
              <w:t>
данасы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көлемі, тонна (барлығы)</w:t>
            </w:r>
          </w:p>
          <w:p>
            <w:pPr>
              <w:spacing w:after="20"/>
              <w:ind w:left="20"/>
              <w:jc w:val="both"/>
            </w:pPr>
            <w:r>
              <w:rPr>
                <w:rFonts w:ascii="Times New Roman"/>
                <w:b w:val="false"/>
                <w:i w:val="false"/>
                <w:color w:val="000000"/>
                <w:sz w:val="20"/>
              </w:rPr>
              <w:t>
млн. мың. бүтін бөлшек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көлемі (сыйымдылығы), тонна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мың. бүтін бөлшек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Мұнай өнімінің түрі: бензанол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Ыдыстар саны, </w:t>
            </w:r>
          </w:p>
          <w:p>
            <w:pPr>
              <w:spacing w:after="20"/>
              <w:ind w:left="20"/>
              <w:jc w:val="both"/>
            </w:pPr>
            <w:r>
              <w:rPr>
                <w:rFonts w:ascii="Times New Roman"/>
                <w:b w:val="false"/>
                <w:i w:val="false"/>
                <w:color w:val="000000"/>
                <w:sz w:val="20"/>
              </w:rPr>
              <w:t>
данасы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көлемі, тонна (барлығы)</w:t>
            </w:r>
          </w:p>
          <w:p>
            <w:pPr>
              <w:spacing w:after="20"/>
              <w:ind w:left="20"/>
              <w:jc w:val="both"/>
            </w:pPr>
            <w:r>
              <w:rPr>
                <w:rFonts w:ascii="Times New Roman"/>
                <w:b w:val="false"/>
                <w:i w:val="false"/>
                <w:color w:val="000000"/>
                <w:sz w:val="20"/>
              </w:rPr>
              <w:t>
млн. мың. бүтін бөлшек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көлемі (сыйымдылығы), тонна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мың. бүтін бөлшек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Мұнай өнімінің түрі: нефрас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Ыдыстар саны, </w:t>
            </w:r>
          </w:p>
          <w:p>
            <w:pPr>
              <w:spacing w:after="20"/>
              <w:ind w:left="20"/>
              <w:jc w:val="both"/>
            </w:pPr>
            <w:r>
              <w:rPr>
                <w:rFonts w:ascii="Times New Roman"/>
                <w:b w:val="false"/>
                <w:i w:val="false"/>
                <w:color w:val="000000"/>
                <w:sz w:val="20"/>
              </w:rPr>
              <w:t>
данасы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көлемі, тонна (барлығы)</w:t>
            </w:r>
          </w:p>
          <w:p>
            <w:pPr>
              <w:spacing w:after="20"/>
              <w:ind w:left="20"/>
              <w:jc w:val="both"/>
            </w:pPr>
            <w:r>
              <w:rPr>
                <w:rFonts w:ascii="Times New Roman"/>
                <w:b w:val="false"/>
                <w:i w:val="false"/>
                <w:color w:val="000000"/>
                <w:sz w:val="20"/>
              </w:rPr>
              <w:t>
млн. мың. бүтін бөлшек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көлемі (сыйымдылығы), тонна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мың. бүтін бөлшек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Мұнай өнімінің түрі: жеңіл көмірсутектер қоспасы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Ыдыстар саны, </w:t>
            </w:r>
          </w:p>
          <w:p>
            <w:pPr>
              <w:spacing w:after="20"/>
              <w:ind w:left="20"/>
              <w:jc w:val="both"/>
            </w:pPr>
            <w:r>
              <w:rPr>
                <w:rFonts w:ascii="Times New Roman"/>
                <w:b w:val="false"/>
                <w:i w:val="false"/>
                <w:color w:val="000000"/>
                <w:sz w:val="20"/>
              </w:rPr>
              <w:t>
данасы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көлемі, тонна (барлығы)</w:t>
            </w:r>
          </w:p>
          <w:p>
            <w:pPr>
              <w:spacing w:after="20"/>
              <w:ind w:left="20"/>
              <w:jc w:val="both"/>
            </w:pPr>
            <w:r>
              <w:rPr>
                <w:rFonts w:ascii="Times New Roman"/>
                <w:b w:val="false"/>
                <w:i w:val="false"/>
                <w:color w:val="000000"/>
                <w:sz w:val="20"/>
              </w:rPr>
              <w:t>
млн. мың. бүтін бөлшек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көлемі (сыйымдылығы), тонна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мың. бүтін бөлшек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Мұнай өнімінің түрі: экологиялық жанармай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Ыдыстар саны, </w:t>
            </w:r>
          </w:p>
          <w:p>
            <w:pPr>
              <w:spacing w:after="20"/>
              <w:ind w:left="20"/>
              <w:jc w:val="both"/>
            </w:pPr>
            <w:r>
              <w:rPr>
                <w:rFonts w:ascii="Times New Roman"/>
                <w:b w:val="false"/>
                <w:i w:val="false"/>
                <w:color w:val="000000"/>
                <w:sz w:val="20"/>
              </w:rPr>
              <w:t>
данасы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көлемі, тонна (барлығы)</w:t>
            </w:r>
          </w:p>
          <w:p>
            <w:pPr>
              <w:spacing w:after="20"/>
              <w:ind w:left="20"/>
              <w:jc w:val="both"/>
            </w:pPr>
            <w:r>
              <w:rPr>
                <w:rFonts w:ascii="Times New Roman"/>
                <w:b w:val="false"/>
                <w:i w:val="false"/>
                <w:color w:val="000000"/>
                <w:sz w:val="20"/>
              </w:rPr>
              <w:t>
млн. мың. бүтін бөлшек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көлемі (сыйымдылығы), тонна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мың. бүтін бөлшек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 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Темекі өнімдерін көтерме сауда арқылы өткізу бойынша жекелеген қызмет түрлерін жүзеге асыратын салық төлеуші ретінде қызметті бастағаны немесе тоқтатқаны туралы хабарлама</w:t>
      </w:r>
    </w:p>
    <w:p>
      <w:pPr>
        <w:spacing w:after="0"/>
        <w:ind w:left="0"/>
        <w:jc w:val="both"/>
      </w:pPr>
      <w:r>
        <w:rPr>
          <w:rFonts w:ascii="Times New Roman"/>
          <w:b w:val="false"/>
          <w:i w:val="false"/>
          <w:color w:val="ff0000"/>
          <w:sz w:val="28"/>
        </w:rPr>
        <w:t xml:space="preserve">
      Ескерту. Бұйрық 3-7-қосымшамен толықтырылды – ҚР Ұлттық экономика министрінің 29.05.2017 </w:t>
      </w:r>
      <w:r>
        <w:rPr>
          <w:rFonts w:ascii="Times New Roman"/>
          <w:b w:val="false"/>
          <w:i w:val="false"/>
          <w:color w:val="ff0000"/>
          <w:sz w:val="28"/>
        </w:rPr>
        <w:t>№ 218</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2. Осымен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(Салық төлеушінің (салық агентінің) тегі, аты, әкесінің аты (егер ол жеке басын</w:t>
      </w:r>
    </w:p>
    <w:p>
      <w:pPr>
        <w:spacing w:after="0"/>
        <w:ind w:left="0"/>
        <w:jc w:val="both"/>
      </w:pPr>
      <w:r>
        <w:rPr>
          <w:rFonts w:ascii="Times New Roman"/>
          <w:b w:val="false"/>
          <w:i w:val="false"/>
          <w:color w:val="000000"/>
          <w:sz w:val="28"/>
        </w:rPr>
        <w:t xml:space="preserve">
      куәландыратын құжатта көрсетілсе) немесе атауы </w:t>
      </w:r>
    </w:p>
    <w:p>
      <w:pPr>
        <w:spacing w:after="0"/>
        <w:ind w:left="0"/>
        <w:jc w:val="both"/>
      </w:pPr>
      <w:r>
        <w:rPr>
          <w:rFonts w:ascii="Times New Roman"/>
          <w:b w:val="false"/>
          <w:i w:val="false"/>
          <w:color w:val="000000"/>
          <w:sz w:val="28"/>
        </w:rPr>
        <w:t>
      сәйкестендіру нөмірі (ЖСН/БСН) ___________________________________________________</w:t>
      </w:r>
    </w:p>
    <w:p>
      <w:pPr>
        <w:spacing w:after="0"/>
        <w:ind w:left="0"/>
        <w:jc w:val="both"/>
      </w:pPr>
      <w:r>
        <w:rPr>
          <w:rFonts w:ascii="Times New Roman"/>
          <w:b w:val="false"/>
          <w:i w:val="false"/>
          <w:color w:val="000000"/>
          <w:sz w:val="28"/>
        </w:rPr>
        <w:t>
      хабарлайды: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жекелеген қызмет түрлерін жүзеге асыратын салық төлеуші ретінде қызметті бастағаны туралы</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жекелеген қызмет түрлерін жүзеге асыратын салық төлеуші ретінде қызметті аяқтағаны туралы</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хабарламада көрсетілген салық салумен байланысты объектілер және (немесе) салық салынатын объектілер туралы мәліметтерді өзгеру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Қызмет түрі:</w:t>
      </w:r>
    </w:p>
    <w:p>
      <w:pPr>
        <w:spacing w:after="0"/>
        <w:ind w:left="0"/>
        <w:jc w:val="both"/>
      </w:pPr>
      <w:r>
        <w:rPr>
          <w:rFonts w:ascii="Times New Roman"/>
          <w:b w:val="false"/>
          <w:i w:val="false"/>
          <w:color w:val="000000"/>
          <w:sz w:val="28"/>
        </w:rPr>
        <w:t xml:space="preserve">
      Темекі өнімдерін көтерме сауда арқылы өткізу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фильтрлі сигареттер </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фильтрсіз сигареттер, папиростар </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сигарлар</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сигариллалар</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темекі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(шегетін, шайнайтын, иіскейтін және басқалар) </w:t>
      </w:r>
    </w:p>
    <w:p>
      <w:pPr>
        <w:spacing w:after="0"/>
        <w:ind w:left="0"/>
        <w:jc w:val="both"/>
      </w:pPr>
      <w:r>
        <w:rPr>
          <w:rFonts w:ascii="Times New Roman"/>
          <w:b w:val="false"/>
          <w:i w:val="false"/>
          <w:color w:val="000000"/>
          <w:sz w:val="28"/>
        </w:rPr>
        <w:t>
      4. Объектінің орналасқан жері:</w:t>
      </w:r>
    </w:p>
    <w:p>
      <w:pPr>
        <w:spacing w:after="0"/>
        <w:ind w:left="0"/>
        <w:jc w:val="both"/>
      </w:pPr>
      <w:r>
        <w:rPr>
          <w:rFonts w:ascii="Times New Roman"/>
          <w:b w:val="false"/>
          <w:i w:val="false"/>
          <w:color w:val="000000"/>
          <w:sz w:val="28"/>
        </w:rPr>
        <w:t>
      Облыс__________________________________________________________________________</w:t>
      </w:r>
    </w:p>
    <w:p>
      <w:pPr>
        <w:spacing w:after="0"/>
        <w:ind w:left="0"/>
        <w:jc w:val="both"/>
      </w:pPr>
      <w:r>
        <w:rPr>
          <w:rFonts w:ascii="Times New Roman"/>
          <w:b w:val="false"/>
          <w:i w:val="false"/>
          <w:color w:val="000000"/>
          <w:sz w:val="28"/>
        </w:rPr>
        <w:t>
      қала (аудан) _____________________________________________________________________</w:t>
      </w:r>
    </w:p>
    <w:p>
      <w:pPr>
        <w:spacing w:after="0"/>
        <w:ind w:left="0"/>
        <w:jc w:val="both"/>
      </w:pPr>
      <w:r>
        <w:rPr>
          <w:rFonts w:ascii="Times New Roman"/>
          <w:b w:val="false"/>
          <w:i w:val="false"/>
          <w:color w:val="000000"/>
          <w:sz w:val="28"/>
        </w:rPr>
        <w:t>
      кент (ауыл) ______________________________________________________________________</w:t>
      </w:r>
    </w:p>
    <w:p>
      <w:pPr>
        <w:spacing w:after="0"/>
        <w:ind w:left="0"/>
        <w:jc w:val="both"/>
      </w:pPr>
      <w:r>
        <w:rPr>
          <w:rFonts w:ascii="Times New Roman"/>
          <w:b w:val="false"/>
          <w:i w:val="false"/>
          <w:color w:val="000000"/>
          <w:sz w:val="28"/>
        </w:rPr>
        <w:t>
      көше (шағын аудан) ______________________________________________________________</w:t>
      </w:r>
    </w:p>
    <w:p>
      <w:pPr>
        <w:spacing w:after="0"/>
        <w:ind w:left="0"/>
        <w:jc w:val="both"/>
      </w:pPr>
      <w:r>
        <w:rPr>
          <w:rFonts w:ascii="Times New Roman"/>
          <w:b w:val="false"/>
          <w:i w:val="false"/>
          <w:color w:val="000000"/>
          <w:sz w:val="28"/>
        </w:rPr>
        <w:t>
      үй нөмірі (ғимарат) _______________________________________________________________</w:t>
      </w:r>
    </w:p>
    <w:p>
      <w:pPr>
        <w:spacing w:after="0"/>
        <w:ind w:left="0"/>
        <w:jc w:val="both"/>
      </w:pPr>
      <w:r>
        <w:rPr>
          <w:rFonts w:ascii="Times New Roman"/>
          <w:b w:val="false"/>
          <w:i w:val="false"/>
          <w:color w:val="000000"/>
          <w:sz w:val="28"/>
        </w:rPr>
        <w:t>
      5. Жер учаскесі туралы көрсетілген мәліметтер жер учаскесіне меншік құқығы (тұрақты</w:t>
      </w:r>
    </w:p>
    <w:p>
      <w:pPr>
        <w:spacing w:after="0"/>
        <w:ind w:left="0"/>
        <w:jc w:val="both"/>
      </w:pPr>
      <w:r>
        <w:rPr>
          <w:rFonts w:ascii="Times New Roman"/>
          <w:b w:val="false"/>
          <w:i w:val="false"/>
          <w:color w:val="000000"/>
          <w:sz w:val="28"/>
        </w:rPr>
        <w:t>
      жер пайдалану құқығы) актісінде көрсетілген мәліметтер*:</w:t>
      </w:r>
    </w:p>
    <w:p>
      <w:pPr>
        <w:spacing w:after="0"/>
        <w:ind w:left="0"/>
        <w:jc w:val="both"/>
      </w:pPr>
      <w:r>
        <w:rPr>
          <w:rFonts w:ascii="Times New Roman"/>
          <w:b w:val="false"/>
          <w:i w:val="false"/>
          <w:color w:val="000000"/>
          <w:sz w:val="28"/>
        </w:rPr>
        <w:t>
      акті нөмірі_______________________________________________________________________</w:t>
      </w:r>
    </w:p>
    <w:p>
      <w:pPr>
        <w:spacing w:after="0"/>
        <w:ind w:left="0"/>
        <w:jc w:val="both"/>
      </w:pPr>
      <w:r>
        <w:rPr>
          <w:rFonts w:ascii="Times New Roman"/>
          <w:b w:val="false"/>
          <w:i w:val="false"/>
          <w:color w:val="000000"/>
          <w:sz w:val="28"/>
        </w:rPr>
        <w:t>
      актінің берілген күні 20__ жылғы "___" _____ бастап 20_"___" _______ дейін</w:t>
      </w:r>
    </w:p>
    <w:p>
      <w:pPr>
        <w:spacing w:after="0"/>
        <w:ind w:left="0"/>
        <w:jc w:val="both"/>
      </w:pPr>
      <w:r>
        <w:rPr>
          <w:rFonts w:ascii="Times New Roman"/>
          <w:b w:val="false"/>
          <w:i w:val="false"/>
          <w:color w:val="000000"/>
          <w:sz w:val="28"/>
        </w:rPr>
        <w:t>
      жер учаскесінің ауданы, шаршы метр________________________________________________</w:t>
      </w:r>
    </w:p>
    <w:p>
      <w:pPr>
        <w:spacing w:after="0"/>
        <w:ind w:left="0"/>
        <w:jc w:val="both"/>
      </w:pPr>
      <w:r>
        <w:rPr>
          <w:rFonts w:ascii="Times New Roman"/>
          <w:b w:val="false"/>
          <w:i w:val="false"/>
          <w:color w:val="000000"/>
          <w:sz w:val="28"/>
        </w:rPr>
        <w:t>
      жер учаскесінің кадастрлық нөмірі __________________________________________________</w:t>
      </w:r>
    </w:p>
    <w:p>
      <w:pPr>
        <w:spacing w:after="0"/>
        <w:ind w:left="0"/>
        <w:jc w:val="both"/>
      </w:pPr>
      <w:r>
        <w:rPr>
          <w:rFonts w:ascii="Times New Roman"/>
          <w:b w:val="false"/>
          <w:i w:val="false"/>
          <w:color w:val="000000"/>
          <w:sz w:val="28"/>
        </w:rPr>
        <w:t>
      жалға берушінің ЖСН/БСН-і_______________________________________________________</w:t>
      </w:r>
    </w:p>
    <w:p>
      <w:pPr>
        <w:spacing w:after="0"/>
        <w:ind w:left="0"/>
        <w:jc w:val="both"/>
      </w:pPr>
      <w:r>
        <w:rPr>
          <w:rFonts w:ascii="Times New Roman"/>
          <w:b w:val="false"/>
          <w:i w:val="false"/>
          <w:color w:val="000000"/>
          <w:sz w:val="28"/>
        </w:rPr>
        <w:t>
      жалға берушінің (тегі, аты, әкесінің аты (егер ол жеке басын куәландыратын құжатта</w:t>
      </w:r>
    </w:p>
    <w:p>
      <w:pPr>
        <w:spacing w:after="0"/>
        <w:ind w:left="0"/>
        <w:jc w:val="both"/>
      </w:pPr>
      <w:r>
        <w:rPr>
          <w:rFonts w:ascii="Times New Roman"/>
          <w:b w:val="false"/>
          <w:i w:val="false"/>
          <w:color w:val="000000"/>
          <w:sz w:val="28"/>
        </w:rPr>
        <w:t>
      көрсетілсе) немесе атауы___________________________________________________________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Уақытша жерді пайдалану туралы шартта көрсетілген мәліметтер:</w:t>
      </w:r>
    </w:p>
    <w:p>
      <w:pPr>
        <w:spacing w:after="0"/>
        <w:ind w:left="0"/>
        <w:jc w:val="both"/>
      </w:pPr>
      <w:r>
        <w:rPr>
          <w:rFonts w:ascii="Times New Roman"/>
          <w:b w:val="false"/>
          <w:i w:val="false"/>
          <w:color w:val="000000"/>
          <w:sz w:val="28"/>
        </w:rPr>
        <w:t>
      уақытша жерді пайдалану түрі: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өтеулі</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өтеусіз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 нөмірі _____________________________________________________________________</w:t>
      </w:r>
    </w:p>
    <w:p>
      <w:pPr>
        <w:spacing w:after="0"/>
        <w:ind w:left="0"/>
        <w:jc w:val="both"/>
      </w:pPr>
      <w:r>
        <w:rPr>
          <w:rFonts w:ascii="Times New Roman"/>
          <w:b w:val="false"/>
          <w:i w:val="false"/>
          <w:color w:val="000000"/>
          <w:sz w:val="28"/>
        </w:rPr>
        <w:t>
      шартты жасасқан күні 20__ жылғы "__" ____________</w:t>
      </w:r>
    </w:p>
    <w:p>
      <w:pPr>
        <w:spacing w:after="0"/>
        <w:ind w:left="0"/>
        <w:jc w:val="both"/>
      </w:pPr>
      <w:r>
        <w:rPr>
          <w:rFonts w:ascii="Times New Roman"/>
          <w:b w:val="false"/>
          <w:i w:val="false"/>
          <w:color w:val="000000"/>
          <w:sz w:val="28"/>
        </w:rPr>
        <w:t>
      шарттың қолданыс мерзімі 20__ жылғы "___" ____ бастап 20__ жылғы "___" _________ дейін</w:t>
      </w:r>
    </w:p>
    <w:p>
      <w:pPr>
        <w:spacing w:after="0"/>
        <w:ind w:left="0"/>
        <w:jc w:val="both"/>
      </w:pPr>
      <w:r>
        <w:rPr>
          <w:rFonts w:ascii="Times New Roman"/>
          <w:b w:val="false"/>
          <w:i w:val="false"/>
          <w:color w:val="000000"/>
          <w:sz w:val="28"/>
        </w:rPr>
        <w:t>
      жер учаскесінің ауданы, шаршы метр________________________________________________</w:t>
      </w:r>
    </w:p>
    <w:p>
      <w:pPr>
        <w:spacing w:after="0"/>
        <w:ind w:left="0"/>
        <w:jc w:val="both"/>
      </w:pPr>
      <w:r>
        <w:rPr>
          <w:rFonts w:ascii="Times New Roman"/>
          <w:b w:val="false"/>
          <w:i w:val="false"/>
          <w:color w:val="000000"/>
          <w:sz w:val="28"/>
        </w:rPr>
        <w:t>
      жер учаскесінің кадастрлық нөмірі __________________________________________________</w:t>
      </w:r>
    </w:p>
    <w:p>
      <w:pPr>
        <w:spacing w:after="0"/>
        <w:ind w:left="0"/>
        <w:jc w:val="both"/>
      </w:pPr>
      <w:r>
        <w:rPr>
          <w:rFonts w:ascii="Times New Roman"/>
          <w:b w:val="false"/>
          <w:i w:val="false"/>
          <w:color w:val="000000"/>
          <w:sz w:val="28"/>
        </w:rPr>
        <w:t>
      жалға берушінің ЖСН/БСН-і _______________________________________________________</w:t>
      </w:r>
    </w:p>
    <w:p>
      <w:pPr>
        <w:spacing w:after="0"/>
        <w:ind w:left="0"/>
        <w:jc w:val="both"/>
      </w:pPr>
      <w:r>
        <w:rPr>
          <w:rFonts w:ascii="Times New Roman"/>
          <w:b w:val="false"/>
          <w:i w:val="false"/>
          <w:color w:val="000000"/>
          <w:sz w:val="28"/>
        </w:rPr>
        <w:t>
      жалға берушінің (тегі, аты, әкесінің аты (егер ол жеке басын куәландыратын құжатта</w:t>
      </w:r>
    </w:p>
    <w:p>
      <w:pPr>
        <w:spacing w:after="0"/>
        <w:ind w:left="0"/>
        <w:jc w:val="both"/>
      </w:pPr>
      <w:r>
        <w:rPr>
          <w:rFonts w:ascii="Times New Roman"/>
          <w:b w:val="false"/>
          <w:i w:val="false"/>
          <w:color w:val="000000"/>
          <w:sz w:val="28"/>
        </w:rPr>
        <w:t>
      көрсетілсе) немесе жалға берушінің атауы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*(егер жер учаскесіне меншік құқығының және (немесе) уақытша жерді пайдалану туралы</w:t>
      </w:r>
    </w:p>
    <w:p>
      <w:pPr>
        <w:spacing w:after="0"/>
        <w:ind w:left="0"/>
        <w:jc w:val="both"/>
      </w:pPr>
      <w:r>
        <w:rPr>
          <w:rFonts w:ascii="Times New Roman"/>
          <w:b w:val="false"/>
          <w:i w:val="false"/>
          <w:color w:val="000000"/>
          <w:sz w:val="28"/>
        </w:rPr>
        <w:t>
      шартта екі және одан асып кеткен жағдайда - хабарламаға 1-қосымша толтырылады).</w:t>
      </w:r>
    </w:p>
    <w:p>
      <w:pPr>
        <w:spacing w:after="0"/>
        <w:ind w:left="0"/>
        <w:jc w:val="both"/>
      </w:pPr>
      <w:r>
        <w:rPr>
          <w:rFonts w:ascii="Times New Roman"/>
          <w:b w:val="false"/>
          <w:i w:val="false"/>
          <w:color w:val="000000"/>
          <w:sz w:val="28"/>
        </w:rPr>
        <w:t>
      6. Жылжымайтын мүлікке құқықтарды мемлекеттік тіркеу туралы куәлікте көрсетілген</w:t>
      </w:r>
    </w:p>
    <w:p>
      <w:pPr>
        <w:spacing w:after="0"/>
        <w:ind w:left="0"/>
        <w:jc w:val="both"/>
      </w:pPr>
      <w:r>
        <w:rPr>
          <w:rFonts w:ascii="Times New Roman"/>
          <w:b w:val="false"/>
          <w:i w:val="false"/>
          <w:color w:val="000000"/>
          <w:sz w:val="28"/>
        </w:rPr>
        <w:t>
      мәліметтер **:</w:t>
      </w:r>
    </w:p>
    <w:p>
      <w:pPr>
        <w:spacing w:after="0"/>
        <w:ind w:left="0"/>
        <w:jc w:val="both"/>
      </w:pPr>
      <w:r>
        <w:rPr>
          <w:rFonts w:ascii="Times New Roman"/>
          <w:b w:val="false"/>
          <w:i w:val="false"/>
          <w:color w:val="000000"/>
          <w:sz w:val="28"/>
        </w:rPr>
        <w:t>
      Куәліктің нөмірі__________________________________________________________________</w:t>
      </w:r>
    </w:p>
    <w:p>
      <w:pPr>
        <w:spacing w:after="0"/>
        <w:ind w:left="0"/>
        <w:jc w:val="both"/>
      </w:pPr>
      <w:r>
        <w:rPr>
          <w:rFonts w:ascii="Times New Roman"/>
          <w:b w:val="false"/>
          <w:i w:val="false"/>
          <w:color w:val="000000"/>
          <w:sz w:val="28"/>
        </w:rPr>
        <w:t>
      куәліктің берілген күні            20__ жылғы"___" _________</w:t>
      </w:r>
    </w:p>
    <w:p>
      <w:pPr>
        <w:spacing w:after="0"/>
        <w:ind w:left="0"/>
        <w:jc w:val="both"/>
      </w:pPr>
      <w:r>
        <w:rPr>
          <w:rFonts w:ascii="Times New Roman"/>
          <w:b w:val="false"/>
          <w:i w:val="false"/>
          <w:color w:val="000000"/>
          <w:sz w:val="28"/>
        </w:rPr>
        <w:t>
      үй-жай алаңы, шаршы метр_________________________________________________________</w:t>
      </w:r>
    </w:p>
    <w:p>
      <w:pPr>
        <w:spacing w:after="0"/>
        <w:ind w:left="0"/>
        <w:jc w:val="both"/>
      </w:pPr>
      <w:r>
        <w:rPr>
          <w:rFonts w:ascii="Times New Roman"/>
          <w:b w:val="false"/>
          <w:i w:val="false"/>
          <w:color w:val="000000"/>
          <w:sz w:val="28"/>
        </w:rPr>
        <w:t>
      Жылжымайтын мүлікті жалдау шартында көрсетілген мәліметтер:</w:t>
      </w:r>
    </w:p>
    <w:p>
      <w:pPr>
        <w:spacing w:after="0"/>
        <w:ind w:left="0"/>
        <w:jc w:val="both"/>
      </w:pPr>
      <w:r>
        <w:rPr>
          <w:rFonts w:ascii="Times New Roman"/>
          <w:b w:val="false"/>
          <w:i w:val="false"/>
          <w:color w:val="000000"/>
          <w:sz w:val="28"/>
        </w:rPr>
        <w:t>
      шарт нөмірі ______________________________________________________ шартты жасау</w:t>
      </w:r>
    </w:p>
    <w:p>
      <w:pPr>
        <w:spacing w:after="0"/>
        <w:ind w:left="0"/>
        <w:jc w:val="both"/>
      </w:pPr>
      <w:r>
        <w:rPr>
          <w:rFonts w:ascii="Times New Roman"/>
          <w:b w:val="false"/>
          <w:i w:val="false"/>
          <w:color w:val="000000"/>
          <w:sz w:val="28"/>
        </w:rPr>
        <w:t>
      күні ____________________________________________________________________________</w:t>
      </w:r>
    </w:p>
    <w:p>
      <w:pPr>
        <w:spacing w:after="0"/>
        <w:ind w:left="0"/>
        <w:jc w:val="both"/>
      </w:pPr>
      <w:r>
        <w:rPr>
          <w:rFonts w:ascii="Times New Roman"/>
          <w:b w:val="false"/>
          <w:i w:val="false"/>
          <w:color w:val="000000"/>
          <w:sz w:val="28"/>
        </w:rPr>
        <w:t>
      шарттың қолданыс мерзімі 20__ жылғы "_" _______ бастап 20__ жылғы "_" _________ дейін</w:t>
      </w:r>
    </w:p>
    <w:p>
      <w:pPr>
        <w:spacing w:after="0"/>
        <w:ind w:left="0"/>
        <w:jc w:val="both"/>
      </w:pPr>
      <w:r>
        <w:rPr>
          <w:rFonts w:ascii="Times New Roman"/>
          <w:b w:val="false"/>
          <w:i w:val="false"/>
          <w:color w:val="000000"/>
          <w:sz w:val="28"/>
        </w:rPr>
        <w:t>
      үй-жай ауданы, шаршы метр _______________________________________________________</w:t>
      </w:r>
    </w:p>
    <w:p>
      <w:pPr>
        <w:spacing w:after="0"/>
        <w:ind w:left="0"/>
        <w:jc w:val="both"/>
      </w:pPr>
      <w:r>
        <w:rPr>
          <w:rFonts w:ascii="Times New Roman"/>
          <w:b w:val="false"/>
          <w:i w:val="false"/>
          <w:color w:val="000000"/>
          <w:sz w:val="28"/>
        </w:rPr>
        <w:t>
      жалға берушінің ЖСН/БСН-і _______________________________________________________</w:t>
      </w:r>
    </w:p>
    <w:p>
      <w:pPr>
        <w:spacing w:after="0"/>
        <w:ind w:left="0"/>
        <w:jc w:val="both"/>
      </w:pPr>
      <w:r>
        <w:rPr>
          <w:rFonts w:ascii="Times New Roman"/>
          <w:b w:val="false"/>
          <w:i w:val="false"/>
          <w:color w:val="000000"/>
          <w:sz w:val="28"/>
        </w:rPr>
        <w:t>
      жалға берушінің аты-жөні (егер ол жеке басын куәландыратын кұжатта көрсетілсе) немесе</w:t>
      </w:r>
    </w:p>
    <w:p>
      <w:pPr>
        <w:spacing w:after="0"/>
        <w:ind w:left="0"/>
        <w:jc w:val="both"/>
      </w:pPr>
      <w:r>
        <w:rPr>
          <w:rFonts w:ascii="Times New Roman"/>
          <w:b w:val="false"/>
          <w:i w:val="false"/>
          <w:color w:val="000000"/>
          <w:sz w:val="28"/>
        </w:rPr>
        <w:t>
      атауы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**(егер жер учаскесіне меншік құқығы актісінде және уақытша жерді пайдалану туралы </w:t>
      </w:r>
    </w:p>
    <w:p>
      <w:pPr>
        <w:spacing w:after="0"/>
        <w:ind w:left="0"/>
        <w:jc w:val="both"/>
      </w:pPr>
      <w:r>
        <w:rPr>
          <w:rFonts w:ascii="Times New Roman"/>
          <w:b w:val="false"/>
          <w:i w:val="false"/>
          <w:color w:val="000000"/>
          <w:sz w:val="28"/>
        </w:rPr>
        <w:t>
      шартта көрсетілген мәліметтер екі және одан асып кеткен жағдайда - хабарламаға 2-қосымша толтырылады)</w:t>
      </w:r>
    </w:p>
    <w:p>
      <w:pPr>
        <w:spacing w:after="0"/>
        <w:ind w:left="0"/>
        <w:jc w:val="both"/>
      </w:pPr>
      <w:r>
        <w:rPr>
          <w:rFonts w:ascii="Times New Roman"/>
          <w:b w:val="false"/>
          <w:i w:val="false"/>
          <w:color w:val="000000"/>
          <w:sz w:val="28"/>
        </w:rPr>
        <w:t>
      Жылжымайтын мүлікті жалға алу шартында көрсетілген мәліметтер:</w:t>
      </w:r>
    </w:p>
    <w:p>
      <w:pPr>
        <w:spacing w:after="0"/>
        <w:ind w:left="0"/>
        <w:jc w:val="both"/>
      </w:pPr>
      <w:r>
        <w:rPr>
          <w:rFonts w:ascii="Times New Roman"/>
          <w:b w:val="false"/>
          <w:i w:val="false"/>
          <w:color w:val="000000"/>
          <w:sz w:val="28"/>
        </w:rPr>
        <w:t>
      7. Хабарламаға мынадай құжаттардың көшірмелері қоса тіркеледі: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жерді пайдалану құқығын растайтын</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жерді пайдалануды жалға беру құқығын растайтын</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жылжымайтын мүлікке меншік құқығын растайтын</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жылжымайтын мүлікті жалға беру құқығын растайтын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хабарламаны бере отырып, өтініш беруші:</w:t>
      </w:r>
    </w:p>
    <w:p>
      <w:pPr>
        <w:spacing w:after="0"/>
        <w:ind w:left="0"/>
        <w:jc w:val="both"/>
      </w:pPr>
      <w:r>
        <w:rPr>
          <w:rFonts w:ascii="Times New Roman"/>
          <w:b w:val="false"/>
          <w:i w:val="false"/>
          <w:color w:val="000000"/>
          <w:sz w:val="28"/>
        </w:rPr>
        <w:t>
      хабарламада көрсетілген деректер ресми болып табылады және оларға қызметті немесе</w:t>
      </w:r>
    </w:p>
    <w:p>
      <w:pPr>
        <w:spacing w:after="0"/>
        <w:ind w:left="0"/>
        <w:jc w:val="both"/>
      </w:pPr>
      <w:r>
        <w:rPr>
          <w:rFonts w:ascii="Times New Roman"/>
          <w:b w:val="false"/>
          <w:i w:val="false"/>
          <w:color w:val="000000"/>
          <w:sz w:val="28"/>
        </w:rPr>
        <w:t>
      іс-қимылды жүзеге асыру мәселелері бойынша кез-келген ақпарат жолдануы мүмкіндігін</w:t>
      </w:r>
    </w:p>
    <w:p>
      <w:pPr>
        <w:spacing w:after="0"/>
        <w:ind w:left="0"/>
        <w:jc w:val="both"/>
      </w:pPr>
      <w:r>
        <w:rPr>
          <w:rFonts w:ascii="Times New Roman"/>
          <w:b w:val="false"/>
          <w:i w:val="false"/>
          <w:color w:val="000000"/>
          <w:sz w:val="28"/>
        </w:rPr>
        <w:t>
      растайды;</w:t>
      </w:r>
    </w:p>
    <w:p>
      <w:pPr>
        <w:spacing w:after="0"/>
        <w:ind w:left="0"/>
        <w:jc w:val="both"/>
      </w:pPr>
      <w:r>
        <w:rPr>
          <w:rFonts w:ascii="Times New Roman"/>
          <w:b w:val="false"/>
          <w:i w:val="false"/>
          <w:color w:val="000000"/>
          <w:sz w:val="28"/>
        </w:rPr>
        <w:t>
      қоса берілген құжаттардың барлығы шындыққа сәйкес келеді және жарамды болып</w:t>
      </w:r>
    </w:p>
    <w:p>
      <w:pPr>
        <w:spacing w:after="0"/>
        <w:ind w:left="0"/>
        <w:jc w:val="both"/>
      </w:pPr>
      <w:r>
        <w:rPr>
          <w:rFonts w:ascii="Times New Roman"/>
          <w:b w:val="false"/>
          <w:i w:val="false"/>
          <w:color w:val="000000"/>
          <w:sz w:val="28"/>
        </w:rPr>
        <w:t>
      табылатындығын растайды;</w:t>
      </w:r>
    </w:p>
    <w:p>
      <w:pPr>
        <w:spacing w:after="0"/>
        <w:ind w:left="0"/>
        <w:jc w:val="both"/>
      </w:pPr>
      <w:r>
        <w:rPr>
          <w:rFonts w:ascii="Times New Roman"/>
          <w:b w:val="false"/>
          <w:i w:val="false"/>
          <w:color w:val="000000"/>
          <w:sz w:val="28"/>
        </w:rPr>
        <w:t>
      осы хабарламада берілген дербес деректерді жинауға және өңдеуге келісімін береді;</w:t>
      </w:r>
    </w:p>
    <w:p>
      <w:pPr>
        <w:spacing w:after="0"/>
        <w:ind w:left="0"/>
        <w:jc w:val="both"/>
      </w:pPr>
      <w:r>
        <w:rPr>
          <w:rFonts w:ascii="Times New Roman"/>
          <w:b w:val="false"/>
          <w:i w:val="false"/>
          <w:color w:val="000000"/>
          <w:sz w:val="28"/>
        </w:rPr>
        <w:t>
      Қазақстан Республикасының заңдарына сәйкес осы хабарламада көрсетілген</w:t>
      </w:r>
    </w:p>
    <w:p>
      <w:pPr>
        <w:spacing w:after="0"/>
        <w:ind w:left="0"/>
        <w:jc w:val="both"/>
      </w:pPr>
      <w:r>
        <w:rPr>
          <w:rFonts w:ascii="Times New Roman"/>
          <w:b w:val="false"/>
          <w:i w:val="false"/>
          <w:color w:val="000000"/>
          <w:sz w:val="28"/>
        </w:rPr>
        <w:t>
      мәліметтердің дұрыстығы мен толықтығы үшін жауап береді.</w:t>
      </w:r>
    </w:p>
    <w:p>
      <w:pPr>
        <w:spacing w:after="0"/>
        <w:ind w:left="0"/>
        <w:jc w:val="both"/>
      </w:pPr>
      <w:r>
        <w:rPr>
          <w:rFonts w:ascii="Times New Roman"/>
          <w:b w:val="false"/>
          <w:i w:val="false"/>
          <w:color w:val="000000"/>
          <w:sz w:val="28"/>
        </w:rPr>
        <w:t>
      8. Өтініш беруші___________________________________            _______________</w:t>
      </w:r>
    </w:p>
    <w:p>
      <w:pPr>
        <w:spacing w:after="0"/>
        <w:ind w:left="0"/>
        <w:jc w:val="both"/>
      </w:pPr>
      <w:r>
        <w:rPr>
          <w:rFonts w:ascii="Times New Roman"/>
          <w:b w:val="false"/>
          <w:i w:val="false"/>
          <w:color w:val="000000"/>
          <w:sz w:val="28"/>
        </w:rPr>
        <w:t>
      тегі, аты әкесінің аты (егер ол жеке басын                  (қолы)</w:t>
      </w:r>
    </w:p>
    <w:p>
      <w:pPr>
        <w:spacing w:after="0"/>
        <w:ind w:left="0"/>
        <w:jc w:val="both"/>
      </w:pPr>
      <w:r>
        <w:rPr>
          <w:rFonts w:ascii="Times New Roman"/>
          <w:b w:val="false"/>
          <w:i w:val="false"/>
          <w:color w:val="000000"/>
          <w:sz w:val="28"/>
        </w:rPr>
        <w:t xml:space="preserve">
      куәландыратын құжатта көрсетілсе) </w:t>
      </w:r>
    </w:p>
    <w:p>
      <w:pPr>
        <w:spacing w:after="0"/>
        <w:ind w:left="0"/>
        <w:jc w:val="both"/>
      </w:pPr>
      <w:r>
        <w:rPr>
          <w:rFonts w:ascii="Times New Roman"/>
          <w:b w:val="false"/>
          <w:i w:val="false"/>
          <w:color w:val="000000"/>
          <w:sz w:val="28"/>
        </w:rPr>
        <w:t xml:space="preserve">
      Мөр орны (бар болған жағдайда) </w:t>
      </w:r>
    </w:p>
    <w:p>
      <w:pPr>
        <w:spacing w:after="0"/>
        <w:ind w:left="0"/>
        <w:jc w:val="both"/>
      </w:pPr>
      <w:r>
        <w:rPr>
          <w:rFonts w:ascii="Times New Roman"/>
          <w:b w:val="false"/>
          <w:i w:val="false"/>
          <w:color w:val="000000"/>
          <w:sz w:val="28"/>
        </w:rPr>
        <w:t>
      Берілген күні және уақыты: 20__ жылғы"___" _________ "__" сағ "__" мин</w:t>
      </w:r>
    </w:p>
    <w:p>
      <w:pPr>
        <w:spacing w:after="0"/>
        <w:ind w:left="0"/>
        <w:jc w:val="both"/>
      </w:pPr>
      <w:r>
        <w:rPr>
          <w:rFonts w:ascii="Times New Roman"/>
          <w:b w:val="false"/>
          <w:i w:val="false"/>
          <w:color w:val="000000"/>
          <w:sz w:val="28"/>
        </w:rPr>
        <w:t xml:space="preserve">
      Ағымдағы парақтың нөміріні көрсетіңіз </w:t>
      </w:r>
    </w:p>
    <w:p>
      <w:pPr>
        <w:spacing w:after="0"/>
        <w:ind w:left="0"/>
        <w:jc w:val="both"/>
      </w:pPr>
      <w:r>
        <w:drawing>
          <wp:inline distT="0" distB="0" distL="0" distR="0">
            <wp:extent cx="571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571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Темекі өнімдерін көтерме сауда </w:t>
      </w:r>
      <w:r>
        <w:rPr>
          <w:rFonts w:ascii="Times New Roman"/>
          <w:b/>
          <w:i w:val="false"/>
          <w:color w:val="000000"/>
          <w:sz w:val="28"/>
        </w:rPr>
        <w:t>арқылы өткізу бойынша жекелеген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 түрлерін жүзеге асыратын</w:t>
      </w:r>
      <w:r>
        <w:rPr>
          <w:rFonts w:ascii="Times New Roman"/>
          <w:b/>
          <w:i w:val="false"/>
          <w:color w:val="000000"/>
          <w:sz w:val="28"/>
        </w:rPr>
        <w:t xml:space="preserve"> салық төлеуші ретінде қызметті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бастағаны немесе тоқтатқаны туралы хабарламаға 1-қосымша</w:t>
      </w:r>
    </w:p>
    <w:p>
      <w:pPr>
        <w:spacing w:after="0"/>
        <w:ind w:left="0"/>
        <w:jc w:val="both"/>
      </w:pPr>
      <w:r>
        <w:rPr>
          <w:rFonts w:ascii="Times New Roman"/>
          <w:b w:val="false"/>
          <w:i w:val="false"/>
          <w:color w:val="000000"/>
          <w:sz w:val="28"/>
        </w:rPr>
        <w:t>
      Жалпы ақпарат</w:t>
      </w:r>
    </w:p>
    <w:p>
      <w:pPr>
        <w:spacing w:after="0"/>
        <w:ind w:left="0"/>
        <w:jc w:val="both"/>
      </w:pPr>
      <w:r>
        <w:rPr>
          <w:rFonts w:ascii="Times New Roman"/>
          <w:b w:val="false"/>
          <w:i w:val="false"/>
          <w:color w:val="000000"/>
          <w:sz w:val="28"/>
        </w:rPr>
        <w:t>
      ЖСН/БСН ______________________________________________________________________</w:t>
      </w:r>
    </w:p>
    <w:p>
      <w:pPr>
        <w:spacing w:after="0"/>
        <w:ind w:left="0"/>
        <w:jc w:val="both"/>
      </w:pPr>
      <w:r>
        <w:rPr>
          <w:rFonts w:ascii="Times New Roman"/>
          <w:b w:val="false"/>
          <w:i w:val="false"/>
          <w:color w:val="000000"/>
          <w:sz w:val="28"/>
        </w:rPr>
        <w:t>
      Парақтардың жалпы саны__________________________________________________________</w:t>
      </w:r>
    </w:p>
    <w:p>
      <w:pPr>
        <w:spacing w:after="0"/>
        <w:ind w:left="0"/>
        <w:jc w:val="both"/>
      </w:pPr>
      <w:r>
        <w:rPr>
          <w:rFonts w:ascii="Times New Roman"/>
          <w:b w:val="false"/>
          <w:i w:val="false"/>
          <w:color w:val="000000"/>
          <w:sz w:val="28"/>
        </w:rPr>
        <w:t>
      Жер учаскелері туралы мәліметтер</w:t>
      </w:r>
    </w:p>
    <w:p>
      <w:pPr>
        <w:spacing w:after="0"/>
        <w:ind w:left="0"/>
        <w:jc w:val="both"/>
      </w:pPr>
      <w:r>
        <w:rPr>
          <w:rFonts w:ascii="Times New Roman"/>
          <w:b w:val="false"/>
          <w:i w:val="false"/>
          <w:color w:val="000000"/>
          <w:sz w:val="28"/>
        </w:rPr>
        <w:t>
      Жер учаскесіне меншік құқығы (өтеусіз жер пайдалану құқығы) актісінде көрсетілген мәліметтер:</w:t>
      </w:r>
    </w:p>
    <w:p>
      <w:pPr>
        <w:spacing w:after="0"/>
        <w:ind w:left="0"/>
        <w:jc w:val="both"/>
      </w:pPr>
      <w:r>
        <w:rPr>
          <w:rFonts w:ascii="Times New Roman"/>
          <w:b w:val="false"/>
          <w:i w:val="false"/>
          <w:color w:val="000000"/>
          <w:sz w:val="28"/>
        </w:rPr>
        <w:t>
      Акті нөмірі ______________________________________________________________________</w:t>
      </w:r>
    </w:p>
    <w:p>
      <w:pPr>
        <w:spacing w:after="0"/>
        <w:ind w:left="0"/>
        <w:jc w:val="both"/>
      </w:pPr>
      <w:r>
        <w:rPr>
          <w:rFonts w:ascii="Times New Roman"/>
          <w:b w:val="false"/>
          <w:i w:val="false"/>
          <w:color w:val="000000"/>
          <w:sz w:val="28"/>
        </w:rPr>
        <w:t>
      Актінің берілген күні 20__ жылғы "___" _________</w:t>
      </w:r>
    </w:p>
    <w:p>
      <w:pPr>
        <w:spacing w:after="0"/>
        <w:ind w:left="0"/>
        <w:jc w:val="both"/>
      </w:pPr>
      <w:r>
        <w:rPr>
          <w:rFonts w:ascii="Times New Roman"/>
          <w:b w:val="false"/>
          <w:i w:val="false"/>
          <w:color w:val="000000"/>
          <w:sz w:val="28"/>
        </w:rPr>
        <w:t>
      жер учаскесінің ауданы, шаршы метр________________________________________________</w:t>
      </w:r>
    </w:p>
    <w:p>
      <w:pPr>
        <w:spacing w:after="0"/>
        <w:ind w:left="0"/>
        <w:jc w:val="both"/>
      </w:pPr>
      <w:r>
        <w:rPr>
          <w:rFonts w:ascii="Times New Roman"/>
          <w:b w:val="false"/>
          <w:i w:val="false"/>
          <w:color w:val="000000"/>
          <w:sz w:val="28"/>
        </w:rPr>
        <w:t>
      жер учаскесінің кадастрлық нөмірі __________________________________________________</w:t>
      </w:r>
    </w:p>
    <w:p>
      <w:pPr>
        <w:spacing w:after="0"/>
        <w:ind w:left="0"/>
        <w:jc w:val="both"/>
      </w:pPr>
      <w:r>
        <w:rPr>
          <w:rFonts w:ascii="Times New Roman"/>
          <w:b w:val="false"/>
          <w:i w:val="false"/>
          <w:color w:val="000000"/>
          <w:sz w:val="28"/>
        </w:rPr>
        <w:t>
      Уақытша жерді пайдалану туралы шартта көрсетілген мәліметтер:</w:t>
      </w:r>
    </w:p>
    <w:p>
      <w:pPr>
        <w:spacing w:after="0"/>
        <w:ind w:left="0"/>
        <w:jc w:val="both"/>
      </w:pPr>
      <w:r>
        <w:rPr>
          <w:rFonts w:ascii="Times New Roman"/>
          <w:b w:val="false"/>
          <w:i w:val="false"/>
          <w:color w:val="000000"/>
          <w:sz w:val="28"/>
        </w:rPr>
        <w:t>
      Жерді пайдалану түрі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өтелетін </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өтеусіз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шарттың нөмірі                                    ______________________________</w:t>
      </w:r>
    </w:p>
    <w:p>
      <w:pPr>
        <w:spacing w:after="0"/>
        <w:ind w:left="0"/>
        <w:jc w:val="both"/>
      </w:pPr>
      <w:r>
        <w:rPr>
          <w:rFonts w:ascii="Times New Roman"/>
          <w:b w:val="false"/>
          <w:i w:val="false"/>
          <w:color w:val="000000"/>
          <w:sz w:val="28"/>
        </w:rPr>
        <w:t>
      шартты жасасу күні                                    20__ жылғы "___" ______________</w:t>
      </w:r>
    </w:p>
    <w:p>
      <w:pPr>
        <w:spacing w:after="0"/>
        <w:ind w:left="0"/>
        <w:jc w:val="both"/>
      </w:pPr>
      <w:r>
        <w:rPr>
          <w:rFonts w:ascii="Times New Roman"/>
          <w:b w:val="false"/>
          <w:i w:val="false"/>
          <w:color w:val="000000"/>
          <w:sz w:val="28"/>
        </w:rPr>
        <w:t>
      шарттың қолданыс мерзімі                              бастап 20__ "___" _______ дейін</w:t>
      </w:r>
    </w:p>
    <w:p>
      <w:pPr>
        <w:spacing w:after="0"/>
        <w:ind w:left="0"/>
        <w:jc w:val="both"/>
      </w:pPr>
      <w:r>
        <w:rPr>
          <w:rFonts w:ascii="Times New Roman"/>
          <w:b w:val="false"/>
          <w:i w:val="false"/>
          <w:color w:val="000000"/>
          <w:sz w:val="28"/>
        </w:rPr>
        <w:t>
      жер учаскесінің ауданы, шаршы метр________________________________________________</w:t>
      </w:r>
    </w:p>
    <w:p>
      <w:pPr>
        <w:spacing w:after="0"/>
        <w:ind w:left="0"/>
        <w:jc w:val="both"/>
      </w:pPr>
      <w:r>
        <w:rPr>
          <w:rFonts w:ascii="Times New Roman"/>
          <w:b w:val="false"/>
          <w:i w:val="false"/>
          <w:color w:val="000000"/>
          <w:sz w:val="28"/>
        </w:rPr>
        <w:t>
      жер учаскесінің кадастрлық нөмірі __________________________________________________</w:t>
      </w:r>
    </w:p>
    <w:p>
      <w:pPr>
        <w:spacing w:after="0"/>
        <w:ind w:left="0"/>
        <w:jc w:val="both"/>
      </w:pPr>
      <w:r>
        <w:rPr>
          <w:rFonts w:ascii="Times New Roman"/>
          <w:b w:val="false"/>
          <w:i w:val="false"/>
          <w:color w:val="000000"/>
          <w:sz w:val="28"/>
        </w:rPr>
        <w:t>
      Жалға берушінің ЖСН/БСН-і ______________________________________________________</w:t>
      </w:r>
    </w:p>
    <w:p>
      <w:pPr>
        <w:spacing w:after="0"/>
        <w:ind w:left="0"/>
        <w:jc w:val="both"/>
      </w:pPr>
      <w:r>
        <w:rPr>
          <w:rFonts w:ascii="Times New Roman"/>
          <w:b w:val="false"/>
          <w:i w:val="false"/>
          <w:color w:val="000000"/>
          <w:sz w:val="28"/>
        </w:rPr>
        <w:t>
      Жалға берушінің (тегі, аты әкесінің аты (егер ол жеке басын куәландыратын құжатта</w:t>
      </w:r>
    </w:p>
    <w:p>
      <w:pPr>
        <w:spacing w:after="0"/>
        <w:ind w:left="0"/>
        <w:jc w:val="both"/>
      </w:pPr>
      <w:r>
        <w:rPr>
          <w:rFonts w:ascii="Times New Roman"/>
          <w:b w:val="false"/>
          <w:i w:val="false"/>
          <w:color w:val="000000"/>
          <w:sz w:val="28"/>
        </w:rPr>
        <w:t>
      көрсетілсе) немесе атауы___________________________________________________________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Ағымдағы парақтың нөміріні көрсетіңіз </w:t>
      </w:r>
    </w:p>
    <w:p>
      <w:pPr>
        <w:spacing w:after="0"/>
        <w:ind w:left="0"/>
        <w:jc w:val="both"/>
      </w:pPr>
      <w:r>
        <w:drawing>
          <wp:inline distT="0" distB="0" distL="0" distR="0">
            <wp:extent cx="571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571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Темекі өнімдерін көтерме сауда </w:t>
      </w:r>
      <w:r>
        <w:rPr>
          <w:rFonts w:ascii="Times New Roman"/>
          <w:b/>
          <w:i w:val="false"/>
          <w:color w:val="000000"/>
          <w:sz w:val="28"/>
        </w:rPr>
        <w:t>арқылы өткізу бойынша жекелеген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 түрлерін жүзеге асыратын</w:t>
      </w:r>
      <w:r>
        <w:rPr>
          <w:rFonts w:ascii="Times New Roman"/>
          <w:b/>
          <w:i w:val="false"/>
          <w:color w:val="000000"/>
          <w:sz w:val="28"/>
        </w:rPr>
        <w:t xml:space="preserve"> салық төлеуші ретінде қызметті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бастағаны немесе тоқтатқаны туралы хабарламаға 2-қосымша</w:t>
      </w:r>
    </w:p>
    <w:p>
      <w:pPr>
        <w:spacing w:after="0"/>
        <w:ind w:left="0"/>
        <w:jc w:val="both"/>
      </w:pPr>
      <w:r>
        <w:rPr>
          <w:rFonts w:ascii="Times New Roman"/>
          <w:b w:val="false"/>
          <w:i w:val="false"/>
          <w:color w:val="000000"/>
          <w:sz w:val="28"/>
        </w:rPr>
        <w:t>
      Жалпы ақпарат</w:t>
      </w:r>
    </w:p>
    <w:p>
      <w:pPr>
        <w:spacing w:after="0"/>
        <w:ind w:left="0"/>
        <w:jc w:val="both"/>
      </w:pPr>
      <w:r>
        <w:rPr>
          <w:rFonts w:ascii="Times New Roman"/>
          <w:b w:val="false"/>
          <w:i w:val="false"/>
          <w:color w:val="000000"/>
          <w:sz w:val="28"/>
        </w:rPr>
        <w:t>
      ЖСН/БСН ______________________________________________________________________</w:t>
      </w:r>
    </w:p>
    <w:p>
      <w:pPr>
        <w:spacing w:after="0"/>
        <w:ind w:left="0"/>
        <w:jc w:val="both"/>
      </w:pPr>
      <w:r>
        <w:rPr>
          <w:rFonts w:ascii="Times New Roman"/>
          <w:b w:val="false"/>
          <w:i w:val="false"/>
          <w:color w:val="000000"/>
          <w:sz w:val="28"/>
        </w:rPr>
        <w:t>
      Парақтардың жалпы саны__________________________________________________________</w:t>
      </w:r>
    </w:p>
    <w:p>
      <w:pPr>
        <w:spacing w:after="0"/>
        <w:ind w:left="0"/>
        <w:jc w:val="both"/>
      </w:pPr>
      <w:r>
        <w:rPr>
          <w:rFonts w:ascii="Times New Roman"/>
          <w:b w:val="false"/>
          <w:i w:val="false"/>
          <w:color w:val="000000"/>
          <w:sz w:val="28"/>
        </w:rPr>
        <w:t>
      Жылжымайтын мүлік туралы мәліметтер</w:t>
      </w:r>
    </w:p>
    <w:p>
      <w:pPr>
        <w:spacing w:after="0"/>
        <w:ind w:left="0"/>
        <w:jc w:val="both"/>
      </w:pPr>
      <w:r>
        <w:rPr>
          <w:rFonts w:ascii="Times New Roman"/>
          <w:b w:val="false"/>
          <w:i w:val="false"/>
          <w:color w:val="000000"/>
          <w:sz w:val="28"/>
        </w:rPr>
        <w:t>
      Жылжымайтын мүлікке құқықты мемлекеттік тіркеу туралы куәлікте көрсетілген мәліметтер</w:t>
      </w:r>
    </w:p>
    <w:p>
      <w:pPr>
        <w:spacing w:after="0"/>
        <w:ind w:left="0"/>
        <w:jc w:val="both"/>
      </w:pPr>
      <w:r>
        <w:rPr>
          <w:rFonts w:ascii="Times New Roman"/>
          <w:b w:val="false"/>
          <w:i w:val="false"/>
          <w:color w:val="000000"/>
          <w:sz w:val="28"/>
        </w:rPr>
        <w:t>
      куәліктің нөмір                              __________________________________</w:t>
      </w:r>
    </w:p>
    <w:p>
      <w:pPr>
        <w:spacing w:after="0"/>
        <w:ind w:left="0"/>
        <w:jc w:val="both"/>
      </w:pPr>
      <w:r>
        <w:rPr>
          <w:rFonts w:ascii="Times New Roman"/>
          <w:b w:val="false"/>
          <w:i w:val="false"/>
          <w:color w:val="000000"/>
          <w:sz w:val="28"/>
        </w:rPr>
        <w:t>
      куәліктің берілген күні                        20__ жылғы "___" __________________</w:t>
      </w:r>
    </w:p>
    <w:p>
      <w:pPr>
        <w:spacing w:after="0"/>
        <w:ind w:left="0"/>
        <w:jc w:val="both"/>
      </w:pPr>
      <w:r>
        <w:rPr>
          <w:rFonts w:ascii="Times New Roman"/>
          <w:b w:val="false"/>
          <w:i w:val="false"/>
          <w:color w:val="000000"/>
          <w:sz w:val="28"/>
        </w:rPr>
        <w:t>
      үй-жайдың ауданы, шаршы метр                  __________________________________</w:t>
      </w:r>
    </w:p>
    <w:p>
      <w:pPr>
        <w:spacing w:after="0"/>
        <w:ind w:left="0"/>
        <w:jc w:val="both"/>
      </w:pPr>
      <w:r>
        <w:rPr>
          <w:rFonts w:ascii="Times New Roman"/>
          <w:b w:val="false"/>
          <w:i w:val="false"/>
          <w:color w:val="000000"/>
          <w:sz w:val="28"/>
        </w:rPr>
        <w:t>
      Жылжымайтын мүлікті жалға алу шартында көрсетілген мәліметтер:</w:t>
      </w:r>
    </w:p>
    <w:p>
      <w:pPr>
        <w:spacing w:after="0"/>
        <w:ind w:left="0"/>
        <w:jc w:val="both"/>
      </w:pPr>
      <w:r>
        <w:rPr>
          <w:rFonts w:ascii="Times New Roman"/>
          <w:b w:val="false"/>
          <w:i w:val="false"/>
          <w:color w:val="000000"/>
          <w:sz w:val="28"/>
        </w:rPr>
        <w:t>
      шарттың нөмірі                              ___________________________</w:t>
      </w:r>
    </w:p>
    <w:p>
      <w:pPr>
        <w:spacing w:after="0"/>
        <w:ind w:left="0"/>
        <w:jc w:val="both"/>
      </w:pPr>
      <w:r>
        <w:rPr>
          <w:rFonts w:ascii="Times New Roman"/>
          <w:b w:val="false"/>
          <w:i w:val="false"/>
          <w:color w:val="000000"/>
          <w:sz w:val="28"/>
        </w:rPr>
        <w:t>
      шартты жасасу күні                              20__ жылғы "___" ___________</w:t>
      </w:r>
    </w:p>
    <w:p>
      <w:pPr>
        <w:spacing w:after="0"/>
        <w:ind w:left="0"/>
        <w:jc w:val="both"/>
      </w:pPr>
      <w:r>
        <w:rPr>
          <w:rFonts w:ascii="Times New Roman"/>
          <w:b w:val="false"/>
          <w:i w:val="false"/>
          <w:color w:val="000000"/>
          <w:sz w:val="28"/>
        </w:rPr>
        <w:t>
      шарттың қолданыс мерзімі бастап                  20__ "___" _______ дейін</w:t>
      </w:r>
    </w:p>
    <w:p>
      <w:pPr>
        <w:spacing w:after="0"/>
        <w:ind w:left="0"/>
        <w:jc w:val="both"/>
      </w:pPr>
      <w:r>
        <w:rPr>
          <w:rFonts w:ascii="Times New Roman"/>
          <w:b w:val="false"/>
          <w:i w:val="false"/>
          <w:color w:val="000000"/>
          <w:sz w:val="28"/>
        </w:rPr>
        <w:t>
      үй-жайдың ауданы, шаршы метр____________________________________________________</w:t>
      </w:r>
    </w:p>
    <w:p>
      <w:pPr>
        <w:spacing w:after="0"/>
        <w:ind w:left="0"/>
        <w:jc w:val="both"/>
      </w:pPr>
      <w:r>
        <w:rPr>
          <w:rFonts w:ascii="Times New Roman"/>
          <w:b w:val="false"/>
          <w:i w:val="false"/>
          <w:color w:val="000000"/>
          <w:sz w:val="28"/>
        </w:rPr>
        <w:t>
      Жалға берушінің ЖСН/БСН-і ______________________________________________________</w:t>
      </w:r>
    </w:p>
    <w:p>
      <w:pPr>
        <w:spacing w:after="0"/>
        <w:ind w:left="0"/>
        <w:jc w:val="both"/>
      </w:pPr>
      <w:r>
        <w:rPr>
          <w:rFonts w:ascii="Times New Roman"/>
          <w:b w:val="false"/>
          <w:i w:val="false"/>
          <w:color w:val="000000"/>
          <w:sz w:val="28"/>
        </w:rPr>
        <w:t>
      Жалға берушінің (тегі, аты әкесінің аты (егер ол жеке басын куәландыратын құжатта</w:t>
      </w:r>
    </w:p>
    <w:p>
      <w:pPr>
        <w:spacing w:after="0"/>
        <w:ind w:left="0"/>
        <w:jc w:val="both"/>
      </w:pPr>
      <w:r>
        <w:rPr>
          <w:rFonts w:ascii="Times New Roman"/>
          <w:b w:val="false"/>
          <w:i w:val="false"/>
          <w:color w:val="000000"/>
          <w:sz w:val="28"/>
        </w:rPr>
        <w:t>
      көрсетілсе) немесе атауы___________________________________________________________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 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Жекелен ойын түрлерін - ойын бизнесі қызметін жүзеге асыратын салық төлеуші ретінде бастағаны немесе тоқтатқаны туралы хабарлама</w:t>
      </w:r>
    </w:p>
    <w:p>
      <w:pPr>
        <w:spacing w:after="0"/>
        <w:ind w:left="0"/>
        <w:jc w:val="both"/>
      </w:pPr>
      <w:r>
        <w:rPr>
          <w:rFonts w:ascii="Times New Roman"/>
          <w:b w:val="false"/>
          <w:i w:val="false"/>
          <w:color w:val="ff0000"/>
          <w:sz w:val="28"/>
        </w:rPr>
        <w:t xml:space="preserve">
      Ескерту. Бұйрық 3-8-қосымшамен толықтырылды – ҚР Ұлттық экономика министрінің 29.05.2017 </w:t>
      </w:r>
      <w:r>
        <w:rPr>
          <w:rFonts w:ascii="Times New Roman"/>
          <w:b w:val="false"/>
          <w:i w:val="false"/>
          <w:color w:val="ff0000"/>
          <w:sz w:val="28"/>
        </w:rPr>
        <w:t>№ 218</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(мемлекеттік кірістер мекемесінің атауы)</w:t>
      </w:r>
    </w:p>
    <w:p>
      <w:pPr>
        <w:spacing w:after="0"/>
        <w:ind w:left="0"/>
        <w:jc w:val="both"/>
      </w:pPr>
      <w:r>
        <w:rPr>
          <w:rFonts w:ascii="Times New Roman"/>
          <w:b w:val="false"/>
          <w:i w:val="false"/>
          <w:color w:val="000000"/>
          <w:sz w:val="28"/>
        </w:rPr>
        <w:t>
      2. Осымен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 немесе салық</w:t>
      </w:r>
    </w:p>
    <w:p>
      <w:pPr>
        <w:spacing w:after="0"/>
        <w:ind w:left="0"/>
        <w:jc w:val="both"/>
      </w:pPr>
      <w:r>
        <w:rPr>
          <w:rFonts w:ascii="Times New Roman"/>
          <w:b w:val="false"/>
          <w:i w:val="false"/>
          <w:color w:val="000000"/>
          <w:sz w:val="28"/>
        </w:rPr>
        <w:t>
      төлеушінің атауы (салық агентінің)</w:t>
      </w:r>
    </w:p>
    <w:p>
      <w:pPr>
        <w:spacing w:after="0"/>
        <w:ind w:left="0"/>
        <w:jc w:val="both"/>
      </w:pPr>
      <w:r>
        <w:rPr>
          <w:rFonts w:ascii="Times New Roman"/>
          <w:b w:val="false"/>
          <w:i w:val="false"/>
          <w:color w:val="000000"/>
          <w:sz w:val="28"/>
        </w:rPr>
        <w:t xml:space="preserve">
      сәйкестендіру нөмірі (ЖСН/БСН) </w:t>
      </w:r>
    </w:p>
    <w:p>
      <w:pPr>
        <w:spacing w:after="0"/>
        <w:ind w:left="0"/>
        <w:jc w:val="both"/>
      </w:pPr>
      <w:r>
        <w:drawing>
          <wp:inline distT="0" distB="0" distL="0" distR="0">
            <wp:extent cx="21590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21590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жүзеге асыратын салық төлеуші ретінде қызметті бастағаны</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хабарламада көрсетiлген объектiлер туралы мәлiметтер өзгергені</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барлық салық салу объектілерін есептен шығару</w:t>
      </w:r>
      <w:r>
        <w:br/>
      </w:r>
      <w:r>
        <w:rPr>
          <w:rFonts w:ascii="Times New Roman"/>
          <w:b w:val="false"/>
          <w:i w:val="false"/>
          <w:color w:val="000000"/>
          <w:sz w:val="28"/>
        </w:rPr>
        <w:t>
</w:t>
      </w:r>
      <w:r>
        <w:br/>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жүзеге асыратын салық төлеуші ретінде қызметті тоқтатқаны,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туралы хабарлайды.</w:t>
      </w:r>
    </w:p>
    <w:p>
      <w:pPr>
        <w:spacing w:after="0"/>
        <w:ind w:left="0"/>
        <w:jc w:val="both"/>
      </w:pPr>
      <w:r>
        <w:rPr>
          <w:rFonts w:ascii="Times New Roman"/>
          <w:b w:val="false"/>
          <w:i w:val="false"/>
          <w:color w:val="000000"/>
          <w:sz w:val="28"/>
        </w:rPr>
        <w:t>
      3. Объектілерді енгізу (шығару) күні: __ __ ______ -дан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Жекелен ойын түрлерін - ойын бизнесі қызметін жүзеге асыратын салық төлеуші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ретінде бастағаны немесе тоқтатқаны туралы хабарландыруға қосымша</w:t>
      </w:r>
    </w:p>
    <w:p>
      <w:pPr>
        <w:spacing w:after="0"/>
        <w:ind w:left="0"/>
        <w:jc w:val="both"/>
      </w:pPr>
      <w:r>
        <w:rPr>
          <w:rFonts w:ascii="Times New Roman"/>
          <w:b w:val="false"/>
          <w:i w:val="false"/>
          <w:color w:val="000000"/>
          <w:sz w:val="28"/>
        </w:rPr>
        <w:t>
      4. Салық төлеуші туралы мәліметтер:</w:t>
      </w:r>
    </w:p>
    <w:p>
      <w:pPr>
        <w:spacing w:after="0"/>
        <w:ind w:left="0"/>
        <w:jc w:val="both"/>
      </w:pPr>
      <w:r>
        <w:rPr>
          <w:rFonts w:ascii="Times New Roman"/>
          <w:b w:val="false"/>
          <w:i w:val="false"/>
          <w:color w:val="000000"/>
          <w:sz w:val="28"/>
        </w:rPr>
        <w:t xml:space="preserve">
      1. сәйкестендіру нөмірі (ЖСН/БСН) </w:t>
      </w:r>
    </w:p>
    <w:p>
      <w:pPr>
        <w:spacing w:after="0"/>
        <w:ind w:left="0"/>
        <w:jc w:val="both"/>
      </w:pPr>
      <w:r>
        <w:drawing>
          <wp:inline distT="0" distB="0" distL="0" distR="0">
            <wp:extent cx="21590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21590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2.Ойын мекемесінің атауы _________________________________________________________</w:t>
      </w:r>
    </w:p>
    <w:p>
      <w:pPr>
        <w:spacing w:after="0"/>
        <w:ind w:left="0"/>
        <w:jc w:val="both"/>
      </w:pPr>
      <w:r>
        <w:rPr>
          <w:rFonts w:ascii="Times New Roman"/>
          <w:b w:val="false"/>
          <w:i w:val="false"/>
          <w:color w:val="000000"/>
          <w:sz w:val="28"/>
        </w:rPr>
        <w:t>
      3. Ойын мекемесінің (стационарлык орны) орналасқан орны_____________________________</w:t>
      </w:r>
    </w:p>
    <w:p>
      <w:pPr>
        <w:spacing w:after="0"/>
        <w:ind w:left="0"/>
        <w:jc w:val="both"/>
      </w:pPr>
      <w:r>
        <w:rPr>
          <w:rFonts w:ascii="Times New Roman"/>
          <w:b w:val="false"/>
          <w:i w:val="false"/>
          <w:color w:val="000000"/>
          <w:sz w:val="28"/>
        </w:rPr>
        <w:t>
      А. облыс ________________________________________________________________________</w:t>
      </w:r>
    </w:p>
    <w:p>
      <w:pPr>
        <w:spacing w:after="0"/>
        <w:ind w:left="0"/>
        <w:jc w:val="both"/>
      </w:pPr>
      <w:r>
        <w:rPr>
          <w:rFonts w:ascii="Times New Roman"/>
          <w:b w:val="false"/>
          <w:i w:val="false"/>
          <w:color w:val="000000"/>
          <w:sz w:val="28"/>
        </w:rPr>
        <w:t>
      В. қала немесе аудан ______________________________________________________________</w:t>
      </w:r>
    </w:p>
    <w:p>
      <w:pPr>
        <w:spacing w:after="0"/>
        <w:ind w:left="0"/>
        <w:jc w:val="both"/>
      </w:pPr>
      <w:r>
        <w:rPr>
          <w:rFonts w:ascii="Times New Roman"/>
          <w:b w:val="false"/>
          <w:i w:val="false"/>
          <w:color w:val="000000"/>
          <w:sz w:val="28"/>
        </w:rPr>
        <w:t>
      С. көше _________________________________________________________________________</w:t>
      </w:r>
    </w:p>
    <w:p>
      <w:pPr>
        <w:spacing w:after="0"/>
        <w:ind w:left="0"/>
        <w:jc w:val="both"/>
      </w:pPr>
      <w:r>
        <w:rPr>
          <w:rFonts w:ascii="Times New Roman"/>
          <w:b w:val="false"/>
          <w:i w:val="false"/>
          <w:color w:val="000000"/>
          <w:sz w:val="28"/>
        </w:rPr>
        <w:t>
      D. үйдің номері ___ пәтер (қызмет орны) ___</w:t>
      </w:r>
    </w:p>
    <w:p>
      <w:pPr>
        <w:spacing w:after="0"/>
        <w:ind w:left="0"/>
        <w:jc w:val="both"/>
      </w:pPr>
      <w:r>
        <w:rPr>
          <w:rFonts w:ascii="Times New Roman"/>
          <w:b w:val="false"/>
          <w:i w:val="false"/>
          <w:color w:val="000000"/>
          <w:sz w:val="28"/>
        </w:rPr>
        <w:t>
      4. Ойын бизнесі саласындағы қызметке берілген лицензия туралы мәлметтер "</w:t>
      </w:r>
    </w:p>
    <w:p>
      <w:pPr>
        <w:spacing w:after="0"/>
        <w:ind w:left="0"/>
        <w:jc w:val="both"/>
      </w:pPr>
      <w:r>
        <w:rPr>
          <w:rFonts w:ascii="Times New Roman"/>
          <w:b w:val="false"/>
          <w:i w:val="false"/>
          <w:color w:val="000000"/>
          <w:sz w:val="28"/>
        </w:rPr>
        <w:t>
      (электронды түрде тапсырылған кезде лицензия бойынша мәліметтер "Е-лицензирование"</w:t>
      </w:r>
    </w:p>
    <w:p>
      <w:pPr>
        <w:spacing w:after="0"/>
        <w:ind w:left="0"/>
        <w:jc w:val="both"/>
      </w:pPr>
      <w:r>
        <w:rPr>
          <w:rFonts w:ascii="Times New Roman"/>
          <w:b w:val="false"/>
          <w:i w:val="false"/>
          <w:color w:val="000000"/>
          <w:sz w:val="28"/>
        </w:rPr>
        <w:t>
      Мемлекеттік деректер базасынан Ақпараттық жүйесінен автоматты түрде алынады:</w:t>
      </w:r>
    </w:p>
    <w:p>
      <w:pPr>
        <w:spacing w:after="0"/>
        <w:ind w:left="0"/>
        <w:jc w:val="both"/>
      </w:pPr>
      <w:r>
        <w:rPr>
          <w:rFonts w:ascii="Times New Roman"/>
          <w:b w:val="false"/>
          <w:i w:val="false"/>
          <w:color w:val="000000"/>
          <w:sz w:val="28"/>
        </w:rPr>
        <w:t>
      сериясы нөмірі берілген күні мерзімінің өту күні</w:t>
      </w:r>
    </w:p>
    <w:p>
      <w:pPr>
        <w:spacing w:after="0"/>
        <w:ind w:left="0"/>
        <w:jc w:val="both"/>
      </w:pPr>
      <w:r>
        <w:rPr>
          <w:rFonts w:ascii="Times New Roman"/>
          <w:b w:val="false"/>
          <w:i w:val="false"/>
          <w:color w:val="000000"/>
          <w:sz w:val="28"/>
        </w:rPr>
        <w:t>
      А. казино ___ ___ __________ _________________</w:t>
      </w:r>
    </w:p>
    <w:p>
      <w:pPr>
        <w:spacing w:after="0"/>
        <w:ind w:left="0"/>
        <w:jc w:val="both"/>
      </w:pPr>
      <w:r>
        <w:rPr>
          <w:rFonts w:ascii="Times New Roman"/>
          <w:b w:val="false"/>
          <w:i w:val="false"/>
          <w:color w:val="000000"/>
          <w:sz w:val="28"/>
        </w:rPr>
        <w:t>
      В. ойын автоматтары залы ___ ___ __________ _________________</w:t>
      </w:r>
    </w:p>
    <w:p>
      <w:pPr>
        <w:spacing w:after="0"/>
        <w:ind w:left="0"/>
        <w:jc w:val="both"/>
      </w:pPr>
      <w:r>
        <w:rPr>
          <w:rFonts w:ascii="Times New Roman"/>
          <w:b w:val="false"/>
          <w:i w:val="false"/>
          <w:color w:val="000000"/>
          <w:sz w:val="28"/>
        </w:rPr>
        <w:t>
      С. тотализатор ___ ___ __________ _________________</w:t>
      </w:r>
    </w:p>
    <w:p>
      <w:pPr>
        <w:spacing w:after="0"/>
        <w:ind w:left="0"/>
        <w:jc w:val="both"/>
      </w:pPr>
      <w:r>
        <w:rPr>
          <w:rFonts w:ascii="Times New Roman"/>
          <w:b w:val="false"/>
          <w:i w:val="false"/>
          <w:color w:val="000000"/>
          <w:sz w:val="28"/>
        </w:rPr>
        <w:t>
      D. букмекер кеңсесі ___ ___ __________ _________________</w:t>
      </w:r>
    </w:p>
    <w:p>
      <w:pPr>
        <w:spacing w:after="0"/>
        <w:ind w:left="0"/>
        <w:jc w:val="both"/>
      </w:pPr>
      <w:r>
        <w:rPr>
          <w:rFonts w:ascii="Times New Roman"/>
          <w:b w:val="false"/>
          <w:i w:val="false"/>
          <w:color w:val="000000"/>
          <w:sz w:val="28"/>
        </w:rPr>
        <w:t>
      5. Лицензиярдың атауы: _____________________________________________________</w:t>
      </w:r>
    </w:p>
    <w:p>
      <w:pPr>
        <w:spacing w:after="0"/>
        <w:ind w:left="0"/>
        <w:jc w:val="both"/>
      </w:pPr>
      <w:r>
        <w:rPr>
          <w:rFonts w:ascii="Times New Roman"/>
          <w:b w:val="false"/>
          <w:i w:val="false"/>
          <w:color w:val="000000"/>
          <w:sz w:val="28"/>
        </w:rPr>
        <w:t>
      Салық салу объектілері туралы мәліметтер:</w:t>
      </w:r>
    </w:p>
    <w:p>
      <w:pPr>
        <w:spacing w:after="0"/>
        <w:ind w:left="0"/>
        <w:jc w:val="both"/>
      </w:pPr>
      <w:r>
        <w:rPr>
          <w:rFonts w:ascii="Times New Roman"/>
          <w:b w:val="false"/>
          <w:i w:val="false"/>
          <w:color w:val="000000"/>
          <w:sz w:val="28"/>
        </w:rPr>
        <w:t>
      5. Салық салу объектісі Салық салу объектілерінің жалпы саны</w:t>
      </w:r>
    </w:p>
    <w:p>
      <w:pPr>
        <w:spacing w:after="0"/>
        <w:ind w:left="0"/>
        <w:jc w:val="both"/>
      </w:pPr>
      <w:r>
        <w:rPr>
          <w:rFonts w:ascii="Times New Roman"/>
          <w:b w:val="false"/>
          <w:i w:val="false"/>
          <w:color w:val="000000"/>
          <w:sz w:val="28"/>
        </w:rPr>
        <w:t>
      А. ойын үстелі ___________________________________________________________________</w:t>
      </w:r>
    </w:p>
    <w:p>
      <w:pPr>
        <w:spacing w:after="0"/>
        <w:ind w:left="0"/>
        <w:jc w:val="both"/>
      </w:pPr>
      <w:r>
        <w:rPr>
          <w:rFonts w:ascii="Times New Roman"/>
          <w:b w:val="false"/>
          <w:i w:val="false"/>
          <w:color w:val="000000"/>
          <w:sz w:val="28"/>
        </w:rPr>
        <w:t>
      В. ойын автоматы ________________________________________________________________</w:t>
      </w:r>
    </w:p>
    <w:p>
      <w:pPr>
        <w:spacing w:after="0"/>
        <w:ind w:left="0"/>
        <w:jc w:val="both"/>
      </w:pPr>
      <w:r>
        <w:rPr>
          <w:rFonts w:ascii="Times New Roman"/>
          <w:b w:val="false"/>
          <w:i w:val="false"/>
          <w:color w:val="000000"/>
          <w:sz w:val="28"/>
        </w:rPr>
        <w:t>
      С. тотализатор кассасы ____________________________________________________________</w:t>
      </w:r>
    </w:p>
    <w:p>
      <w:pPr>
        <w:spacing w:after="0"/>
        <w:ind w:left="0"/>
        <w:jc w:val="both"/>
      </w:pPr>
      <w:r>
        <w:rPr>
          <w:rFonts w:ascii="Times New Roman"/>
          <w:b w:val="false"/>
          <w:i w:val="false"/>
          <w:color w:val="000000"/>
          <w:sz w:val="28"/>
        </w:rPr>
        <w:t>
      D. тотализатордың электронды кассасы ______________________________________________</w:t>
      </w:r>
    </w:p>
    <w:p>
      <w:pPr>
        <w:spacing w:after="0"/>
        <w:ind w:left="0"/>
        <w:jc w:val="both"/>
      </w:pPr>
      <w:r>
        <w:rPr>
          <w:rFonts w:ascii="Times New Roman"/>
          <w:b w:val="false"/>
          <w:i w:val="false"/>
          <w:color w:val="000000"/>
          <w:sz w:val="28"/>
        </w:rPr>
        <w:t>
      E. букмекер кеңсесінің кассасы _____________________________________________________</w:t>
      </w:r>
    </w:p>
    <w:p>
      <w:pPr>
        <w:spacing w:after="0"/>
        <w:ind w:left="0"/>
        <w:jc w:val="both"/>
      </w:pPr>
      <w:r>
        <w:rPr>
          <w:rFonts w:ascii="Times New Roman"/>
          <w:b w:val="false"/>
          <w:i w:val="false"/>
          <w:color w:val="000000"/>
          <w:sz w:val="28"/>
        </w:rPr>
        <w:t>
      F. букмекер кеңсесінің электронды кассасы ___________________________________________</w:t>
      </w:r>
    </w:p>
    <w:p>
      <w:pPr>
        <w:spacing w:after="0"/>
        <w:ind w:left="0"/>
        <w:jc w:val="both"/>
      </w:pPr>
      <w:r>
        <w:rPr>
          <w:rFonts w:ascii="Times New Roman"/>
          <w:b w:val="false"/>
          <w:i w:val="false"/>
          <w:color w:val="000000"/>
          <w:sz w:val="28"/>
        </w:rPr>
        <w:t>
      Жер пайдалану құқығын куәландыратын құжаттар туралы мәліметтер:</w:t>
      </w:r>
    </w:p>
    <w:p>
      <w:pPr>
        <w:spacing w:after="0"/>
        <w:ind w:left="0"/>
        <w:jc w:val="both"/>
      </w:pPr>
      <w:r>
        <w:rPr>
          <w:rFonts w:ascii="Times New Roman"/>
          <w:b w:val="false"/>
          <w:i w:val="false"/>
          <w:color w:val="000000"/>
          <w:sz w:val="28"/>
        </w:rPr>
        <w:t>
      6. Жер учаскесіне меншік құқығы (жерді тұрақты пайдалану құқығы) актісінде</w:t>
      </w:r>
    </w:p>
    <w:p>
      <w:pPr>
        <w:spacing w:after="0"/>
        <w:ind w:left="0"/>
        <w:jc w:val="both"/>
      </w:pPr>
      <w:r>
        <w:rPr>
          <w:rFonts w:ascii="Times New Roman"/>
          <w:b w:val="false"/>
          <w:i w:val="false"/>
          <w:color w:val="000000"/>
          <w:sz w:val="28"/>
        </w:rPr>
        <w:t>
      көрсетілген мәліметтер:</w:t>
      </w:r>
    </w:p>
    <w:p>
      <w:pPr>
        <w:spacing w:after="0"/>
        <w:ind w:left="0"/>
        <w:jc w:val="both"/>
      </w:pPr>
      <w:r>
        <w:rPr>
          <w:rFonts w:ascii="Times New Roman"/>
          <w:b w:val="false"/>
          <w:i w:val="false"/>
          <w:color w:val="000000"/>
          <w:sz w:val="28"/>
        </w:rPr>
        <w:t>
      А. актінің берілген күні ____________________________________________________________</w:t>
      </w:r>
    </w:p>
    <w:p>
      <w:pPr>
        <w:spacing w:after="0"/>
        <w:ind w:left="0"/>
        <w:jc w:val="both"/>
      </w:pPr>
      <w:r>
        <w:rPr>
          <w:rFonts w:ascii="Times New Roman"/>
          <w:b w:val="false"/>
          <w:i w:val="false"/>
          <w:color w:val="000000"/>
          <w:sz w:val="28"/>
        </w:rPr>
        <w:t>
      В. актінің нөмірі _________________________________________________________________</w:t>
      </w:r>
    </w:p>
    <w:p>
      <w:pPr>
        <w:spacing w:after="0"/>
        <w:ind w:left="0"/>
        <w:jc w:val="both"/>
      </w:pPr>
      <w:r>
        <w:rPr>
          <w:rFonts w:ascii="Times New Roman"/>
          <w:b w:val="false"/>
          <w:i w:val="false"/>
          <w:color w:val="000000"/>
          <w:sz w:val="28"/>
        </w:rPr>
        <w:t>
      С. ойын мекемесі орналасқан жер учаскесінің ауданы, шаршы м._________________________</w:t>
      </w:r>
    </w:p>
    <w:p>
      <w:pPr>
        <w:spacing w:after="0"/>
        <w:ind w:left="0"/>
        <w:jc w:val="both"/>
      </w:pPr>
      <w:r>
        <w:rPr>
          <w:rFonts w:ascii="Times New Roman"/>
          <w:b w:val="false"/>
          <w:i w:val="false"/>
          <w:color w:val="000000"/>
          <w:sz w:val="28"/>
        </w:rPr>
        <w:t>
      D. жер учаскесінің кадастрлық нөмірі ________________________________________________</w:t>
      </w:r>
    </w:p>
    <w:p>
      <w:pPr>
        <w:spacing w:after="0"/>
        <w:ind w:left="0"/>
        <w:jc w:val="both"/>
      </w:pPr>
      <w:r>
        <w:rPr>
          <w:rFonts w:ascii="Times New Roman"/>
          <w:b w:val="false"/>
          <w:i w:val="false"/>
          <w:color w:val="000000"/>
          <w:sz w:val="28"/>
        </w:rPr>
        <w:t>
      7. Жер учаскесін уақытша пайдалану туралы шартта көрсетілген мәліметтер:</w:t>
      </w:r>
    </w:p>
    <w:p>
      <w:pPr>
        <w:spacing w:after="0"/>
        <w:ind w:left="0"/>
        <w:jc w:val="both"/>
      </w:pPr>
      <w:r>
        <w:rPr>
          <w:rFonts w:ascii="Times New Roman"/>
          <w:b w:val="false"/>
          <w:i w:val="false"/>
          <w:color w:val="000000"/>
          <w:sz w:val="28"/>
        </w:rPr>
        <w:t xml:space="preserve">
      А. жер пайдалану түрі өтелетін </w:t>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177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өтеусіз </w:t>
      </w:r>
    </w:p>
    <w:p>
      <w:pPr>
        <w:spacing w:after="0"/>
        <w:ind w:left="0"/>
        <w:jc w:val="both"/>
      </w:pPr>
      <w:r>
        <w:drawing>
          <wp:inline distT="0" distB="0" distL="0" distR="0">
            <wp:extent cx="177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1778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шартты жасасу күні ______________________________</w:t>
      </w:r>
    </w:p>
    <w:p>
      <w:pPr>
        <w:spacing w:after="0"/>
        <w:ind w:left="0"/>
        <w:jc w:val="both"/>
      </w:pPr>
      <w:r>
        <w:rPr>
          <w:rFonts w:ascii="Times New Roman"/>
          <w:b w:val="false"/>
          <w:i w:val="false"/>
          <w:color w:val="000000"/>
          <w:sz w:val="28"/>
        </w:rPr>
        <w:t>
      С. шарттың қолданыс мерзімі ______________ ден__________ дейін</w:t>
      </w:r>
    </w:p>
    <w:p>
      <w:pPr>
        <w:spacing w:after="0"/>
        <w:ind w:left="0"/>
        <w:jc w:val="both"/>
      </w:pPr>
      <w:r>
        <w:rPr>
          <w:rFonts w:ascii="Times New Roman"/>
          <w:b w:val="false"/>
          <w:i w:val="false"/>
          <w:color w:val="000000"/>
          <w:sz w:val="28"/>
        </w:rPr>
        <w:t>
      D. шарттың нөмірі ___________________________________</w:t>
      </w:r>
    </w:p>
    <w:p>
      <w:pPr>
        <w:spacing w:after="0"/>
        <w:ind w:left="0"/>
        <w:jc w:val="both"/>
      </w:pPr>
      <w:r>
        <w:rPr>
          <w:rFonts w:ascii="Times New Roman"/>
          <w:b w:val="false"/>
          <w:i w:val="false"/>
          <w:color w:val="000000"/>
          <w:sz w:val="28"/>
        </w:rPr>
        <w:t>
      E. ойын мекемесі орналасқан жер учаскесінің ауданы, шаршы м. _________________________</w:t>
      </w:r>
    </w:p>
    <w:p>
      <w:pPr>
        <w:spacing w:after="0"/>
        <w:ind w:left="0"/>
        <w:jc w:val="both"/>
      </w:pPr>
      <w:r>
        <w:rPr>
          <w:rFonts w:ascii="Times New Roman"/>
          <w:b w:val="false"/>
          <w:i w:val="false"/>
          <w:color w:val="000000"/>
          <w:sz w:val="28"/>
        </w:rPr>
        <w:t>
      F. жер учаскесінің кадастрлық нөмірі ________________________________________________</w:t>
      </w:r>
    </w:p>
    <w:p>
      <w:pPr>
        <w:spacing w:after="0"/>
        <w:ind w:left="0"/>
        <w:jc w:val="both"/>
      </w:pPr>
      <w:r>
        <w:rPr>
          <w:rFonts w:ascii="Times New Roman"/>
          <w:b w:val="false"/>
          <w:i w:val="false"/>
          <w:color w:val="000000"/>
          <w:sz w:val="28"/>
        </w:rPr>
        <w:t>
      G. жалға берушінің ЖСН/БСН: _____________________________________________________</w:t>
      </w:r>
    </w:p>
    <w:p>
      <w:pPr>
        <w:spacing w:after="0"/>
        <w:ind w:left="0"/>
        <w:jc w:val="both"/>
      </w:pPr>
      <w:r>
        <w:rPr>
          <w:rFonts w:ascii="Times New Roman"/>
          <w:b w:val="false"/>
          <w:i w:val="false"/>
          <w:color w:val="000000"/>
          <w:sz w:val="28"/>
        </w:rPr>
        <w:t>
      H. Жалға берушінің (тегі, аты, әкесінің аты (егер ол жеке басын куәландыратын құжатта</w:t>
      </w:r>
    </w:p>
    <w:p>
      <w:pPr>
        <w:spacing w:after="0"/>
        <w:ind w:left="0"/>
        <w:jc w:val="both"/>
      </w:pPr>
      <w:r>
        <w:rPr>
          <w:rFonts w:ascii="Times New Roman"/>
          <w:b w:val="false"/>
          <w:i w:val="false"/>
          <w:color w:val="000000"/>
          <w:sz w:val="28"/>
        </w:rPr>
        <w:t>
      көрсетілсе) немесе атауы:__________________________________________________________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Жылжымайтын мүлікке құқықты куәландыратын құжаттар туралы мәліметтер</w:t>
      </w:r>
    </w:p>
    <w:p>
      <w:pPr>
        <w:spacing w:after="0"/>
        <w:ind w:left="0"/>
        <w:jc w:val="both"/>
      </w:pPr>
      <w:r>
        <w:rPr>
          <w:rFonts w:ascii="Times New Roman"/>
          <w:b w:val="false"/>
          <w:i w:val="false"/>
          <w:color w:val="000000"/>
          <w:sz w:val="28"/>
        </w:rPr>
        <w:t>
      8. Жылжымайтын мүлікке құқықтарды мемлекеттік тіркеу туралы куәлікте көрсетілген</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А. куәліктің берілген күні __________________________________________________________</w:t>
      </w:r>
    </w:p>
    <w:p>
      <w:pPr>
        <w:spacing w:after="0"/>
        <w:ind w:left="0"/>
        <w:jc w:val="both"/>
      </w:pPr>
      <w:r>
        <w:rPr>
          <w:rFonts w:ascii="Times New Roman"/>
          <w:b w:val="false"/>
          <w:i w:val="false"/>
          <w:color w:val="000000"/>
          <w:sz w:val="28"/>
        </w:rPr>
        <w:t>
      В. куәліктің нөмірі ________________________________________________________________</w:t>
      </w:r>
    </w:p>
    <w:p>
      <w:pPr>
        <w:spacing w:after="0"/>
        <w:ind w:left="0"/>
        <w:jc w:val="both"/>
      </w:pPr>
      <w:r>
        <w:rPr>
          <w:rFonts w:ascii="Times New Roman"/>
          <w:b w:val="false"/>
          <w:i w:val="false"/>
          <w:color w:val="000000"/>
          <w:sz w:val="28"/>
        </w:rPr>
        <w:t>
      С. жылжымайтын мүліктің ауданы, шаршы м. _________________________________________</w:t>
      </w:r>
    </w:p>
    <w:p>
      <w:pPr>
        <w:spacing w:after="0"/>
        <w:ind w:left="0"/>
        <w:jc w:val="both"/>
      </w:pPr>
      <w:r>
        <w:rPr>
          <w:rFonts w:ascii="Times New Roman"/>
          <w:b w:val="false"/>
          <w:i w:val="false"/>
          <w:color w:val="000000"/>
          <w:sz w:val="28"/>
        </w:rPr>
        <w:t>
      9. Жылжымайтын мүлікті жалға алу шартында көрсетілген мәліметтер:</w:t>
      </w:r>
    </w:p>
    <w:p>
      <w:pPr>
        <w:spacing w:after="0"/>
        <w:ind w:left="0"/>
        <w:jc w:val="both"/>
      </w:pPr>
      <w:r>
        <w:rPr>
          <w:rFonts w:ascii="Times New Roman"/>
          <w:b w:val="false"/>
          <w:i w:val="false"/>
          <w:color w:val="000000"/>
          <w:sz w:val="28"/>
        </w:rPr>
        <w:t>
      А. жалға алу шартының жасалған күні _______________________________________________</w:t>
      </w:r>
    </w:p>
    <w:p>
      <w:pPr>
        <w:spacing w:after="0"/>
        <w:ind w:left="0"/>
        <w:jc w:val="both"/>
      </w:pPr>
      <w:r>
        <w:rPr>
          <w:rFonts w:ascii="Times New Roman"/>
          <w:b w:val="false"/>
          <w:i w:val="false"/>
          <w:color w:val="000000"/>
          <w:sz w:val="28"/>
        </w:rPr>
        <w:t>
      В. жалға алу шартының қолданыс мерзімі __________ ден_________ дейін</w:t>
      </w:r>
    </w:p>
    <w:p>
      <w:pPr>
        <w:spacing w:after="0"/>
        <w:ind w:left="0"/>
        <w:jc w:val="both"/>
      </w:pPr>
      <w:r>
        <w:rPr>
          <w:rFonts w:ascii="Times New Roman"/>
          <w:b w:val="false"/>
          <w:i w:val="false"/>
          <w:color w:val="000000"/>
          <w:sz w:val="28"/>
        </w:rPr>
        <w:t>
      С. шарттың нөмірі ________________________________________________________________</w:t>
      </w:r>
    </w:p>
    <w:p>
      <w:pPr>
        <w:spacing w:after="0"/>
        <w:ind w:left="0"/>
        <w:jc w:val="both"/>
      </w:pPr>
      <w:r>
        <w:rPr>
          <w:rFonts w:ascii="Times New Roman"/>
          <w:b w:val="false"/>
          <w:i w:val="false"/>
          <w:color w:val="000000"/>
          <w:sz w:val="28"/>
        </w:rPr>
        <w:t>
      D. жалға алу ауданы, шаршы м. _____________________________________________________</w:t>
      </w:r>
    </w:p>
    <w:p>
      <w:pPr>
        <w:spacing w:after="0"/>
        <w:ind w:left="0"/>
        <w:jc w:val="both"/>
      </w:pPr>
      <w:r>
        <w:rPr>
          <w:rFonts w:ascii="Times New Roman"/>
          <w:b w:val="false"/>
          <w:i w:val="false"/>
          <w:color w:val="000000"/>
          <w:sz w:val="28"/>
        </w:rPr>
        <w:t>
      E. жалға берушінің ЖСН/БСН ______________________________________________________</w:t>
      </w:r>
    </w:p>
    <w:p>
      <w:pPr>
        <w:spacing w:after="0"/>
        <w:ind w:left="0"/>
        <w:jc w:val="both"/>
      </w:pPr>
      <w:r>
        <w:rPr>
          <w:rFonts w:ascii="Times New Roman"/>
          <w:b w:val="false"/>
          <w:i w:val="false"/>
          <w:color w:val="000000"/>
          <w:sz w:val="28"/>
        </w:rPr>
        <w:t>
      F. жалға берушінің тегі, аты, әкесінің аты (егер ол жеке басын куәландыратын құжатта</w:t>
      </w:r>
    </w:p>
    <w:p>
      <w:pPr>
        <w:spacing w:after="0"/>
        <w:ind w:left="0"/>
        <w:jc w:val="both"/>
      </w:pPr>
      <w:r>
        <w:rPr>
          <w:rFonts w:ascii="Times New Roman"/>
          <w:b w:val="false"/>
          <w:i w:val="false"/>
          <w:color w:val="000000"/>
          <w:sz w:val="28"/>
        </w:rPr>
        <w:t>
      көрсетілсе) немесе атауы: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10. Осы хабарламаны бере отырып, өтініш беруші:</w:t>
      </w:r>
    </w:p>
    <w:p>
      <w:pPr>
        <w:spacing w:after="0"/>
        <w:ind w:left="0"/>
        <w:jc w:val="both"/>
      </w:pPr>
      <w:r>
        <w:rPr>
          <w:rFonts w:ascii="Times New Roman"/>
          <w:b w:val="false"/>
          <w:i w:val="false"/>
          <w:color w:val="000000"/>
          <w:sz w:val="28"/>
        </w:rPr>
        <w:t>
      хабарламада көрсетілген деректер ресми болып табылатындығын және оларға қызметті</w:t>
      </w:r>
    </w:p>
    <w:p>
      <w:pPr>
        <w:spacing w:after="0"/>
        <w:ind w:left="0"/>
        <w:jc w:val="both"/>
      </w:pPr>
      <w:r>
        <w:rPr>
          <w:rFonts w:ascii="Times New Roman"/>
          <w:b w:val="false"/>
          <w:i w:val="false"/>
          <w:color w:val="000000"/>
          <w:sz w:val="28"/>
        </w:rPr>
        <w:t>
      немесе іс-қимылды жүзеге асыру мәселелері бойынша кез-келген ақпарат жолдануы</w:t>
      </w:r>
    </w:p>
    <w:p>
      <w:pPr>
        <w:spacing w:after="0"/>
        <w:ind w:left="0"/>
        <w:jc w:val="both"/>
      </w:pPr>
      <w:r>
        <w:rPr>
          <w:rFonts w:ascii="Times New Roman"/>
          <w:b w:val="false"/>
          <w:i w:val="false"/>
          <w:color w:val="000000"/>
          <w:sz w:val="28"/>
        </w:rPr>
        <w:t>
      мүмкіндігін растайды;</w:t>
      </w:r>
    </w:p>
    <w:p>
      <w:pPr>
        <w:spacing w:after="0"/>
        <w:ind w:left="0"/>
        <w:jc w:val="both"/>
      </w:pPr>
      <w:r>
        <w:rPr>
          <w:rFonts w:ascii="Times New Roman"/>
          <w:b w:val="false"/>
          <w:i w:val="false"/>
          <w:color w:val="000000"/>
          <w:sz w:val="28"/>
        </w:rPr>
        <w:t>
      қоса берілген құжаттардың барлығы шындыққа сәйкес келетіндігін және жарамды</w:t>
      </w:r>
    </w:p>
    <w:p>
      <w:pPr>
        <w:spacing w:after="0"/>
        <w:ind w:left="0"/>
        <w:jc w:val="both"/>
      </w:pPr>
      <w:r>
        <w:rPr>
          <w:rFonts w:ascii="Times New Roman"/>
          <w:b w:val="false"/>
          <w:i w:val="false"/>
          <w:color w:val="000000"/>
          <w:sz w:val="28"/>
        </w:rPr>
        <w:t>
      болып табылатындығын растайды;</w:t>
      </w:r>
    </w:p>
    <w:p>
      <w:pPr>
        <w:spacing w:after="0"/>
        <w:ind w:left="0"/>
        <w:jc w:val="both"/>
      </w:pPr>
      <w:r>
        <w:rPr>
          <w:rFonts w:ascii="Times New Roman"/>
          <w:b w:val="false"/>
          <w:i w:val="false"/>
          <w:color w:val="000000"/>
          <w:sz w:val="28"/>
        </w:rPr>
        <w:t>
      осы хабарламада берілген дербес деректерді жинауға және өңдеуге келісімін береді;</w:t>
      </w:r>
    </w:p>
    <w:p>
      <w:pPr>
        <w:spacing w:after="0"/>
        <w:ind w:left="0"/>
        <w:jc w:val="both"/>
      </w:pPr>
      <w:r>
        <w:rPr>
          <w:rFonts w:ascii="Times New Roman"/>
          <w:b w:val="false"/>
          <w:i w:val="false"/>
          <w:color w:val="000000"/>
          <w:sz w:val="28"/>
        </w:rPr>
        <w:t>
      Қазақстан Республикасының заңдарына сәйкес осы хабарламада көрсетілген</w:t>
      </w:r>
    </w:p>
    <w:p>
      <w:pPr>
        <w:spacing w:after="0"/>
        <w:ind w:left="0"/>
        <w:jc w:val="both"/>
      </w:pPr>
      <w:r>
        <w:rPr>
          <w:rFonts w:ascii="Times New Roman"/>
          <w:b w:val="false"/>
          <w:i w:val="false"/>
          <w:color w:val="000000"/>
          <w:sz w:val="28"/>
        </w:rPr>
        <w:t>
      мәліметтердің дұрыстығы мен толықтығы үшін жауап береді.</w:t>
      </w:r>
    </w:p>
    <w:p>
      <w:pPr>
        <w:spacing w:after="0"/>
        <w:ind w:left="0"/>
        <w:jc w:val="both"/>
      </w:pPr>
      <w:r>
        <w:rPr>
          <w:rFonts w:ascii="Times New Roman"/>
          <w:b w:val="false"/>
          <w:i w:val="false"/>
          <w:color w:val="000000"/>
          <w:sz w:val="28"/>
        </w:rPr>
        <w:t>
      11.Өтініш беруші______________________________________                  _________</w:t>
      </w:r>
    </w:p>
    <w:p>
      <w:pPr>
        <w:spacing w:after="0"/>
        <w:ind w:left="0"/>
        <w:jc w:val="both"/>
      </w:pPr>
      <w:r>
        <w:rPr>
          <w:rFonts w:ascii="Times New Roman"/>
          <w:b w:val="false"/>
          <w:i w:val="false"/>
          <w:color w:val="000000"/>
          <w:sz w:val="28"/>
        </w:rPr>
        <w:t>
      тегі, аты, әкесінің аты (егер ол жеке басын            (қолы)</w:t>
      </w:r>
    </w:p>
    <w:p>
      <w:pPr>
        <w:spacing w:after="0"/>
        <w:ind w:left="0"/>
        <w:jc w:val="both"/>
      </w:pPr>
      <w:r>
        <w:rPr>
          <w:rFonts w:ascii="Times New Roman"/>
          <w:b w:val="false"/>
          <w:i w:val="false"/>
          <w:color w:val="000000"/>
          <w:sz w:val="28"/>
        </w:rPr>
        <w:t xml:space="preserve">
      куәландыратын құжатта көрсетілсе) </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Берілген күні және уақыты: 20__ жылғы "___" _________ "__" сағ "__" мин</w:t>
      </w:r>
    </w:p>
    <w:p>
      <w:pPr>
        <w:spacing w:after="0"/>
        <w:ind w:left="0"/>
        <w:jc w:val="both"/>
      </w:pPr>
      <w:r>
        <w:rPr>
          <w:rFonts w:ascii="Times New Roman"/>
          <w:b w:val="false"/>
          <w:i w:val="false"/>
          <w:color w:val="000000"/>
          <w:sz w:val="28"/>
        </w:rPr>
        <w:t>
      12. Пошта штемпелінің күні:20__ жылғы "___" ________________________________________</w:t>
      </w:r>
    </w:p>
    <w:p>
      <w:pPr>
        <w:spacing w:after="0"/>
        <w:ind w:left="0"/>
        <w:jc w:val="both"/>
      </w:pPr>
      <w:r>
        <w:rPr>
          <w:rFonts w:ascii="Times New Roman"/>
          <w:b w:val="false"/>
          <w:i w:val="false"/>
          <w:color w:val="000000"/>
          <w:sz w:val="28"/>
        </w:rPr>
        <w:t>
      (хабарлама пошта арқылы тапсырылған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 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Ұтыссыз ойын автоматтарын, ойынға арналған жеке компьютерлерді, ойын жолдарын, карталарды, бильярд үстелдерін пайдала отырып көрсетілетін қызметті – жекелеген қызмет түрін жүзеге асыратын салық төлеуші ретінде бастағаны немесе тоқтатқаны туралы хабарлама</w:t>
      </w:r>
    </w:p>
    <w:p>
      <w:pPr>
        <w:spacing w:after="0"/>
        <w:ind w:left="0"/>
        <w:jc w:val="both"/>
      </w:pPr>
      <w:r>
        <w:rPr>
          <w:rFonts w:ascii="Times New Roman"/>
          <w:b w:val="false"/>
          <w:i w:val="false"/>
          <w:color w:val="ff0000"/>
          <w:sz w:val="28"/>
        </w:rPr>
        <w:t xml:space="preserve">
      Ескерту. Бұйрық 3-9-қосымшамен толықтырылды – ҚР Ұлттық экономика министрінің 29.05.2017 </w:t>
      </w:r>
      <w:r>
        <w:rPr>
          <w:rFonts w:ascii="Times New Roman"/>
          <w:b w:val="false"/>
          <w:i w:val="false"/>
          <w:color w:val="ff0000"/>
          <w:sz w:val="28"/>
        </w:rPr>
        <w:t>№ 218</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(мемлекеттік кірістер мекемесінің атауы)</w:t>
      </w:r>
    </w:p>
    <w:p>
      <w:pPr>
        <w:spacing w:after="0"/>
        <w:ind w:left="0"/>
        <w:jc w:val="both"/>
      </w:pPr>
      <w:r>
        <w:rPr>
          <w:rFonts w:ascii="Times New Roman"/>
          <w:b w:val="false"/>
          <w:i w:val="false"/>
          <w:color w:val="000000"/>
          <w:sz w:val="28"/>
        </w:rPr>
        <w:t>
      2.Осымен__________________________________________________________________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 немесе салық</w:t>
      </w:r>
    </w:p>
    <w:p>
      <w:pPr>
        <w:spacing w:after="0"/>
        <w:ind w:left="0"/>
        <w:jc w:val="both"/>
      </w:pPr>
      <w:r>
        <w:rPr>
          <w:rFonts w:ascii="Times New Roman"/>
          <w:b w:val="false"/>
          <w:i w:val="false"/>
          <w:color w:val="000000"/>
          <w:sz w:val="28"/>
        </w:rPr>
        <w:t>
      төлеушінің атауы (салық агентінің)</w:t>
      </w:r>
    </w:p>
    <w:p>
      <w:pPr>
        <w:spacing w:after="0"/>
        <w:ind w:left="0"/>
        <w:jc w:val="both"/>
      </w:pPr>
      <w:r>
        <w:rPr>
          <w:rFonts w:ascii="Times New Roman"/>
          <w:b w:val="false"/>
          <w:i w:val="false"/>
          <w:color w:val="000000"/>
          <w:sz w:val="28"/>
        </w:rPr>
        <w:t xml:space="preserve">
      сәйкестендіру нөмірі (ЖСН/БСН) </w:t>
      </w:r>
    </w:p>
    <w:p>
      <w:pPr>
        <w:spacing w:after="0"/>
        <w:ind w:left="0"/>
        <w:jc w:val="both"/>
      </w:pPr>
      <w:r>
        <w:drawing>
          <wp:inline distT="0" distB="0" distL="0" distR="0">
            <wp:extent cx="21590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21590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салық төлеуші ретінде қызметті жүзеге асыруды бастағаны</w:t>
      </w:r>
    </w:p>
    <w:p>
      <w:pPr>
        <w:spacing w:after="0"/>
        <w:ind w:left="0"/>
        <w:jc w:val="both"/>
      </w:pPr>
      <w:r>
        <w:rPr>
          <w:rFonts w:ascii="Times New Roman"/>
          <w:b w:val="false"/>
          <w:i w:val="false"/>
          <w:color w:val="000000"/>
          <w:sz w:val="28"/>
        </w:rPr>
        <w:t>
      - хабарламада көрсетiлген объектiлер туралы мәлiметтер өзгергені</w:t>
      </w:r>
    </w:p>
    <w:p>
      <w:pPr>
        <w:spacing w:after="0"/>
        <w:ind w:left="0"/>
        <w:jc w:val="both"/>
      </w:pPr>
      <w:r>
        <w:rPr>
          <w:rFonts w:ascii="Times New Roman"/>
          <w:b w:val="false"/>
          <w:i w:val="false"/>
          <w:color w:val="000000"/>
          <w:sz w:val="28"/>
        </w:rPr>
        <w:t>
      - барлық салық салу объектілерін есептен шығару</w:t>
      </w:r>
    </w:p>
    <w:p>
      <w:pPr>
        <w:spacing w:after="0"/>
        <w:ind w:left="0"/>
        <w:jc w:val="both"/>
      </w:pPr>
      <w:r>
        <w:rPr>
          <w:rFonts w:ascii="Times New Roman"/>
          <w:b w:val="false"/>
          <w:i w:val="false"/>
          <w:color w:val="000000"/>
          <w:sz w:val="28"/>
        </w:rPr>
        <w:t xml:space="preserve">
      - салық төлеуші ретінде қызметті жүзеге асыруды тоқтатқаны, </w:t>
      </w:r>
    </w:p>
    <w:p>
      <w:pPr>
        <w:spacing w:after="0"/>
        <w:ind w:left="0"/>
        <w:jc w:val="both"/>
      </w:pPr>
      <w:r>
        <w:rPr>
          <w:rFonts w:ascii="Times New Roman"/>
          <w:b w:val="false"/>
          <w:i w:val="false"/>
          <w:color w:val="000000"/>
          <w:sz w:val="28"/>
        </w:rPr>
        <w:t>
      туралы хабарлайды:</w:t>
      </w:r>
    </w:p>
    <w:p>
      <w:pPr>
        <w:spacing w:after="0"/>
        <w:ind w:left="0"/>
        <w:jc w:val="both"/>
      </w:pPr>
      <w:r>
        <w:rPr>
          <w:rFonts w:ascii="Times New Roman"/>
          <w:b w:val="false"/>
          <w:i w:val="false"/>
          <w:color w:val="000000"/>
          <w:sz w:val="28"/>
        </w:rPr>
        <w:t>
      3. Объектілерді енгізу (шығару) күні: __ __ ______ -дан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Ұтыссыз ойын автоматтарын, ойынға арналған жеке компьютерлерді, ойын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жолдарын, карталарды, бильярд үстелдерін пайдала отырып жекелеген қызмет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түрлерін жүзеге асыратын салық төлеуші ретінде қызметті бастағаны немесе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тоқтатқаны туралы хабарландыруға қосымша</w:t>
      </w:r>
    </w:p>
    <w:p>
      <w:pPr>
        <w:spacing w:after="0"/>
        <w:ind w:left="0"/>
        <w:jc w:val="both"/>
      </w:pPr>
      <w:r>
        <w:rPr>
          <w:rFonts w:ascii="Times New Roman"/>
          <w:b w:val="false"/>
          <w:i w:val="false"/>
          <w:color w:val="000000"/>
          <w:sz w:val="28"/>
        </w:rPr>
        <w:t>
      Салық төлеуші туралы мәліметтер:</w:t>
      </w:r>
    </w:p>
    <w:p>
      <w:pPr>
        <w:spacing w:after="0"/>
        <w:ind w:left="0"/>
        <w:jc w:val="both"/>
      </w:pPr>
      <w:r>
        <w:rPr>
          <w:rFonts w:ascii="Times New Roman"/>
          <w:b w:val="false"/>
          <w:i w:val="false"/>
          <w:color w:val="000000"/>
          <w:sz w:val="28"/>
        </w:rPr>
        <w:t xml:space="preserve">
      1. сәйкестендіру нөмірі (ЖСН/БСН) </w:t>
      </w:r>
    </w:p>
    <w:p>
      <w:pPr>
        <w:spacing w:after="0"/>
        <w:ind w:left="0"/>
        <w:jc w:val="both"/>
      </w:pPr>
      <w:r>
        <w:drawing>
          <wp:inline distT="0" distB="0" distL="0" distR="0">
            <wp:extent cx="21590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21590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2.Ойын мекемесінің атауы _________________________________</w:t>
      </w:r>
    </w:p>
    <w:p>
      <w:pPr>
        <w:spacing w:after="0"/>
        <w:ind w:left="0"/>
        <w:jc w:val="both"/>
      </w:pPr>
      <w:r>
        <w:rPr>
          <w:rFonts w:ascii="Times New Roman"/>
          <w:b w:val="false"/>
          <w:i w:val="false"/>
          <w:color w:val="000000"/>
          <w:sz w:val="28"/>
        </w:rPr>
        <w:t>
      3.Ойын мекемесінің (стационарлык орны) орналасқан орны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 облыс ________________________________________________________________________</w:t>
      </w:r>
    </w:p>
    <w:p>
      <w:pPr>
        <w:spacing w:after="0"/>
        <w:ind w:left="0"/>
        <w:jc w:val="both"/>
      </w:pPr>
      <w:r>
        <w:rPr>
          <w:rFonts w:ascii="Times New Roman"/>
          <w:b w:val="false"/>
          <w:i w:val="false"/>
          <w:color w:val="000000"/>
          <w:sz w:val="28"/>
        </w:rPr>
        <w:t>
      В. қала немесе аудан ______________________________________________________________</w:t>
      </w:r>
    </w:p>
    <w:p>
      <w:pPr>
        <w:spacing w:after="0"/>
        <w:ind w:left="0"/>
        <w:jc w:val="both"/>
      </w:pPr>
      <w:r>
        <w:rPr>
          <w:rFonts w:ascii="Times New Roman"/>
          <w:b w:val="false"/>
          <w:i w:val="false"/>
          <w:color w:val="000000"/>
          <w:sz w:val="28"/>
        </w:rPr>
        <w:t>
      С. көше _________________________________________________________________________</w:t>
      </w:r>
    </w:p>
    <w:p>
      <w:pPr>
        <w:spacing w:after="0"/>
        <w:ind w:left="0"/>
        <w:jc w:val="both"/>
      </w:pPr>
      <w:r>
        <w:rPr>
          <w:rFonts w:ascii="Times New Roman"/>
          <w:b w:val="false"/>
          <w:i w:val="false"/>
          <w:color w:val="000000"/>
          <w:sz w:val="28"/>
        </w:rPr>
        <w:t>
      D. үйдің нөмері ___ пәтер (қызмет орны) ___</w:t>
      </w:r>
    </w:p>
    <w:p>
      <w:pPr>
        <w:spacing w:after="0"/>
        <w:ind w:left="0"/>
        <w:jc w:val="both"/>
      </w:pPr>
      <w:r>
        <w:rPr>
          <w:rFonts w:ascii="Times New Roman"/>
          <w:b w:val="false"/>
          <w:i w:val="false"/>
          <w:color w:val="000000"/>
          <w:sz w:val="28"/>
        </w:rPr>
        <w:t>
      Салық салу объектілері туралы мәліметтер:</w:t>
      </w:r>
    </w:p>
    <w:p>
      <w:pPr>
        <w:spacing w:after="0"/>
        <w:ind w:left="0"/>
        <w:jc w:val="both"/>
      </w:pPr>
      <w:r>
        <w:rPr>
          <w:rFonts w:ascii="Times New Roman"/>
          <w:b w:val="false"/>
          <w:i w:val="false"/>
          <w:color w:val="000000"/>
          <w:sz w:val="28"/>
        </w:rPr>
        <w:t xml:space="preserve">
      4. Салық салу объектісі </w:t>
      </w:r>
    </w:p>
    <w:p>
      <w:pPr>
        <w:spacing w:after="0"/>
        <w:ind w:left="0"/>
        <w:jc w:val="both"/>
      </w:pPr>
      <w:r>
        <w:rPr>
          <w:rFonts w:ascii="Times New Roman"/>
          <w:b w:val="false"/>
          <w:i w:val="false"/>
          <w:color w:val="000000"/>
          <w:sz w:val="28"/>
        </w:rPr>
        <w:t>
      А. бiр ойыншымен ойын өткiзуге арналған ұтыссыз ойын автоматы салық салу объектілердің</w:t>
      </w:r>
    </w:p>
    <w:p>
      <w:pPr>
        <w:spacing w:after="0"/>
        <w:ind w:left="0"/>
        <w:jc w:val="both"/>
      </w:pPr>
      <w:r>
        <w:rPr>
          <w:rFonts w:ascii="Times New Roman"/>
          <w:b w:val="false"/>
          <w:i w:val="false"/>
          <w:color w:val="000000"/>
          <w:sz w:val="28"/>
        </w:rPr>
        <w:t>
      жалпы саны __________</w:t>
      </w:r>
    </w:p>
    <w:p>
      <w:pPr>
        <w:spacing w:after="0"/>
        <w:ind w:left="0"/>
        <w:jc w:val="both"/>
      </w:pPr>
      <w:r>
        <w:rPr>
          <w:rFonts w:ascii="Times New Roman"/>
          <w:b w:val="false"/>
          <w:i w:val="false"/>
          <w:color w:val="000000"/>
          <w:sz w:val="28"/>
        </w:rPr>
        <w:t>
      В. бiреуден артық ойыншылардың қатысуымен ойын өткiзуге арналған ұтыссыз ойын</w:t>
      </w:r>
    </w:p>
    <w:p>
      <w:pPr>
        <w:spacing w:after="0"/>
        <w:ind w:left="0"/>
        <w:jc w:val="both"/>
      </w:pPr>
      <w:r>
        <w:rPr>
          <w:rFonts w:ascii="Times New Roman"/>
          <w:b w:val="false"/>
          <w:i w:val="false"/>
          <w:color w:val="000000"/>
          <w:sz w:val="28"/>
        </w:rPr>
        <w:t xml:space="preserve">
      автоматы ____________________ </w:t>
      </w:r>
    </w:p>
    <w:p>
      <w:pPr>
        <w:spacing w:after="0"/>
        <w:ind w:left="0"/>
        <w:jc w:val="both"/>
      </w:pPr>
      <w:r>
        <w:rPr>
          <w:rFonts w:ascii="Times New Roman"/>
          <w:b w:val="false"/>
          <w:i w:val="false"/>
          <w:color w:val="000000"/>
          <w:sz w:val="28"/>
        </w:rPr>
        <w:t>
      С. ойын өткiзу үшiн пайдаланылатын жеке компьютер салық салу объектілердің жалпы саны</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D. ойын жолы____________________________________________________________________</w:t>
      </w:r>
    </w:p>
    <w:p>
      <w:pPr>
        <w:spacing w:after="0"/>
        <w:ind w:left="0"/>
        <w:jc w:val="both"/>
      </w:pPr>
      <w:r>
        <w:rPr>
          <w:rFonts w:ascii="Times New Roman"/>
          <w:b w:val="false"/>
          <w:i w:val="false"/>
          <w:color w:val="000000"/>
          <w:sz w:val="28"/>
        </w:rPr>
        <w:t>
      Е. Карт__________________________________________________________________________</w:t>
      </w:r>
    </w:p>
    <w:p>
      <w:pPr>
        <w:spacing w:after="0"/>
        <w:ind w:left="0"/>
        <w:jc w:val="both"/>
      </w:pPr>
      <w:r>
        <w:rPr>
          <w:rFonts w:ascii="Times New Roman"/>
          <w:b w:val="false"/>
          <w:i w:val="false"/>
          <w:color w:val="000000"/>
          <w:sz w:val="28"/>
        </w:rPr>
        <w:t>
      F. бильярд үстелi _________________________________________________________________</w:t>
      </w:r>
    </w:p>
    <w:p>
      <w:pPr>
        <w:spacing w:after="0"/>
        <w:ind w:left="0"/>
        <w:jc w:val="both"/>
      </w:pPr>
      <w:r>
        <w:rPr>
          <w:rFonts w:ascii="Times New Roman"/>
          <w:b w:val="false"/>
          <w:i w:val="false"/>
          <w:color w:val="000000"/>
          <w:sz w:val="28"/>
        </w:rPr>
        <w:t>
      Жер пайдалану құқығын куәландыратын құжаттар туралы мәліметтер:</w:t>
      </w:r>
    </w:p>
    <w:p>
      <w:pPr>
        <w:spacing w:after="0"/>
        <w:ind w:left="0"/>
        <w:jc w:val="both"/>
      </w:pPr>
      <w:r>
        <w:rPr>
          <w:rFonts w:ascii="Times New Roman"/>
          <w:b w:val="false"/>
          <w:i w:val="false"/>
          <w:color w:val="000000"/>
          <w:sz w:val="28"/>
        </w:rPr>
        <w:t>
      5. Жер учаскесіне меншік құқығы (жерді тұрақты пайдалану құқығы) актісінде көрсетілген</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А. актінің берілген күні ____________________________________________________________</w:t>
      </w:r>
    </w:p>
    <w:p>
      <w:pPr>
        <w:spacing w:after="0"/>
        <w:ind w:left="0"/>
        <w:jc w:val="both"/>
      </w:pPr>
      <w:r>
        <w:rPr>
          <w:rFonts w:ascii="Times New Roman"/>
          <w:b w:val="false"/>
          <w:i w:val="false"/>
          <w:color w:val="000000"/>
          <w:sz w:val="28"/>
        </w:rPr>
        <w:t>
      В. актінің номірі _________________________________________________________________</w:t>
      </w:r>
    </w:p>
    <w:p>
      <w:pPr>
        <w:spacing w:after="0"/>
        <w:ind w:left="0"/>
        <w:jc w:val="both"/>
      </w:pPr>
      <w:r>
        <w:rPr>
          <w:rFonts w:ascii="Times New Roman"/>
          <w:b w:val="false"/>
          <w:i w:val="false"/>
          <w:color w:val="000000"/>
          <w:sz w:val="28"/>
        </w:rPr>
        <w:t>
      С. ойын мекемесі орналасқан жер учаскесінің ауданы, шаршы м._________________________</w:t>
      </w:r>
    </w:p>
    <w:p>
      <w:pPr>
        <w:spacing w:after="0"/>
        <w:ind w:left="0"/>
        <w:jc w:val="both"/>
      </w:pPr>
      <w:r>
        <w:rPr>
          <w:rFonts w:ascii="Times New Roman"/>
          <w:b w:val="false"/>
          <w:i w:val="false"/>
          <w:color w:val="000000"/>
          <w:sz w:val="28"/>
        </w:rPr>
        <w:t>
      D. жер учаскесінің кадастрлық номірі ________________________________________________</w:t>
      </w:r>
    </w:p>
    <w:p>
      <w:pPr>
        <w:spacing w:after="0"/>
        <w:ind w:left="0"/>
        <w:jc w:val="both"/>
      </w:pPr>
      <w:r>
        <w:rPr>
          <w:rFonts w:ascii="Times New Roman"/>
          <w:b w:val="false"/>
          <w:i w:val="false"/>
          <w:color w:val="000000"/>
          <w:sz w:val="28"/>
        </w:rPr>
        <w:t>
      6. Жер учаскесін уақытша пайдалану туралы шартта көрсетілген мәліметтер:</w:t>
      </w:r>
    </w:p>
    <w:p>
      <w:pPr>
        <w:spacing w:after="0"/>
        <w:ind w:left="0"/>
        <w:jc w:val="both"/>
      </w:pPr>
      <w:r>
        <w:rPr>
          <w:rFonts w:ascii="Times New Roman"/>
          <w:b w:val="false"/>
          <w:i w:val="false"/>
          <w:color w:val="000000"/>
          <w:sz w:val="28"/>
        </w:rPr>
        <w:t xml:space="preserve">
      А. жер пайдалану түрі өтелетін </w:t>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өтеусіз </w:t>
      </w:r>
    </w:p>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254000" cy="22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шартты жасасу күні ____________________________________________________________</w:t>
      </w:r>
    </w:p>
    <w:p>
      <w:pPr>
        <w:spacing w:after="0"/>
        <w:ind w:left="0"/>
        <w:jc w:val="both"/>
      </w:pPr>
      <w:r>
        <w:rPr>
          <w:rFonts w:ascii="Times New Roman"/>
          <w:b w:val="false"/>
          <w:i w:val="false"/>
          <w:color w:val="000000"/>
          <w:sz w:val="28"/>
        </w:rPr>
        <w:t>
      С. шарттың қолданыс мерзімі ______________ ден __________ дейін</w:t>
      </w:r>
    </w:p>
    <w:p>
      <w:pPr>
        <w:spacing w:after="0"/>
        <w:ind w:left="0"/>
        <w:jc w:val="both"/>
      </w:pPr>
      <w:r>
        <w:rPr>
          <w:rFonts w:ascii="Times New Roman"/>
          <w:b w:val="false"/>
          <w:i w:val="false"/>
          <w:color w:val="000000"/>
          <w:sz w:val="28"/>
        </w:rPr>
        <w:t>
      D. шарттың нөмірі ___________________________________</w:t>
      </w:r>
    </w:p>
    <w:p>
      <w:pPr>
        <w:spacing w:after="0"/>
        <w:ind w:left="0"/>
        <w:jc w:val="both"/>
      </w:pPr>
      <w:r>
        <w:rPr>
          <w:rFonts w:ascii="Times New Roman"/>
          <w:b w:val="false"/>
          <w:i w:val="false"/>
          <w:color w:val="000000"/>
          <w:sz w:val="28"/>
        </w:rPr>
        <w:t>
      E. ойын мекемесі орналасқан жер учаскесінің ауданы, шаршы м. _________________________</w:t>
      </w:r>
    </w:p>
    <w:p>
      <w:pPr>
        <w:spacing w:after="0"/>
        <w:ind w:left="0"/>
        <w:jc w:val="both"/>
      </w:pPr>
      <w:r>
        <w:rPr>
          <w:rFonts w:ascii="Times New Roman"/>
          <w:b w:val="false"/>
          <w:i w:val="false"/>
          <w:color w:val="000000"/>
          <w:sz w:val="28"/>
        </w:rPr>
        <w:t>
      F. жер учаскесінің кадастрлық нөмірі ________________________________________________</w:t>
      </w:r>
    </w:p>
    <w:p>
      <w:pPr>
        <w:spacing w:after="0"/>
        <w:ind w:left="0"/>
        <w:jc w:val="both"/>
      </w:pPr>
      <w:r>
        <w:rPr>
          <w:rFonts w:ascii="Times New Roman"/>
          <w:b w:val="false"/>
          <w:i w:val="false"/>
          <w:color w:val="000000"/>
          <w:sz w:val="28"/>
        </w:rPr>
        <w:t>
      G. жалға берушінің ЖСН/БСН: _____________________________________________________</w:t>
      </w:r>
    </w:p>
    <w:p>
      <w:pPr>
        <w:spacing w:after="0"/>
        <w:ind w:left="0"/>
        <w:jc w:val="both"/>
      </w:pPr>
      <w:r>
        <w:rPr>
          <w:rFonts w:ascii="Times New Roman"/>
          <w:b w:val="false"/>
          <w:i w:val="false"/>
          <w:color w:val="000000"/>
          <w:sz w:val="28"/>
        </w:rPr>
        <w:t>
      H. Жалға берушінің тегі, аты, әкесінің аты (егер ол жеке басын куәландыратын құжатта</w:t>
      </w:r>
    </w:p>
    <w:p>
      <w:pPr>
        <w:spacing w:after="0"/>
        <w:ind w:left="0"/>
        <w:jc w:val="both"/>
      </w:pPr>
      <w:r>
        <w:rPr>
          <w:rFonts w:ascii="Times New Roman"/>
          <w:b w:val="false"/>
          <w:i w:val="false"/>
          <w:color w:val="000000"/>
          <w:sz w:val="28"/>
        </w:rPr>
        <w:t>
      көрсетілсе) немесе атауы:______________________________________</w:t>
      </w:r>
    </w:p>
    <w:p>
      <w:pPr>
        <w:spacing w:after="0"/>
        <w:ind w:left="0"/>
        <w:jc w:val="both"/>
      </w:pPr>
      <w:r>
        <w:rPr>
          <w:rFonts w:ascii="Times New Roman"/>
          <w:b w:val="false"/>
          <w:i w:val="false"/>
          <w:color w:val="000000"/>
          <w:sz w:val="28"/>
        </w:rPr>
        <w:t>
      Жылжымайтын мүлікке құқықты куәландыратын құжаттар туралы мәліметтер:</w:t>
      </w:r>
    </w:p>
    <w:p>
      <w:pPr>
        <w:spacing w:after="0"/>
        <w:ind w:left="0"/>
        <w:jc w:val="both"/>
      </w:pPr>
      <w:r>
        <w:rPr>
          <w:rFonts w:ascii="Times New Roman"/>
          <w:b w:val="false"/>
          <w:i w:val="false"/>
          <w:color w:val="000000"/>
          <w:sz w:val="28"/>
        </w:rPr>
        <w:t>
      7. Жылжымайтын мүлікке құқықтарды мемлекеттік тіркеу туралы куәлікте көрсетілген</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А. куәліктің берілген күні __________________________________________________________</w:t>
      </w:r>
    </w:p>
    <w:p>
      <w:pPr>
        <w:spacing w:after="0"/>
        <w:ind w:left="0"/>
        <w:jc w:val="both"/>
      </w:pPr>
      <w:r>
        <w:rPr>
          <w:rFonts w:ascii="Times New Roman"/>
          <w:b w:val="false"/>
          <w:i w:val="false"/>
          <w:color w:val="000000"/>
          <w:sz w:val="28"/>
        </w:rPr>
        <w:t>
      В. куәліктің нөмірі ________________________________________________________________</w:t>
      </w:r>
    </w:p>
    <w:p>
      <w:pPr>
        <w:spacing w:after="0"/>
        <w:ind w:left="0"/>
        <w:jc w:val="both"/>
      </w:pPr>
      <w:r>
        <w:rPr>
          <w:rFonts w:ascii="Times New Roman"/>
          <w:b w:val="false"/>
          <w:i w:val="false"/>
          <w:color w:val="000000"/>
          <w:sz w:val="28"/>
        </w:rPr>
        <w:t>
      С. жылжымайтын мүліктің ауданы, шаршы м. _________________________________________</w:t>
      </w:r>
    </w:p>
    <w:p>
      <w:pPr>
        <w:spacing w:after="0"/>
        <w:ind w:left="0"/>
        <w:jc w:val="both"/>
      </w:pPr>
      <w:r>
        <w:rPr>
          <w:rFonts w:ascii="Times New Roman"/>
          <w:b w:val="false"/>
          <w:i w:val="false"/>
          <w:color w:val="000000"/>
          <w:sz w:val="28"/>
        </w:rPr>
        <w:t>
      8. Жылжымайтын мүлікті жалға алу шартында көрсетілген мәліметтер:</w:t>
      </w:r>
    </w:p>
    <w:p>
      <w:pPr>
        <w:spacing w:after="0"/>
        <w:ind w:left="0"/>
        <w:jc w:val="both"/>
      </w:pPr>
      <w:r>
        <w:rPr>
          <w:rFonts w:ascii="Times New Roman"/>
          <w:b w:val="false"/>
          <w:i w:val="false"/>
          <w:color w:val="000000"/>
          <w:sz w:val="28"/>
        </w:rPr>
        <w:t>
      А. жалға алу шартының жасалған күні _______________________________________________</w:t>
      </w:r>
    </w:p>
    <w:p>
      <w:pPr>
        <w:spacing w:after="0"/>
        <w:ind w:left="0"/>
        <w:jc w:val="both"/>
      </w:pPr>
      <w:r>
        <w:rPr>
          <w:rFonts w:ascii="Times New Roman"/>
          <w:b w:val="false"/>
          <w:i w:val="false"/>
          <w:color w:val="000000"/>
          <w:sz w:val="28"/>
        </w:rPr>
        <w:t>
      В. жалға алу шартының қолданыс мерзімі __________ ден _________ дейін</w:t>
      </w:r>
    </w:p>
    <w:p>
      <w:pPr>
        <w:spacing w:after="0"/>
        <w:ind w:left="0"/>
        <w:jc w:val="both"/>
      </w:pPr>
      <w:r>
        <w:rPr>
          <w:rFonts w:ascii="Times New Roman"/>
          <w:b w:val="false"/>
          <w:i w:val="false"/>
          <w:color w:val="000000"/>
          <w:sz w:val="28"/>
        </w:rPr>
        <w:t>
      С. шарттың нөмірі ________________________________________________________________</w:t>
      </w:r>
    </w:p>
    <w:p>
      <w:pPr>
        <w:spacing w:after="0"/>
        <w:ind w:left="0"/>
        <w:jc w:val="both"/>
      </w:pPr>
      <w:r>
        <w:rPr>
          <w:rFonts w:ascii="Times New Roman"/>
          <w:b w:val="false"/>
          <w:i w:val="false"/>
          <w:color w:val="000000"/>
          <w:sz w:val="28"/>
        </w:rPr>
        <w:t>
      D. жалға алу ауданы, шаршы м. _____________________________________________________</w:t>
      </w:r>
    </w:p>
    <w:p>
      <w:pPr>
        <w:spacing w:after="0"/>
        <w:ind w:left="0"/>
        <w:jc w:val="both"/>
      </w:pPr>
      <w:r>
        <w:rPr>
          <w:rFonts w:ascii="Times New Roman"/>
          <w:b w:val="false"/>
          <w:i w:val="false"/>
          <w:color w:val="000000"/>
          <w:sz w:val="28"/>
        </w:rPr>
        <w:t>
      E. жалға берушінің ЖСН/БСН ______________________________________________________</w:t>
      </w:r>
    </w:p>
    <w:p>
      <w:pPr>
        <w:spacing w:after="0"/>
        <w:ind w:left="0"/>
        <w:jc w:val="both"/>
      </w:pPr>
      <w:r>
        <w:rPr>
          <w:rFonts w:ascii="Times New Roman"/>
          <w:b w:val="false"/>
          <w:i w:val="false"/>
          <w:color w:val="000000"/>
          <w:sz w:val="28"/>
        </w:rPr>
        <w:t>
      F. жалға берушінің тегі, аты, әкесінің аты (егер ол жеке басын куәландыратын құжатта</w:t>
      </w:r>
    </w:p>
    <w:p>
      <w:pPr>
        <w:spacing w:after="0"/>
        <w:ind w:left="0"/>
        <w:jc w:val="both"/>
      </w:pPr>
      <w:r>
        <w:rPr>
          <w:rFonts w:ascii="Times New Roman"/>
          <w:b w:val="false"/>
          <w:i w:val="false"/>
          <w:color w:val="000000"/>
          <w:sz w:val="28"/>
        </w:rPr>
        <w:t>
      көрсетілсе) немесе атауы: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9.Осы хабарламаны бере отырып, өтініш беруші:</w:t>
      </w:r>
    </w:p>
    <w:p>
      <w:pPr>
        <w:spacing w:after="0"/>
        <w:ind w:left="0"/>
        <w:jc w:val="both"/>
      </w:pPr>
      <w:r>
        <w:rPr>
          <w:rFonts w:ascii="Times New Roman"/>
          <w:b w:val="false"/>
          <w:i w:val="false"/>
          <w:color w:val="000000"/>
          <w:sz w:val="28"/>
        </w:rPr>
        <w:t>
      хабарламада көрсетілген деректер ресми болып табылатындығын және оларға қызметті</w:t>
      </w:r>
    </w:p>
    <w:p>
      <w:pPr>
        <w:spacing w:after="0"/>
        <w:ind w:left="0"/>
        <w:jc w:val="both"/>
      </w:pPr>
      <w:r>
        <w:rPr>
          <w:rFonts w:ascii="Times New Roman"/>
          <w:b w:val="false"/>
          <w:i w:val="false"/>
          <w:color w:val="000000"/>
          <w:sz w:val="28"/>
        </w:rPr>
        <w:t>
      немесе іс-қимылды жүзеге асыру мәселелері бойынша кез-келген ақпарат жолдануы мүмкіндігін;</w:t>
      </w:r>
    </w:p>
    <w:p>
      <w:pPr>
        <w:spacing w:after="0"/>
        <w:ind w:left="0"/>
        <w:jc w:val="both"/>
      </w:pPr>
      <w:r>
        <w:rPr>
          <w:rFonts w:ascii="Times New Roman"/>
          <w:b w:val="false"/>
          <w:i w:val="false"/>
          <w:color w:val="000000"/>
          <w:sz w:val="28"/>
        </w:rPr>
        <w:t>
      өтініш берушіге мәлімделген қызметтің түрімен немесе жекелеген іс-қимылдармен</w:t>
      </w:r>
    </w:p>
    <w:p>
      <w:pPr>
        <w:spacing w:after="0"/>
        <w:ind w:left="0"/>
        <w:jc w:val="both"/>
      </w:pPr>
      <w:r>
        <w:rPr>
          <w:rFonts w:ascii="Times New Roman"/>
          <w:b w:val="false"/>
          <w:i w:val="false"/>
          <w:color w:val="000000"/>
          <w:sz w:val="28"/>
        </w:rPr>
        <w:t>
      айналысуға сот тыйым салмайды;</w:t>
      </w:r>
    </w:p>
    <w:p>
      <w:pPr>
        <w:spacing w:after="0"/>
        <w:ind w:left="0"/>
        <w:jc w:val="both"/>
      </w:pPr>
      <w:r>
        <w:rPr>
          <w:rFonts w:ascii="Times New Roman"/>
          <w:b w:val="false"/>
          <w:i w:val="false"/>
          <w:color w:val="000000"/>
          <w:sz w:val="28"/>
        </w:rPr>
        <w:t>
      қоса берілген құжаттардың барлығы шындыққа сәйкес келетіндігін және жарамды</w:t>
      </w:r>
    </w:p>
    <w:p>
      <w:pPr>
        <w:spacing w:after="0"/>
        <w:ind w:left="0"/>
        <w:jc w:val="both"/>
      </w:pPr>
      <w:r>
        <w:rPr>
          <w:rFonts w:ascii="Times New Roman"/>
          <w:b w:val="false"/>
          <w:i w:val="false"/>
          <w:color w:val="000000"/>
          <w:sz w:val="28"/>
        </w:rPr>
        <w:t>
      болып табылатындығын растайды;</w:t>
      </w:r>
    </w:p>
    <w:p>
      <w:pPr>
        <w:spacing w:after="0"/>
        <w:ind w:left="0"/>
        <w:jc w:val="both"/>
      </w:pPr>
      <w:r>
        <w:rPr>
          <w:rFonts w:ascii="Times New Roman"/>
          <w:b w:val="false"/>
          <w:i w:val="false"/>
          <w:color w:val="000000"/>
          <w:sz w:val="28"/>
        </w:rPr>
        <w:t>
      өтініш беруші қызметті немесе іс-қимылды жүзеге асыруды бастағанға дейін одан</w:t>
      </w:r>
    </w:p>
    <w:p>
      <w:pPr>
        <w:spacing w:after="0"/>
        <w:ind w:left="0"/>
        <w:jc w:val="both"/>
      </w:pPr>
      <w:r>
        <w:rPr>
          <w:rFonts w:ascii="Times New Roman"/>
          <w:b w:val="false"/>
          <w:i w:val="false"/>
          <w:color w:val="000000"/>
          <w:sz w:val="28"/>
        </w:rPr>
        <w:t xml:space="preserve">
      әрі де орындау үшін міндетті Қазақстан Республикасы заңнамасының талаптарын сақтауды қамтамасыз етеді. </w:t>
      </w:r>
    </w:p>
    <w:p>
      <w:pPr>
        <w:spacing w:after="0"/>
        <w:ind w:left="0"/>
        <w:jc w:val="both"/>
      </w:pPr>
      <w:r>
        <w:rPr>
          <w:rFonts w:ascii="Times New Roman"/>
          <w:b w:val="false"/>
          <w:i w:val="false"/>
          <w:color w:val="000000"/>
          <w:sz w:val="28"/>
        </w:rPr>
        <w:t>
      10.Өтініш беруші_____________________________________ ___________________</w:t>
      </w:r>
    </w:p>
    <w:p>
      <w:pPr>
        <w:spacing w:after="0"/>
        <w:ind w:left="0"/>
        <w:jc w:val="both"/>
      </w:pPr>
      <w:r>
        <w:rPr>
          <w:rFonts w:ascii="Times New Roman"/>
          <w:b w:val="false"/>
          <w:i w:val="false"/>
          <w:color w:val="000000"/>
          <w:sz w:val="28"/>
        </w:rPr>
        <w:t>
      тегі, аты, әкесінің аты (егер ол жеке басын            (қолы)</w:t>
      </w:r>
    </w:p>
    <w:p>
      <w:pPr>
        <w:spacing w:after="0"/>
        <w:ind w:left="0"/>
        <w:jc w:val="both"/>
      </w:pPr>
      <w:r>
        <w:rPr>
          <w:rFonts w:ascii="Times New Roman"/>
          <w:b w:val="false"/>
          <w:i w:val="false"/>
          <w:color w:val="000000"/>
          <w:sz w:val="28"/>
        </w:rPr>
        <w:t>
      куәландыратын құжатта көрсетілсе)</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Берілген күні және уақыты: 20__ жылғы "___" _________ "__" сағ "__" мин</w:t>
      </w:r>
    </w:p>
    <w:p>
      <w:pPr>
        <w:spacing w:after="0"/>
        <w:ind w:left="0"/>
        <w:jc w:val="both"/>
      </w:pPr>
      <w:r>
        <w:rPr>
          <w:rFonts w:ascii="Times New Roman"/>
          <w:b w:val="false"/>
          <w:i w:val="false"/>
          <w:color w:val="000000"/>
          <w:sz w:val="28"/>
        </w:rPr>
        <w:t>
      11. Пошта штемпелінің күні:20__ жылғы "___" __________</w:t>
      </w:r>
    </w:p>
    <w:p>
      <w:pPr>
        <w:spacing w:after="0"/>
        <w:ind w:left="0"/>
        <w:jc w:val="both"/>
      </w:pPr>
      <w:r>
        <w:rPr>
          <w:rFonts w:ascii="Times New Roman"/>
          <w:b w:val="false"/>
          <w:i w:val="false"/>
          <w:color w:val="000000"/>
          <w:sz w:val="28"/>
        </w:rPr>
        <w:t>
      (хабарлама пошта арқылы тапсырылған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3-10-қосымша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Тауарлардың электрондық саудасы – жекелеген қызмет түрлерін жүзеге асыратын салық төлеуші ретінде қызметті бастағаны немесе тоқтатқаны туралы Хабарлама</w:t>
      </w:r>
    </w:p>
    <w:p>
      <w:pPr>
        <w:spacing w:after="0"/>
        <w:ind w:left="0"/>
        <w:jc w:val="both"/>
      </w:pPr>
      <w:r>
        <w:rPr>
          <w:rFonts w:ascii="Times New Roman"/>
          <w:b w:val="false"/>
          <w:i w:val="false"/>
          <w:color w:val="ff0000"/>
          <w:sz w:val="28"/>
        </w:rPr>
        <w:t xml:space="preserve">
      Ескерту. Бұйрық 3-10-қосымшамен толықтырылды – ҚР Ұлттық экономика министрінің м.а. 27.02.2018 </w:t>
      </w:r>
      <w:r>
        <w:rPr>
          <w:rFonts w:ascii="Times New Roman"/>
          <w:b w:val="false"/>
          <w:i w:val="false"/>
          <w:color w:val="ff0000"/>
          <w:sz w:val="28"/>
        </w:rPr>
        <w:t>№ 83</w:t>
      </w:r>
      <w:r>
        <w:rPr>
          <w:rFonts w:ascii="Times New Roman"/>
          <w:b w:val="false"/>
          <w:i w:val="false"/>
          <w:color w:val="ff0000"/>
          <w:sz w:val="28"/>
        </w:rPr>
        <w:t xml:space="preserve"> (алғаш ресми жарияланған күннен бастап қолданысқа енгізіледі); жаңа редакцияда - 30.07.2021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бұйрықтарымен.</w:t>
      </w:r>
    </w:p>
    <w:p>
      <w:pPr>
        <w:spacing w:after="0"/>
        <w:ind w:left="0"/>
        <w:jc w:val="both"/>
      </w:pPr>
      <w:r>
        <w:rPr>
          <w:rFonts w:ascii="Times New Roman"/>
          <w:b w:val="false"/>
          <w:i w:val="false"/>
          <w:color w:val="000000"/>
          <w:sz w:val="28"/>
        </w:rPr>
        <w:t xml:space="preserve">
      1. 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Өтініш берушінің деректері</w:t>
      </w:r>
    </w:p>
    <w:p>
      <w:pPr>
        <w:spacing w:after="0"/>
        <w:ind w:left="0"/>
        <w:jc w:val="both"/>
      </w:pPr>
      <w:r>
        <w:rPr>
          <w:rFonts w:ascii="Times New Roman"/>
          <w:b w:val="false"/>
          <w:i w:val="false"/>
          <w:color w:val="000000"/>
          <w:sz w:val="28"/>
        </w:rPr>
        <w:t>
      2. ЖСН/БСН_________________________________________________</w:t>
      </w:r>
    </w:p>
    <w:p>
      <w:pPr>
        <w:spacing w:after="0"/>
        <w:ind w:left="0"/>
        <w:jc w:val="both"/>
      </w:pPr>
      <w:r>
        <w:rPr>
          <w:rFonts w:ascii="Times New Roman"/>
          <w:b w:val="false"/>
          <w:i w:val="false"/>
          <w:color w:val="000000"/>
          <w:sz w:val="28"/>
        </w:rPr>
        <w:t>
      3. Атауы____________________________________________________</w:t>
      </w:r>
    </w:p>
    <w:p>
      <w:pPr>
        <w:spacing w:after="0"/>
        <w:ind w:left="0"/>
        <w:jc w:val="both"/>
      </w:pPr>
      <w:r>
        <w:rPr>
          <w:rFonts w:ascii="Times New Roman"/>
          <w:b w:val="false"/>
          <w:i w:val="false"/>
          <w:color w:val="000000"/>
          <w:sz w:val="28"/>
        </w:rPr>
        <w:t xml:space="preserve">
      4. Орналасқан орны__________________________________________ </w:t>
      </w:r>
    </w:p>
    <w:p>
      <w:pPr>
        <w:spacing w:after="0"/>
        <w:ind w:left="0"/>
        <w:jc w:val="both"/>
      </w:pPr>
      <w:r>
        <w:rPr>
          <w:rFonts w:ascii="Times New Roman"/>
          <w:b w:val="false"/>
          <w:i w:val="false"/>
          <w:color w:val="000000"/>
          <w:sz w:val="28"/>
        </w:rPr>
        <w:t xml:space="preserve">
      (пошта индексі, облыс, қала, аудан, елдімекен, көшенің атауы,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үйдің, ғимараттың нөмірі (тұрақты мекеме)</w:t>
      </w:r>
    </w:p>
    <w:p>
      <w:pPr>
        <w:spacing w:after="0"/>
        <w:ind w:left="0"/>
        <w:jc w:val="both"/>
      </w:pPr>
      <w:r>
        <w:rPr>
          <w:rFonts w:ascii="Times New Roman"/>
          <w:b w:val="false"/>
          <w:i w:val="false"/>
          <w:color w:val="000000"/>
          <w:sz w:val="28"/>
        </w:rPr>
        <w:t>
      5.</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электрондық сауданы жүзеге асыратын салық төлеушілер үшін</w:t>
            </w:r>
          </w:p>
        </w:tc>
      </w:tr>
      <w:tr>
        <w:trPr>
          <w:trHeight w:val="30" w:hRule="atLeast"/>
        </w:trPr>
        <w:tc>
          <w:tcPr>
            <w:tcW w:w="0" w:type="auto"/>
            <w:vMerge/>
            <w:tcBorders>
              <w:top w:val="nil"/>
            </w:tcBorders>
          </w:tc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1905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20___жылғы_____________ "__" қызметінің басталғаны туралы</w:t>
            </w:r>
          </w:p>
          <w:p>
            <w:pPr>
              <w:spacing w:after="20"/>
              <w:ind w:left="20"/>
              <w:jc w:val="both"/>
            </w:pPr>
          </w:p>
          <w:p>
            <w:pPr>
              <w:spacing w:after="20"/>
              <w:ind w:left="20"/>
              <w:jc w:val="both"/>
            </w:pPr>
          </w:p>
          <w:p>
            <w:pPr>
              <w:spacing w:after="20"/>
              <w:ind w:left="2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1905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20___жылғы_____________ "__" қызметінің тоқтатылғаны туралы</w:t>
            </w:r>
          </w:p>
          <w:p>
            <w:pPr>
              <w:spacing w:after="20"/>
              <w:ind w:left="20"/>
              <w:jc w:val="both"/>
            </w:pPr>
          </w:p>
          <w:p>
            <w:pPr>
              <w:spacing w:after="20"/>
              <w:ind w:left="20"/>
              <w:jc w:val="both"/>
            </w:pPr>
          </w:p>
          <w:p>
            <w:pPr>
              <w:spacing w:after="20"/>
              <w:ind w:left="2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1905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20___жылғы_____________ "__" деректерінің өзгергені туралы хабарлайды</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Тауарлардың электрондық саудасын жүзеге асыратын салық төлеушілер үшін қосымша мәліметтер:</w:t>
      </w:r>
    </w:p>
    <w:p>
      <w:pPr>
        <w:spacing w:after="0"/>
        <w:ind w:left="0"/>
        <w:jc w:val="both"/>
      </w:pPr>
      <w:r>
        <w:rPr>
          <w:rFonts w:ascii="Times New Roman"/>
          <w:b w:val="false"/>
          <w:i w:val="false"/>
          <w:color w:val="000000"/>
          <w:sz w:val="28"/>
        </w:rPr>
        <w:t>
      6.1. Электрондық пошта__________________________________________</w:t>
      </w:r>
    </w:p>
    <w:p>
      <w:pPr>
        <w:spacing w:after="0"/>
        <w:ind w:left="0"/>
        <w:jc w:val="both"/>
      </w:pPr>
      <w:r>
        <w:rPr>
          <w:rFonts w:ascii="Times New Roman"/>
          <w:b w:val="false"/>
          <w:i w:val="false"/>
          <w:color w:val="000000"/>
          <w:sz w:val="28"/>
        </w:rPr>
        <w:t>
      6.2. Телефондар_________________________________________________</w:t>
      </w:r>
    </w:p>
    <w:p>
      <w:pPr>
        <w:spacing w:after="0"/>
        <w:ind w:left="0"/>
        <w:jc w:val="both"/>
      </w:pPr>
      <w:r>
        <w:rPr>
          <w:rFonts w:ascii="Times New Roman"/>
          <w:b w:val="false"/>
          <w:i w:val="false"/>
          <w:color w:val="000000"/>
          <w:sz w:val="28"/>
        </w:rPr>
        <w:t xml:space="preserve">
      6.3. Қызмет жүзеге асырылып отырған мекен-жай(лар) _______________ </w:t>
      </w:r>
    </w:p>
    <w:p>
      <w:pPr>
        <w:spacing w:after="0"/>
        <w:ind w:left="0"/>
        <w:jc w:val="both"/>
      </w:pPr>
      <w:r>
        <w:rPr>
          <w:rFonts w:ascii="Times New Roman"/>
          <w:b w:val="false"/>
          <w:i w:val="false"/>
          <w:color w:val="000000"/>
          <w:sz w:val="28"/>
        </w:rPr>
        <w:t xml:space="preserve">
      (пошта индексі,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облыс, қала, аудан, елді мекен, көшенің атауы, үй, ғимарат (стационарлық үй-жайдың) нөмірі)</w:t>
      </w:r>
    </w:p>
    <w:p>
      <w:pPr>
        <w:spacing w:after="0"/>
        <w:ind w:left="0"/>
        <w:jc w:val="both"/>
      </w:pPr>
      <w:r>
        <w:rPr>
          <w:rFonts w:ascii="Times New Roman"/>
          <w:b w:val="false"/>
          <w:i w:val="false"/>
          <w:color w:val="000000"/>
          <w:sz w:val="28"/>
        </w:rPr>
        <w:t>
      7. Осы хабарламаны бере отырып, өтініш беруші төмендегілерді қамтамасыз етеді:</w:t>
      </w:r>
    </w:p>
    <w:p>
      <w:pPr>
        <w:spacing w:after="0"/>
        <w:ind w:left="0"/>
        <w:jc w:val="both"/>
      </w:pPr>
      <w:r>
        <w:rPr>
          <w:rFonts w:ascii="Times New Roman"/>
          <w:b w:val="false"/>
          <w:i w:val="false"/>
          <w:color w:val="000000"/>
          <w:sz w:val="28"/>
        </w:rPr>
        <w:t>
      барлық көрсетілген деректер ресми болып табылады және көрсетілген мекен жайларға қызметті немесе әрекетті жүзеге асыру мәселелері бойынша кез келген ақпарат жолдануы мүмкін;</w:t>
      </w:r>
    </w:p>
    <w:p>
      <w:pPr>
        <w:spacing w:after="0"/>
        <w:ind w:left="0"/>
        <w:jc w:val="both"/>
      </w:pPr>
      <w:r>
        <w:rPr>
          <w:rFonts w:ascii="Times New Roman"/>
          <w:b w:val="false"/>
          <w:i w:val="false"/>
          <w:color w:val="000000"/>
          <w:sz w:val="28"/>
        </w:rPr>
        <w:t>
      өтініш берушіге мәлімделген қызмет түрімен немесе жеке әрекеттер мен айналысуға сот тыйым салған жоқ;</w:t>
      </w:r>
    </w:p>
    <w:p>
      <w:pPr>
        <w:spacing w:after="0"/>
        <w:ind w:left="0"/>
        <w:jc w:val="both"/>
      </w:pPr>
      <w:r>
        <w:rPr>
          <w:rFonts w:ascii="Times New Roman"/>
          <w:b w:val="false"/>
          <w:i w:val="false"/>
          <w:color w:val="000000"/>
          <w:sz w:val="28"/>
        </w:rPr>
        <w:t>
      барлық ұсынылатын құжаттар анық және жарамды болып табылатын растайды;</w:t>
      </w:r>
    </w:p>
    <w:p>
      <w:pPr>
        <w:spacing w:after="0"/>
        <w:ind w:left="0"/>
        <w:jc w:val="both"/>
      </w:pPr>
      <w:r>
        <w:rPr>
          <w:rFonts w:ascii="Times New Roman"/>
          <w:b w:val="false"/>
          <w:i w:val="false"/>
          <w:color w:val="000000"/>
          <w:sz w:val="28"/>
        </w:rPr>
        <w:t>
      осы хабарламада берілген дербес деректерді жинауға және өңдеуге келісімін береді;</w:t>
      </w:r>
    </w:p>
    <w:p>
      <w:pPr>
        <w:spacing w:after="0"/>
        <w:ind w:left="0"/>
        <w:jc w:val="both"/>
      </w:pPr>
      <w:r>
        <w:rPr>
          <w:rFonts w:ascii="Times New Roman"/>
          <w:b w:val="false"/>
          <w:i w:val="false"/>
          <w:color w:val="000000"/>
          <w:sz w:val="28"/>
        </w:rPr>
        <w:t>
      Қазақстан Республикасының заңдарына сәйкес осы хабарламада көрсетілген мәліметтердің дұрыстығы мен толықтығы үшін жауап береді;</w:t>
      </w:r>
    </w:p>
    <w:p>
      <w:pPr>
        <w:spacing w:after="0"/>
        <w:ind w:left="0"/>
        <w:jc w:val="both"/>
      </w:pPr>
      <w:r>
        <w:rPr>
          <w:rFonts w:ascii="Times New Roman"/>
          <w:b w:val="false"/>
          <w:i w:val="false"/>
          <w:color w:val="000000"/>
          <w:sz w:val="28"/>
        </w:rPr>
        <w:t>
      өтініш беруші тауарлардың электрондық саудасын жүзеге асыратын салық төлеуші ретінде қызметті жүзеге асыру бойынша орындауға міндетті Қазақстан Республикасы заңнамасының талаптарын сақтауды қамтамасыз етеді.</w:t>
      </w:r>
    </w:p>
    <w:p>
      <w:pPr>
        <w:spacing w:after="0"/>
        <w:ind w:left="0"/>
        <w:jc w:val="both"/>
      </w:pPr>
      <w:r>
        <w:rPr>
          <w:rFonts w:ascii="Times New Roman"/>
          <w:b w:val="false"/>
          <w:i w:val="false"/>
          <w:color w:val="000000"/>
          <w:sz w:val="28"/>
        </w:rPr>
        <w:t xml:space="preserve">
      Беруші:__________________________________________ ______________ </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Берілген күні мен уақыты 20 ___ жылғы "___"______ "___" сағат "__" минут</w:t>
      </w:r>
    </w:p>
    <w:p>
      <w:pPr>
        <w:spacing w:after="0"/>
        <w:ind w:left="0"/>
        <w:jc w:val="both"/>
      </w:pPr>
      <w:r>
        <w:rPr>
          <w:rFonts w:ascii="Times New Roman"/>
          <w:b w:val="false"/>
          <w:i w:val="false"/>
          <w:color w:val="000000"/>
          <w:sz w:val="28"/>
        </w:rPr>
        <w:t>
      Пошта штемпелінің күні 20_____жылғы "_________" ________________</w:t>
      </w:r>
    </w:p>
    <w:p>
      <w:pPr>
        <w:spacing w:after="0"/>
        <w:ind w:left="0"/>
        <w:jc w:val="both"/>
      </w:pPr>
      <w:r>
        <w:rPr>
          <w:rFonts w:ascii="Times New Roman"/>
          <w:b w:val="false"/>
          <w:i w:val="false"/>
          <w:color w:val="000000"/>
          <w:sz w:val="28"/>
        </w:rPr>
        <w:t>
      (хабарлама пошта арқылы тапсырылған жағдайда толтырылады)</w:t>
      </w:r>
    </w:p>
    <w:p>
      <w:pPr>
        <w:spacing w:after="0"/>
        <w:ind w:left="0"/>
        <w:jc w:val="both"/>
      </w:pPr>
      <w:r>
        <w:rPr>
          <w:rFonts w:ascii="Times New Roman"/>
          <w:b w:val="false"/>
          <w:i w:val="false"/>
          <w:color w:val="000000"/>
          <w:sz w:val="28"/>
        </w:rPr>
        <w:t>
      Сенімхат бойынша тұлға хабарламаны берген жағдайда:</w:t>
      </w:r>
    </w:p>
    <w:p>
      <w:pPr>
        <w:spacing w:after="0"/>
        <w:ind w:left="0"/>
        <w:jc w:val="both"/>
      </w:pPr>
      <w:r>
        <w:rPr>
          <w:rFonts w:ascii="Times New Roman"/>
          <w:b w:val="false"/>
          <w:i w:val="false"/>
          <w:color w:val="000000"/>
          <w:sz w:val="28"/>
        </w:rPr>
        <w:t>
      Сенімді тұлға _______________________________________ ___________</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(сенімхаттың нөмірі мен күні)</w:t>
      </w:r>
    </w:p>
    <w:p>
      <w:pPr>
        <w:spacing w:after="0"/>
        <w:ind w:left="0"/>
        <w:jc w:val="both"/>
      </w:pPr>
      <w:r>
        <w:rPr>
          <w:rFonts w:ascii="Times New Roman"/>
          <w:b w:val="false"/>
          <w:i w:val="false"/>
          <w:color w:val="000000"/>
          <w:sz w:val="28"/>
        </w:rPr>
        <w:t>
      Берілген күні мен уақыты 20 __ жылғы "___"______ "___" сағат "__"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3-11-қосымша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Радиоэлектрондық құралдарды пайдалануды бастағаны немесе тоқтатқаны туралы хабарлама</w:t>
      </w:r>
    </w:p>
    <w:p>
      <w:pPr>
        <w:spacing w:after="0"/>
        <w:ind w:left="0"/>
        <w:jc w:val="both"/>
      </w:pPr>
      <w:r>
        <w:rPr>
          <w:rFonts w:ascii="Times New Roman"/>
          <w:b w:val="false"/>
          <w:i w:val="false"/>
          <w:color w:val="ff0000"/>
          <w:sz w:val="28"/>
        </w:rPr>
        <w:t xml:space="preserve">
      Ескерту. Бұйрық 3-11-қосымшамен толықтырылды – ҚР Ұлттық экономика министрінің м.а. 27.02.2018 </w:t>
      </w:r>
      <w:r>
        <w:rPr>
          <w:rFonts w:ascii="Times New Roman"/>
          <w:b w:val="false"/>
          <w:i w:val="false"/>
          <w:color w:val="ff0000"/>
          <w:sz w:val="28"/>
        </w:rPr>
        <w:t>№ 83</w:t>
      </w:r>
      <w:r>
        <w:rPr>
          <w:rFonts w:ascii="Times New Roman"/>
          <w:b w:val="false"/>
          <w:i w:val="false"/>
          <w:color w:val="ff0000"/>
          <w:sz w:val="28"/>
        </w:rPr>
        <w:t xml:space="preserve"> (алғаш ресми жарияланған күннен бастап қолданысқа енгізіледі); жаңа редакцияда - ҚР Ұлттық экономика министрінің 10.08.2022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p>
      <w:pPr>
        <w:spacing w:after="0"/>
        <w:ind w:left="0"/>
        <w:jc w:val="both"/>
      </w:pPr>
      <w:r>
        <w:rPr>
          <w:rFonts w:ascii="Times New Roman"/>
          <w:b w:val="false"/>
          <w:i w:val="false"/>
          <w:color w:val="000000"/>
          <w:sz w:val="28"/>
        </w:rPr>
        <w:t>
      1.  _____________________________________________________________________________</w:t>
      </w:r>
    </w:p>
    <w:p>
      <w:pPr>
        <w:spacing w:after="0"/>
        <w:ind w:left="0"/>
        <w:jc w:val="both"/>
      </w:pPr>
      <w:r>
        <w:rPr>
          <w:rFonts w:ascii="Times New Roman"/>
          <w:b w:val="false"/>
          <w:i w:val="false"/>
          <w:color w:val="000000"/>
          <w:sz w:val="28"/>
        </w:rPr>
        <w:t xml:space="preserve">                      (радиожиілік спектрін пайдалану орны бойынша аумақтық</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мемлекеттік органның толық атауы)</w:t>
      </w:r>
    </w:p>
    <w:p>
      <w:pPr>
        <w:spacing w:after="0"/>
        <w:ind w:left="0"/>
        <w:jc w:val="both"/>
      </w:pPr>
      <w:r>
        <w:rPr>
          <w:rFonts w:ascii="Times New Roman"/>
          <w:b w:val="false"/>
          <w:i w:val="false"/>
          <w:color w:val="000000"/>
          <w:sz w:val="28"/>
        </w:rPr>
        <w:t>2. Осы арқылы ___________________________________________________________________</w:t>
      </w:r>
    </w:p>
    <w:p>
      <w:pPr>
        <w:spacing w:after="0"/>
        <w:ind w:left="0"/>
        <w:jc w:val="both"/>
      </w:pPr>
      <w:r>
        <w:rPr>
          <w:rFonts w:ascii="Times New Roman"/>
          <w:b w:val="false"/>
          <w:i w:val="false"/>
          <w:color w:val="000000"/>
          <w:sz w:val="28"/>
        </w:rPr>
        <w:t xml:space="preserve">                                  (радиожиілік спектрінің пайдаланушысының толық атауы,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заңды тұлғаның бизнес-сәйкестендіру нөмірі (бар болған жағдайда) (оның ішінде шетелдік заңды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тұлғаның филиалы немесе өкілдігі), жеке тұлғаның жеке сәйкестендіру нөмірі</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 бойынша қызметті жүзеге асырудың басталғаны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 бойынша қызметті жүзеге асырудың тоқтатылғаны</w:t>
      </w:r>
    </w:p>
    <w:p>
      <w:pPr>
        <w:spacing w:after="0"/>
        <w:ind w:left="0"/>
        <w:jc w:val="both"/>
      </w:pPr>
      <w:r>
        <w:rPr>
          <w:rFonts w:ascii="Times New Roman"/>
          <w:b w:val="false"/>
          <w:i w:val="false"/>
          <w:color w:val="000000"/>
          <w:sz w:val="28"/>
        </w:rPr>
        <w:t>(қызметтің атауы көрсетіледі)</w:t>
      </w:r>
    </w:p>
    <w:p>
      <w:pPr>
        <w:spacing w:after="0"/>
        <w:ind w:left="0"/>
        <w:jc w:val="both"/>
      </w:pPr>
      <w:r>
        <w:rPr>
          <w:rFonts w:ascii="Times New Roman"/>
          <w:b w:val="false"/>
          <w:i w:val="false"/>
          <w:color w:val="000000"/>
          <w:sz w:val="28"/>
        </w:rPr>
        <w:t>жеке тұлғаның заңды мекенжайының _______________________________________________</w:t>
      </w:r>
    </w:p>
    <w:p>
      <w:pPr>
        <w:spacing w:after="0"/>
        <w:ind w:left="0"/>
        <w:jc w:val="both"/>
      </w:pPr>
      <w:r>
        <w:rPr>
          <w:rFonts w:ascii="Times New Roman"/>
          <w:b w:val="false"/>
          <w:i w:val="false"/>
          <w:color w:val="000000"/>
          <w:sz w:val="28"/>
        </w:rPr>
        <w:t>заңды тұлғаның орналасқан орнының ______________________________________________</w:t>
      </w:r>
    </w:p>
    <w:p>
      <w:pPr>
        <w:spacing w:after="0"/>
        <w:ind w:left="0"/>
        <w:jc w:val="both"/>
      </w:pPr>
      <w:r>
        <w:rPr>
          <w:rFonts w:ascii="Times New Roman"/>
          <w:b w:val="false"/>
          <w:i w:val="false"/>
          <w:color w:val="000000"/>
          <w:sz w:val="28"/>
        </w:rPr>
        <w:t>қызметті немесе іс-әрекетті жүзеге асыру орнының ___________________________________</w:t>
      </w:r>
    </w:p>
    <w:p>
      <w:pPr>
        <w:spacing w:after="0"/>
        <w:ind w:left="0"/>
        <w:jc w:val="both"/>
      </w:pPr>
      <w:r>
        <w:rPr>
          <w:rFonts w:ascii="Times New Roman"/>
          <w:b w:val="false"/>
          <w:i w:val="false"/>
          <w:color w:val="000000"/>
          <w:sz w:val="28"/>
        </w:rPr>
        <w:t xml:space="preserve">  (тиісті жолға X белгісі қойылады)</w:t>
      </w:r>
    </w:p>
    <w:p>
      <w:pPr>
        <w:spacing w:after="0"/>
        <w:ind w:left="0"/>
        <w:jc w:val="both"/>
      </w:pPr>
      <w:r>
        <w:rPr>
          <w:rFonts w:ascii="Times New Roman"/>
          <w:b w:val="false"/>
          <w:i w:val="false"/>
          <w:color w:val="000000"/>
          <w:sz w:val="28"/>
        </w:rPr>
        <w:t>хабарламада көрсетілген деректердің* ______________________________________________</w:t>
      </w:r>
    </w:p>
    <w:p>
      <w:pPr>
        <w:spacing w:after="0"/>
        <w:ind w:left="0"/>
        <w:jc w:val="both"/>
      </w:pPr>
      <w:r>
        <w:rPr>
          <w:rFonts w:ascii="Times New Roman"/>
          <w:b w:val="false"/>
          <w:i w:val="false"/>
          <w:color w:val="000000"/>
          <w:sz w:val="28"/>
        </w:rPr>
        <w:t>өзгергені туралы хабардар етеді.</w:t>
      </w:r>
    </w:p>
    <w:p>
      <w:pPr>
        <w:spacing w:after="0"/>
        <w:ind w:left="0"/>
        <w:jc w:val="both"/>
      </w:pPr>
      <w:r>
        <w:rPr>
          <w:rFonts w:ascii="Times New Roman"/>
          <w:b w:val="false"/>
          <w:i w:val="false"/>
          <w:color w:val="000000"/>
          <w:sz w:val="28"/>
        </w:rPr>
        <w:t>3. Заңды тұлғаның орналасқан орнының/ жеке тұлғаның заңды мекенжайы</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(пошталық индекс, облыс, қала, аудан, елді мекен, көше атауы, үй, ғимарат (стационарлық</w:t>
      </w:r>
    </w:p>
    <w:p>
      <w:pPr>
        <w:spacing w:after="0"/>
        <w:ind w:left="0"/>
        <w:jc w:val="both"/>
      </w:pPr>
      <w:r>
        <w:rPr>
          <w:rFonts w:ascii="Times New Roman"/>
          <w:b w:val="false"/>
          <w:i w:val="false"/>
          <w:color w:val="000000"/>
          <w:sz w:val="28"/>
        </w:rPr>
        <w:t xml:space="preserve"> үй-жайдың) нөмірі</w:t>
      </w:r>
    </w:p>
    <w:p>
      <w:pPr>
        <w:spacing w:after="0"/>
        <w:ind w:left="0"/>
        <w:jc w:val="both"/>
      </w:pPr>
      <w:r>
        <w:rPr>
          <w:rFonts w:ascii="Times New Roman"/>
          <w:b w:val="false"/>
          <w:i w:val="false"/>
          <w:color w:val="000000"/>
          <w:sz w:val="28"/>
        </w:rPr>
        <w:t>4. Электронды пошта _____________________________________________________________</w:t>
      </w:r>
    </w:p>
    <w:p>
      <w:pPr>
        <w:spacing w:after="0"/>
        <w:ind w:left="0"/>
        <w:jc w:val="both"/>
      </w:pPr>
      <w:r>
        <w:rPr>
          <w:rFonts w:ascii="Times New Roman"/>
          <w:b w:val="false"/>
          <w:i w:val="false"/>
          <w:color w:val="000000"/>
          <w:sz w:val="28"/>
        </w:rPr>
        <w:t>5. Телефон _____________________________________________________________________</w:t>
      </w:r>
    </w:p>
    <w:p>
      <w:pPr>
        <w:spacing w:after="0"/>
        <w:ind w:left="0"/>
        <w:jc w:val="both"/>
      </w:pPr>
      <w:r>
        <w:rPr>
          <w:rFonts w:ascii="Times New Roman"/>
          <w:b w:val="false"/>
          <w:i w:val="false"/>
          <w:color w:val="000000"/>
          <w:sz w:val="28"/>
        </w:rPr>
        <w:t>6. Факс _________________________________________________________________________</w:t>
      </w:r>
    </w:p>
    <w:p>
      <w:pPr>
        <w:spacing w:after="0"/>
        <w:ind w:left="0"/>
        <w:jc w:val="both"/>
      </w:pPr>
      <w:r>
        <w:rPr>
          <w:rFonts w:ascii="Times New Roman"/>
          <w:b w:val="false"/>
          <w:i w:val="false"/>
          <w:color w:val="000000"/>
          <w:sz w:val="28"/>
        </w:rPr>
        <w:t>7. Қызметті жүзеге асыру мекенжайы _______________________________________________</w:t>
      </w:r>
    </w:p>
    <w:p>
      <w:pPr>
        <w:spacing w:after="0"/>
        <w:ind w:left="0"/>
        <w:jc w:val="both"/>
      </w:pPr>
      <w:r>
        <w:rPr>
          <w:rFonts w:ascii="Times New Roman"/>
          <w:b w:val="false"/>
          <w:i w:val="false"/>
          <w:color w:val="000000"/>
          <w:sz w:val="28"/>
        </w:rPr>
        <w:t xml:space="preserve">   (пошталық индексі, аудан, қала, аудан, елді мекен, көше атауы, үй, ғимарат (стационарлық</w:t>
      </w:r>
    </w:p>
    <w:p>
      <w:pPr>
        <w:spacing w:after="0"/>
        <w:ind w:left="0"/>
        <w:jc w:val="both"/>
      </w:pPr>
      <w:r>
        <w:rPr>
          <w:rFonts w:ascii="Times New Roman"/>
          <w:b w:val="false"/>
          <w:i w:val="false"/>
          <w:color w:val="000000"/>
          <w:sz w:val="28"/>
        </w:rPr>
        <w:t xml:space="preserve">                         үй-жайдың) нөмірі</w:t>
      </w:r>
    </w:p>
    <w:p>
      <w:pPr>
        <w:spacing w:after="0"/>
        <w:ind w:left="0"/>
        <w:jc w:val="both"/>
      </w:pPr>
      <w:r>
        <w:rPr>
          <w:rFonts w:ascii="Times New Roman"/>
          <w:b w:val="false"/>
          <w:i w:val="false"/>
          <w:color w:val="000000"/>
          <w:sz w:val="28"/>
        </w:rPr>
        <w:t>8. Радиожиілік спектрін пайдалануға арналған рұқсат (егер заңнамада рұқсат алу көзделсе):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 берілген күні және құжатты берген уәкілетті органның атауы)</w:t>
      </w:r>
    </w:p>
    <w:p>
      <w:pPr>
        <w:spacing w:after="0"/>
        <w:ind w:left="0"/>
        <w:jc w:val="both"/>
      </w:pPr>
      <w:r>
        <w:rPr>
          <w:rFonts w:ascii="Times New Roman"/>
          <w:b w:val="false"/>
          <w:i w:val="false"/>
          <w:color w:val="000000"/>
          <w:sz w:val="28"/>
        </w:rPr>
        <w:t>9. Радиожиілік спектрін пайдалануға арналған рұқсат (РЖС-ді бірлесіп пайдаланған жағдайда):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 берілген күні және құжатты берген уәкілетті органның атауы)</w:t>
      </w:r>
    </w:p>
    <w:p>
      <w:pPr>
        <w:spacing w:after="0"/>
        <w:ind w:left="0"/>
        <w:jc w:val="both"/>
      </w:pPr>
      <w:r>
        <w:rPr>
          <w:rFonts w:ascii="Times New Roman"/>
          <w:b w:val="false"/>
          <w:i w:val="false"/>
          <w:color w:val="000000"/>
          <w:sz w:val="28"/>
        </w:rPr>
        <w:t xml:space="preserve">10. Жиілік бірлесіп қолданылатын ұйымның атауы:  ___________________________________ </w:t>
      </w:r>
    </w:p>
    <w:p>
      <w:pPr>
        <w:spacing w:after="0"/>
        <w:ind w:left="0"/>
        <w:jc w:val="both"/>
      </w:pPr>
      <w:r>
        <w:rPr>
          <w:rFonts w:ascii="Times New Roman"/>
          <w:b w:val="false"/>
          <w:i w:val="false"/>
          <w:color w:val="000000"/>
          <w:sz w:val="28"/>
        </w:rPr>
        <w:t xml:space="preserve">                                                                                             (радиожиілік спектрінің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пайдаланушысының толық атауы, заңды тұлғаның бизнес-сәйкестендіру нөмірі)</w:t>
      </w:r>
    </w:p>
    <w:p>
      <w:pPr>
        <w:spacing w:after="0"/>
        <w:ind w:left="0"/>
        <w:jc w:val="both"/>
      </w:pPr>
      <w:r>
        <w:rPr>
          <w:rFonts w:ascii="Times New Roman"/>
          <w:b w:val="false"/>
          <w:i w:val="false"/>
          <w:color w:val="000000"/>
          <w:sz w:val="28"/>
        </w:rPr>
        <w:t>11. Радиожиілік спектрін бірлесіп пайдалану туралы шарт 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(радиожиілік спектрін бірлесіп пайдалану туралы келісімнің нөмірі)</w:t>
      </w:r>
    </w:p>
    <w:p>
      <w:pPr>
        <w:spacing w:after="0"/>
        <w:ind w:left="0"/>
        <w:jc w:val="both"/>
      </w:pPr>
      <w:r>
        <w:rPr>
          <w:rFonts w:ascii="Times New Roman"/>
          <w:b w:val="false"/>
          <w:i w:val="false"/>
          <w:color w:val="000000"/>
          <w:sz w:val="28"/>
        </w:rPr>
        <w:t>12. Жабдықтарды әкелу кезінде берілген Қазақстан Республикасының РЭҚ сертификаты</w:t>
      </w:r>
    </w:p>
    <w:p>
      <w:pPr>
        <w:spacing w:after="0"/>
        <w:ind w:left="0"/>
        <w:jc w:val="both"/>
      </w:pPr>
      <w:r>
        <w:rPr>
          <w:rFonts w:ascii="Times New Roman"/>
          <w:b w:val="false"/>
          <w:i w:val="false"/>
          <w:color w:val="000000"/>
          <w:sz w:val="28"/>
        </w:rPr>
        <w:t>немесе сәйкестік декларациясы (егер жабдық Еуразиялық экономикалық одағына қатысушы</w:t>
      </w:r>
    </w:p>
    <w:p>
      <w:pPr>
        <w:spacing w:after="0"/>
        <w:ind w:left="0"/>
        <w:jc w:val="both"/>
      </w:pPr>
      <w:r>
        <w:rPr>
          <w:rFonts w:ascii="Times New Roman"/>
          <w:b w:val="false"/>
          <w:i w:val="false"/>
          <w:color w:val="000000"/>
          <w:sz w:val="28"/>
        </w:rPr>
        <w:t>мемлекеттен әкелінген жағдайда, Еуразиялық экономикалық одағына қатысушы мемлекеттің</w:t>
      </w:r>
    </w:p>
    <w:p>
      <w:pPr>
        <w:spacing w:after="0"/>
        <w:ind w:left="0"/>
        <w:jc w:val="both"/>
      </w:pPr>
      <w:r>
        <w:rPr>
          <w:rFonts w:ascii="Times New Roman"/>
          <w:b w:val="false"/>
          <w:i w:val="false"/>
          <w:color w:val="000000"/>
          <w:sz w:val="28"/>
        </w:rPr>
        <w:t>РЭҚ сертификаты және сәйкестік декларациясы ұсынылады):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 берілген күні және құжатты берген уәкілетті ұйымның атауы)</w:t>
      </w:r>
    </w:p>
    <w:p>
      <w:pPr>
        <w:spacing w:after="0"/>
        <w:ind w:left="0"/>
        <w:jc w:val="both"/>
      </w:pPr>
      <w:r>
        <w:rPr>
          <w:rFonts w:ascii="Times New Roman"/>
          <w:b w:val="false"/>
          <w:i w:val="false"/>
          <w:color w:val="000000"/>
          <w:sz w:val="28"/>
        </w:rPr>
        <w:t>13. Қазақстан Республикасы Денсаулық сақтау министрінің 2022 жылғы 28 ақпандағы № ҚР</w:t>
      </w:r>
    </w:p>
    <w:p>
      <w:pPr>
        <w:spacing w:after="0"/>
        <w:ind w:left="0"/>
        <w:jc w:val="both"/>
      </w:pPr>
      <w:r>
        <w:rPr>
          <w:rFonts w:ascii="Times New Roman"/>
          <w:b w:val="false"/>
          <w:i w:val="false"/>
          <w:color w:val="000000"/>
          <w:sz w:val="28"/>
        </w:rPr>
        <w:t>ДСМ-19 бұйрығымен бекітілген "Радиотехникалық объектілерге қойылатын санитариялық-</w:t>
      </w:r>
    </w:p>
    <w:p>
      <w:pPr>
        <w:spacing w:after="0"/>
        <w:ind w:left="0"/>
        <w:jc w:val="both"/>
      </w:pPr>
      <w:r>
        <w:rPr>
          <w:rFonts w:ascii="Times New Roman"/>
          <w:b w:val="false"/>
          <w:i w:val="false"/>
          <w:color w:val="000000"/>
          <w:sz w:val="28"/>
        </w:rPr>
        <w:t>эпидемиологиялық талаптар" санитариялық қағидаларына сәйкес (егер жобалау</w:t>
      </w:r>
    </w:p>
    <w:p>
      <w:pPr>
        <w:spacing w:after="0"/>
        <w:ind w:left="0"/>
        <w:jc w:val="both"/>
      </w:pPr>
      <w:r>
        <w:rPr>
          <w:rFonts w:ascii="Times New Roman"/>
          <w:b w:val="false"/>
          <w:i w:val="false"/>
          <w:color w:val="000000"/>
          <w:sz w:val="28"/>
        </w:rPr>
        <w:t>құжаттамасына санитариялық-эпидемиологиялық қорытындыны ресімдеу көзделген</w:t>
      </w:r>
    </w:p>
    <w:p>
      <w:pPr>
        <w:spacing w:after="0"/>
        <w:ind w:left="0"/>
        <w:jc w:val="both"/>
      </w:pPr>
      <w:r>
        <w:rPr>
          <w:rFonts w:ascii="Times New Roman"/>
          <w:b w:val="false"/>
          <w:i w:val="false"/>
          <w:color w:val="000000"/>
          <w:sz w:val="28"/>
        </w:rPr>
        <w:t>жағдайда) халықтың санитариялық-эпидемиологиялық салауаттылығы саласындағы</w:t>
      </w:r>
    </w:p>
    <w:p>
      <w:pPr>
        <w:spacing w:after="0"/>
        <w:ind w:left="0"/>
        <w:jc w:val="both"/>
      </w:pPr>
      <w:r>
        <w:rPr>
          <w:rFonts w:ascii="Times New Roman"/>
          <w:b w:val="false"/>
          <w:i w:val="false"/>
          <w:color w:val="000000"/>
          <w:sz w:val="28"/>
        </w:rPr>
        <w:t>уәкілетті органның ведомствосымен келісілген жобалау құжаттамасына арналған қорытынды</w:t>
      </w:r>
    </w:p>
    <w:p>
      <w:pPr>
        <w:spacing w:after="0"/>
        <w:ind w:left="0"/>
        <w:jc w:val="both"/>
      </w:pPr>
      <w:r>
        <w:rPr>
          <w:rFonts w:ascii="Times New Roman"/>
          <w:b w:val="false"/>
          <w:i w:val="false"/>
          <w:color w:val="000000"/>
          <w:sz w:val="28"/>
        </w:rPr>
        <w:t>немесе жобалау құжаттамасына арналған санитариялық-эпидемиологиялық қорытындыны</w:t>
      </w:r>
    </w:p>
    <w:p>
      <w:pPr>
        <w:spacing w:after="0"/>
        <w:ind w:left="0"/>
        <w:jc w:val="both"/>
      </w:pPr>
      <w:r>
        <w:rPr>
          <w:rFonts w:ascii="Times New Roman"/>
          <w:b w:val="false"/>
          <w:i w:val="false"/>
          <w:color w:val="000000"/>
          <w:sz w:val="28"/>
        </w:rPr>
        <w:t>ресімдеу көзделмегені туралы негіздеме:</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(құжаттың №, берілген күні және құжатты берген ұйымның атауы)</w:t>
      </w:r>
    </w:p>
    <w:p>
      <w:pPr>
        <w:spacing w:after="0"/>
        <w:ind w:left="0"/>
        <w:jc w:val="both"/>
      </w:pPr>
      <w:r>
        <w:rPr>
          <w:rFonts w:ascii="Times New Roman"/>
          <w:b w:val="false"/>
          <w:i w:val="false"/>
          <w:color w:val="000000"/>
          <w:sz w:val="28"/>
        </w:rPr>
        <w:t>14. РЭҚ электромагниттік үйлесімділік қорытындысы (РЭҚ-та электромагниттік үйлесімділік</w:t>
      </w:r>
    </w:p>
    <w:p>
      <w:pPr>
        <w:spacing w:after="0"/>
        <w:ind w:left="0"/>
        <w:jc w:val="both"/>
      </w:pPr>
      <w:r>
        <w:rPr>
          <w:rFonts w:ascii="Times New Roman"/>
          <w:b w:val="false"/>
          <w:i w:val="false"/>
          <w:color w:val="000000"/>
          <w:sz w:val="28"/>
        </w:rPr>
        <w:t>қорытындысын алу көзделген жағдайда):</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               (№, құжаттың берілген күні және құжатты берген ұйымның атауы)</w:t>
      </w:r>
    </w:p>
    <w:p>
      <w:pPr>
        <w:spacing w:after="0"/>
        <w:ind w:left="0"/>
        <w:jc w:val="both"/>
      </w:pPr>
      <w:r>
        <w:rPr>
          <w:rFonts w:ascii="Times New Roman"/>
          <w:b w:val="false"/>
          <w:i w:val="false"/>
          <w:color w:val="000000"/>
          <w:sz w:val="28"/>
        </w:rPr>
        <w:t>15. Осымен мына техникалық параметрлермен төмендегі мекенжай бойынша РЭҚ</w:t>
      </w:r>
    </w:p>
    <w:p>
      <w:pPr>
        <w:spacing w:after="0"/>
        <w:ind w:left="0"/>
        <w:jc w:val="both"/>
      </w:pPr>
      <w:r>
        <w:rPr>
          <w:rFonts w:ascii="Times New Roman"/>
          <w:b w:val="false"/>
          <w:i w:val="false"/>
          <w:color w:val="000000"/>
          <w:sz w:val="28"/>
        </w:rPr>
        <w:t>жұмысының басталғаны туралы хабарлаймын: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(ЖҚ)/</w:t>
            </w:r>
          </w:p>
          <w:p>
            <w:pPr>
              <w:spacing w:after="20"/>
              <w:ind w:left="20"/>
              <w:jc w:val="both"/>
            </w:pPr>
            <w:r>
              <w:rPr>
                <w:rFonts w:ascii="Times New Roman"/>
                <w:b w:val="false"/>
                <w:i w:val="false"/>
                <w:color w:val="000000"/>
                <w:sz w:val="20"/>
              </w:rPr>
              <w:t>
Стационарлық (БҚ)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орны (көше,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атауы</w:t>
            </w:r>
          </w:p>
          <w:p>
            <w:pPr>
              <w:spacing w:after="20"/>
              <w:ind w:left="20"/>
              <w:jc w:val="both"/>
            </w:pPr>
            <w:r>
              <w:rPr>
                <w:rFonts w:ascii="Times New Roman"/>
                <w:b w:val="false"/>
                <w:i w:val="false"/>
                <w:color w:val="000000"/>
                <w:sz w:val="20"/>
              </w:rPr>
              <w:t>
(өндіруші және қабылдау-тарату моделі)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жиілігі (тері), МГц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жиілігі (тері), МГц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(РТ және ТВ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Антеннаның диаметрі ***</w:t>
            </w:r>
          </w:p>
          <w:p>
            <w:pPr>
              <w:spacing w:after="20"/>
              <w:ind w:left="20"/>
              <w:jc w:val="both"/>
            </w:pPr>
            <w:r>
              <w:rPr>
                <w:rFonts w:ascii="Times New Roman"/>
                <w:b w:val="false"/>
                <w:i w:val="false"/>
                <w:color w:val="000000"/>
                <w:sz w:val="20"/>
              </w:rPr>
              <w:t>
(жердегі спутниктік байланыс станциясы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w:t>
            </w:r>
          </w:p>
          <w:p>
            <w:pPr>
              <w:spacing w:after="20"/>
              <w:ind w:left="20"/>
              <w:jc w:val="both"/>
            </w:pPr>
            <w:r>
              <w:rPr>
                <w:rFonts w:ascii="Times New Roman"/>
                <w:b w:val="false"/>
                <w:i w:val="false"/>
                <w:color w:val="000000"/>
                <w:sz w:val="20"/>
              </w:rPr>
              <w:t>
(ҚТ, ҰҚТ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станциялардың сәйкестендіру нөмірі (BSIC)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станция ұясының сәйкестендіргіші (Cell ID/CI/ SAC)****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 бағдарламасы</w:t>
            </w:r>
          </w:p>
          <w:p>
            <w:pPr>
              <w:spacing w:after="20"/>
              <w:ind w:left="20"/>
              <w:jc w:val="both"/>
            </w:pPr>
            <w:r>
              <w:rPr>
                <w:rFonts w:ascii="Times New Roman"/>
                <w:b w:val="false"/>
                <w:i w:val="false"/>
                <w:color w:val="000000"/>
                <w:sz w:val="20"/>
              </w:rPr>
              <w:t>
(РТ және ТВ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нөмірі***</w:t>
            </w:r>
          </w:p>
          <w:p>
            <w:pPr>
              <w:spacing w:after="20"/>
              <w:ind w:left="20"/>
              <w:jc w:val="both"/>
            </w:pPr>
            <w:r>
              <w:rPr>
                <w:rFonts w:ascii="Times New Roman"/>
                <w:b w:val="false"/>
                <w:i w:val="false"/>
                <w:color w:val="000000"/>
                <w:sz w:val="20"/>
              </w:rPr>
              <w:t>
(ТВ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иесі*****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және мемлекеттік</w:t>
            </w:r>
          </w:p>
          <w:p>
            <w:pPr>
              <w:spacing w:after="20"/>
              <w:ind w:left="20"/>
              <w:jc w:val="both"/>
            </w:pPr>
            <w:r>
              <w:rPr>
                <w:rFonts w:ascii="Times New Roman"/>
                <w:b w:val="false"/>
                <w:i w:val="false"/>
                <w:color w:val="000000"/>
                <w:sz w:val="20"/>
              </w:rPr>
              <w:t>
автокөлік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 Осы хабарламаны ұсыну арқылы мыналарды:</w:t>
      </w:r>
    </w:p>
    <w:p>
      <w:pPr>
        <w:spacing w:after="0"/>
        <w:ind w:left="0"/>
        <w:jc w:val="both"/>
      </w:pPr>
      <w:r>
        <w:rPr>
          <w:rFonts w:ascii="Times New Roman"/>
          <w:b w:val="false"/>
          <w:i w:val="false"/>
          <w:color w:val="000000"/>
          <w:sz w:val="28"/>
        </w:rPr>
        <w:t>1) көрсетілген барлық деректер ресми болып табылатынын және көрсетілген мекенжайларға</w:t>
      </w:r>
    </w:p>
    <w:p>
      <w:pPr>
        <w:spacing w:after="0"/>
        <w:ind w:left="0"/>
        <w:jc w:val="both"/>
      </w:pPr>
      <w:r>
        <w:rPr>
          <w:rFonts w:ascii="Times New Roman"/>
          <w:b w:val="false"/>
          <w:i w:val="false"/>
          <w:color w:val="000000"/>
          <w:sz w:val="28"/>
        </w:rPr>
        <w:t>қызметті немесе жекелеген іс-қимылдарды жүзеге асыру мәселелері бойынша кез-келген</w:t>
      </w:r>
    </w:p>
    <w:p>
      <w:pPr>
        <w:spacing w:after="0"/>
        <w:ind w:left="0"/>
        <w:jc w:val="both"/>
      </w:pPr>
      <w:r>
        <w:rPr>
          <w:rFonts w:ascii="Times New Roman"/>
          <w:b w:val="false"/>
          <w:i w:val="false"/>
          <w:color w:val="000000"/>
          <w:sz w:val="28"/>
        </w:rPr>
        <w:t>ақпарат жіберілуі мүмкін екендігін;</w:t>
      </w:r>
    </w:p>
    <w:p>
      <w:pPr>
        <w:spacing w:after="0"/>
        <w:ind w:left="0"/>
        <w:jc w:val="both"/>
      </w:pPr>
      <w:r>
        <w:rPr>
          <w:rFonts w:ascii="Times New Roman"/>
          <w:b w:val="false"/>
          <w:i w:val="false"/>
          <w:color w:val="000000"/>
          <w:sz w:val="28"/>
        </w:rPr>
        <w:t>2) техникалық параметрлер өзгерген жағдайда (РЭҚ-тың сериялық нөмірі өзгертілген</w:t>
      </w:r>
    </w:p>
    <w:p>
      <w:pPr>
        <w:spacing w:after="0"/>
        <w:ind w:left="0"/>
        <w:jc w:val="both"/>
      </w:pPr>
      <w:r>
        <w:rPr>
          <w:rFonts w:ascii="Times New Roman"/>
          <w:b w:val="false"/>
          <w:i w:val="false"/>
          <w:color w:val="000000"/>
          <w:sz w:val="28"/>
        </w:rPr>
        <w:t>жағдайды қоспағанда) немесе РЭҚ орналасқан жері бойынша байланыс саласындағы</w:t>
      </w:r>
    </w:p>
    <w:p>
      <w:pPr>
        <w:spacing w:after="0"/>
        <w:ind w:left="0"/>
        <w:jc w:val="both"/>
      </w:pPr>
      <w:r>
        <w:rPr>
          <w:rFonts w:ascii="Times New Roman"/>
          <w:b w:val="false"/>
          <w:i w:val="false"/>
          <w:color w:val="000000"/>
          <w:sz w:val="28"/>
        </w:rPr>
        <w:t>уәкілетті органның аумақтық бөлімшесін уақтылы хабардар етуге міндеттенетінімді;</w:t>
      </w:r>
    </w:p>
    <w:p>
      <w:pPr>
        <w:spacing w:after="0"/>
        <w:ind w:left="0"/>
        <w:jc w:val="both"/>
      </w:pPr>
      <w:r>
        <w:rPr>
          <w:rFonts w:ascii="Times New Roman"/>
          <w:b w:val="false"/>
          <w:i w:val="false"/>
          <w:color w:val="000000"/>
          <w:sz w:val="28"/>
        </w:rPr>
        <w:t>3) РЭҚ-тың барлық параметрлері Қазақстан Республикасының стандарттау құжаттарына</w:t>
      </w:r>
    </w:p>
    <w:p>
      <w:pPr>
        <w:spacing w:after="0"/>
        <w:ind w:left="0"/>
        <w:jc w:val="both"/>
      </w:pPr>
      <w:r>
        <w:rPr>
          <w:rFonts w:ascii="Times New Roman"/>
          <w:b w:val="false"/>
          <w:i w:val="false"/>
          <w:color w:val="000000"/>
          <w:sz w:val="28"/>
        </w:rPr>
        <w:t>сәйкес келеді;</w:t>
      </w:r>
    </w:p>
    <w:p>
      <w:pPr>
        <w:spacing w:after="0"/>
        <w:ind w:left="0"/>
        <w:jc w:val="both"/>
      </w:pPr>
      <w:r>
        <w:rPr>
          <w:rFonts w:ascii="Times New Roman"/>
          <w:b w:val="false"/>
          <w:i w:val="false"/>
          <w:color w:val="000000"/>
          <w:sz w:val="28"/>
        </w:rPr>
        <w:t>4) РЭҚ-пен жұмыс істеу басталғанға дейін Қазақстан Республикасы заңнамасының</w:t>
      </w:r>
    </w:p>
    <w:p>
      <w:pPr>
        <w:spacing w:after="0"/>
        <w:ind w:left="0"/>
        <w:jc w:val="both"/>
      </w:pPr>
      <w:r>
        <w:rPr>
          <w:rFonts w:ascii="Times New Roman"/>
          <w:b w:val="false"/>
          <w:i w:val="false"/>
          <w:color w:val="000000"/>
          <w:sz w:val="28"/>
        </w:rPr>
        <w:t>талаптарының сақталатының растаймын.</w:t>
      </w:r>
    </w:p>
    <w:p>
      <w:pPr>
        <w:spacing w:after="0"/>
        <w:ind w:left="0"/>
        <w:jc w:val="both"/>
      </w:pPr>
      <w:r>
        <w:rPr>
          <w:rFonts w:ascii="Times New Roman"/>
          <w:b w:val="false"/>
          <w:i w:val="false"/>
          <w:color w:val="000000"/>
          <w:sz w:val="28"/>
        </w:rPr>
        <w:t>17. РЭҚ пайдалануға беру кезінде байланыс саласындағы заңнаманың талаптарын</w:t>
      </w:r>
    </w:p>
    <w:p>
      <w:pPr>
        <w:spacing w:after="0"/>
        <w:ind w:left="0"/>
        <w:jc w:val="both"/>
      </w:pPr>
      <w:r>
        <w:rPr>
          <w:rFonts w:ascii="Times New Roman"/>
          <w:b w:val="false"/>
          <w:i w:val="false"/>
          <w:color w:val="000000"/>
          <w:sz w:val="28"/>
        </w:rPr>
        <w:t>бұзғанымыз үшін Қазақстан Республикасының Әкімшілік құқық бұзушылық туралы</w:t>
      </w:r>
    </w:p>
    <w:p>
      <w:pPr>
        <w:spacing w:after="0"/>
        <w:ind w:left="0"/>
        <w:jc w:val="both"/>
      </w:pPr>
      <w:r>
        <w:rPr>
          <w:rFonts w:ascii="Times New Roman"/>
          <w:b w:val="false"/>
          <w:i w:val="false"/>
          <w:color w:val="000000"/>
          <w:sz w:val="28"/>
        </w:rPr>
        <w:t>кодексіне сәйкес жауапты болатынымыз туралы хабардармыз.</w:t>
      </w:r>
    </w:p>
    <w:p>
      <w:pPr>
        <w:spacing w:after="0"/>
        <w:ind w:left="0"/>
        <w:jc w:val="both"/>
      </w:pPr>
      <w:r>
        <w:rPr>
          <w:rFonts w:ascii="Times New Roman"/>
          <w:b w:val="false"/>
          <w:i w:val="false"/>
          <w:color w:val="000000"/>
          <w:sz w:val="28"/>
        </w:rPr>
        <w:t xml:space="preserve">18. Өтініш беруші ________________________________________________________________  </w:t>
      </w:r>
    </w:p>
    <w:p>
      <w:pPr>
        <w:spacing w:after="0"/>
        <w:ind w:left="0"/>
        <w:jc w:val="both"/>
      </w:pPr>
      <w:r>
        <w:rPr>
          <w:rFonts w:ascii="Times New Roman"/>
          <w:b w:val="false"/>
          <w:i w:val="false"/>
          <w:color w:val="000000"/>
          <w:sz w:val="28"/>
        </w:rPr>
        <w:t xml:space="preserve">                                   жеке тұлғалар үшін – тегі, аты, әкесінің аты (бар болған жағдайда)</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тұлғалар үшін – ұйымның басшысы, қолы)</w:t>
      </w:r>
    </w:p>
    <w:p>
      <w:pPr>
        <w:spacing w:after="0"/>
        <w:ind w:left="0"/>
        <w:jc w:val="both"/>
      </w:pPr>
      <w:r>
        <w:rPr>
          <w:rFonts w:ascii="Times New Roman"/>
          <w:b w:val="false"/>
          <w:i w:val="false"/>
          <w:color w:val="000000"/>
          <w:sz w:val="28"/>
        </w:rPr>
        <w:t>19. Мөр орны (бар болған жағдайда) *******</w:t>
      </w:r>
    </w:p>
    <w:p>
      <w:pPr>
        <w:spacing w:after="0"/>
        <w:ind w:left="0"/>
        <w:jc w:val="both"/>
      </w:pPr>
      <w:r>
        <w:rPr>
          <w:rFonts w:ascii="Times New Roman"/>
          <w:b w:val="false"/>
          <w:i w:val="false"/>
          <w:color w:val="000000"/>
          <w:sz w:val="28"/>
        </w:rPr>
        <w:t>Ұсынылған күні мен уақыты 20__ жылғы "___"____ "__" сағ. "__" мин.</w:t>
      </w:r>
    </w:p>
    <w:p>
      <w:pPr>
        <w:spacing w:after="0"/>
        <w:ind w:left="0"/>
        <w:jc w:val="both"/>
      </w:pPr>
      <w:r>
        <w:rPr>
          <w:rFonts w:ascii="Times New Roman"/>
          <w:b w:val="false"/>
          <w:i w:val="false"/>
          <w:color w:val="000000"/>
          <w:sz w:val="28"/>
        </w:rPr>
        <w:t>Ескерту:</w:t>
      </w:r>
    </w:p>
    <w:p>
      <w:pPr>
        <w:spacing w:after="0"/>
        <w:ind w:left="0"/>
        <w:jc w:val="both"/>
      </w:pPr>
      <w:r>
        <w:rPr>
          <w:rFonts w:ascii="Times New Roman"/>
          <w:b w:val="false"/>
          <w:i w:val="false"/>
          <w:color w:val="000000"/>
          <w:sz w:val="28"/>
        </w:rPr>
        <w:t>* – хабарламада көрсетілген тіркеу деректері өзгерген кезде толтырылады. Бұл жолда</w:t>
      </w:r>
    </w:p>
    <w:p>
      <w:pPr>
        <w:spacing w:after="0"/>
        <w:ind w:left="0"/>
        <w:jc w:val="both"/>
      </w:pPr>
      <w:r>
        <w:rPr>
          <w:rFonts w:ascii="Times New Roman"/>
          <w:b w:val="false"/>
          <w:i w:val="false"/>
          <w:color w:val="000000"/>
          <w:sz w:val="28"/>
        </w:rPr>
        <w:t>радиожиілік спектрін пайдаланушының бұрынғы толық атауы, заңды тұлғаның бизнес</w:t>
      </w:r>
    </w:p>
    <w:p>
      <w:pPr>
        <w:spacing w:after="0"/>
        <w:ind w:left="0"/>
        <w:jc w:val="both"/>
      </w:pPr>
      <w:r>
        <w:rPr>
          <w:rFonts w:ascii="Times New Roman"/>
          <w:b w:val="false"/>
          <w:i w:val="false"/>
          <w:color w:val="000000"/>
          <w:sz w:val="28"/>
        </w:rPr>
        <w:t>сәйкестендіру нөмірі (бар болған жағдайда) (оның ішінде шетелдік заңды тұлғаның филиалы</w:t>
      </w:r>
    </w:p>
    <w:p>
      <w:pPr>
        <w:spacing w:after="0"/>
        <w:ind w:left="0"/>
        <w:jc w:val="both"/>
      </w:pPr>
      <w:r>
        <w:rPr>
          <w:rFonts w:ascii="Times New Roman"/>
          <w:b w:val="false"/>
          <w:i w:val="false"/>
          <w:color w:val="000000"/>
          <w:sz w:val="28"/>
        </w:rPr>
        <w:t>немесе өкілдігі), жеке тұлғаның жеке сәйкестендіру нөмірі көрсетіледі;</w:t>
      </w:r>
    </w:p>
    <w:p>
      <w:pPr>
        <w:spacing w:after="0"/>
        <w:ind w:left="0"/>
        <w:jc w:val="both"/>
      </w:pPr>
      <w:r>
        <w:rPr>
          <w:rFonts w:ascii="Times New Roman"/>
          <w:b w:val="false"/>
          <w:i w:val="false"/>
          <w:color w:val="000000"/>
          <w:sz w:val="28"/>
        </w:rPr>
        <w:t>** – стационарлық РЭҚ үшін толтырылады;</w:t>
      </w:r>
    </w:p>
    <w:p>
      <w:pPr>
        <w:spacing w:after="0"/>
        <w:ind w:left="0"/>
        <w:jc w:val="both"/>
      </w:pPr>
      <w:r>
        <w:rPr>
          <w:rFonts w:ascii="Times New Roman"/>
          <w:b w:val="false"/>
          <w:i w:val="false"/>
          <w:color w:val="000000"/>
          <w:sz w:val="28"/>
        </w:rPr>
        <w:t>*** – жақшада көрсетілген байланыс түрлеріне ғана толтырылады;</w:t>
      </w:r>
    </w:p>
    <w:p>
      <w:pPr>
        <w:spacing w:after="0"/>
        <w:ind w:left="0"/>
        <w:jc w:val="both"/>
      </w:pPr>
      <w:r>
        <w:rPr>
          <w:rFonts w:ascii="Times New Roman"/>
          <w:b w:val="false"/>
          <w:i w:val="false"/>
          <w:color w:val="000000"/>
          <w:sz w:val="28"/>
        </w:rPr>
        <w:t>**** – ұялы байланыс үшін толтырылады;</w:t>
      </w:r>
    </w:p>
    <w:p>
      <w:pPr>
        <w:spacing w:after="0"/>
        <w:ind w:left="0"/>
        <w:jc w:val="both"/>
      </w:pPr>
      <w:r>
        <w:rPr>
          <w:rFonts w:ascii="Times New Roman"/>
          <w:b w:val="false"/>
          <w:i w:val="false"/>
          <w:color w:val="000000"/>
          <w:sz w:val="28"/>
        </w:rPr>
        <w:t>***** – осы құралдар мен қондырғылар меншігінде, шаруашылық жүргізу құқығында немесе</w:t>
      </w:r>
    </w:p>
    <w:p>
      <w:pPr>
        <w:spacing w:after="0"/>
        <w:ind w:left="0"/>
        <w:jc w:val="both"/>
      </w:pPr>
      <w:r>
        <w:rPr>
          <w:rFonts w:ascii="Times New Roman"/>
          <w:b w:val="false"/>
          <w:i w:val="false"/>
          <w:color w:val="000000"/>
          <w:sz w:val="28"/>
        </w:rPr>
        <w:t>жедел басқару құқығында не өзге де заңды негізде тұрған жеке немесе заңды тұлға (жалдау,</w:t>
      </w:r>
    </w:p>
    <w:p>
      <w:pPr>
        <w:spacing w:after="0"/>
        <w:ind w:left="0"/>
        <w:jc w:val="both"/>
      </w:pPr>
      <w:r>
        <w:rPr>
          <w:rFonts w:ascii="Times New Roman"/>
          <w:b w:val="false"/>
          <w:i w:val="false"/>
          <w:color w:val="000000"/>
          <w:sz w:val="28"/>
        </w:rPr>
        <w:t>тегін пайдалану);</w:t>
      </w:r>
    </w:p>
    <w:p>
      <w:pPr>
        <w:spacing w:after="0"/>
        <w:ind w:left="0"/>
        <w:jc w:val="both"/>
      </w:pPr>
      <w:r>
        <w:rPr>
          <w:rFonts w:ascii="Times New Roman"/>
          <w:b w:val="false"/>
          <w:i w:val="false"/>
          <w:color w:val="000000"/>
          <w:sz w:val="28"/>
        </w:rPr>
        <w:t>****** – жылжымалы РЭҚ үшін толтырылады;</w:t>
      </w:r>
    </w:p>
    <w:p>
      <w:pPr>
        <w:spacing w:after="0"/>
        <w:ind w:left="0"/>
        <w:jc w:val="both"/>
      </w:pPr>
      <w:r>
        <w:rPr>
          <w:rFonts w:ascii="Times New Roman"/>
          <w:b w:val="false"/>
          <w:i w:val="false"/>
          <w:color w:val="000000"/>
          <w:sz w:val="28"/>
        </w:rPr>
        <w:t>******* – өтінішті электронды түрде ұсынған кезде аталған тармақ толтырылмайды.</w:t>
      </w:r>
    </w:p>
    <w:p>
      <w:pPr>
        <w:spacing w:after="0"/>
        <w:ind w:left="0"/>
        <w:jc w:val="both"/>
      </w:pPr>
      <w:r>
        <w:rPr>
          <w:rFonts w:ascii="Times New Roman"/>
          <w:b w:val="false"/>
          <w:i w:val="false"/>
          <w:color w:val="000000"/>
          <w:sz w:val="28"/>
        </w:rPr>
        <w:t>Хабарламада көрсетілген негізгі қысқартулар:</w:t>
      </w:r>
    </w:p>
    <w:p>
      <w:pPr>
        <w:spacing w:after="0"/>
        <w:ind w:left="0"/>
        <w:jc w:val="both"/>
      </w:pPr>
      <w:r>
        <w:rPr>
          <w:rFonts w:ascii="Times New Roman"/>
          <w:b w:val="false"/>
          <w:i w:val="false"/>
          <w:color w:val="000000"/>
          <w:sz w:val="28"/>
        </w:rPr>
        <w:t>РЖС – радиожиілік спектрі;</w:t>
      </w:r>
    </w:p>
    <w:p>
      <w:pPr>
        <w:spacing w:after="0"/>
        <w:ind w:left="0"/>
        <w:jc w:val="both"/>
      </w:pPr>
      <w:r>
        <w:rPr>
          <w:rFonts w:ascii="Times New Roman"/>
          <w:b w:val="false"/>
          <w:i w:val="false"/>
          <w:color w:val="000000"/>
          <w:sz w:val="28"/>
        </w:rPr>
        <w:t>Вт – ватт;</w:t>
      </w:r>
    </w:p>
    <w:p>
      <w:pPr>
        <w:spacing w:after="0"/>
        <w:ind w:left="0"/>
        <w:jc w:val="both"/>
      </w:pPr>
      <w:r>
        <w:rPr>
          <w:rFonts w:ascii="Times New Roman"/>
          <w:b w:val="false"/>
          <w:i w:val="false"/>
          <w:color w:val="000000"/>
          <w:sz w:val="28"/>
        </w:rPr>
        <w:t>ҰОТ – ұзын және орташа толқындар;</w:t>
      </w:r>
    </w:p>
    <w:p>
      <w:pPr>
        <w:spacing w:after="0"/>
        <w:ind w:left="0"/>
        <w:jc w:val="both"/>
      </w:pPr>
      <w:r>
        <w:rPr>
          <w:rFonts w:ascii="Times New Roman"/>
          <w:b w:val="false"/>
          <w:i w:val="false"/>
          <w:color w:val="000000"/>
          <w:sz w:val="28"/>
        </w:rPr>
        <w:t>МГц – мегагерц;</w:t>
      </w:r>
    </w:p>
    <w:p>
      <w:pPr>
        <w:spacing w:after="0"/>
        <w:ind w:left="0"/>
        <w:jc w:val="both"/>
      </w:pPr>
      <w:r>
        <w:rPr>
          <w:rFonts w:ascii="Times New Roman"/>
          <w:b w:val="false"/>
          <w:i w:val="false"/>
          <w:color w:val="000000"/>
          <w:sz w:val="28"/>
        </w:rPr>
        <w:t>ҚТ – қысқа толқындар;</w:t>
      </w:r>
    </w:p>
    <w:p>
      <w:pPr>
        <w:spacing w:after="0"/>
        <w:ind w:left="0"/>
        <w:jc w:val="both"/>
      </w:pPr>
      <w:r>
        <w:rPr>
          <w:rFonts w:ascii="Times New Roman"/>
          <w:b w:val="false"/>
          <w:i w:val="false"/>
          <w:color w:val="000000"/>
          <w:sz w:val="28"/>
        </w:rPr>
        <w:t>Жұмыс кестесі – позиция деректері тек жақшада көрсетілген байланыс түрлеріне ғана толтырылады;</w:t>
      </w:r>
    </w:p>
    <w:p>
      <w:pPr>
        <w:spacing w:after="0"/>
        <w:ind w:left="0"/>
        <w:jc w:val="both"/>
      </w:pPr>
      <w:r>
        <w:rPr>
          <w:rFonts w:ascii="Times New Roman"/>
          <w:b w:val="false"/>
          <w:i w:val="false"/>
          <w:color w:val="000000"/>
          <w:sz w:val="28"/>
        </w:rPr>
        <w:t>РХ – радиохабар;</w:t>
      </w:r>
    </w:p>
    <w:p>
      <w:pPr>
        <w:spacing w:after="0"/>
        <w:ind w:left="0"/>
        <w:jc w:val="both"/>
      </w:pPr>
      <w:r>
        <w:rPr>
          <w:rFonts w:ascii="Times New Roman"/>
          <w:b w:val="false"/>
          <w:i w:val="false"/>
          <w:color w:val="000000"/>
          <w:sz w:val="28"/>
        </w:rPr>
        <w:t>РЭҚ – радиоэлектрондық құрал;</w:t>
      </w:r>
    </w:p>
    <w:p>
      <w:pPr>
        <w:spacing w:after="0"/>
        <w:ind w:left="0"/>
        <w:jc w:val="both"/>
      </w:pPr>
      <w:r>
        <w:rPr>
          <w:rFonts w:ascii="Times New Roman"/>
          <w:b w:val="false"/>
          <w:i w:val="false"/>
          <w:color w:val="000000"/>
          <w:sz w:val="28"/>
        </w:rPr>
        <w:t>ТХ - телехабар;</w:t>
      </w:r>
    </w:p>
    <w:p>
      <w:pPr>
        <w:spacing w:after="0"/>
        <w:ind w:left="0"/>
        <w:jc w:val="both"/>
      </w:pPr>
      <w:r>
        <w:rPr>
          <w:rFonts w:ascii="Times New Roman"/>
          <w:b w:val="false"/>
          <w:i w:val="false"/>
          <w:color w:val="000000"/>
          <w:sz w:val="28"/>
        </w:rPr>
        <w:t>УҚТ – ультрақысқа толқындар;</w:t>
      </w:r>
    </w:p>
    <w:p>
      <w:pPr>
        <w:spacing w:after="0"/>
        <w:ind w:left="0"/>
        <w:jc w:val="both"/>
      </w:pPr>
      <w:r>
        <w:rPr>
          <w:rFonts w:ascii="Times New Roman"/>
          <w:b w:val="false"/>
          <w:i w:val="false"/>
          <w:color w:val="000000"/>
          <w:sz w:val="28"/>
        </w:rPr>
        <w:t>BSIC – base station identification channel (базалық станцияның сәйкестендіру нөмірі);</w:t>
      </w:r>
    </w:p>
    <w:p>
      <w:pPr>
        <w:spacing w:after="0"/>
        <w:ind w:left="0"/>
        <w:jc w:val="both"/>
      </w:pPr>
      <w:r>
        <w:rPr>
          <w:rFonts w:ascii="Times New Roman"/>
          <w:b w:val="false"/>
          <w:i w:val="false"/>
          <w:color w:val="000000"/>
          <w:sz w:val="28"/>
        </w:rPr>
        <w:t>Cell ID/CI – cell identification (базалық станция ұясының сәйкестендіргіші);</w:t>
      </w:r>
    </w:p>
    <w:p>
      <w:pPr>
        <w:spacing w:after="0"/>
        <w:ind w:left="0"/>
        <w:jc w:val="both"/>
      </w:pPr>
      <w:r>
        <w:rPr>
          <w:rFonts w:ascii="Times New Roman"/>
          <w:b w:val="false"/>
          <w:i w:val="false"/>
          <w:color w:val="000000"/>
          <w:sz w:val="28"/>
        </w:rPr>
        <w:t>SAC – Service Area Code (Қызмет көрсету аймағының коды. UMTS стандарты үшін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 3-12-қосымша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Жоғары жиілікті құрылғыны пайдалануды бастағаны немесе тоқтатқаны туралы хабарлама</w:t>
      </w:r>
    </w:p>
    <w:p>
      <w:pPr>
        <w:spacing w:after="0"/>
        <w:ind w:left="0"/>
        <w:jc w:val="both"/>
      </w:pPr>
      <w:r>
        <w:rPr>
          <w:rFonts w:ascii="Times New Roman"/>
          <w:b w:val="false"/>
          <w:i w:val="false"/>
          <w:color w:val="ff0000"/>
          <w:sz w:val="28"/>
        </w:rPr>
        <w:t xml:space="preserve">
      Ескерту. Бұйрық 3-12-қосымшамен толықтырылды – ҚР Ұлттық экономика министрінің м.а. 27.02.2018 </w:t>
      </w:r>
      <w:r>
        <w:rPr>
          <w:rFonts w:ascii="Times New Roman"/>
          <w:b w:val="false"/>
          <w:i w:val="false"/>
          <w:color w:val="ff0000"/>
          <w:sz w:val="28"/>
        </w:rPr>
        <w:t>№ 83</w:t>
      </w:r>
      <w:r>
        <w:rPr>
          <w:rFonts w:ascii="Times New Roman"/>
          <w:b w:val="false"/>
          <w:i w:val="false"/>
          <w:color w:val="ff0000"/>
          <w:sz w:val="28"/>
        </w:rPr>
        <w:t xml:space="preserve"> (алғаш ресми жарияланған күннен бастап қолданысқа енгізіледі) бұйрығымен.</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(радиожиілік спектрін пайдалану орны бойынша аумақтық</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2.Осы арқылы______________________________________________________</w:t>
      </w:r>
    </w:p>
    <w:p>
      <w:pPr>
        <w:spacing w:after="0"/>
        <w:ind w:left="0"/>
        <w:jc w:val="both"/>
      </w:pPr>
      <w:r>
        <w:rPr>
          <w:rFonts w:ascii="Times New Roman"/>
          <w:b w:val="false"/>
          <w:i w:val="false"/>
          <w:color w:val="000000"/>
          <w:sz w:val="28"/>
        </w:rPr>
        <w:t>
                                    (радиожиілік спектрін пайдаланушының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бизнес-сәйкестендіру нөмірі (бар болған жағдайда) (оның ішінде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шетелдік заңды тұлғаның филиалы немесе өкілдігі), жеке тұлғаның жеке </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_____________________________бойынша қызметті жүзеге асырудың басталғаны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___________________________бойынша қызметті жүзеге асырудың тоқтатылғаны</w:t>
      </w:r>
    </w:p>
    <w:p>
      <w:pPr>
        <w:spacing w:after="0"/>
        <w:ind w:left="0"/>
        <w:jc w:val="both"/>
      </w:pPr>
      <w:r>
        <w:rPr>
          <w:rFonts w:ascii="Times New Roman"/>
          <w:b w:val="false"/>
          <w:i w:val="false"/>
          <w:color w:val="000000"/>
          <w:sz w:val="28"/>
        </w:rPr>
        <w:t>
      (қызметтің атауы көрсетіледі)</w:t>
      </w:r>
    </w:p>
    <w:p>
      <w:pPr>
        <w:spacing w:after="0"/>
        <w:ind w:left="0"/>
        <w:jc w:val="both"/>
      </w:pPr>
      <w:r>
        <w:rPr>
          <w:rFonts w:ascii="Times New Roman"/>
          <w:b w:val="false"/>
          <w:i w:val="false"/>
          <w:color w:val="000000"/>
          <w:sz w:val="28"/>
        </w:rPr>
        <w:t>
      жеке тұлғаның заңды мекенжайының________________________________________</w:t>
      </w:r>
    </w:p>
    <w:p>
      <w:pPr>
        <w:spacing w:after="0"/>
        <w:ind w:left="0"/>
        <w:jc w:val="both"/>
      </w:pPr>
      <w:r>
        <w:rPr>
          <w:rFonts w:ascii="Times New Roman"/>
          <w:b w:val="false"/>
          <w:i w:val="false"/>
          <w:color w:val="000000"/>
          <w:sz w:val="28"/>
        </w:rPr>
        <w:t>
      заңды тұлғаның орналасқан жерінің_________________________________________</w:t>
      </w:r>
    </w:p>
    <w:p>
      <w:pPr>
        <w:spacing w:after="0"/>
        <w:ind w:left="0"/>
        <w:jc w:val="both"/>
      </w:pPr>
      <w:r>
        <w:rPr>
          <w:rFonts w:ascii="Times New Roman"/>
          <w:b w:val="false"/>
          <w:i w:val="false"/>
          <w:color w:val="000000"/>
          <w:sz w:val="28"/>
        </w:rPr>
        <w:t>
      қызметті немесе іс-әрекетті жүзеге асыру орнының____________________________</w:t>
      </w:r>
    </w:p>
    <w:p>
      <w:pPr>
        <w:spacing w:after="0"/>
        <w:ind w:left="0"/>
        <w:jc w:val="both"/>
      </w:pPr>
      <w:r>
        <w:rPr>
          <w:rFonts w:ascii="Times New Roman"/>
          <w:b w:val="false"/>
          <w:i w:val="false"/>
          <w:color w:val="000000"/>
          <w:sz w:val="28"/>
        </w:rPr>
        <w:t>
                                             (тиісті жолға X белгісі қойылады)</w:t>
      </w:r>
    </w:p>
    <w:p>
      <w:pPr>
        <w:spacing w:after="0"/>
        <w:ind w:left="0"/>
        <w:jc w:val="both"/>
      </w:pPr>
      <w:r>
        <w:rPr>
          <w:rFonts w:ascii="Times New Roman"/>
          <w:b w:val="false"/>
          <w:i w:val="false"/>
          <w:color w:val="000000"/>
          <w:sz w:val="28"/>
        </w:rPr>
        <w:t>
      хабарламада көрсетілген деректердің*____________________________________</w:t>
      </w:r>
    </w:p>
    <w:p>
      <w:pPr>
        <w:spacing w:after="0"/>
        <w:ind w:left="0"/>
        <w:jc w:val="both"/>
      </w:pPr>
      <w:r>
        <w:rPr>
          <w:rFonts w:ascii="Times New Roman"/>
          <w:b w:val="false"/>
          <w:i w:val="false"/>
          <w:color w:val="000000"/>
          <w:sz w:val="28"/>
        </w:rPr>
        <w:t>
      өзгергені туралы хабардар етеді.</w:t>
      </w:r>
    </w:p>
    <w:p>
      <w:pPr>
        <w:spacing w:after="0"/>
        <w:ind w:left="0"/>
        <w:jc w:val="both"/>
      </w:pPr>
      <w:r>
        <w:rPr>
          <w:rFonts w:ascii="Times New Roman"/>
          <w:b w:val="false"/>
          <w:i w:val="false"/>
          <w:color w:val="000000"/>
          <w:sz w:val="28"/>
        </w:rPr>
        <w:t xml:space="preserve">
      3.Заңды тұлғаның орналасқан орнының мекенжайы/жеке тұлғаның заңды мекенжайы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 облыс, қала, аудан, елді мекен, көше атауы, үй, ғимарат </w:t>
      </w:r>
    </w:p>
    <w:p>
      <w:pPr>
        <w:spacing w:after="0"/>
        <w:ind w:left="0"/>
        <w:jc w:val="both"/>
      </w:pPr>
      <w:r>
        <w:rPr>
          <w:rFonts w:ascii="Times New Roman"/>
          <w:b w:val="false"/>
          <w:i w:val="false"/>
          <w:color w:val="000000"/>
          <w:sz w:val="28"/>
        </w:rPr>
        <w:t>
                                    (стационарлық үй-жайдың) нөмірі</w:t>
      </w:r>
    </w:p>
    <w:p>
      <w:pPr>
        <w:spacing w:after="0"/>
        <w:ind w:left="0"/>
        <w:jc w:val="both"/>
      </w:pPr>
      <w:r>
        <w:rPr>
          <w:rFonts w:ascii="Times New Roman"/>
          <w:b w:val="false"/>
          <w:i w:val="false"/>
          <w:color w:val="000000"/>
          <w:sz w:val="28"/>
        </w:rPr>
        <w:t>
      4.Электронды пошта _____________________________________________________</w:t>
      </w:r>
    </w:p>
    <w:p>
      <w:pPr>
        <w:spacing w:after="0"/>
        <w:ind w:left="0"/>
        <w:jc w:val="both"/>
      </w:pPr>
      <w:r>
        <w:rPr>
          <w:rFonts w:ascii="Times New Roman"/>
          <w:b w:val="false"/>
          <w:i w:val="false"/>
          <w:color w:val="000000"/>
          <w:sz w:val="28"/>
        </w:rPr>
        <w:t>
      5.Телефон ______________________________________________________________</w:t>
      </w:r>
    </w:p>
    <w:p>
      <w:pPr>
        <w:spacing w:after="0"/>
        <w:ind w:left="0"/>
        <w:jc w:val="both"/>
      </w:pPr>
      <w:r>
        <w:rPr>
          <w:rFonts w:ascii="Times New Roman"/>
          <w:b w:val="false"/>
          <w:i w:val="false"/>
          <w:color w:val="000000"/>
          <w:sz w:val="28"/>
        </w:rPr>
        <w:t>
      6.Факс _________________________________________________________________</w:t>
      </w:r>
    </w:p>
    <w:p>
      <w:pPr>
        <w:spacing w:after="0"/>
        <w:ind w:left="0"/>
        <w:jc w:val="both"/>
      </w:pPr>
      <w:r>
        <w:rPr>
          <w:rFonts w:ascii="Times New Roman"/>
          <w:b w:val="false"/>
          <w:i w:val="false"/>
          <w:color w:val="000000"/>
          <w:sz w:val="28"/>
        </w:rPr>
        <w:t>
      7.Қызметті жүзеге асыру мекенжайы _______________________________________</w:t>
      </w:r>
    </w:p>
    <w:p>
      <w:pPr>
        <w:spacing w:after="0"/>
        <w:ind w:left="0"/>
        <w:jc w:val="both"/>
      </w:pPr>
      <w:r>
        <w:rPr>
          <w:rFonts w:ascii="Times New Roman"/>
          <w:b w:val="false"/>
          <w:i w:val="false"/>
          <w:color w:val="000000"/>
          <w:sz w:val="28"/>
        </w:rPr>
        <w:t>
      (пошталық индексі, аудан, қала, аудан, елді мекен, көше атауы, үй, ғимарат  (стационарлық үй-жайдың) нөмірі</w:t>
      </w:r>
    </w:p>
    <w:p>
      <w:pPr>
        <w:spacing w:after="0"/>
        <w:ind w:left="0"/>
        <w:jc w:val="both"/>
      </w:pPr>
      <w:r>
        <w:rPr>
          <w:rFonts w:ascii="Times New Roman"/>
          <w:b w:val="false"/>
          <w:i w:val="false"/>
          <w:color w:val="000000"/>
          <w:sz w:val="28"/>
        </w:rPr>
        <w:t>
      8.______________________________________________________________________</w:t>
      </w:r>
    </w:p>
    <w:p>
      <w:pPr>
        <w:spacing w:after="0"/>
        <w:ind w:left="0"/>
        <w:jc w:val="both"/>
      </w:pPr>
      <w:r>
        <w:rPr>
          <w:rFonts w:ascii="Times New Roman"/>
          <w:b w:val="false"/>
          <w:i w:val="false"/>
          <w:color w:val="000000"/>
          <w:sz w:val="28"/>
        </w:rPr>
        <w:t>
       (№, берілген күні және құжатты берген уәкілетті органның атауы)</w:t>
      </w:r>
    </w:p>
    <w:p>
      <w:pPr>
        <w:spacing w:after="0"/>
        <w:ind w:left="0"/>
        <w:jc w:val="both"/>
      </w:pPr>
      <w:r>
        <w:rPr>
          <w:rFonts w:ascii="Times New Roman"/>
          <w:b w:val="false"/>
          <w:i w:val="false"/>
          <w:color w:val="000000"/>
          <w:sz w:val="28"/>
        </w:rPr>
        <w:t>
      сатып алуға және орнатуға рұқсат</w:t>
      </w:r>
    </w:p>
    <w:p>
      <w:pPr>
        <w:spacing w:after="0"/>
        <w:ind w:left="0"/>
        <w:jc w:val="both"/>
      </w:pPr>
      <w:r>
        <w:rPr>
          <w:rFonts w:ascii="Times New Roman"/>
          <w:b w:val="false"/>
          <w:i w:val="false"/>
          <w:color w:val="000000"/>
          <w:sz w:val="28"/>
        </w:rPr>
        <w:t xml:space="preserve">
      9.Жабдықтарды әкелу кезінде берілген Қазақстан Республикасының ЖЖҚ </w:t>
      </w:r>
    </w:p>
    <w:p>
      <w:pPr>
        <w:spacing w:after="0"/>
        <w:ind w:left="0"/>
        <w:jc w:val="both"/>
      </w:pPr>
      <w:r>
        <w:rPr>
          <w:rFonts w:ascii="Times New Roman"/>
          <w:b w:val="false"/>
          <w:i w:val="false"/>
          <w:color w:val="000000"/>
          <w:sz w:val="28"/>
        </w:rPr>
        <w:t xml:space="preserve">
      сертификаты немесе сәйкестік декларациясы (егер жабдық Еуразиялық экономикалық </w:t>
      </w:r>
    </w:p>
    <w:p>
      <w:pPr>
        <w:spacing w:after="0"/>
        <w:ind w:left="0"/>
        <w:jc w:val="both"/>
      </w:pPr>
      <w:r>
        <w:rPr>
          <w:rFonts w:ascii="Times New Roman"/>
          <w:b w:val="false"/>
          <w:i w:val="false"/>
          <w:color w:val="000000"/>
          <w:sz w:val="28"/>
        </w:rPr>
        <w:t xml:space="preserve">
      одағына қатысушы мемлекеттен әкелінген жағдайда, Еуразиялық экономикалық одағына  </w:t>
      </w:r>
    </w:p>
    <w:p>
      <w:pPr>
        <w:spacing w:after="0"/>
        <w:ind w:left="0"/>
        <w:jc w:val="both"/>
      </w:pPr>
      <w:r>
        <w:rPr>
          <w:rFonts w:ascii="Times New Roman"/>
          <w:b w:val="false"/>
          <w:i w:val="false"/>
          <w:color w:val="000000"/>
          <w:sz w:val="28"/>
        </w:rPr>
        <w:t>
      қатысушы мемлекеттің ЖЖҚ сертификаты және сәйкестік декларациясы ұсынылады):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 берілген күні және сертификатты берген уәкілетті органның атауы)</w:t>
      </w:r>
    </w:p>
    <w:p>
      <w:pPr>
        <w:spacing w:after="0"/>
        <w:ind w:left="0"/>
        <w:jc w:val="both"/>
      </w:pPr>
      <w:r>
        <w:rPr>
          <w:rFonts w:ascii="Times New Roman"/>
          <w:b w:val="false"/>
          <w:i w:val="false"/>
          <w:color w:val="000000"/>
          <w:sz w:val="28"/>
        </w:rPr>
        <w:t xml:space="preserve">
      10.Осы арқылы мына техникалық параметрлер бойынша РЭҚ жұмысының басталғаны </w:t>
      </w:r>
    </w:p>
    <w:p>
      <w:pPr>
        <w:spacing w:after="0"/>
        <w:ind w:left="0"/>
        <w:jc w:val="both"/>
      </w:pPr>
      <w:r>
        <w:rPr>
          <w:rFonts w:ascii="Times New Roman"/>
          <w:b w:val="false"/>
          <w:i w:val="false"/>
          <w:color w:val="000000"/>
          <w:sz w:val="28"/>
        </w:rPr>
        <w:t>
      туралы хабарлаймын: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 ТЕХНИКАЛЫҚ ПАРАМЕТРЛЕР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Зауыттық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Ең жоғары шығу қуаты, кВт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Жиілік диапазоны, кГц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 Қажетті жұмыс жиілігі белдеуі (тек өнеркәсіптік жоғары жиілікті генераторлар үшін (бұдан әрі - ЖЖ генераторлар)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 Мақсаты (тек өнеркәсіптік ЖЖ генераторлар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Бөгеттердің сәулеленуінен қорғау құралдарының болуы (тізімде бар қорғаныс құралдарының тізімі)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1-h. Өндіруші зауыт және шығарылған күні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 ЖЖҚ-ны орнататын ұйымның қолдаухаты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Ерекшеліктерімен принципиалды сызбасы (тек типтік емес ЖЖ генераторларына)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және орнатуға арналған рұқсат нөмірі,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нөмірі, берілген күні, кіммен берілді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органы</w:t>
            </w:r>
          </w:p>
        </w:tc>
      </w:tr>
    </w:tbl>
    <w:p>
      <w:pPr>
        <w:spacing w:after="0"/>
        <w:ind w:left="0"/>
        <w:jc w:val="both"/>
      </w:pPr>
      <w:r>
        <w:rPr>
          <w:rFonts w:ascii="Times New Roman"/>
          <w:b w:val="false"/>
          <w:i w:val="false"/>
          <w:color w:val="000000"/>
          <w:sz w:val="28"/>
        </w:rPr>
        <w:t>
      Осы хабарламаны ұсыну арқылы мыналарды:</w:t>
      </w:r>
    </w:p>
    <w:p>
      <w:pPr>
        <w:spacing w:after="0"/>
        <w:ind w:left="0"/>
        <w:jc w:val="both"/>
      </w:pPr>
      <w:r>
        <w:rPr>
          <w:rFonts w:ascii="Times New Roman"/>
          <w:b w:val="false"/>
          <w:i w:val="false"/>
          <w:color w:val="000000"/>
          <w:sz w:val="28"/>
        </w:rPr>
        <w:t xml:space="preserve">
      1) көрсетілген барлық деректер ресми болып табылады және көрсетілген </w:t>
      </w:r>
    </w:p>
    <w:p>
      <w:pPr>
        <w:spacing w:after="0"/>
        <w:ind w:left="0"/>
        <w:jc w:val="both"/>
      </w:pPr>
      <w:r>
        <w:rPr>
          <w:rFonts w:ascii="Times New Roman"/>
          <w:b w:val="false"/>
          <w:i w:val="false"/>
          <w:color w:val="000000"/>
          <w:sz w:val="28"/>
        </w:rPr>
        <w:t xml:space="preserve">
      мекенжайларға қызметті немесе жекелеген іс-қимылдарды жүзеге асыру мәселелері </w:t>
      </w:r>
    </w:p>
    <w:p>
      <w:pPr>
        <w:spacing w:after="0"/>
        <w:ind w:left="0"/>
        <w:jc w:val="both"/>
      </w:pPr>
      <w:r>
        <w:rPr>
          <w:rFonts w:ascii="Times New Roman"/>
          <w:b w:val="false"/>
          <w:i w:val="false"/>
          <w:color w:val="000000"/>
          <w:sz w:val="28"/>
        </w:rPr>
        <w:t>
      бойынша кез-келген ақпарат жіберілуі мүмкін екендігін;</w:t>
      </w:r>
    </w:p>
    <w:p>
      <w:pPr>
        <w:spacing w:after="0"/>
        <w:ind w:left="0"/>
        <w:jc w:val="both"/>
      </w:pPr>
      <w:r>
        <w:rPr>
          <w:rFonts w:ascii="Times New Roman"/>
          <w:b w:val="false"/>
          <w:i w:val="false"/>
          <w:color w:val="000000"/>
          <w:sz w:val="28"/>
        </w:rPr>
        <w:t xml:space="preserve">
      2) техникалық параметрлер өзгерген жағдайда байланыс саласындағы уәкілетті </w:t>
      </w:r>
    </w:p>
    <w:p>
      <w:pPr>
        <w:spacing w:after="0"/>
        <w:ind w:left="0"/>
        <w:jc w:val="both"/>
      </w:pPr>
      <w:r>
        <w:rPr>
          <w:rFonts w:ascii="Times New Roman"/>
          <w:b w:val="false"/>
          <w:i w:val="false"/>
          <w:color w:val="000000"/>
          <w:sz w:val="28"/>
        </w:rPr>
        <w:t>
      органның аумақтық бөлімшесін уақтылы хабардар етуге міндеттенетінімді;</w:t>
      </w:r>
    </w:p>
    <w:p>
      <w:pPr>
        <w:spacing w:after="0"/>
        <w:ind w:left="0"/>
        <w:jc w:val="both"/>
      </w:pPr>
      <w:r>
        <w:rPr>
          <w:rFonts w:ascii="Times New Roman"/>
          <w:b w:val="false"/>
          <w:i w:val="false"/>
          <w:color w:val="000000"/>
          <w:sz w:val="28"/>
        </w:rPr>
        <w:t xml:space="preserve">
      3) ЖЖҚ-тың барлық параметрлері Қазақстан Республикасының белгіленген </w:t>
      </w:r>
    </w:p>
    <w:p>
      <w:pPr>
        <w:spacing w:after="0"/>
        <w:ind w:left="0"/>
        <w:jc w:val="both"/>
      </w:pPr>
      <w:r>
        <w:rPr>
          <w:rFonts w:ascii="Times New Roman"/>
          <w:b w:val="false"/>
          <w:i w:val="false"/>
          <w:color w:val="000000"/>
          <w:sz w:val="28"/>
        </w:rPr>
        <w:t>
      нормалары мен стандарттарына сәйкес келетінін;</w:t>
      </w:r>
    </w:p>
    <w:p>
      <w:pPr>
        <w:spacing w:after="0"/>
        <w:ind w:left="0"/>
        <w:jc w:val="both"/>
      </w:pPr>
      <w:r>
        <w:rPr>
          <w:rFonts w:ascii="Times New Roman"/>
          <w:b w:val="false"/>
          <w:i w:val="false"/>
          <w:color w:val="000000"/>
          <w:sz w:val="28"/>
        </w:rPr>
        <w:t xml:space="preserve">
       4) ЖЖҚ пайдалану басталғанға дейін Қазақстан Республикасының заңнамасы </w:t>
      </w:r>
    </w:p>
    <w:p>
      <w:pPr>
        <w:spacing w:after="0"/>
        <w:ind w:left="0"/>
        <w:jc w:val="both"/>
      </w:pPr>
      <w:r>
        <w:rPr>
          <w:rFonts w:ascii="Times New Roman"/>
          <w:b w:val="false"/>
          <w:i w:val="false"/>
          <w:color w:val="000000"/>
          <w:sz w:val="28"/>
        </w:rPr>
        <w:t>
      талаптарының сақталатынын растаймын.</w:t>
      </w:r>
    </w:p>
    <w:p>
      <w:pPr>
        <w:spacing w:after="0"/>
        <w:ind w:left="0"/>
        <w:jc w:val="both"/>
      </w:pPr>
      <w:r>
        <w:rPr>
          <w:rFonts w:ascii="Times New Roman"/>
          <w:b w:val="false"/>
          <w:i w:val="false"/>
          <w:color w:val="000000"/>
          <w:sz w:val="28"/>
        </w:rPr>
        <w:t xml:space="preserve">
      11.ЖЖҚ пайдалануға беру кезінде байланыс саласындағы заңнаманың талаптарын </w:t>
      </w:r>
    </w:p>
    <w:p>
      <w:pPr>
        <w:spacing w:after="0"/>
        <w:ind w:left="0"/>
        <w:jc w:val="both"/>
      </w:pPr>
      <w:r>
        <w:rPr>
          <w:rFonts w:ascii="Times New Roman"/>
          <w:b w:val="false"/>
          <w:i w:val="false"/>
          <w:color w:val="000000"/>
          <w:sz w:val="28"/>
        </w:rPr>
        <w:t xml:space="preserve">
      бұзғанымыз үшін Қазақстан Республикасының Әкімшілік құқық бұзушылық туралы </w:t>
      </w:r>
    </w:p>
    <w:p>
      <w:pPr>
        <w:spacing w:after="0"/>
        <w:ind w:left="0"/>
        <w:jc w:val="both"/>
      </w:pPr>
      <w:r>
        <w:rPr>
          <w:rFonts w:ascii="Times New Roman"/>
          <w:b w:val="false"/>
          <w:i w:val="false"/>
          <w:color w:val="000000"/>
          <w:sz w:val="28"/>
        </w:rPr>
        <w:t>
      кодексіне сәйкес жауапты болатынымыз туралы хабардармыз.</w:t>
      </w:r>
    </w:p>
    <w:p>
      <w:pPr>
        <w:spacing w:after="0"/>
        <w:ind w:left="0"/>
        <w:jc w:val="both"/>
      </w:pPr>
      <w:r>
        <w:rPr>
          <w:rFonts w:ascii="Times New Roman"/>
          <w:b w:val="false"/>
          <w:i w:val="false"/>
          <w:color w:val="000000"/>
          <w:sz w:val="28"/>
        </w:rPr>
        <w:t xml:space="preserve">
      12.Шекті жол берілетін индустриялық радиокедергілер нормаларына сәйкес болған </w:t>
      </w:r>
    </w:p>
    <w:p>
      <w:pPr>
        <w:spacing w:after="0"/>
        <w:ind w:left="0"/>
        <w:jc w:val="both"/>
      </w:pPr>
      <w:r>
        <w:rPr>
          <w:rFonts w:ascii="Times New Roman"/>
          <w:b w:val="false"/>
          <w:i w:val="false"/>
          <w:color w:val="000000"/>
          <w:sz w:val="28"/>
        </w:rPr>
        <w:t xml:space="preserve">
      жағдайда _________________ кГц-тен ________________ кГц дейін жиілік белдеуінде ЖЖҚ </w:t>
      </w:r>
    </w:p>
    <w:p>
      <w:pPr>
        <w:spacing w:after="0"/>
        <w:ind w:left="0"/>
        <w:jc w:val="both"/>
      </w:pPr>
      <w:r>
        <w:rPr>
          <w:rFonts w:ascii="Times New Roman"/>
          <w:b w:val="false"/>
          <w:i w:val="false"/>
          <w:color w:val="000000"/>
          <w:sz w:val="28"/>
        </w:rPr>
        <w:t>
      жұмысына рұқсат етіледі.</w:t>
      </w:r>
    </w:p>
    <w:p>
      <w:pPr>
        <w:spacing w:after="0"/>
        <w:ind w:left="0"/>
        <w:jc w:val="both"/>
      </w:pPr>
      <w:r>
        <w:rPr>
          <w:rFonts w:ascii="Times New Roman"/>
          <w:b w:val="false"/>
          <w:i w:val="false"/>
          <w:color w:val="000000"/>
          <w:sz w:val="28"/>
        </w:rPr>
        <w:t>
      13.Өтініш беруші _________________________________________________________</w:t>
      </w:r>
    </w:p>
    <w:p>
      <w:pPr>
        <w:spacing w:after="0"/>
        <w:ind w:left="0"/>
        <w:jc w:val="both"/>
      </w:pPr>
      <w:r>
        <w:rPr>
          <w:rFonts w:ascii="Times New Roman"/>
          <w:b w:val="false"/>
          <w:i w:val="false"/>
          <w:color w:val="000000"/>
          <w:sz w:val="28"/>
        </w:rPr>
        <w:t>
      (жеке тұлғалар үшін –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заңды тұлғалар үшін – ұйымның басшысы, қолы)</w:t>
      </w:r>
    </w:p>
    <w:p>
      <w:pPr>
        <w:spacing w:after="0"/>
        <w:ind w:left="0"/>
        <w:jc w:val="both"/>
      </w:pPr>
      <w:r>
        <w:rPr>
          <w:rFonts w:ascii="Times New Roman"/>
          <w:b w:val="false"/>
          <w:i w:val="false"/>
          <w:color w:val="000000"/>
          <w:sz w:val="28"/>
        </w:rPr>
        <w:t>
      14.Мөр орны (бар болған жағдайда) **</w:t>
      </w:r>
    </w:p>
    <w:p>
      <w:pPr>
        <w:spacing w:after="0"/>
        <w:ind w:left="0"/>
        <w:jc w:val="both"/>
      </w:pPr>
      <w:r>
        <w:rPr>
          <w:rFonts w:ascii="Times New Roman"/>
          <w:b w:val="false"/>
          <w:i w:val="false"/>
          <w:color w:val="000000"/>
          <w:sz w:val="28"/>
        </w:rPr>
        <w:t>
      15.Ұсынылған күні мен уақыты 20__ жылғы "___"____ "__" сағат "__" мин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хабарламада көрсетілген тіркеу деректері өзгерген кезде толтырылады. Бұл жолда радиожиілік спектрін пайдаланушының бұрынғы толық атауы, заңды тұлғаның бизнес сәйкестендіру нөмірі (бар болған жағдайда) (оның ішінде шетелдік заңды тұлғаның филиалы немесе өкілдігі), жеке тұлғаның жеке сәйкестендіру нөмірі көрсетіледі;</w:t>
      </w:r>
    </w:p>
    <w:p>
      <w:pPr>
        <w:spacing w:after="0"/>
        <w:ind w:left="0"/>
        <w:jc w:val="both"/>
      </w:pPr>
      <w:r>
        <w:rPr>
          <w:rFonts w:ascii="Times New Roman"/>
          <w:b w:val="false"/>
          <w:i w:val="false"/>
          <w:color w:val="000000"/>
          <w:sz w:val="28"/>
        </w:rPr>
        <w:t>
      ** – өтінішті электронды түрде ұсынған кезде аталған тармақ толтырылмайды.</w:t>
      </w:r>
    </w:p>
    <w:p>
      <w:pPr>
        <w:spacing w:after="0"/>
        <w:ind w:left="0"/>
        <w:jc w:val="both"/>
      </w:pPr>
      <w:r>
        <w:rPr>
          <w:rFonts w:ascii="Times New Roman"/>
          <w:b w:val="false"/>
          <w:i w:val="false"/>
          <w:color w:val="000000"/>
          <w:sz w:val="28"/>
        </w:rPr>
        <w:t>
      Хабарламада көрсетілген негізгі қысқартулар:</w:t>
      </w:r>
    </w:p>
    <w:p>
      <w:pPr>
        <w:spacing w:after="0"/>
        <w:ind w:left="0"/>
        <w:jc w:val="both"/>
      </w:pPr>
      <w:r>
        <w:rPr>
          <w:rFonts w:ascii="Times New Roman"/>
          <w:b w:val="false"/>
          <w:i w:val="false"/>
          <w:color w:val="000000"/>
          <w:sz w:val="28"/>
        </w:rPr>
        <w:t>
      ЖЖҚ – жоғары жиілікті құрылғы;</w:t>
      </w:r>
    </w:p>
    <w:p>
      <w:pPr>
        <w:spacing w:after="0"/>
        <w:ind w:left="0"/>
        <w:jc w:val="both"/>
      </w:pPr>
      <w:r>
        <w:rPr>
          <w:rFonts w:ascii="Times New Roman"/>
          <w:b w:val="false"/>
          <w:i w:val="false"/>
          <w:color w:val="000000"/>
          <w:sz w:val="28"/>
        </w:rPr>
        <w:t>
      кГц – килогерц;</w:t>
      </w:r>
    </w:p>
    <w:p>
      <w:pPr>
        <w:spacing w:after="0"/>
        <w:ind w:left="0"/>
        <w:jc w:val="both"/>
      </w:pPr>
      <w:r>
        <w:rPr>
          <w:rFonts w:ascii="Times New Roman"/>
          <w:b w:val="false"/>
          <w:i w:val="false"/>
          <w:color w:val="000000"/>
          <w:sz w:val="28"/>
        </w:rPr>
        <w:t>
      кВт – киловатт;</w:t>
      </w:r>
    </w:p>
    <w:p>
      <w:pPr>
        <w:spacing w:after="0"/>
        <w:ind w:left="0"/>
        <w:jc w:val="both"/>
      </w:pPr>
      <w:r>
        <w:rPr>
          <w:rFonts w:ascii="Times New Roman"/>
          <w:b w:val="false"/>
          <w:i w:val="false"/>
          <w:color w:val="000000"/>
          <w:sz w:val="28"/>
        </w:rPr>
        <w:t>
      МГц – мегагерц.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3-13-қосымша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Радиоәуесқойлық қызметке арналған радиоэлектрондық құралдарды пайдалануды бастағаны немесе тоқтатқаны туралы хабарлама</w:t>
      </w:r>
    </w:p>
    <w:p>
      <w:pPr>
        <w:spacing w:after="0"/>
        <w:ind w:left="0"/>
        <w:jc w:val="both"/>
      </w:pPr>
      <w:r>
        <w:rPr>
          <w:rFonts w:ascii="Times New Roman"/>
          <w:b w:val="false"/>
          <w:i w:val="false"/>
          <w:color w:val="ff0000"/>
          <w:sz w:val="28"/>
        </w:rPr>
        <w:t xml:space="preserve">
      Ескерту. Бұйрық 3-13-қосымшамен толықтырылды – ҚР Ұлттық экономика министрінің м.а. 27.02.2018 </w:t>
      </w:r>
      <w:r>
        <w:rPr>
          <w:rFonts w:ascii="Times New Roman"/>
          <w:b w:val="false"/>
          <w:i w:val="false"/>
          <w:color w:val="ff0000"/>
          <w:sz w:val="28"/>
        </w:rPr>
        <w:t>№ 83</w:t>
      </w:r>
      <w:r>
        <w:rPr>
          <w:rFonts w:ascii="Times New Roman"/>
          <w:b w:val="false"/>
          <w:i w:val="false"/>
          <w:color w:val="ff0000"/>
          <w:sz w:val="28"/>
        </w:rPr>
        <w:t xml:space="preserve"> (алғаш ресми жарияланған күннен бастап қолданысқа енгізіледі); жаңа редакцияда - 30.07.2021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бұйрықтарымен.</w:t>
      </w:r>
    </w:p>
    <w:p>
      <w:pPr>
        <w:spacing w:after="0"/>
        <w:ind w:left="0"/>
        <w:jc w:val="both"/>
      </w:pPr>
      <w:r>
        <w:rPr>
          <w:rFonts w:ascii="Times New Roman"/>
          <w:b w:val="false"/>
          <w:i w:val="false"/>
          <w:color w:val="000000"/>
          <w:sz w:val="28"/>
        </w:rPr>
        <w:t xml:space="preserve">
      1. _____________________________________________________________________ </w:t>
      </w:r>
    </w:p>
    <w:p>
      <w:pPr>
        <w:spacing w:after="0"/>
        <w:ind w:left="0"/>
        <w:jc w:val="both"/>
      </w:pPr>
      <w:r>
        <w:rPr>
          <w:rFonts w:ascii="Times New Roman"/>
          <w:b w:val="false"/>
          <w:i w:val="false"/>
          <w:color w:val="000000"/>
          <w:sz w:val="28"/>
        </w:rPr>
        <w:t>
      (радиожиілік спектрін пайдалану орны бойынша аумақтық</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2. Осымен______________________________________________________________</w:t>
      </w:r>
    </w:p>
    <w:p>
      <w:pPr>
        <w:spacing w:after="0"/>
        <w:ind w:left="0"/>
        <w:jc w:val="both"/>
      </w:pPr>
      <w:r>
        <w:rPr>
          <w:rFonts w:ascii="Times New Roman"/>
          <w:b w:val="false"/>
          <w:i w:val="false"/>
          <w:color w:val="000000"/>
          <w:sz w:val="28"/>
        </w:rPr>
        <w:t>
      (радиожиілік спектрін пайдаланушының толық атауы, заңды тұлғаның</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(бар болған жағдайда) (оның ішінде шетелдік заңды</w:t>
      </w:r>
    </w:p>
    <w:p>
      <w:pPr>
        <w:spacing w:after="0"/>
        <w:ind w:left="0"/>
        <w:jc w:val="both"/>
      </w:pPr>
      <w:r>
        <w:rPr>
          <w:rFonts w:ascii="Times New Roman"/>
          <w:b w:val="false"/>
          <w:i w:val="false"/>
          <w:color w:val="000000"/>
          <w:sz w:val="28"/>
        </w:rPr>
        <w:t>
      тұлғаның филиалы немесе өкілдігі), жеке тұлғаның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______________________________бойынша қызметті жүзеге асырудың басталғаны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бойынша қызметті жүзеге асырудың тоқтатылғаны</w:t>
      </w:r>
    </w:p>
    <w:p>
      <w:pPr>
        <w:spacing w:after="0"/>
        <w:ind w:left="0"/>
        <w:jc w:val="both"/>
      </w:pPr>
      <w:r>
        <w:rPr>
          <w:rFonts w:ascii="Times New Roman"/>
          <w:b w:val="false"/>
          <w:i w:val="false"/>
          <w:color w:val="000000"/>
          <w:sz w:val="28"/>
        </w:rPr>
        <w:t>
      (қызметтің атауы көрсетіледі)</w:t>
      </w:r>
    </w:p>
    <w:p>
      <w:pPr>
        <w:spacing w:after="0"/>
        <w:ind w:left="0"/>
        <w:jc w:val="both"/>
      </w:pPr>
      <w:r>
        <w:rPr>
          <w:rFonts w:ascii="Times New Roman"/>
          <w:b w:val="false"/>
          <w:i w:val="false"/>
          <w:color w:val="000000"/>
          <w:sz w:val="28"/>
        </w:rPr>
        <w:t>
      жеке тұлғаның заңды мекен жайының _____________________________________</w:t>
      </w:r>
    </w:p>
    <w:p>
      <w:pPr>
        <w:spacing w:after="0"/>
        <w:ind w:left="0"/>
        <w:jc w:val="both"/>
      </w:pPr>
      <w:r>
        <w:rPr>
          <w:rFonts w:ascii="Times New Roman"/>
          <w:b w:val="false"/>
          <w:i w:val="false"/>
          <w:color w:val="000000"/>
          <w:sz w:val="28"/>
        </w:rPr>
        <w:t>
      заңды тұлғаның орналасқан орнының ______________________________________</w:t>
      </w:r>
    </w:p>
    <w:p>
      <w:pPr>
        <w:spacing w:after="0"/>
        <w:ind w:left="0"/>
        <w:jc w:val="both"/>
      </w:pPr>
      <w:r>
        <w:rPr>
          <w:rFonts w:ascii="Times New Roman"/>
          <w:b w:val="false"/>
          <w:i w:val="false"/>
          <w:color w:val="000000"/>
          <w:sz w:val="28"/>
        </w:rPr>
        <w:t>
      қызметті немесе іс-әрекетті жүзеге асыру орнының __________________________</w:t>
      </w:r>
    </w:p>
    <w:p>
      <w:pPr>
        <w:spacing w:after="0"/>
        <w:ind w:left="0"/>
        <w:jc w:val="both"/>
      </w:pPr>
      <w:r>
        <w:rPr>
          <w:rFonts w:ascii="Times New Roman"/>
          <w:b w:val="false"/>
          <w:i w:val="false"/>
          <w:color w:val="000000"/>
          <w:sz w:val="28"/>
        </w:rPr>
        <w:t>
      (тиісті жолға X белгісі қойылады)</w:t>
      </w:r>
    </w:p>
    <w:p>
      <w:pPr>
        <w:spacing w:after="0"/>
        <w:ind w:left="0"/>
        <w:jc w:val="both"/>
      </w:pPr>
      <w:r>
        <w:rPr>
          <w:rFonts w:ascii="Times New Roman"/>
          <w:b w:val="false"/>
          <w:i w:val="false"/>
          <w:color w:val="000000"/>
          <w:sz w:val="28"/>
        </w:rPr>
        <w:t>
      хабарламада көрсетілген деректердің*_____________________________________</w:t>
      </w:r>
    </w:p>
    <w:p>
      <w:pPr>
        <w:spacing w:after="0"/>
        <w:ind w:left="0"/>
        <w:jc w:val="both"/>
      </w:pPr>
      <w:r>
        <w:rPr>
          <w:rFonts w:ascii="Times New Roman"/>
          <w:b w:val="false"/>
          <w:i w:val="false"/>
          <w:color w:val="000000"/>
          <w:sz w:val="28"/>
        </w:rPr>
        <w:t>
      өзгергені туралы хабардар етеді.</w:t>
      </w:r>
    </w:p>
    <w:p>
      <w:pPr>
        <w:spacing w:after="0"/>
        <w:ind w:left="0"/>
        <w:jc w:val="both"/>
      </w:pPr>
      <w:r>
        <w:rPr>
          <w:rFonts w:ascii="Times New Roman"/>
          <w:b w:val="false"/>
          <w:i w:val="false"/>
          <w:color w:val="000000"/>
          <w:sz w:val="28"/>
        </w:rPr>
        <w:t xml:space="preserve">
      3. Заңды тұлғаның орналасқан орнының мекенжайы/жеке тұлғаның заңды мекенжайы ______________________________________________________________________ </w:t>
      </w:r>
    </w:p>
    <w:p>
      <w:pPr>
        <w:spacing w:after="0"/>
        <w:ind w:left="0"/>
        <w:jc w:val="both"/>
      </w:pPr>
      <w:r>
        <w:rPr>
          <w:rFonts w:ascii="Times New Roman"/>
          <w:b w:val="false"/>
          <w:i w:val="false"/>
          <w:color w:val="000000"/>
          <w:sz w:val="28"/>
        </w:rPr>
        <w:t>
      (пошталық индекс, облыс, қала, аудан, елді мекен, көше атауы, үй, ғимарат (стационарлы қүй-жайдың) нөмірі</w:t>
      </w:r>
    </w:p>
    <w:p>
      <w:pPr>
        <w:spacing w:after="0"/>
        <w:ind w:left="0"/>
        <w:jc w:val="both"/>
      </w:pPr>
      <w:r>
        <w:rPr>
          <w:rFonts w:ascii="Times New Roman"/>
          <w:b w:val="false"/>
          <w:i w:val="false"/>
          <w:color w:val="000000"/>
          <w:sz w:val="28"/>
        </w:rPr>
        <w:t>
      4. Электронды пошта ____________________________________________________</w:t>
      </w:r>
    </w:p>
    <w:p>
      <w:pPr>
        <w:spacing w:after="0"/>
        <w:ind w:left="0"/>
        <w:jc w:val="both"/>
      </w:pPr>
      <w:r>
        <w:rPr>
          <w:rFonts w:ascii="Times New Roman"/>
          <w:b w:val="false"/>
          <w:i w:val="false"/>
          <w:color w:val="000000"/>
          <w:sz w:val="28"/>
        </w:rPr>
        <w:t>
      5. Телефон _____________________________________________________________</w:t>
      </w:r>
    </w:p>
    <w:p>
      <w:pPr>
        <w:spacing w:after="0"/>
        <w:ind w:left="0"/>
        <w:jc w:val="both"/>
      </w:pPr>
      <w:r>
        <w:rPr>
          <w:rFonts w:ascii="Times New Roman"/>
          <w:b w:val="false"/>
          <w:i w:val="false"/>
          <w:color w:val="000000"/>
          <w:sz w:val="28"/>
        </w:rPr>
        <w:t>
      6. Факс ________________________________________________________________</w:t>
      </w:r>
    </w:p>
    <w:p>
      <w:pPr>
        <w:spacing w:after="0"/>
        <w:ind w:left="0"/>
        <w:jc w:val="both"/>
      </w:pPr>
      <w:r>
        <w:rPr>
          <w:rFonts w:ascii="Times New Roman"/>
          <w:b w:val="false"/>
          <w:i w:val="false"/>
          <w:color w:val="000000"/>
          <w:sz w:val="28"/>
        </w:rPr>
        <w:t xml:space="preserve">
      7. Қызметті жүзеге асыру мекенжайы_______________________________________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(пошталық индексі, аудан, қала, аудан, елді мекен, көше атауы, үй, ғимарат (стационарлы қүй-жайдың) нөмірі</w:t>
      </w:r>
    </w:p>
    <w:p>
      <w:pPr>
        <w:spacing w:after="0"/>
        <w:ind w:left="0"/>
        <w:jc w:val="both"/>
      </w:pPr>
      <w:r>
        <w:rPr>
          <w:rFonts w:ascii="Times New Roman"/>
          <w:b w:val="false"/>
          <w:i w:val="false"/>
          <w:color w:val="000000"/>
          <w:sz w:val="28"/>
        </w:rPr>
        <w:t xml:space="preserve">
      8. Шақыру белгісі:_______________________________________________________ </w:t>
      </w:r>
    </w:p>
    <w:p>
      <w:pPr>
        <w:spacing w:after="0"/>
        <w:ind w:left="0"/>
        <w:jc w:val="both"/>
      </w:pPr>
      <w:r>
        <w:rPr>
          <w:rFonts w:ascii="Times New Roman"/>
          <w:b w:val="false"/>
          <w:i w:val="false"/>
          <w:color w:val="000000"/>
          <w:sz w:val="28"/>
        </w:rPr>
        <w:t xml:space="preserve">
      (уәкілетті орган немесе ақпараттық жүйелер арқылы берілген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шақыру белгісі)</w:t>
      </w:r>
    </w:p>
    <w:p>
      <w:pPr>
        <w:spacing w:after="0"/>
        <w:ind w:left="0"/>
        <w:jc w:val="both"/>
      </w:pPr>
      <w:r>
        <w:rPr>
          <w:rFonts w:ascii="Times New Roman"/>
          <w:b w:val="false"/>
          <w:i w:val="false"/>
          <w:color w:val="000000"/>
          <w:sz w:val="28"/>
        </w:rPr>
        <w:t xml:space="preserve">
      РЭҚ ЖЖҚ иесі**: </w:t>
      </w:r>
    </w:p>
    <w:p>
      <w:pPr>
        <w:spacing w:after="0"/>
        <w:ind w:left="0"/>
        <w:jc w:val="both"/>
      </w:pPr>
      <w:r>
        <w:rPr>
          <w:rFonts w:ascii="Times New Roman"/>
          <w:b w:val="false"/>
          <w:i w:val="false"/>
          <w:color w:val="000000"/>
          <w:sz w:val="28"/>
        </w:rPr>
        <w:t xml:space="preserve">
      9. Резиденттер үшін:_____________________________________________________ </w:t>
      </w:r>
    </w:p>
    <w:p>
      <w:pPr>
        <w:spacing w:after="0"/>
        <w:ind w:left="0"/>
        <w:jc w:val="both"/>
      </w:pPr>
      <w:r>
        <w:rPr>
          <w:rFonts w:ascii="Times New Roman"/>
          <w:b w:val="false"/>
          <w:i w:val="false"/>
          <w:color w:val="000000"/>
          <w:sz w:val="28"/>
        </w:rPr>
        <w:t xml:space="preserve">
      (радиожиілік спектрін пайдаланушының толық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атауы, заңды тұлғаның бизнес-сәйкестендіру нөмірі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(оның ішінде шетелдік заңды тұлғаның филиалы немесе өкілдігі), жеке тұлғаның жеке сәйкестендіру нөмірі) </w:t>
      </w:r>
    </w:p>
    <w:p>
      <w:pPr>
        <w:spacing w:after="0"/>
        <w:ind w:left="0"/>
        <w:jc w:val="both"/>
      </w:pPr>
      <w:r>
        <w:rPr>
          <w:rFonts w:ascii="Times New Roman"/>
          <w:b w:val="false"/>
          <w:i w:val="false"/>
          <w:color w:val="000000"/>
          <w:sz w:val="28"/>
        </w:rPr>
        <w:t>
      10. Резидент емес тұлғалар үшін***:</w:t>
      </w:r>
    </w:p>
    <w:p>
      <w:pPr>
        <w:spacing w:after="0"/>
        <w:ind w:left="0"/>
        <w:jc w:val="both"/>
      </w:pPr>
      <w:r>
        <w:rPr>
          <w:rFonts w:ascii="Times New Roman"/>
          <w:b w:val="false"/>
          <w:i w:val="false"/>
          <w:color w:val="000000"/>
          <w:sz w:val="28"/>
        </w:rPr>
        <w:t>
      1) Аты, әкесінің аты (бар болған жағдайда)</w:t>
      </w:r>
    </w:p>
    <w:p>
      <w:pPr>
        <w:spacing w:after="0"/>
        <w:ind w:left="0"/>
        <w:jc w:val="both"/>
      </w:pPr>
      <w:r>
        <w:rPr>
          <w:rFonts w:ascii="Times New Roman"/>
          <w:b w:val="false"/>
          <w:i w:val="false"/>
          <w:color w:val="000000"/>
          <w:sz w:val="28"/>
        </w:rPr>
        <w:t xml:space="preserve">
      Name (Нэйм)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2) Тегі </w:t>
      </w:r>
    </w:p>
    <w:p>
      <w:pPr>
        <w:spacing w:after="0"/>
        <w:ind w:left="0"/>
        <w:jc w:val="both"/>
      </w:pPr>
      <w:r>
        <w:rPr>
          <w:rFonts w:ascii="Times New Roman"/>
          <w:b w:val="false"/>
          <w:i w:val="false"/>
          <w:color w:val="000000"/>
          <w:sz w:val="28"/>
        </w:rPr>
        <w:t xml:space="preserve">
      Surname (СҰнэйм)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3)Туған күні және жері </w:t>
      </w:r>
    </w:p>
    <w:p>
      <w:pPr>
        <w:spacing w:after="0"/>
        <w:ind w:left="0"/>
        <w:jc w:val="both"/>
      </w:pPr>
      <w:r>
        <w:rPr>
          <w:rFonts w:ascii="Times New Roman"/>
          <w:b w:val="false"/>
          <w:i w:val="false"/>
          <w:color w:val="000000"/>
          <w:sz w:val="28"/>
        </w:rPr>
        <w:t xml:space="preserve">
      Date and place of Birth (Дэйт энд плэйс оф БҰрз)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4) Азаматтығы </w:t>
      </w:r>
    </w:p>
    <w:p>
      <w:pPr>
        <w:spacing w:after="0"/>
        <w:ind w:left="0"/>
        <w:jc w:val="both"/>
      </w:pPr>
      <w:r>
        <w:rPr>
          <w:rFonts w:ascii="Times New Roman"/>
          <w:b w:val="false"/>
          <w:i w:val="false"/>
          <w:color w:val="000000"/>
          <w:sz w:val="28"/>
        </w:rPr>
        <w:t xml:space="preserve">
      Citizenship (Ситизиншип)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5) Тұрғылықты орны </w:t>
      </w:r>
    </w:p>
    <w:p>
      <w:pPr>
        <w:spacing w:after="0"/>
        <w:ind w:left="0"/>
        <w:jc w:val="both"/>
      </w:pPr>
      <w:r>
        <w:rPr>
          <w:rFonts w:ascii="Times New Roman"/>
          <w:b w:val="false"/>
          <w:i w:val="false"/>
          <w:color w:val="000000"/>
          <w:sz w:val="28"/>
        </w:rPr>
        <w:t xml:space="preserve">
      Permanent homе address (ПҰрманент хоум эдрес)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6) Төл-құжат нөмірі </w:t>
      </w:r>
    </w:p>
    <w:p>
      <w:pPr>
        <w:spacing w:after="0"/>
        <w:ind w:left="0"/>
        <w:jc w:val="both"/>
      </w:pPr>
      <w:r>
        <w:rPr>
          <w:rFonts w:ascii="Times New Roman"/>
          <w:b w:val="false"/>
          <w:i w:val="false"/>
          <w:color w:val="000000"/>
          <w:sz w:val="28"/>
        </w:rPr>
        <w:t xml:space="preserve">
      Passport number (Паспот намбэр)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7) Әрекет ету мерзімі: _____________________________ дейін </w:t>
      </w:r>
    </w:p>
    <w:p>
      <w:pPr>
        <w:spacing w:after="0"/>
        <w:ind w:left="0"/>
        <w:jc w:val="both"/>
      </w:pPr>
      <w:r>
        <w:rPr>
          <w:rFonts w:ascii="Times New Roman"/>
          <w:b w:val="false"/>
          <w:i w:val="false"/>
          <w:color w:val="000000"/>
          <w:sz w:val="28"/>
        </w:rPr>
        <w:t xml:space="preserve">
      11. Осы арқылы мына техникалық параметрлермен төмендегі мекенжай бойынша </w:t>
      </w:r>
    </w:p>
    <w:p>
      <w:pPr>
        <w:spacing w:after="0"/>
        <w:ind w:left="0"/>
        <w:jc w:val="both"/>
      </w:pPr>
      <w:r>
        <w:rPr>
          <w:rFonts w:ascii="Times New Roman"/>
          <w:b w:val="false"/>
          <w:i w:val="false"/>
          <w:color w:val="000000"/>
          <w:sz w:val="28"/>
        </w:rPr>
        <w:t>
      РЭҚ жұмысының басталуы туралы хабарлаймын: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Орнату орны (көше, үй)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атауы</w:t>
            </w:r>
          </w:p>
          <w:p>
            <w:pPr>
              <w:spacing w:after="20"/>
              <w:ind w:left="20"/>
              <w:jc w:val="both"/>
            </w:pPr>
            <w:r>
              <w:rPr>
                <w:rFonts w:ascii="Times New Roman"/>
                <w:b w:val="false"/>
                <w:i w:val="false"/>
                <w:color w:val="000000"/>
                <w:sz w:val="20"/>
              </w:rPr>
              <w:t>
(өндіруші және моделі)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Радиостанциялардың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Осы хабарламаны ұсыну арқылы мыналарды:</w:t>
      </w:r>
    </w:p>
    <w:p>
      <w:pPr>
        <w:spacing w:after="0"/>
        <w:ind w:left="0"/>
        <w:jc w:val="both"/>
      </w:pPr>
      <w:r>
        <w:rPr>
          <w:rFonts w:ascii="Times New Roman"/>
          <w:b w:val="false"/>
          <w:i w:val="false"/>
          <w:color w:val="000000"/>
          <w:sz w:val="28"/>
        </w:rPr>
        <w:t>
      1) көрсетілген барлық деректер ресми болып табылатынын және көрсетілген мекенжайларға қызметті немесе жекелеген іс-қимылдарды жүзеге асыру мәселелері бойынша кез-келген ақпарат жіберілуі мүмкін екендігін;</w:t>
      </w:r>
    </w:p>
    <w:p>
      <w:pPr>
        <w:spacing w:after="0"/>
        <w:ind w:left="0"/>
        <w:jc w:val="both"/>
      </w:pPr>
      <w:r>
        <w:rPr>
          <w:rFonts w:ascii="Times New Roman"/>
          <w:b w:val="false"/>
          <w:i w:val="false"/>
          <w:color w:val="000000"/>
          <w:sz w:val="28"/>
        </w:rPr>
        <w:t>
      2) техникалық параметрлер өзгерген жағдайда байланыс саласындағы уәкілетті органның аумақтық бөлімшесін уақтылы хабардар етуге міндеттенетінімді;</w:t>
      </w:r>
    </w:p>
    <w:p>
      <w:pPr>
        <w:spacing w:after="0"/>
        <w:ind w:left="0"/>
        <w:jc w:val="both"/>
      </w:pPr>
      <w:r>
        <w:rPr>
          <w:rFonts w:ascii="Times New Roman"/>
          <w:b w:val="false"/>
          <w:i w:val="false"/>
          <w:color w:val="000000"/>
          <w:sz w:val="28"/>
        </w:rPr>
        <w:t xml:space="preserve">
      3) Қазақстан Республикасы Инвестициялар және даму министрінің міндетін атқарушының 2015 жылғы 23 шілдедегі № 787 </w:t>
      </w:r>
      <w:r>
        <w:rPr>
          <w:rFonts w:ascii="Times New Roman"/>
          <w:b w:val="false"/>
          <w:i w:val="false"/>
          <w:color w:val="000000"/>
          <w:sz w:val="28"/>
        </w:rPr>
        <w:t>бұйрығымен</w:t>
      </w:r>
      <w:r>
        <w:rPr>
          <w:rFonts w:ascii="Times New Roman"/>
          <w:b w:val="false"/>
          <w:i w:val="false"/>
          <w:color w:val="000000"/>
          <w:sz w:val="28"/>
        </w:rPr>
        <w:t xml:space="preserve"> бекітілген Радиоәуесқойлық қызметтердің радиоэлектрондық құралдарын пайдалану қағидаларына сәйкес үміткердің ата-анасының (қамқоршының) 16 жасқа толмаған тұлғаларға келісімінің болуы, РЭҚ-ты пайдалануға қарсы еместігі және талаптарды сақтауда өзіне жауапкершілік алатыны туралы;</w:t>
      </w:r>
    </w:p>
    <w:p>
      <w:pPr>
        <w:spacing w:after="0"/>
        <w:ind w:left="0"/>
        <w:jc w:val="both"/>
      </w:pPr>
      <w:r>
        <w:rPr>
          <w:rFonts w:ascii="Times New Roman"/>
          <w:b w:val="false"/>
          <w:i w:val="false"/>
          <w:color w:val="000000"/>
          <w:sz w:val="28"/>
        </w:rPr>
        <w:t>
      4) ұжымдық радиостанцияның ашылуы кезінде үй-жай иесінің келісімінің болуы туралы;</w:t>
      </w:r>
    </w:p>
    <w:p>
      <w:pPr>
        <w:spacing w:after="0"/>
        <w:ind w:left="0"/>
        <w:jc w:val="both"/>
      </w:pPr>
      <w:r>
        <w:rPr>
          <w:rFonts w:ascii="Times New Roman"/>
          <w:b w:val="false"/>
          <w:i w:val="false"/>
          <w:color w:val="000000"/>
          <w:sz w:val="28"/>
        </w:rPr>
        <w:t>
      5) РЭҚ-тың барлық параметрлері Қазақстан Республикасының белгіленген нормалары мен стандартарына сәйкес келетінін;</w:t>
      </w:r>
    </w:p>
    <w:p>
      <w:pPr>
        <w:spacing w:after="0"/>
        <w:ind w:left="0"/>
        <w:jc w:val="both"/>
      </w:pPr>
      <w:r>
        <w:rPr>
          <w:rFonts w:ascii="Times New Roman"/>
          <w:b w:val="false"/>
          <w:i w:val="false"/>
          <w:color w:val="000000"/>
          <w:sz w:val="28"/>
        </w:rPr>
        <w:t>
      6) РЭҚ пайдалану басталғанға дейін Қазақстан Республикасы заңнамасының орындалуы міндетті талаптарының сақталатынын растаймын.</w:t>
      </w:r>
    </w:p>
    <w:p>
      <w:pPr>
        <w:spacing w:after="0"/>
        <w:ind w:left="0"/>
        <w:jc w:val="both"/>
      </w:pPr>
      <w:r>
        <w:rPr>
          <w:rFonts w:ascii="Times New Roman"/>
          <w:b w:val="false"/>
          <w:i w:val="false"/>
          <w:color w:val="000000"/>
          <w:sz w:val="28"/>
        </w:rPr>
        <w:t>
      13. РЭҚ пайдалануға беру кезінде байланыс саласындағы заңнаманың талаптарын бұзғанымыз үшін Қазақстан Республикасының Әкімшілік құқық бұзушылық туралы кодексіне сәйкес жауапты болатынымыз туралы хабардармыз.</w:t>
      </w:r>
    </w:p>
    <w:p>
      <w:pPr>
        <w:spacing w:after="0"/>
        <w:ind w:left="0"/>
        <w:jc w:val="both"/>
      </w:pPr>
      <w:r>
        <w:rPr>
          <w:rFonts w:ascii="Times New Roman"/>
          <w:b w:val="false"/>
          <w:i w:val="false"/>
          <w:color w:val="000000"/>
          <w:sz w:val="28"/>
        </w:rPr>
        <w:t xml:space="preserve">
      14. Өтініш беруші _________________________________________________ </w:t>
      </w:r>
    </w:p>
    <w:p>
      <w:pPr>
        <w:spacing w:after="0"/>
        <w:ind w:left="0"/>
        <w:jc w:val="both"/>
      </w:pPr>
      <w:r>
        <w:rPr>
          <w:rFonts w:ascii="Times New Roman"/>
          <w:b w:val="false"/>
          <w:i w:val="false"/>
          <w:color w:val="000000"/>
          <w:sz w:val="28"/>
        </w:rPr>
        <w:t xml:space="preserve">
      (жеке тұлғалар үшін -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заңды тұлғалар үшін – ұйымның басшысы, қолы)</w:t>
      </w:r>
    </w:p>
    <w:p>
      <w:pPr>
        <w:spacing w:after="0"/>
        <w:ind w:left="0"/>
        <w:jc w:val="both"/>
      </w:pPr>
      <w:r>
        <w:rPr>
          <w:rFonts w:ascii="Times New Roman"/>
          <w:b w:val="false"/>
          <w:i w:val="false"/>
          <w:color w:val="000000"/>
          <w:sz w:val="28"/>
        </w:rPr>
        <w:t>
      15. Мөр орны (бар болған жағдайда) **** Ұсынылған күні мен уақыты 20__ жылғы "___"____ "__" сағат "__" минут</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хабарламада көрсетілген тіркеу деректері өзгерген кезде толтырылады. Бұл жолда радиожиілік спектрін пайдалану шының бұрынғы толық атауы, заңды тұлғаның бизнес сәйкестендіру нөмірі (бар болған жағдайда) (оның ішінде шетелдік заңды тұлғаның филиалы немесе өкілдігі), жеке тұлғаның жеке сәйкестендіру нөмірі көрсетіледі;</w:t>
      </w:r>
    </w:p>
    <w:p>
      <w:pPr>
        <w:spacing w:after="0"/>
        <w:ind w:left="0"/>
        <w:jc w:val="both"/>
      </w:pPr>
      <w:r>
        <w:rPr>
          <w:rFonts w:ascii="Times New Roman"/>
          <w:b w:val="false"/>
          <w:i w:val="false"/>
          <w:color w:val="000000"/>
          <w:sz w:val="28"/>
        </w:rPr>
        <w:t>
      ** – осы құралдар мен құрылғылар меншігінде, шаруашылық жүргізу құқығында немесе жедел басқару құқығында не өзге де заңды негізде тұрған жеке немесе заңды тұлға (жалдау, тегін пайдалану);</w:t>
      </w:r>
    </w:p>
    <w:p>
      <w:pPr>
        <w:spacing w:after="0"/>
        <w:ind w:left="0"/>
        <w:jc w:val="both"/>
      </w:pPr>
      <w:r>
        <w:rPr>
          <w:rFonts w:ascii="Times New Roman"/>
          <w:b w:val="false"/>
          <w:i w:val="false"/>
          <w:color w:val="000000"/>
          <w:sz w:val="28"/>
        </w:rPr>
        <w:t>
      *** – резидент емес тұлғаның деректері толтырылады;</w:t>
      </w:r>
    </w:p>
    <w:p>
      <w:pPr>
        <w:spacing w:after="0"/>
        <w:ind w:left="0"/>
        <w:jc w:val="both"/>
      </w:pPr>
      <w:r>
        <w:rPr>
          <w:rFonts w:ascii="Times New Roman"/>
          <w:b w:val="false"/>
          <w:i w:val="false"/>
          <w:color w:val="000000"/>
          <w:sz w:val="28"/>
        </w:rPr>
        <w:t>
      **** – өтінішті электронды түрде ұсынған кезде аталған тармақ толтырылмайды.</w:t>
      </w:r>
    </w:p>
    <w:p>
      <w:pPr>
        <w:spacing w:after="0"/>
        <w:ind w:left="0"/>
        <w:jc w:val="both"/>
      </w:pPr>
      <w:r>
        <w:rPr>
          <w:rFonts w:ascii="Times New Roman"/>
          <w:b w:val="false"/>
          <w:i w:val="false"/>
          <w:color w:val="000000"/>
          <w:sz w:val="28"/>
        </w:rPr>
        <w:t>
      Хабарламада көрсетілген негізгі қысқартулар:</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Жұмыс кестесі – позиция деректері тек жақшада көрсетілген байланыс түрлеріне ғана толтырылады;</w:t>
      </w:r>
    </w:p>
    <w:p>
      <w:pPr>
        <w:spacing w:after="0"/>
        <w:ind w:left="0"/>
        <w:jc w:val="both"/>
      </w:pPr>
      <w:r>
        <w:rPr>
          <w:rFonts w:ascii="Times New Roman"/>
          <w:b w:val="false"/>
          <w:i w:val="false"/>
          <w:color w:val="000000"/>
          <w:sz w:val="28"/>
        </w:rPr>
        <w:t>
      РЭҚ – радиоэлектрондық құрал.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жылғы6қаңтардағы</w:t>
            </w:r>
            <w:r>
              <w:br/>
            </w:r>
            <w:r>
              <w:rPr>
                <w:rFonts w:ascii="Times New Roman"/>
                <w:b w:val="false"/>
                <w:i w:val="false"/>
                <w:color w:val="000000"/>
                <w:sz w:val="20"/>
              </w:rPr>
              <w:t>№ 4 бұйрығына</w:t>
            </w:r>
            <w:r>
              <w:br/>
            </w:r>
            <w:r>
              <w:rPr>
                <w:rFonts w:ascii="Times New Roman"/>
                <w:b w:val="false"/>
                <w:i w:val="false"/>
                <w:color w:val="000000"/>
                <w:sz w:val="20"/>
              </w:rPr>
              <w:t>3-14-қосымша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Телефон арнасы радиоұзартқышын пайдалануды бастау немесе тоқтату туралы хабарлама</w:t>
      </w:r>
    </w:p>
    <w:p>
      <w:pPr>
        <w:spacing w:after="0"/>
        <w:ind w:left="0"/>
        <w:jc w:val="both"/>
      </w:pPr>
      <w:r>
        <w:rPr>
          <w:rFonts w:ascii="Times New Roman"/>
          <w:b w:val="false"/>
          <w:i w:val="false"/>
          <w:color w:val="ff0000"/>
          <w:sz w:val="28"/>
        </w:rPr>
        <w:t xml:space="preserve">
      Ескерту. Бұйрық 3-14-қосымшамен толықтырылды – ҚР Ұлттық экономика министрінің м.а. 27.02.2018 </w:t>
      </w:r>
      <w:r>
        <w:rPr>
          <w:rFonts w:ascii="Times New Roman"/>
          <w:b w:val="false"/>
          <w:i w:val="false"/>
          <w:color w:val="ff0000"/>
          <w:sz w:val="28"/>
        </w:rPr>
        <w:t>№ 83</w:t>
      </w:r>
      <w:r>
        <w:rPr>
          <w:rFonts w:ascii="Times New Roman"/>
          <w:b w:val="false"/>
          <w:i w:val="false"/>
          <w:color w:val="ff0000"/>
          <w:sz w:val="28"/>
        </w:rPr>
        <w:t xml:space="preserve"> (алғаш ресми жарияланған күннен бастап қолданысқа енгізіледі); жаңа редакцияда - 30.07.2021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бұйрықтарымен.</w:t>
      </w:r>
    </w:p>
    <w:p>
      <w:pPr>
        <w:spacing w:after="0"/>
        <w:ind w:left="0"/>
        <w:jc w:val="both"/>
      </w:pPr>
      <w:r>
        <w:rPr>
          <w:rFonts w:ascii="Times New Roman"/>
          <w:b w:val="false"/>
          <w:i w:val="false"/>
          <w:color w:val="000000"/>
          <w:sz w:val="28"/>
        </w:rPr>
        <w:t xml:space="preserve">
      1. ____________________________________________________________________ </w:t>
      </w:r>
    </w:p>
    <w:p>
      <w:pPr>
        <w:spacing w:after="0"/>
        <w:ind w:left="0"/>
        <w:jc w:val="both"/>
      </w:pPr>
      <w:r>
        <w:rPr>
          <w:rFonts w:ascii="Times New Roman"/>
          <w:b w:val="false"/>
          <w:i w:val="false"/>
          <w:color w:val="000000"/>
          <w:sz w:val="28"/>
        </w:rPr>
        <w:t>
      (радиожиілік спектрін пайдалану орны бойынша аумақтық мемлекеттік органның толық атауы)</w:t>
      </w:r>
    </w:p>
    <w:p>
      <w:pPr>
        <w:spacing w:after="0"/>
        <w:ind w:left="0"/>
        <w:jc w:val="both"/>
      </w:pPr>
      <w:r>
        <w:rPr>
          <w:rFonts w:ascii="Times New Roman"/>
          <w:b w:val="false"/>
          <w:i w:val="false"/>
          <w:color w:val="000000"/>
          <w:sz w:val="28"/>
        </w:rPr>
        <w:t xml:space="preserve">
      2. Осы арқылы_________________________________________________________ </w:t>
      </w:r>
    </w:p>
    <w:p>
      <w:pPr>
        <w:spacing w:after="0"/>
        <w:ind w:left="0"/>
        <w:jc w:val="both"/>
      </w:pPr>
      <w:r>
        <w:rPr>
          <w:rFonts w:ascii="Times New Roman"/>
          <w:b w:val="false"/>
          <w:i w:val="false"/>
          <w:color w:val="000000"/>
          <w:sz w:val="28"/>
        </w:rPr>
        <w:t>
      (радиожиілік спектрін пайдаланушының толық атауы, бизнес-сәйкестендіру нөмірі (бар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(оның ішінде – шетелдік заңды тұлға филиалының немесе өкілдігінің бизнес- сәйкестендіру нөмірі) жеке тұлғаның сәйкестендіру нөмірі)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 бойынша қызметті жүзеге асыруды бастағаны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 бойынша қызметті жүзеге асыруды тоқтатқаны</w:t>
      </w:r>
    </w:p>
    <w:p>
      <w:pPr>
        <w:spacing w:after="0"/>
        <w:ind w:left="0"/>
        <w:jc w:val="both"/>
      </w:pPr>
      <w:r>
        <w:rPr>
          <w:rFonts w:ascii="Times New Roman"/>
          <w:b w:val="false"/>
          <w:i w:val="false"/>
          <w:color w:val="000000"/>
          <w:sz w:val="28"/>
        </w:rPr>
        <w:t>
      жеке тұлғаның заңды мекенжайының _____________________________________</w:t>
      </w:r>
    </w:p>
    <w:p>
      <w:pPr>
        <w:spacing w:after="0"/>
        <w:ind w:left="0"/>
        <w:jc w:val="both"/>
      </w:pPr>
      <w:r>
        <w:rPr>
          <w:rFonts w:ascii="Times New Roman"/>
          <w:b w:val="false"/>
          <w:i w:val="false"/>
          <w:color w:val="000000"/>
          <w:sz w:val="28"/>
        </w:rPr>
        <w:t>
      заңды тұлғаның орналасқан жері _________________________________________</w:t>
      </w:r>
    </w:p>
    <w:p>
      <w:pPr>
        <w:spacing w:after="0"/>
        <w:ind w:left="0"/>
        <w:jc w:val="both"/>
      </w:pPr>
      <w:r>
        <w:rPr>
          <w:rFonts w:ascii="Times New Roman"/>
          <w:b w:val="false"/>
          <w:i w:val="false"/>
          <w:color w:val="000000"/>
          <w:sz w:val="28"/>
        </w:rPr>
        <w:t>
      қызметті немесе іс-қимылды жүзеге асыру мекенжайының ___________________</w:t>
      </w:r>
    </w:p>
    <w:p>
      <w:pPr>
        <w:spacing w:after="0"/>
        <w:ind w:left="0"/>
        <w:jc w:val="both"/>
      </w:pPr>
      <w:r>
        <w:rPr>
          <w:rFonts w:ascii="Times New Roman"/>
          <w:b w:val="false"/>
          <w:i w:val="false"/>
          <w:color w:val="000000"/>
          <w:sz w:val="28"/>
        </w:rPr>
        <w:t>
      (тиісті жолда Х белгісі қойылады)</w:t>
      </w:r>
    </w:p>
    <w:p>
      <w:pPr>
        <w:spacing w:after="0"/>
        <w:ind w:left="0"/>
        <w:jc w:val="both"/>
      </w:pPr>
      <w:r>
        <w:rPr>
          <w:rFonts w:ascii="Times New Roman"/>
          <w:b w:val="false"/>
          <w:i w:val="false"/>
          <w:color w:val="000000"/>
          <w:sz w:val="28"/>
        </w:rPr>
        <w:t>
      хабарламада көрсетілген деректердің**___________________________________</w:t>
      </w:r>
    </w:p>
    <w:p>
      <w:pPr>
        <w:spacing w:after="0"/>
        <w:ind w:left="0"/>
        <w:jc w:val="both"/>
      </w:pPr>
      <w:r>
        <w:rPr>
          <w:rFonts w:ascii="Times New Roman"/>
          <w:b w:val="false"/>
          <w:i w:val="false"/>
          <w:color w:val="000000"/>
          <w:sz w:val="28"/>
        </w:rPr>
        <w:t>
      өзгергендігі туралы хабарлайды.</w:t>
      </w:r>
    </w:p>
    <w:p>
      <w:pPr>
        <w:spacing w:after="0"/>
        <w:ind w:left="0"/>
        <w:jc w:val="both"/>
      </w:pPr>
      <w:r>
        <w:rPr>
          <w:rFonts w:ascii="Times New Roman"/>
          <w:b w:val="false"/>
          <w:i w:val="false"/>
          <w:color w:val="000000"/>
          <w:sz w:val="28"/>
        </w:rPr>
        <w:t>
      3. Заңды тұлғаның орналасқан жерінің мекенжайы/жеке тұлғаның заңды мекенжайы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 ғимарат (стационарлық үй-жайлар) нөмірі)</w:t>
      </w:r>
    </w:p>
    <w:p>
      <w:pPr>
        <w:spacing w:after="0"/>
        <w:ind w:left="0"/>
        <w:jc w:val="both"/>
      </w:pPr>
      <w:r>
        <w:rPr>
          <w:rFonts w:ascii="Times New Roman"/>
          <w:b w:val="false"/>
          <w:i w:val="false"/>
          <w:color w:val="000000"/>
          <w:sz w:val="28"/>
        </w:rPr>
        <w:t>
      4. Электрондық пошта ___________________________________________________</w:t>
      </w:r>
    </w:p>
    <w:p>
      <w:pPr>
        <w:spacing w:after="0"/>
        <w:ind w:left="0"/>
        <w:jc w:val="both"/>
      </w:pPr>
      <w:r>
        <w:rPr>
          <w:rFonts w:ascii="Times New Roman"/>
          <w:b w:val="false"/>
          <w:i w:val="false"/>
          <w:color w:val="000000"/>
          <w:sz w:val="28"/>
        </w:rPr>
        <w:t>
      5. Телефондар __________________________________________________________</w:t>
      </w:r>
    </w:p>
    <w:p>
      <w:pPr>
        <w:spacing w:after="0"/>
        <w:ind w:left="0"/>
        <w:jc w:val="both"/>
      </w:pPr>
      <w:r>
        <w:rPr>
          <w:rFonts w:ascii="Times New Roman"/>
          <w:b w:val="false"/>
          <w:i w:val="false"/>
          <w:color w:val="000000"/>
          <w:sz w:val="28"/>
        </w:rPr>
        <w:t>
      6. Факс ________________________________________________________________</w:t>
      </w:r>
    </w:p>
    <w:p>
      <w:pPr>
        <w:spacing w:after="0"/>
        <w:ind w:left="0"/>
        <w:jc w:val="both"/>
      </w:pPr>
      <w:r>
        <w:rPr>
          <w:rFonts w:ascii="Times New Roman"/>
          <w:b w:val="false"/>
          <w:i w:val="false"/>
          <w:color w:val="000000"/>
          <w:sz w:val="28"/>
        </w:rPr>
        <w:t xml:space="preserve">
      7. Қызметті жүзеге асыру мекенжайы(лары) 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елді мекені, көше атауы, үй, ғимарат (стационарлық үй-жайлар) нөмірі</w:t>
      </w:r>
    </w:p>
    <w:p>
      <w:pPr>
        <w:spacing w:after="0"/>
        <w:ind w:left="0"/>
        <w:jc w:val="both"/>
      </w:pPr>
      <w:r>
        <w:rPr>
          <w:rFonts w:ascii="Times New Roman"/>
          <w:b w:val="false"/>
          <w:i w:val="false"/>
          <w:color w:val="000000"/>
          <w:sz w:val="28"/>
        </w:rPr>
        <w:t>
      8. Осы арқылы төменде көрсетілген мекенжай бойынша келесі техникалық параметрлермен телефон арнасы радиоұзартқышын пайдаланудың басталғаны туралы хабарлаймын: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Радиоұзартқыш модулі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Радиоұзартқыштың (терминалдың/ базалық станцияның) зауыттық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Радиоұзартқыштың орнату орны (базалық станция үшін мекенжай)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Радиоұзартқыштың орнату орны (мобильдік үшін – автокөлік маркасы, мемлекеттік нөмірі, терминал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Таратқыш (терминалдың/ базалық станцияның) қуаты, Вт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жиіліктері, МГц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Осы хабарламаны бере отырып, растаймын:</w:t>
      </w:r>
    </w:p>
    <w:p>
      <w:pPr>
        <w:spacing w:after="0"/>
        <w:ind w:left="0"/>
        <w:jc w:val="both"/>
      </w:pPr>
      <w:r>
        <w:rPr>
          <w:rFonts w:ascii="Times New Roman"/>
          <w:b w:val="false"/>
          <w:i w:val="false"/>
          <w:color w:val="000000"/>
          <w:sz w:val="28"/>
        </w:rPr>
        <w:t>
      1) көрсетілген деректер ресми болып табылады және көрсетілген мекенжайларға қызметті немесе жекелеген әрекеттерді жүзеге асыру мәселелері бойынша ақпарат жіберілуі мүмкін;</w:t>
      </w:r>
    </w:p>
    <w:p>
      <w:pPr>
        <w:spacing w:after="0"/>
        <w:ind w:left="0"/>
        <w:jc w:val="both"/>
      </w:pPr>
      <w:r>
        <w:rPr>
          <w:rFonts w:ascii="Times New Roman"/>
          <w:b w:val="false"/>
          <w:i w:val="false"/>
          <w:color w:val="000000"/>
          <w:sz w:val="28"/>
        </w:rPr>
        <w:t>
      2) техникалық параметрлер өзгерген жағдайда, мен байланыс саласындағы уәкілетті органның аумақтық бөлімшесіне тиісті хабарламаларды уақтылы ұсынатын боламын;</w:t>
      </w:r>
    </w:p>
    <w:p>
      <w:pPr>
        <w:spacing w:after="0"/>
        <w:ind w:left="0"/>
        <w:jc w:val="both"/>
      </w:pPr>
      <w:r>
        <w:rPr>
          <w:rFonts w:ascii="Times New Roman"/>
          <w:b w:val="false"/>
          <w:i w:val="false"/>
          <w:color w:val="000000"/>
          <w:sz w:val="28"/>
        </w:rPr>
        <w:t>
      3) радиоұзартқыштың барлық параметрлері Қазақстан Республикасының белгіленген нормалары мен стандарттарына сәйкес келетін болады;</w:t>
      </w:r>
    </w:p>
    <w:p>
      <w:pPr>
        <w:spacing w:after="0"/>
        <w:ind w:left="0"/>
        <w:jc w:val="both"/>
      </w:pPr>
      <w:r>
        <w:rPr>
          <w:rFonts w:ascii="Times New Roman"/>
          <w:b w:val="false"/>
          <w:i w:val="false"/>
          <w:color w:val="000000"/>
          <w:sz w:val="28"/>
        </w:rPr>
        <w:t>
      4) "салық және бюджетке төленетін басқа да міндетті төлемдер туралы" Қазақстан Республикасының кодексіне (Салық кодексі) сәйкес радиоұзартқыштар (арна үшін) үшін ақы төлеуді жүргізу ;</w:t>
      </w:r>
    </w:p>
    <w:p>
      <w:pPr>
        <w:spacing w:after="0"/>
        <w:ind w:left="0"/>
        <w:jc w:val="both"/>
      </w:pPr>
      <w:r>
        <w:rPr>
          <w:rFonts w:ascii="Times New Roman"/>
          <w:b w:val="false"/>
          <w:i w:val="false"/>
          <w:color w:val="000000"/>
          <w:sz w:val="28"/>
        </w:rPr>
        <w:t>
      5) радиоұзартқышты пайдалануды жүзеге асыру басталғанға дейін Қазақстан Республикасы заңнамасының орындалуы міндетті талаптарын сақтау;</w:t>
      </w:r>
    </w:p>
    <w:p>
      <w:pPr>
        <w:spacing w:after="0"/>
        <w:ind w:left="0"/>
        <w:jc w:val="both"/>
      </w:pPr>
      <w:r>
        <w:rPr>
          <w:rFonts w:ascii="Times New Roman"/>
          <w:b w:val="false"/>
          <w:i w:val="false"/>
          <w:color w:val="000000"/>
          <w:sz w:val="28"/>
        </w:rPr>
        <w:t>
      6) телефон арнасы радиоұзартқышын пайдалануды енгізу кезіндегі бұзушылық үшін жауапкершілік және "әкімшілік құқық бұзушылық туралы" Қазақстан Республикасының Кодексіне сәйкес Қазақстан Республикасының байланыс саласындағы заңнамасының талаптары туралы хабардар ету.</w:t>
      </w:r>
    </w:p>
    <w:p>
      <w:pPr>
        <w:spacing w:after="0"/>
        <w:ind w:left="0"/>
        <w:jc w:val="both"/>
      </w:pPr>
      <w:r>
        <w:rPr>
          <w:rFonts w:ascii="Times New Roman"/>
          <w:b w:val="false"/>
          <w:i w:val="false"/>
          <w:color w:val="000000"/>
          <w:sz w:val="28"/>
        </w:rPr>
        <w:t xml:space="preserve">
      10. Өтініш беруші_______________________________________________________ </w:t>
      </w:r>
    </w:p>
    <w:p>
      <w:pPr>
        <w:spacing w:after="0"/>
        <w:ind w:left="0"/>
        <w:jc w:val="both"/>
      </w:pPr>
      <w:r>
        <w:rPr>
          <w:rFonts w:ascii="Times New Roman"/>
          <w:b w:val="false"/>
          <w:i w:val="false"/>
          <w:color w:val="000000"/>
          <w:sz w:val="28"/>
        </w:rPr>
        <w:t>
      (жеке тұлғалар үшін – тегі, аты, әкесінің аты (болған жағдайда), заңды тұлғалар үшін – ұйым атауы, қолы)</w:t>
      </w:r>
    </w:p>
    <w:p>
      <w:pPr>
        <w:spacing w:after="0"/>
        <w:ind w:left="0"/>
        <w:jc w:val="both"/>
      </w:pPr>
      <w:r>
        <w:rPr>
          <w:rFonts w:ascii="Times New Roman"/>
          <w:b w:val="false"/>
          <w:i w:val="false"/>
          <w:color w:val="000000"/>
          <w:sz w:val="28"/>
        </w:rPr>
        <w:t>
      11. Мөр орны (бар болған жағдайда) **</w:t>
      </w:r>
    </w:p>
    <w:p>
      <w:pPr>
        <w:spacing w:after="0"/>
        <w:ind w:left="0"/>
        <w:jc w:val="both"/>
      </w:pPr>
      <w:r>
        <w:rPr>
          <w:rFonts w:ascii="Times New Roman"/>
          <w:b w:val="false"/>
          <w:i w:val="false"/>
          <w:color w:val="000000"/>
          <w:sz w:val="28"/>
        </w:rPr>
        <w:t>
      Тапсыру күні мен уақыты: 20__ жылғы "___"________ "__" сағат "__" минут</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хабарламада көрсетілген тіркеу деректері өзгерген кезде толтырылады.</w:t>
      </w:r>
    </w:p>
    <w:p>
      <w:pPr>
        <w:spacing w:after="0"/>
        <w:ind w:left="0"/>
        <w:jc w:val="both"/>
      </w:pPr>
      <w:r>
        <w:rPr>
          <w:rFonts w:ascii="Times New Roman"/>
          <w:b w:val="false"/>
          <w:i w:val="false"/>
          <w:color w:val="000000"/>
          <w:sz w:val="28"/>
        </w:rPr>
        <w:t>
      Бұл жолда радиожиілік спектрін пайдаланушының бұрынғы толық атауы, заңды тұлғаның бизнес сәйкестендіру нөмірі (бар болған жағдайда) (оның ішінде шетелдік заңды тұлғаның филиалы немесе өкілдігі), жеке тұлғаның жеке сәйкестендіру нөмірі көрсетіледі;</w:t>
      </w:r>
    </w:p>
    <w:p>
      <w:pPr>
        <w:spacing w:after="0"/>
        <w:ind w:left="0"/>
        <w:jc w:val="both"/>
      </w:pPr>
      <w:r>
        <w:rPr>
          <w:rFonts w:ascii="Times New Roman"/>
          <w:b w:val="false"/>
          <w:i w:val="false"/>
          <w:color w:val="000000"/>
          <w:sz w:val="28"/>
        </w:rPr>
        <w:t>
      ** – өтінімді электронды түрде тапсырған жағдайда бұл тармақ толтырылмайды.</w:t>
      </w:r>
    </w:p>
    <w:p>
      <w:pPr>
        <w:spacing w:after="0"/>
        <w:ind w:left="0"/>
        <w:jc w:val="both"/>
      </w:pPr>
      <w:r>
        <w:rPr>
          <w:rFonts w:ascii="Times New Roman"/>
          <w:b w:val="false"/>
          <w:i w:val="false"/>
          <w:color w:val="000000"/>
          <w:sz w:val="28"/>
        </w:rPr>
        <w:t>
      Хабарламада көрсетілген негізгі қысқартулар:</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МГц – мегагерц.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3-15-қосымша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Цифрлық активтерді шығару, олардың сауда-саттығын ұйымдастыру, сондай-ақ цифрлық активтерді ақшаға, құндылықтарға және өзге де мүлікке айырбастау жөніндегі көрсетілетін қызметтерді ұсыну жөніндегі қызметтің басталғаны немесе тоқтатылғаны туралы хабарлама</w:t>
      </w:r>
    </w:p>
    <w:p>
      <w:pPr>
        <w:spacing w:after="0"/>
        <w:ind w:left="0"/>
        <w:jc w:val="both"/>
      </w:pPr>
      <w:r>
        <w:rPr>
          <w:rFonts w:ascii="Times New Roman"/>
          <w:b w:val="false"/>
          <w:i w:val="false"/>
          <w:color w:val="ff0000"/>
          <w:sz w:val="28"/>
        </w:rPr>
        <w:t xml:space="preserve">
      Ескерту. 3-15-қосымшамен толықтырылды – ҚР Ұлттық экономика министрінің 02.03.2022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алып тасталды - ҚР Ұлттық экономика министрінің 28.04.2023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3-16-қосымша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Аэротүсірілім жұмыстарын жүзеге асыру жөніндегі қызметтің басталғаны немесе тоқтатылғаны туралы хабарлама</w:t>
      </w:r>
    </w:p>
    <w:p>
      <w:pPr>
        <w:spacing w:after="0"/>
        <w:ind w:left="0"/>
        <w:jc w:val="both"/>
      </w:pPr>
      <w:r>
        <w:rPr>
          <w:rFonts w:ascii="Times New Roman"/>
          <w:b w:val="false"/>
          <w:i w:val="false"/>
          <w:color w:val="ff0000"/>
          <w:sz w:val="28"/>
        </w:rPr>
        <w:t xml:space="preserve">
      Ескерту. Қағида 3-16-қосымшамен толықтырылды - ҚР Ұлттық экономика министрінің 20.02.2023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1.________________________________________________________________________ </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xml:space="preserve">
      2. Осымен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заңды тұлғаның бизнес-сәйкестендіру нөмірі, </w:t>
      </w:r>
    </w:p>
    <w:p>
      <w:pPr>
        <w:spacing w:after="0"/>
        <w:ind w:left="0"/>
        <w:jc w:val="both"/>
      </w:pPr>
      <w:r>
        <w:rPr>
          <w:rFonts w:ascii="Times New Roman"/>
          <w:b w:val="false"/>
          <w:i w:val="false"/>
          <w:color w:val="000000"/>
          <w:sz w:val="28"/>
        </w:rPr>
        <w:t>
      жеке тұлғаның жеке сәйкестендіру нөмірі)</w:t>
      </w:r>
    </w:p>
    <w:p>
      <w:pPr>
        <w:spacing w:after="0"/>
        <w:ind w:left="0"/>
        <w:jc w:val="both"/>
      </w:pPr>
      <w:r>
        <w:rPr>
          <w:rFonts w:ascii="Times New Roman"/>
          <w:b w:val="false"/>
          <w:i w:val="false"/>
          <w:color w:val="000000"/>
          <w:sz w:val="28"/>
        </w:rPr>
        <w:t>
      төмендегілер жөнінде хабарлайды:</w:t>
      </w:r>
    </w:p>
    <w:p>
      <w:pPr>
        <w:spacing w:after="0"/>
        <w:ind w:left="0"/>
        <w:jc w:val="both"/>
      </w:pPr>
      <w:r>
        <w:rPr>
          <w:rFonts w:ascii="Times New Roman"/>
          <w:b w:val="false"/>
          <w:i w:val="false"/>
          <w:color w:val="000000"/>
          <w:sz w:val="28"/>
        </w:rPr>
        <w:t xml:space="preserve">
      ________ аэротүсірілім жұмыстарын жүзеге асырудың басталғаны туралы хабарлайды. </w:t>
      </w:r>
    </w:p>
    <w:p>
      <w:pPr>
        <w:spacing w:after="0"/>
        <w:ind w:left="0"/>
        <w:jc w:val="both"/>
      </w:pPr>
      <w:r>
        <w:rPr>
          <w:rFonts w:ascii="Times New Roman"/>
          <w:b w:val="false"/>
          <w:i w:val="false"/>
          <w:color w:val="000000"/>
          <w:sz w:val="28"/>
        </w:rPr>
        <w:t>
      ______ аэротүсірілім жұмыстарын жүзеге асырудың тоқтатылғаны туралы хабарлайды.</w:t>
      </w:r>
    </w:p>
    <w:p>
      <w:pPr>
        <w:spacing w:after="0"/>
        <w:ind w:left="0"/>
        <w:jc w:val="both"/>
      </w:pPr>
      <w:r>
        <w:rPr>
          <w:rFonts w:ascii="Times New Roman"/>
          <w:b w:val="false"/>
          <w:i w:val="false"/>
          <w:color w:val="000000"/>
          <w:sz w:val="28"/>
        </w:rPr>
        <w:t xml:space="preserve">
      3. Заңды тұлғаның орналасқан мекен-жайы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үй/ғимарат </w:t>
      </w:r>
    </w:p>
    <w:p>
      <w:pPr>
        <w:spacing w:after="0"/>
        <w:ind w:left="0"/>
        <w:jc w:val="both"/>
      </w:pPr>
      <w:r>
        <w:rPr>
          <w:rFonts w:ascii="Times New Roman"/>
          <w:b w:val="false"/>
          <w:i w:val="false"/>
          <w:color w:val="000000"/>
          <w:sz w:val="28"/>
        </w:rPr>
        <w:t>
                  (станционарлық үй-жай) нөмірі)</w:t>
      </w:r>
    </w:p>
    <w:p>
      <w:pPr>
        <w:spacing w:after="0"/>
        <w:ind w:left="0"/>
        <w:jc w:val="both"/>
      </w:pPr>
      <w:r>
        <w:rPr>
          <w:rFonts w:ascii="Times New Roman"/>
          <w:b w:val="false"/>
          <w:i w:val="false"/>
          <w:color w:val="000000"/>
          <w:sz w:val="28"/>
        </w:rPr>
        <w:t>
      4. Электрондық пошта ______________________________________________________</w:t>
      </w:r>
    </w:p>
    <w:p>
      <w:pPr>
        <w:spacing w:after="0"/>
        <w:ind w:left="0"/>
        <w:jc w:val="both"/>
      </w:pPr>
      <w:r>
        <w:rPr>
          <w:rFonts w:ascii="Times New Roman"/>
          <w:b w:val="false"/>
          <w:i w:val="false"/>
          <w:color w:val="000000"/>
          <w:sz w:val="28"/>
        </w:rPr>
        <w:t>
      5. Телефондар _____________________________________________________________</w:t>
      </w:r>
    </w:p>
    <w:p>
      <w:pPr>
        <w:spacing w:after="0"/>
        <w:ind w:left="0"/>
        <w:jc w:val="both"/>
      </w:pPr>
      <w:r>
        <w:rPr>
          <w:rFonts w:ascii="Times New Roman"/>
          <w:b w:val="false"/>
          <w:i w:val="false"/>
          <w:color w:val="000000"/>
          <w:sz w:val="28"/>
        </w:rPr>
        <w:t>
      6. Факс ___________________________________________________________________</w:t>
      </w:r>
    </w:p>
    <w:p>
      <w:pPr>
        <w:spacing w:after="0"/>
        <w:ind w:left="0"/>
        <w:jc w:val="both"/>
      </w:pPr>
      <w:r>
        <w:rPr>
          <w:rFonts w:ascii="Times New Roman"/>
          <w:b w:val="false"/>
          <w:i w:val="false"/>
          <w:color w:val="000000"/>
          <w:sz w:val="28"/>
        </w:rPr>
        <w:t xml:space="preserve">
      7. Қызметті жүзеге асыру мекенжайы (-лары)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(пошта индексі, облыс, қала, аудан, елді мекен, көше атауы, үйдің/ ғимараттың </w:t>
      </w:r>
    </w:p>
    <w:p>
      <w:pPr>
        <w:spacing w:after="0"/>
        <w:ind w:left="0"/>
        <w:jc w:val="both"/>
      </w:pPr>
      <w:r>
        <w:rPr>
          <w:rFonts w:ascii="Times New Roman"/>
          <w:b w:val="false"/>
          <w:i w:val="false"/>
          <w:color w:val="000000"/>
          <w:sz w:val="28"/>
        </w:rPr>
        <w:t>
                              (стационарлық үй-жайдың) нөмірі)</w:t>
      </w:r>
    </w:p>
    <w:p>
      <w:pPr>
        <w:spacing w:after="0"/>
        <w:ind w:left="0"/>
        <w:jc w:val="both"/>
      </w:pPr>
      <w:r>
        <w:rPr>
          <w:rFonts w:ascii="Times New Roman"/>
          <w:b w:val="false"/>
          <w:i w:val="false"/>
          <w:color w:val="000000"/>
          <w:sz w:val="28"/>
        </w:rPr>
        <w:t>
      8. Хабарламаға аэротүсірілім жұмыстарын жүргізу жоспарланатын аумақтың географиялық координаттарын, масштабын және аэротүсірілім жұмыстарының тапсырыс берушісін көрсете отырып, аумақтың картограммасын қоса бер қоса беріледі.</w:t>
      </w:r>
    </w:p>
    <w:p>
      <w:pPr>
        <w:spacing w:after="0"/>
        <w:ind w:left="0"/>
        <w:jc w:val="both"/>
      </w:pPr>
      <w:r>
        <w:rPr>
          <w:rFonts w:ascii="Times New Roman"/>
          <w:b w:val="false"/>
          <w:i w:val="false"/>
          <w:color w:val="000000"/>
          <w:sz w:val="28"/>
        </w:rPr>
        <w:t xml:space="preserve">
      9. Аэротүсірілім жұмыстарын жүзеге асыру ___________ (уақыты мен күні) басталатын болады. </w:t>
      </w:r>
    </w:p>
    <w:p>
      <w:pPr>
        <w:spacing w:after="0"/>
        <w:ind w:left="0"/>
        <w:jc w:val="both"/>
      </w:pPr>
      <w:r>
        <w:rPr>
          <w:rFonts w:ascii="Times New Roman"/>
          <w:b w:val="false"/>
          <w:i w:val="false"/>
          <w:color w:val="000000"/>
          <w:sz w:val="28"/>
        </w:rPr>
        <w:t>
      10. Аэротүсірілім жұмыстары жүзеге асыру ___________ (уақыты мен күні) тоқтатылатын болады.</w:t>
      </w:r>
    </w:p>
    <w:p>
      <w:pPr>
        <w:spacing w:after="0"/>
        <w:ind w:left="0"/>
        <w:jc w:val="both"/>
      </w:pPr>
      <w:r>
        <w:rPr>
          <w:rFonts w:ascii="Times New Roman"/>
          <w:b w:val="false"/>
          <w:i w:val="false"/>
          <w:color w:val="000000"/>
          <w:sz w:val="28"/>
        </w:rPr>
        <w:t>
      Аталған хабарламаны бере отырып, өтініш беруші:</w:t>
      </w:r>
    </w:p>
    <w:p>
      <w:pPr>
        <w:spacing w:after="0"/>
        <w:ind w:left="0"/>
        <w:jc w:val="both"/>
      </w:pPr>
      <w:r>
        <w:rPr>
          <w:rFonts w:ascii="Times New Roman"/>
          <w:b w:val="false"/>
          <w:i w:val="false"/>
          <w:color w:val="000000"/>
          <w:sz w:val="28"/>
        </w:rPr>
        <w:t>
      барлық көрсетілген деректер ресми деректер болып табылатынын және қызметті немесе іс-қимылды жүзеге асыру мәселелері бойынша кез келген ақпарат жолдануы мүмкіндігін;</w:t>
      </w:r>
    </w:p>
    <w:p>
      <w:pPr>
        <w:spacing w:after="0"/>
        <w:ind w:left="0"/>
        <w:jc w:val="both"/>
      </w:pPr>
      <w:r>
        <w:rPr>
          <w:rFonts w:ascii="Times New Roman"/>
          <w:b w:val="false"/>
          <w:i w:val="false"/>
          <w:color w:val="000000"/>
          <w:sz w:val="28"/>
        </w:rPr>
        <w:t>
      өтініш берушіге мәлімделген қызмет түрімен немесе жекелеген іс-қимылмен айналысуға сот тыйым салмайтынын;</w:t>
      </w:r>
    </w:p>
    <w:p>
      <w:pPr>
        <w:spacing w:after="0"/>
        <w:ind w:left="0"/>
        <w:jc w:val="both"/>
      </w:pPr>
      <w:r>
        <w:rPr>
          <w:rFonts w:ascii="Times New Roman"/>
          <w:b w:val="false"/>
          <w:i w:val="false"/>
          <w:color w:val="000000"/>
          <w:sz w:val="28"/>
        </w:rPr>
        <w:t>
      барлық қоса берілетін құжаттар шындыққа сәйкес келетінін және жарамды болып табылатынын;</w:t>
      </w:r>
    </w:p>
    <w:p>
      <w:pPr>
        <w:spacing w:after="0"/>
        <w:ind w:left="0"/>
        <w:jc w:val="both"/>
      </w:pPr>
      <w:r>
        <w:rPr>
          <w:rFonts w:ascii="Times New Roman"/>
          <w:b w:val="false"/>
          <w:i w:val="false"/>
          <w:color w:val="000000"/>
          <w:sz w:val="28"/>
        </w:rPr>
        <w:t xml:space="preserve">
      өтініш беруші аэротүсірілім жұмыстарын жүзеге асыруды бастағанға дейін және одан кейін орындау үшін міндетті Қазақстан Республикасының заңнамасы талаптарының сақталуын қамтамасыз ететінін растайды. </w:t>
      </w:r>
    </w:p>
    <w:p>
      <w:pPr>
        <w:spacing w:after="0"/>
        <w:ind w:left="0"/>
        <w:jc w:val="both"/>
      </w:pPr>
      <w:r>
        <w:rPr>
          <w:rFonts w:ascii="Times New Roman"/>
          <w:b w:val="false"/>
          <w:i w:val="false"/>
          <w:color w:val="000000"/>
          <w:sz w:val="28"/>
        </w:rPr>
        <w:t xml:space="preserve">
      11. Өтініш беруші __________ 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xml:space="preserve">
      Мөр орны                                     берілген күні мен уақыты: </w:t>
      </w:r>
    </w:p>
    <w:p>
      <w:pPr>
        <w:spacing w:after="0"/>
        <w:ind w:left="0"/>
        <w:jc w:val="both"/>
      </w:pPr>
      <w:r>
        <w:rPr>
          <w:rFonts w:ascii="Times New Roman"/>
          <w:b w:val="false"/>
          <w:i w:val="false"/>
          <w:color w:val="000000"/>
          <w:sz w:val="28"/>
        </w:rPr>
        <w:t>
      (болған жағдайда)                               20__ жылғы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2015 жылғы 6 қаңтардағы </w:t>
            </w:r>
            <w:r>
              <w:br/>
            </w:r>
            <w:r>
              <w:rPr>
                <w:rFonts w:ascii="Times New Roman"/>
                <w:b w:val="false"/>
                <w:i w:val="false"/>
                <w:color w:val="000000"/>
                <w:sz w:val="20"/>
              </w:rPr>
              <w:t xml:space="preserve">№ 4 бұйрығына </w:t>
            </w:r>
            <w:r>
              <w:br/>
            </w:r>
            <w:r>
              <w:rPr>
                <w:rFonts w:ascii="Times New Roman"/>
                <w:b w:val="false"/>
                <w:i w:val="false"/>
                <w:color w:val="000000"/>
                <w:sz w:val="20"/>
              </w:rPr>
              <w:t>3-17-қосымша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 w:id="47"/>
    <w:p>
      <w:pPr>
        <w:spacing w:after="0"/>
        <w:ind w:left="0"/>
        <w:jc w:val="left"/>
      </w:pPr>
      <w:r>
        <w:rPr>
          <w:rFonts w:ascii="Times New Roman"/>
          <w:b/>
          <w:i w:val="false"/>
          <w:color w:val="000000"/>
        </w:rPr>
        <w:t xml:space="preserve"> Көлік құралдарының жүргізушілерін даярлау жөніндегі оқу ұйымдары қызметінің басталғаны немесе тоқтатылғаны туралы хабарлама</w:t>
      </w:r>
    </w:p>
    <w:bookmarkEnd w:id="47"/>
    <w:p>
      <w:pPr>
        <w:spacing w:after="0"/>
        <w:ind w:left="0"/>
        <w:jc w:val="both"/>
      </w:pPr>
      <w:r>
        <w:rPr>
          <w:rFonts w:ascii="Times New Roman"/>
          <w:b w:val="false"/>
          <w:i w:val="false"/>
          <w:color w:val="ff0000"/>
          <w:sz w:val="28"/>
        </w:rPr>
        <w:t xml:space="preserve">
      Ескерту. Бұйрық 3-17-қосымшамен толықтырылды - ҚР Ұлттық экономика министрінің 15.09.2023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1._____________________________________________________________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толық атауы) </w:t>
      </w:r>
    </w:p>
    <w:p>
      <w:pPr>
        <w:spacing w:after="0"/>
        <w:ind w:left="0"/>
        <w:jc w:val="both"/>
      </w:pPr>
      <w:r>
        <w:rPr>
          <w:rFonts w:ascii="Times New Roman"/>
          <w:b w:val="false"/>
          <w:i w:val="false"/>
          <w:color w:val="000000"/>
          <w:sz w:val="28"/>
        </w:rPr>
        <w:t xml:space="preserve">
      2. Осымен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бизнес-сәйкестендіру нөмірі, экономикалық қызмет </w:t>
      </w:r>
    </w:p>
    <w:p>
      <w:pPr>
        <w:spacing w:after="0"/>
        <w:ind w:left="0"/>
        <w:jc w:val="both"/>
      </w:pPr>
      <w:r>
        <w:rPr>
          <w:rFonts w:ascii="Times New Roman"/>
          <w:b w:val="false"/>
          <w:i w:val="false"/>
          <w:color w:val="000000"/>
          <w:sz w:val="28"/>
        </w:rPr>
        <w:t>
      түрлерінің жалпы жіктеуішіне сәйкес экономикалық қызмет түрінің коды)</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көлік құралдарының жүргізушілерін даярлау жөніндегі оқу ұйымдары қызметінің</w:t>
      </w:r>
    </w:p>
    <w:p>
      <w:pPr>
        <w:spacing w:after="0"/>
        <w:ind w:left="0"/>
        <w:jc w:val="both"/>
      </w:pPr>
      <w:r>
        <w:rPr>
          <w:rFonts w:ascii="Times New Roman"/>
          <w:b w:val="false"/>
          <w:i w:val="false"/>
          <w:color w:val="000000"/>
          <w:sz w:val="28"/>
        </w:rPr>
        <w:t>
      басталғаны _________________________________________________</w:t>
      </w:r>
    </w:p>
    <w:p>
      <w:pPr>
        <w:spacing w:after="0"/>
        <w:ind w:left="0"/>
        <w:jc w:val="both"/>
      </w:pPr>
      <w:r>
        <w:rPr>
          <w:rFonts w:ascii="Times New Roman"/>
          <w:b w:val="false"/>
          <w:i w:val="false"/>
          <w:color w:val="000000"/>
          <w:sz w:val="28"/>
        </w:rPr>
        <w:t xml:space="preserve">
      көлік құралдарының жүргізушілерін даярлау жөніндегі оқу ұйымдары қызметінің </w:t>
      </w:r>
    </w:p>
    <w:p>
      <w:pPr>
        <w:spacing w:after="0"/>
        <w:ind w:left="0"/>
        <w:jc w:val="both"/>
      </w:pPr>
      <w:r>
        <w:rPr>
          <w:rFonts w:ascii="Times New Roman"/>
          <w:b w:val="false"/>
          <w:i w:val="false"/>
          <w:color w:val="000000"/>
          <w:sz w:val="28"/>
        </w:rPr>
        <w:t>
      тоқтатылғаны ______________________________________________</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заңды тұлғаның орналасқан орнының _______________________________</w:t>
      </w:r>
    </w:p>
    <w:p>
      <w:pPr>
        <w:spacing w:after="0"/>
        <w:ind w:left="0"/>
        <w:jc w:val="both"/>
      </w:pPr>
      <w:r>
        <w:rPr>
          <w:rFonts w:ascii="Times New Roman"/>
          <w:b w:val="false"/>
          <w:i w:val="false"/>
          <w:color w:val="000000"/>
          <w:sz w:val="28"/>
        </w:rPr>
        <w:t>
      жеке тұлғаның заңды мекенжайының _______________________________</w:t>
      </w:r>
    </w:p>
    <w:p>
      <w:pPr>
        <w:spacing w:after="0"/>
        <w:ind w:left="0"/>
        <w:jc w:val="both"/>
      </w:pPr>
      <w:r>
        <w:rPr>
          <w:rFonts w:ascii="Times New Roman"/>
          <w:b w:val="false"/>
          <w:i w:val="false"/>
          <w:color w:val="000000"/>
          <w:sz w:val="28"/>
        </w:rPr>
        <w:t>
      (тиісті жолда Х белгісі қойылады)</w:t>
      </w:r>
    </w:p>
    <w:p>
      <w:pPr>
        <w:spacing w:after="0"/>
        <w:ind w:left="0"/>
        <w:jc w:val="both"/>
      </w:pPr>
      <w:r>
        <w:rPr>
          <w:rFonts w:ascii="Times New Roman"/>
          <w:b w:val="false"/>
          <w:i w:val="false"/>
          <w:color w:val="000000"/>
          <w:sz w:val="28"/>
        </w:rPr>
        <w:t xml:space="preserve">
      хабарламада көрсетілген деректердің* ______________________________ </w:t>
      </w:r>
    </w:p>
    <w:p>
      <w:pPr>
        <w:spacing w:after="0"/>
        <w:ind w:left="0"/>
        <w:jc w:val="both"/>
      </w:pPr>
      <w:r>
        <w:rPr>
          <w:rFonts w:ascii="Times New Roman"/>
          <w:b w:val="false"/>
          <w:i w:val="false"/>
          <w:color w:val="000000"/>
          <w:sz w:val="28"/>
        </w:rPr>
        <w:t>
      өзгергені туралы хабарлайды</w:t>
      </w:r>
    </w:p>
    <w:p>
      <w:pPr>
        <w:spacing w:after="0"/>
        <w:ind w:left="0"/>
        <w:jc w:val="both"/>
      </w:pPr>
      <w:r>
        <w:rPr>
          <w:rFonts w:ascii="Times New Roman"/>
          <w:b w:val="false"/>
          <w:i w:val="false"/>
          <w:color w:val="000000"/>
          <w:sz w:val="28"/>
        </w:rPr>
        <w:t>
      3. Заңды тұлғаның орналасқан орнының мекенжайы 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(пошта индексі, облыс, қала, аудан, елді мекен, көше атауы, үй/ғимарат </w:t>
      </w:r>
    </w:p>
    <w:p>
      <w:pPr>
        <w:spacing w:after="0"/>
        <w:ind w:left="0"/>
        <w:jc w:val="both"/>
      </w:pPr>
      <w:r>
        <w:rPr>
          <w:rFonts w:ascii="Times New Roman"/>
          <w:b w:val="false"/>
          <w:i w:val="false"/>
          <w:color w:val="000000"/>
          <w:sz w:val="28"/>
        </w:rPr>
        <w:t>
      (стационарлық үй-жай) нөмірі)</w:t>
      </w:r>
    </w:p>
    <w:p>
      <w:pPr>
        <w:spacing w:after="0"/>
        <w:ind w:left="0"/>
        <w:jc w:val="both"/>
      </w:pPr>
      <w:r>
        <w:rPr>
          <w:rFonts w:ascii="Times New Roman"/>
          <w:b w:val="false"/>
          <w:i w:val="false"/>
          <w:color w:val="000000"/>
          <w:sz w:val="28"/>
        </w:rPr>
        <w:t>
      4. Интернет-ресурс мекенжайы (болған жағдайда) 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Хабарламада көрсетілген тіркеу деректері өзгерген кезде толтырылады. Осы жолда заңды тұлғаның бұрынғы толық атауы, бизнес-сәйкестендіру нөмірі немесе жеке тұлғаның аты, әкесінің аты (болған жағдайда), тегі, салық төлеушінің сәйкестендіру нөмірі (болған жағдайда), экономикалық қызмет түрлерінің жалпы жіктеуішіне сәйкес экономикалық қызмет түрінің коды көрсетіледі.</w:t>
      </w:r>
    </w:p>
    <w:p>
      <w:pPr>
        <w:spacing w:after="0"/>
        <w:ind w:left="0"/>
        <w:jc w:val="both"/>
      </w:pPr>
      <w:r>
        <w:rPr>
          <w:rFonts w:ascii="Times New Roman"/>
          <w:b w:val="false"/>
          <w:i w:val="false"/>
          <w:color w:val="000000"/>
          <w:sz w:val="28"/>
        </w:rPr>
        <w:t>
      5. Электрондық пошта ____________________________________________</w:t>
      </w:r>
    </w:p>
    <w:p>
      <w:pPr>
        <w:spacing w:after="0"/>
        <w:ind w:left="0"/>
        <w:jc w:val="both"/>
      </w:pPr>
      <w:r>
        <w:rPr>
          <w:rFonts w:ascii="Times New Roman"/>
          <w:b w:val="false"/>
          <w:i w:val="false"/>
          <w:color w:val="000000"/>
          <w:sz w:val="28"/>
        </w:rPr>
        <w:t>
      6. Телефондар ___________________________________________________</w:t>
      </w:r>
    </w:p>
    <w:p>
      <w:pPr>
        <w:spacing w:after="0"/>
        <w:ind w:left="0"/>
        <w:jc w:val="both"/>
      </w:pPr>
      <w:r>
        <w:rPr>
          <w:rFonts w:ascii="Times New Roman"/>
          <w:b w:val="false"/>
          <w:i w:val="false"/>
          <w:color w:val="000000"/>
          <w:sz w:val="28"/>
        </w:rPr>
        <w:t>
      7. Факс _________________________________________________________</w:t>
      </w:r>
    </w:p>
    <w:p>
      <w:pPr>
        <w:spacing w:after="0"/>
        <w:ind w:left="0"/>
        <w:jc w:val="both"/>
      </w:pPr>
      <w:r>
        <w:rPr>
          <w:rFonts w:ascii="Times New Roman"/>
          <w:b w:val="false"/>
          <w:i w:val="false"/>
          <w:color w:val="000000"/>
          <w:sz w:val="28"/>
        </w:rPr>
        <w:t>
      8. Қызметті жүзеге асыру мекенжайы (лары) 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(пошта индексі, облыс, қала, аудан, елді мекен, көше атауы, үй/ғимарат </w:t>
      </w:r>
    </w:p>
    <w:p>
      <w:pPr>
        <w:spacing w:after="0"/>
        <w:ind w:left="0"/>
        <w:jc w:val="both"/>
      </w:pPr>
      <w:r>
        <w:rPr>
          <w:rFonts w:ascii="Times New Roman"/>
          <w:b w:val="false"/>
          <w:i w:val="false"/>
          <w:color w:val="000000"/>
          <w:sz w:val="28"/>
        </w:rPr>
        <w:t>
      (стационарлық үй-жай) нөмірі)</w:t>
      </w:r>
    </w:p>
    <w:p>
      <w:pPr>
        <w:spacing w:after="0"/>
        <w:ind w:left="0"/>
        <w:jc w:val="both"/>
      </w:pPr>
      <w:r>
        <w:rPr>
          <w:rFonts w:ascii="Times New Roman"/>
          <w:b w:val="false"/>
          <w:i w:val="false"/>
          <w:color w:val="000000"/>
          <w:sz w:val="28"/>
        </w:rPr>
        <w:t>
      9. Қызметті немесе белгілі бір іс-қимылдарды жүзеге асыру 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(уақыты және күні) басталады</w:t>
      </w:r>
    </w:p>
    <w:p>
      <w:pPr>
        <w:spacing w:after="0"/>
        <w:ind w:left="0"/>
        <w:jc w:val="both"/>
      </w:pPr>
      <w:r>
        <w:rPr>
          <w:rFonts w:ascii="Times New Roman"/>
          <w:b w:val="false"/>
          <w:i w:val="false"/>
          <w:color w:val="000000"/>
          <w:sz w:val="28"/>
        </w:rPr>
        <w:t>
      10. Қызметті немесе белгілі бір іс-қимылды жүзеге асыру 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(уақыты және күні) тоқтатылады</w:t>
      </w:r>
    </w:p>
    <w:p>
      <w:pPr>
        <w:spacing w:after="0"/>
        <w:ind w:left="0"/>
        <w:jc w:val="both"/>
      </w:pPr>
      <w:r>
        <w:rPr>
          <w:rFonts w:ascii="Times New Roman"/>
          <w:b w:val="false"/>
          <w:i w:val="false"/>
          <w:color w:val="000000"/>
          <w:sz w:val="28"/>
        </w:rPr>
        <w:t>
      Осы хабарламаны бере отырып, өтінім беруші төмендегілерді қамтамасыз етеді:</w:t>
      </w:r>
    </w:p>
    <w:p>
      <w:pPr>
        <w:spacing w:after="0"/>
        <w:ind w:left="0"/>
        <w:jc w:val="both"/>
      </w:pPr>
      <w:r>
        <w:rPr>
          <w:rFonts w:ascii="Times New Roman"/>
          <w:b w:val="false"/>
          <w:i w:val="false"/>
          <w:color w:val="000000"/>
          <w:sz w:val="28"/>
        </w:rPr>
        <w:t>
      көрсетілген барлық деректер ресми болып табылады және оларға қызметті немесе іс-қимылды жүзеге асыру мәселелері бойынша кез келген ақпарат бағытталуы мүмкін;</w:t>
      </w:r>
    </w:p>
    <w:p>
      <w:pPr>
        <w:spacing w:after="0"/>
        <w:ind w:left="0"/>
        <w:jc w:val="both"/>
      </w:pPr>
      <w:r>
        <w:rPr>
          <w:rFonts w:ascii="Times New Roman"/>
          <w:b w:val="false"/>
          <w:i w:val="false"/>
          <w:color w:val="000000"/>
          <w:sz w:val="28"/>
        </w:rPr>
        <w:t>
      өтінім берушіге мәлімделген қызмет түрімен немесе жекелеген іс-қимылдармен айналысуға сот тыйым салмаған;</w:t>
      </w:r>
    </w:p>
    <w:p>
      <w:pPr>
        <w:spacing w:after="0"/>
        <w:ind w:left="0"/>
        <w:jc w:val="both"/>
      </w:pPr>
      <w:r>
        <w:rPr>
          <w:rFonts w:ascii="Times New Roman"/>
          <w:b w:val="false"/>
          <w:i w:val="false"/>
          <w:color w:val="000000"/>
          <w:sz w:val="28"/>
        </w:rPr>
        <w:t>
      барлық қоса берілген құжаттар түпнұсқаларға сәйкес келеді және жарамды болып табылады;</w:t>
      </w:r>
    </w:p>
    <w:p>
      <w:pPr>
        <w:spacing w:after="0"/>
        <w:ind w:left="0"/>
        <w:jc w:val="both"/>
      </w:pPr>
      <w:r>
        <w:rPr>
          <w:rFonts w:ascii="Times New Roman"/>
          <w:b w:val="false"/>
          <w:i w:val="false"/>
          <w:color w:val="000000"/>
          <w:sz w:val="28"/>
        </w:rPr>
        <w:t>
      өтініш беруші Қазақстан Республикасында жол қозғалысының жұмыс істеуіне және оның қауіпсіздігін қамтамасыз етуге байланысты қоғамдық қатынастарды реттейтін Қазақстан Республикасы заңнамасының талаптарын сақтауды қамтамасыз етеді.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бұл жол егер Қазақстан Республикасының заңдарында хабарлама беру кезінде қызметті немесе іс-қимылдарды жүзеге асыруды тоқтату уақыты және күні туралы ақпарат ұсыну белгіленген жағдайда ғана толтырылады.</w:t>
      </w:r>
    </w:p>
    <w:p>
      <w:pPr>
        <w:spacing w:after="0"/>
        <w:ind w:left="0"/>
        <w:jc w:val="both"/>
      </w:pPr>
      <w:r>
        <w:rPr>
          <w:rFonts w:ascii="Times New Roman"/>
          <w:b w:val="false"/>
          <w:i w:val="false"/>
          <w:color w:val="000000"/>
          <w:sz w:val="28"/>
        </w:rPr>
        <w:t xml:space="preserve">
      11. Өтінім беруші ________________________________________________ </w:t>
      </w:r>
    </w:p>
    <w:p>
      <w:pPr>
        <w:spacing w:after="0"/>
        <w:ind w:left="0"/>
        <w:jc w:val="both"/>
      </w:pPr>
      <w:r>
        <w:rPr>
          <w:rFonts w:ascii="Times New Roman"/>
          <w:b w:val="false"/>
          <w:i w:val="false"/>
          <w:color w:val="000000"/>
          <w:sz w:val="28"/>
        </w:rPr>
        <w:t>
      (қолы) (аты, әкесінің аты (болған жағдайда), тегі</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Беру күні және уақыты: 20__ жылғы "__" ______ "__" сағат "__" минут.</w:t>
      </w:r>
    </w:p>
    <w:p>
      <w:pPr>
        <w:spacing w:after="0"/>
        <w:ind w:left="0"/>
        <w:jc w:val="both"/>
      </w:pPr>
      <w:r>
        <w:rPr>
          <w:rFonts w:ascii="Times New Roman"/>
          <w:b w:val="false"/>
          <w:i w:val="false"/>
          <w:color w:val="000000"/>
          <w:sz w:val="28"/>
        </w:rPr>
        <w:t>
      12. Тұлға хабарламаны сенімхат бойынша берген жағдайда:</w:t>
      </w:r>
    </w:p>
    <w:p>
      <w:pPr>
        <w:spacing w:after="0"/>
        <w:ind w:left="0"/>
        <w:jc w:val="both"/>
      </w:pPr>
      <w:r>
        <w:rPr>
          <w:rFonts w:ascii="Times New Roman"/>
          <w:b w:val="false"/>
          <w:i w:val="false"/>
          <w:color w:val="000000"/>
          <w:sz w:val="28"/>
        </w:rPr>
        <w:t xml:space="preserve">
      Сенім білдірілген тұлға ________________________________________________ </w:t>
      </w:r>
    </w:p>
    <w:p>
      <w:pPr>
        <w:spacing w:after="0"/>
        <w:ind w:left="0"/>
        <w:jc w:val="both"/>
      </w:pPr>
      <w:r>
        <w:rPr>
          <w:rFonts w:ascii="Times New Roman"/>
          <w:b w:val="false"/>
          <w:i w:val="false"/>
          <w:color w:val="000000"/>
          <w:sz w:val="28"/>
        </w:rPr>
        <w:t>
      (аты, әкесінің аты (болған жағдайда), тегі (қолы)</w:t>
      </w:r>
    </w:p>
    <w:p>
      <w:pPr>
        <w:spacing w:after="0"/>
        <w:ind w:left="0"/>
        <w:jc w:val="both"/>
      </w:pPr>
      <w:r>
        <w:rPr>
          <w:rFonts w:ascii="Times New Roman"/>
          <w:b w:val="false"/>
          <w:i w:val="false"/>
          <w:color w:val="000000"/>
          <w:sz w:val="28"/>
        </w:rPr>
        <w:t>
      Сенімхаттың нөмірі және күні</w:t>
      </w:r>
    </w:p>
    <w:p>
      <w:pPr>
        <w:spacing w:after="0"/>
        <w:ind w:left="0"/>
        <w:jc w:val="both"/>
      </w:pPr>
      <w:r>
        <w:rPr>
          <w:rFonts w:ascii="Times New Roman"/>
          <w:b w:val="false"/>
          <w:i w:val="false"/>
          <w:color w:val="000000"/>
          <w:sz w:val="28"/>
        </w:rPr>
        <w:t>
      Берілген күні және уақыты: 20__ жылғы "__" ______ "__" сағат "___"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3-18-қосымша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Мектепке дейінгі тәрбие және оқыту саласында қызметтің басталғаны немесе тоқтатылғаны туралы хабарлама</w:t>
      </w:r>
    </w:p>
    <w:p>
      <w:pPr>
        <w:spacing w:after="0"/>
        <w:ind w:left="0"/>
        <w:jc w:val="both"/>
      </w:pPr>
      <w:r>
        <w:rPr>
          <w:rFonts w:ascii="Times New Roman"/>
          <w:b w:val="false"/>
          <w:i w:val="false"/>
          <w:color w:val="ff0000"/>
          <w:sz w:val="28"/>
        </w:rPr>
        <w:t xml:space="preserve">
      Ескерту. Бұйрық 3-18-қосымшамен толықтырылды - ҚР Ұлттық экономика министрінің 29.12.2023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1. ______________________________________________________________</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2. Осымен _______________________________________________________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 бизнес-</w:t>
      </w:r>
    </w:p>
    <w:p>
      <w:pPr>
        <w:spacing w:after="0"/>
        <w:ind w:left="0"/>
        <w:jc w:val="both"/>
      </w:pPr>
      <w:r>
        <w:rPr>
          <w:rFonts w:ascii="Times New Roman"/>
          <w:b w:val="false"/>
          <w:i w:val="false"/>
          <w:color w:val="000000"/>
          <w:sz w:val="28"/>
        </w:rPr>
        <w:t>
      әйкестендіру нөмірі, заңды тұлғаның бизнес-сәйкестендіру нөмірі болмаған жағдайда</w:t>
      </w:r>
    </w:p>
    <w:p>
      <w:pPr>
        <w:spacing w:after="0"/>
        <w:ind w:left="0"/>
        <w:jc w:val="both"/>
      </w:pPr>
      <w:r>
        <w:rPr>
          <w:rFonts w:ascii="Times New Roman"/>
          <w:b w:val="false"/>
          <w:i w:val="false"/>
          <w:color w:val="000000"/>
          <w:sz w:val="28"/>
        </w:rPr>
        <w:t>
      – шетелдік заңды тұлға филиалының немесе өкілдігінің бизнес-сәйкестендіру</w:t>
      </w:r>
    </w:p>
    <w:p>
      <w:pPr>
        <w:spacing w:after="0"/>
        <w:ind w:left="0"/>
        <w:jc w:val="both"/>
      </w:pPr>
      <w:r>
        <w:rPr>
          <w:rFonts w:ascii="Times New Roman"/>
          <w:b w:val="false"/>
          <w:i w:val="false"/>
          <w:color w:val="000000"/>
          <w:sz w:val="28"/>
        </w:rPr>
        <w:t>
      нөмірі/жеке тұлғаның толық тегі, аты, әкесінің аты (болған жағдайда), жеке</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 бойынша қызметті жүзеге асыруды бастағаны</w:t>
      </w:r>
    </w:p>
    <w:p>
      <w:pPr>
        <w:spacing w:after="0"/>
        <w:ind w:left="0"/>
        <w:jc w:val="both"/>
      </w:pPr>
      <w:r>
        <w:rPr>
          <w:rFonts w:ascii="Times New Roman"/>
          <w:b w:val="false"/>
          <w:i w:val="false"/>
          <w:color w:val="000000"/>
          <w:sz w:val="28"/>
        </w:rPr>
        <w:t>
      __________________________________ бойынша қызметті жүзеге асыруды тоқтатқаны</w:t>
      </w:r>
    </w:p>
    <w:p>
      <w:pPr>
        <w:spacing w:after="0"/>
        <w:ind w:left="0"/>
        <w:jc w:val="both"/>
      </w:pPr>
      <w:r>
        <w:rPr>
          <w:rFonts w:ascii="Times New Roman"/>
          <w:b w:val="false"/>
          <w:i w:val="false"/>
          <w:color w:val="000000"/>
          <w:sz w:val="28"/>
        </w:rPr>
        <w:t>
      (қызметтің немесе іс-қимылдың атауы көрсетіледі)</w:t>
      </w:r>
    </w:p>
    <w:p>
      <w:pPr>
        <w:spacing w:after="0"/>
        <w:ind w:left="0"/>
        <w:jc w:val="both"/>
      </w:pPr>
      <w:r>
        <w:rPr>
          <w:rFonts w:ascii="Times New Roman"/>
          <w:b w:val="false"/>
          <w:i w:val="false"/>
          <w:color w:val="000000"/>
          <w:sz w:val="28"/>
        </w:rPr>
        <w:t>
      жеке тұлғаның заңды мекенжайының ________________________________</w:t>
      </w:r>
    </w:p>
    <w:p>
      <w:pPr>
        <w:spacing w:after="0"/>
        <w:ind w:left="0"/>
        <w:jc w:val="both"/>
      </w:pPr>
      <w:r>
        <w:rPr>
          <w:rFonts w:ascii="Times New Roman"/>
          <w:b w:val="false"/>
          <w:i w:val="false"/>
          <w:color w:val="000000"/>
          <w:sz w:val="28"/>
        </w:rPr>
        <w:t>
      заңды тұлғаның орналасқан жерінің _________________________________</w:t>
      </w:r>
    </w:p>
    <w:p>
      <w:pPr>
        <w:spacing w:after="0"/>
        <w:ind w:left="0"/>
        <w:jc w:val="both"/>
      </w:pPr>
      <w:r>
        <w:rPr>
          <w:rFonts w:ascii="Times New Roman"/>
          <w:b w:val="false"/>
          <w:i w:val="false"/>
          <w:color w:val="000000"/>
          <w:sz w:val="28"/>
        </w:rPr>
        <w:t>
      қызметті немесе іс-қимылды жүзеге асыру мекенжайының ______________</w:t>
      </w:r>
    </w:p>
    <w:p>
      <w:pPr>
        <w:spacing w:after="0"/>
        <w:ind w:left="0"/>
        <w:jc w:val="both"/>
      </w:pPr>
      <w:r>
        <w:rPr>
          <w:rFonts w:ascii="Times New Roman"/>
          <w:b w:val="false"/>
          <w:i w:val="false"/>
          <w:color w:val="000000"/>
          <w:sz w:val="28"/>
        </w:rPr>
        <w:t>
      хабарламада көрсетілген деректердің_________________________________</w:t>
      </w:r>
    </w:p>
    <w:p>
      <w:pPr>
        <w:spacing w:after="0"/>
        <w:ind w:left="0"/>
        <w:jc w:val="both"/>
      </w:pPr>
      <w:r>
        <w:rPr>
          <w:rFonts w:ascii="Times New Roman"/>
          <w:b w:val="false"/>
          <w:i w:val="false"/>
          <w:color w:val="000000"/>
          <w:sz w:val="28"/>
        </w:rPr>
        <w:t>
      _____________________________________ өзгергені туралы хабарлайды</w:t>
      </w:r>
    </w:p>
    <w:p>
      <w:pPr>
        <w:spacing w:after="0"/>
        <w:ind w:left="0"/>
        <w:jc w:val="both"/>
      </w:pPr>
      <w:r>
        <w:rPr>
          <w:rFonts w:ascii="Times New Roman"/>
          <w:b w:val="false"/>
          <w:i w:val="false"/>
          <w:color w:val="000000"/>
          <w:sz w:val="28"/>
        </w:rPr>
        <w:t>
      (тиісті жолда Х белгісі қойылады)</w:t>
      </w:r>
    </w:p>
    <w:p>
      <w:pPr>
        <w:spacing w:after="0"/>
        <w:ind w:left="0"/>
        <w:jc w:val="both"/>
      </w:pPr>
      <w:r>
        <w:rPr>
          <w:rFonts w:ascii="Times New Roman"/>
          <w:b w:val="false"/>
          <w:i w:val="false"/>
          <w:color w:val="000000"/>
          <w:sz w:val="28"/>
        </w:rPr>
        <w:t>
      3. Заңды тұлғаның орналасқан жерінің мекенжайы/жеке тұлғаның заңды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 – елі, пошталық индексі, облысы, қаласы, ауданы, елді</w:t>
      </w:r>
    </w:p>
    <w:p>
      <w:pPr>
        <w:spacing w:after="0"/>
        <w:ind w:left="0"/>
        <w:jc w:val="both"/>
      </w:pPr>
      <w:r>
        <w:rPr>
          <w:rFonts w:ascii="Times New Roman"/>
          <w:b w:val="false"/>
          <w:i w:val="false"/>
          <w:color w:val="000000"/>
          <w:sz w:val="28"/>
        </w:rPr>
        <w:t>
      мекені, көше атауы, үй/ғимарат (стационарлық үй-жай) нөмірі)</w:t>
      </w:r>
    </w:p>
    <w:p>
      <w:pPr>
        <w:spacing w:after="0"/>
        <w:ind w:left="0"/>
        <w:jc w:val="both"/>
      </w:pPr>
      <w:r>
        <w:rPr>
          <w:rFonts w:ascii="Times New Roman"/>
          <w:b w:val="false"/>
          <w:i w:val="false"/>
          <w:color w:val="000000"/>
          <w:sz w:val="28"/>
        </w:rPr>
        <w:t>
      4. Электрондық пошта _____________________________________________</w:t>
      </w:r>
    </w:p>
    <w:p>
      <w:pPr>
        <w:spacing w:after="0"/>
        <w:ind w:left="0"/>
        <w:jc w:val="both"/>
      </w:pPr>
      <w:r>
        <w:rPr>
          <w:rFonts w:ascii="Times New Roman"/>
          <w:b w:val="false"/>
          <w:i w:val="false"/>
          <w:color w:val="000000"/>
          <w:sz w:val="28"/>
        </w:rPr>
        <w:t>
      5. Телефондар ____________________________________________________</w:t>
      </w:r>
    </w:p>
    <w:p>
      <w:pPr>
        <w:spacing w:after="0"/>
        <w:ind w:left="0"/>
        <w:jc w:val="both"/>
      </w:pPr>
      <w:r>
        <w:rPr>
          <w:rFonts w:ascii="Times New Roman"/>
          <w:b w:val="false"/>
          <w:i w:val="false"/>
          <w:color w:val="000000"/>
          <w:sz w:val="28"/>
        </w:rPr>
        <w:t>
      6. Факс __________________________________________________________</w:t>
      </w:r>
    </w:p>
    <w:p>
      <w:pPr>
        <w:spacing w:after="0"/>
        <w:ind w:left="0"/>
        <w:jc w:val="both"/>
      </w:pPr>
      <w:r>
        <w:rPr>
          <w:rFonts w:ascii="Times New Roman"/>
          <w:b w:val="false"/>
          <w:i w:val="false"/>
          <w:color w:val="000000"/>
          <w:sz w:val="28"/>
        </w:rPr>
        <w:t>
      7. Қызметті жүзеге асыру мекенжайы(лары)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 нөмірі)</w:t>
      </w:r>
    </w:p>
    <w:p>
      <w:pPr>
        <w:spacing w:after="0"/>
        <w:ind w:left="0"/>
        <w:jc w:val="both"/>
      </w:pPr>
      <w:r>
        <w:rPr>
          <w:rFonts w:ascii="Times New Roman"/>
          <w:b w:val="false"/>
          <w:i w:val="false"/>
          <w:color w:val="000000"/>
          <w:sz w:val="28"/>
        </w:rPr>
        <w:t>
      8. Қосымша мәліметтер _________________________________________________</w:t>
      </w:r>
    </w:p>
    <w:p>
      <w:pPr>
        <w:spacing w:after="0"/>
        <w:ind w:left="0"/>
        <w:jc w:val="both"/>
      </w:pPr>
      <w:r>
        <w:rPr>
          <w:rFonts w:ascii="Times New Roman"/>
          <w:b w:val="false"/>
          <w:i w:val="false"/>
          <w:color w:val="000000"/>
          <w:sz w:val="28"/>
        </w:rPr>
        <w:t>
                               (Қазақстан Республикасының заңнамасында көзделген</w:t>
      </w:r>
    </w:p>
    <w:p>
      <w:pPr>
        <w:spacing w:after="0"/>
        <w:ind w:left="0"/>
        <w:jc w:val="both"/>
      </w:pPr>
      <w:r>
        <w:rPr>
          <w:rFonts w:ascii="Times New Roman"/>
          <w:b w:val="false"/>
          <w:i w:val="false"/>
          <w:color w:val="000000"/>
          <w:sz w:val="28"/>
        </w:rPr>
        <w:t>
                                       жағдайларда ақпарат көрсетіледі)</w:t>
      </w:r>
    </w:p>
    <w:p>
      <w:pPr>
        <w:spacing w:after="0"/>
        <w:ind w:left="0"/>
        <w:jc w:val="both"/>
      </w:pPr>
      <w:r>
        <w:rPr>
          <w:rFonts w:ascii="Times New Roman"/>
          <w:b w:val="false"/>
          <w:i w:val="false"/>
          <w:color w:val="000000"/>
          <w:sz w:val="28"/>
        </w:rPr>
        <w:t>
      9. Хабарламаға ___________________________________________________</w:t>
      </w:r>
    </w:p>
    <w:p>
      <w:pPr>
        <w:spacing w:after="0"/>
        <w:ind w:left="0"/>
        <w:jc w:val="both"/>
      </w:pPr>
      <w:r>
        <w:rPr>
          <w:rFonts w:ascii="Times New Roman"/>
          <w:b w:val="false"/>
          <w:i w:val="false"/>
          <w:color w:val="000000"/>
          <w:sz w:val="28"/>
        </w:rPr>
        <w:t>
      _________________________________________________________ қоса беріледі</w:t>
      </w:r>
    </w:p>
    <w:p>
      <w:pPr>
        <w:spacing w:after="0"/>
        <w:ind w:left="0"/>
        <w:jc w:val="both"/>
      </w:pPr>
      <w:r>
        <w:rPr>
          <w:rFonts w:ascii="Times New Roman"/>
          <w:b w:val="false"/>
          <w:i w:val="false"/>
          <w:color w:val="000000"/>
          <w:sz w:val="28"/>
        </w:rPr>
        <w:t>
      (құжаттар атауы және парақтар саны көрсетіледі)</w:t>
      </w:r>
    </w:p>
    <w:p>
      <w:pPr>
        <w:spacing w:after="0"/>
        <w:ind w:left="0"/>
        <w:jc w:val="both"/>
      </w:pPr>
      <w:r>
        <w:rPr>
          <w:rFonts w:ascii="Times New Roman"/>
          <w:b w:val="false"/>
          <w:i w:val="false"/>
          <w:color w:val="000000"/>
          <w:sz w:val="28"/>
        </w:rPr>
        <w:t>
      10. Қызметтің немесе белгілі бір іс-қимылдың жүзеге асырылуы</w:t>
      </w:r>
    </w:p>
    <w:p>
      <w:pPr>
        <w:spacing w:after="0"/>
        <w:ind w:left="0"/>
        <w:jc w:val="both"/>
      </w:pPr>
      <w:r>
        <w:rPr>
          <w:rFonts w:ascii="Times New Roman"/>
          <w:b w:val="false"/>
          <w:i w:val="false"/>
          <w:color w:val="000000"/>
          <w:sz w:val="28"/>
        </w:rPr>
        <w:t>
      _________________________ басталады (уақыты мен мерзімі)</w:t>
      </w:r>
    </w:p>
    <w:p>
      <w:pPr>
        <w:spacing w:after="0"/>
        <w:ind w:left="0"/>
        <w:jc w:val="both"/>
      </w:pPr>
      <w:r>
        <w:rPr>
          <w:rFonts w:ascii="Times New Roman"/>
          <w:b w:val="false"/>
          <w:i w:val="false"/>
          <w:color w:val="000000"/>
          <w:sz w:val="28"/>
        </w:rPr>
        <w:t>
      11. Қызметтің немесе белгілі бір іс-қимылдың жүзеге асырылуы _________________</w:t>
      </w:r>
    </w:p>
    <w:p>
      <w:pPr>
        <w:spacing w:after="0"/>
        <w:ind w:left="0"/>
        <w:jc w:val="both"/>
      </w:pPr>
      <w:r>
        <w:rPr>
          <w:rFonts w:ascii="Times New Roman"/>
          <w:b w:val="false"/>
          <w:i w:val="false"/>
          <w:color w:val="000000"/>
          <w:sz w:val="28"/>
        </w:rPr>
        <w:t>
      тоқтатылады (уақыты мен мерзімі)</w:t>
      </w:r>
    </w:p>
    <w:p>
      <w:pPr>
        <w:spacing w:after="0"/>
        <w:ind w:left="0"/>
        <w:jc w:val="both"/>
      </w:pPr>
      <w:r>
        <w:rPr>
          <w:rFonts w:ascii="Times New Roman"/>
          <w:b w:val="false"/>
          <w:i w:val="false"/>
          <w:color w:val="000000"/>
          <w:sz w:val="28"/>
        </w:rPr>
        <w:t>
      12. Санитариялық-эпидемиологиялық бақылау қорытындысы "_"________№__берілді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(қорытынды түрі, тегі, аты, әкесінің аты (болған жағдайда), телефоны, №, алған күні)</w:t>
      </w:r>
    </w:p>
    <w:p>
      <w:pPr>
        <w:spacing w:after="0"/>
        <w:ind w:left="0"/>
        <w:jc w:val="both"/>
      </w:pPr>
      <w:r>
        <w:rPr>
          <w:rFonts w:ascii="Times New Roman"/>
          <w:b w:val="false"/>
          <w:i w:val="false"/>
          <w:color w:val="000000"/>
          <w:sz w:val="28"/>
        </w:rPr>
        <w:t>
      13. Аумақтық ішкі істер органымен келісілген Объектінің терроризмге қарсы қорғалуы</w:t>
      </w:r>
    </w:p>
    <w:p>
      <w:pPr>
        <w:spacing w:after="0"/>
        <w:ind w:left="0"/>
        <w:jc w:val="both"/>
      </w:pPr>
      <w:r>
        <w:rPr>
          <w:rFonts w:ascii="Times New Roman"/>
          <w:b w:val="false"/>
          <w:i w:val="false"/>
          <w:color w:val="000000"/>
          <w:sz w:val="28"/>
        </w:rPr>
        <w:t>
      бойынша бекітілген паспорт.</w:t>
      </w:r>
    </w:p>
    <w:p>
      <w:pPr>
        <w:spacing w:after="0"/>
        <w:ind w:left="0"/>
        <w:jc w:val="both"/>
      </w:pPr>
      <w:r>
        <w:rPr>
          <w:rFonts w:ascii="Times New Roman"/>
          <w:b w:val="false"/>
          <w:i w:val="false"/>
          <w:color w:val="000000"/>
          <w:sz w:val="28"/>
        </w:rPr>
        <w:t>
      Осы хабарламаны бере отырып, өтініш беруші төмендегілерді растайды: көрсетілген</w:t>
      </w:r>
    </w:p>
    <w:p>
      <w:pPr>
        <w:spacing w:after="0"/>
        <w:ind w:left="0"/>
        <w:jc w:val="both"/>
      </w:pPr>
      <w:r>
        <w:rPr>
          <w:rFonts w:ascii="Times New Roman"/>
          <w:b w:val="false"/>
          <w:i w:val="false"/>
          <w:color w:val="000000"/>
          <w:sz w:val="28"/>
        </w:rPr>
        <w:t>
      барлық деректер ресми деректер болып табылады және оларға қызметті немесе</w:t>
      </w:r>
    </w:p>
    <w:p>
      <w:pPr>
        <w:spacing w:after="0"/>
        <w:ind w:left="0"/>
        <w:jc w:val="both"/>
      </w:pPr>
      <w:r>
        <w:rPr>
          <w:rFonts w:ascii="Times New Roman"/>
          <w:b w:val="false"/>
          <w:i w:val="false"/>
          <w:color w:val="000000"/>
          <w:sz w:val="28"/>
        </w:rPr>
        <w:t>
      іс-қимылды жүзеге асыру мәселелері бойынша кез келген ақпарат жіберілуі мүмкін;</w:t>
      </w:r>
    </w:p>
    <w:p>
      <w:pPr>
        <w:spacing w:after="0"/>
        <w:ind w:left="0"/>
        <w:jc w:val="both"/>
      </w:pPr>
      <w:r>
        <w:rPr>
          <w:rFonts w:ascii="Times New Roman"/>
          <w:b w:val="false"/>
          <w:i w:val="false"/>
          <w:color w:val="000000"/>
          <w:sz w:val="28"/>
        </w:rPr>
        <w:t>
      өтініш берушіге мәлімделген қызмет түрімен немесе жекелеген іс-қимылмен</w:t>
      </w:r>
    </w:p>
    <w:p>
      <w:pPr>
        <w:spacing w:after="0"/>
        <w:ind w:left="0"/>
        <w:jc w:val="both"/>
      </w:pPr>
      <w:r>
        <w:rPr>
          <w:rFonts w:ascii="Times New Roman"/>
          <w:b w:val="false"/>
          <w:i w:val="false"/>
          <w:color w:val="000000"/>
          <w:sz w:val="28"/>
        </w:rPr>
        <w:t>
      айналысуға сот тыйым салмайды; қоса берілген барлық құжаттар шындыққа сәйкес</w:t>
      </w:r>
    </w:p>
    <w:p>
      <w:pPr>
        <w:spacing w:after="0"/>
        <w:ind w:left="0"/>
        <w:jc w:val="both"/>
      </w:pPr>
      <w:r>
        <w:rPr>
          <w:rFonts w:ascii="Times New Roman"/>
          <w:b w:val="false"/>
          <w:i w:val="false"/>
          <w:color w:val="000000"/>
          <w:sz w:val="28"/>
        </w:rPr>
        <w:t>
      келеді және жарамды болып табылады; өтініш беруші қызметті немесе іс-қимылды</w:t>
      </w:r>
    </w:p>
    <w:p>
      <w:pPr>
        <w:spacing w:after="0"/>
        <w:ind w:left="0"/>
        <w:jc w:val="both"/>
      </w:pPr>
      <w:r>
        <w:rPr>
          <w:rFonts w:ascii="Times New Roman"/>
          <w:b w:val="false"/>
          <w:i w:val="false"/>
          <w:color w:val="000000"/>
          <w:sz w:val="28"/>
        </w:rPr>
        <w:t>
      жүзеге асыруды бастағанға дейін одан әрі де орындау үшін міндетті Қазақстан</w:t>
      </w:r>
    </w:p>
    <w:p>
      <w:pPr>
        <w:spacing w:after="0"/>
        <w:ind w:left="0"/>
        <w:jc w:val="both"/>
      </w:pPr>
      <w:r>
        <w:rPr>
          <w:rFonts w:ascii="Times New Roman"/>
          <w:b w:val="false"/>
          <w:i w:val="false"/>
          <w:color w:val="000000"/>
          <w:sz w:val="28"/>
        </w:rPr>
        <w:t>
      Республикасы заңнамасының талаптарын сақтауды қамтамасыз етеді.</w:t>
      </w:r>
    </w:p>
    <w:p>
      <w:pPr>
        <w:spacing w:after="0"/>
        <w:ind w:left="0"/>
        <w:jc w:val="both"/>
      </w:pPr>
      <w:r>
        <w:rPr>
          <w:rFonts w:ascii="Times New Roman"/>
          <w:b w:val="false"/>
          <w:i w:val="false"/>
          <w:color w:val="000000"/>
          <w:sz w:val="28"/>
        </w:rPr>
        <w:t>
      14. Өтініш беруші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Берілген күні және уақыты: 20__ жылғы "__" ________ "___" сағат "___" минут.</w:t>
      </w:r>
    </w:p>
    <w:p>
      <w:pPr>
        <w:spacing w:after="0"/>
        <w:ind w:left="0"/>
        <w:jc w:val="both"/>
      </w:pPr>
      <w:r>
        <w:rPr>
          <w:rFonts w:ascii="Times New Roman"/>
          <w:b w:val="false"/>
          <w:i w:val="false"/>
          <w:color w:val="000000"/>
          <w:sz w:val="28"/>
        </w:rPr>
        <w:t>
      15. Тұлға хабарламаны сенімхат бойынша берген жағдайда:</w:t>
      </w:r>
    </w:p>
    <w:p>
      <w:pPr>
        <w:spacing w:after="0"/>
        <w:ind w:left="0"/>
        <w:jc w:val="both"/>
      </w:pPr>
      <w:r>
        <w:rPr>
          <w:rFonts w:ascii="Times New Roman"/>
          <w:b w:val="false"/>
          <w:i w:val="false"/>
          <w:color w:val="000000"/>
          <w:sz w:val="28"/>
        </w:rPr>
        <w:t>
      Сенім білдірілген адам ____________________________ 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Сенімхаттың күні және нөмірі</w:t>
      </w:r>
    </w:p>
    <w:p>
      <w:pPr>
        <w:spacing w:after="0"/>
        <w:ind w:left="0"/>
        <w:jc w:val="both"/>
      </w:pPr>
      <w:r>
        <w:rPr>
          <w:rFonts w:ascii="Times New Roman"/>
          <w:b w:val="false"/>
          <w:i w:val="false"/>
          <w:color w:val="000000"/>
          <w:sz w:val="28"/>
        </w:rPr>
        <w:t>
      Берілген күні және уақыты: 20__ жылғы "__" ______ "__" сағат "__"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4-қосымшаға өзгеріс енгізу көзделген - ҚР Ұлттық экономика министрінің м.а. 28.03.2025 </w:t>
      </w:r>
      <w:r>
        <w:rPr>
          <w:rFonts w:ascii="Times New Roman"/>
          <w:b w:val="false"/>
          <w:i w:val="false"/>
          <w:color w:val="ff0000"/>
          <w:sz w:val="28"/>
        </w:rPr>
        <w:t>№ 15</w:t>
      </w:r>
      <w:r>
        <w:rPr>
          <w:rFonts w:ascii="Times New Roman"/>
          <w:b w:val="false"/>
          <w:i w:val="false"/>
          <w:color w:val="ff0000"/>
          <w:sz w:val="28"/>
        </w:rPr>
        <w:t xml:space="preserve"> (01.01.2027 бастап қолданысқа енгізіледі) бұйрығымен.</w:t>
      </w:r>
    </w:p>
    <w:bookmarkStart w:name="z28" w:id="48"/>
    <w:p>
      <w:pPr>
        <w:spacing w:after="0"/>
        <w:ind w:left="0"/>
        <w:jc w:val="left"/>
      </w:pPr>
      <w:r>
        <w:rPr>
          <w:rFonts w:ascii="Times New Roman"/>
          <w:b/>
          <w:i w:val="false"/>
          <w:color w:val="000000"/>
        </w:rPr>
        <w:t xml:space="preserve"> Хабарламаларды қабылдауды жүзеге асыратын мемлекеттік органдардың тізбесі</w:t>
      </w:r>
    </w:p>
    <w:bookmarkEnd w:id="48"/>
    <w:p>
      <w:pPr>
        <w:spacing w:after="0"/>
        <w:ind w:left="0"/>
        <w:jc w:val="both"/>
      </w:pPr>
      <w:r>
        <w:rPr>
          <w:rFonts w:ascii="Times New Roman"/>
          <w:b w:val="false"/>
          <w:i w:val="false"/>
          <w:color w:val="ff0000"/>
          <w:sz w:val="28"/>
        </w:rPr>
        <w:t xml:space="preserve">
      Ескерту. 4-қосымша жаңа редакцияда – ҚР Ұлттық экономика министрінің м.а. 26.12.2024 </w:t>
      </w:r>
      <w:r>
        <w:rPr>
          <w:rFonts w:ascii="Times New Roman"/>
          <w:b w:val="false"/>
          <w:i w:val="false"/>
          <w:color w:val="ff0000"/>
          <w:sz w:val="28"/>
        </w:rPr>
        <w:t>№ 114</w:t>
      </w:r>
      <w:r>
        <w:rPr>
          <w:rFonts w:ascii="Times New Roman"/>
          <w:b w:val="false"/>
          <w:i w:val="false"/>
          <w:color w:val="ff0000"/>
          <w:sz w:val="28"/>
        </w:rPr>
        <w:t xml:space="preserve"> (05.04.2025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өзгерістер енгізілді - ҚР Ұлттық экономика министрінің м.а. 28.03.2025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09.12.2025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органның ведомстволары, құрылымдық бөлімшелері және олардың аумақтық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Хабарламалардың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Эротикалық сипаттағы материалдарды орналастыратын мерзімді баспасөз басылымдарын немесе интернет-ресурстарды тарату жөніндегі қызметтің басталғаны туралы хабарлама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Агроөнеркәсіптік кешендегі мемлекеттік инспекция комитетінің облыстық немесе аудандық аумақтық инспекциялары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 Ветеринариялық бақылау және қадағалау комитетінің Астана, Алматы және Шымкент қалалары, аудандар мен облыстық маңызы бар қалалар бойынша аумақтық инспекциялары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жануарлардан алынатын өнім мен шикізаттың ветеринариялық нормативтерге сәйкестігін айқындау жөніндегі өндірістік бақылау бөлімшелері ветеринариялық дәрігерлерінің ветеринариялық анықтама беру жөніндегі қызметті жүзеге асыруды бастағаны немесе тоқтатқаны туралы хабарлама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аумақтық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қызметін жүзеге асырудың басталғаны немесе тоқтатылғаны туралы хабарлама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4-жолдың осы редакциясы 01.01.2027 дейін қолданыста болады - ҚР Ұлттық экономика министрінің м.а. 28.03.2025 </w:t>
            </w:r>
            <w:r>
              <w:rPr>
                <w:rFonts w:ascii="Times New Roman"/>
                <w:b w:val="false"/>
                <w:i w:val="false"/>
                <w:color w:val="ff0000"/>
                <w:sz w:val="20"/>
              </w:rPr>
              <w:t>№ 15</w:t>
            </w:r>
            <w:r>
              <w:rPr>
                <w:rFonts w:ascii="Times New Roman"/>
                <w:b w:val="false"/>
                <w:i w:val="false"/>
                <w:color w:val="ff0000"/>
                <w:sz w:val="20"/>
              </w:rPr>
              <w:t xml:space="preserve"> бұйрығымен.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 Білім саласындағы сапаны қамтамасыз ету комитетінің аумақтық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саласындағы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 саласындағы қызметтің басталғаны немесе тоқтатылғаны туралы хабарлама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Интервенциялық емес клиникалық зерттеулер жүргізу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 Медициналық және фармацевтикалық бақылау комитетінің аумақтық департаменттері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бөлшек саудада өткiзу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көтерме саудада өткiзу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 Санитариялық-эпидемиологиялық бақылау комитетінің аумақтық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 гигиеналық оқыту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маңыздылығы болмашы объекті қызметінің басталғаны және тоқтатылғаны (оларды пайдалану)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аудит жүргізу жөніндегі қызметтің басталғаны немесе тоқтатылғаны туралы хабарлама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 асыл тастарды, бағалы металдар мен асыл тастардан жасалған зергерлік және басқа да бұйымдарды,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Өнеркәсіп комитеті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аудиті және (немесе) энергия үнемдеу және энергия тиімділігін арттыру саласындағы қызметті жүзеге асыратын кадрларды қайта даярлау және (немесе) олардың біліктілігін арттыру жөніндегі қызметтің басталғаны немесе тоқтатылғаны туралы хабарлама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Автомобиль көлігі және көліктік бақылау комитеті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тахографтарға электрондық карточкаларды дайындау және беру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Теміржол және су көлігі комитеті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мамандарын даярлау (қайта даярлау) және олардың біліктілігін арттыру жөніндегі қызметтің басталғаны немесе тоқтатылғаны туралы хабарлама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аумақтық органдары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салық салу режимі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 ретінде қызметті бастағаны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түрлерін жүзеге асыратын салық төлеуші ретінде қызметті бастағаны немесе тоқтатқаны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(уақытша әкімші, оңалту, уақытша және банкроттық басқарушылар) қызметінің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басқарушысы қызметінің басталғаны немесе тоқтатылғаны туралы хабарлама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Туризм және спорт министрлігі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Туризм және спорт министрлігінің Туризм индустриясы комитеті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агенттік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дара кәсіпкерлер ретінде қызметін жүзеге асыратын гид, экскурсовод, туризм нұсқаушысы қызметінің басталғаны немесе тоқтатылғаны туралы хабарлама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 Техникалық реттеу және метрология комитеті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және халықаралық ұйымдардың Қазақстан Республикасының аумағында шетелдік үлгінің сәйкестігін растау саласындағы құжаттарды беру жөніндегі қызметті бастағаны немесе тоқтатқаны туралы хабарлама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Табиғи монополияларды реттеу комитеті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реттеліп көрсетілетін қызметтерге жатпайтын қызметті жүзеге асыруы туралы хабарлауы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субъектілерінің реттеліп көрсетілетін қызметтермен (тауарлармен, жұмыстармен) технологиялық байланысты қызметтер көрсетуді бастағаны немесе тоқтатқаны туралы хабарлама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Геодезия және картография комитеті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жұмыстарды жүргізу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 жұмыстарын жүргізу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Аэротүсірілім жұмыстарын жүзеге асырудың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 көрсету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 Телекоммуникациялар комитетінің аумақтық органдары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құралдарды пайдаланудың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жиілікті құрылғыны пайдаланудың басталғаны немесе тоқтатылғаны туралы хабарлама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аумақтық органдары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дабылы құралдарын монтаждау, баптау және оларға техникалық қызмет көрсету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жүргізушілерін даярлау жөніндегі кәсіптік бірлестіктер қызметінің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жүргізушілерді даярлау жөніндегі оқу ұйымдары қызметінің басталғаны немесе тоқтатылғаны туралы хабарлама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ғылыми зерттеулерін жүргізу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мониторинг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сұрыптау және (немесе) тасымалдау, қауіпсіз қалдықтарды қалпына келтіру және (немесе) жою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Орман шаруашылығы және жануарлар дүниесі комитеті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Зоологиялық коллекцияны жасау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Орман шаруашылығы және жануарлар дүниесі комитеті және оның аумақтық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интродукциялау және (немесе) жерсіндіру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қатысушысы болып табылатын Биологиялық әралуандық туралы конвенцияға Генетикалық ресурстарға қол жеткізуді және оларды қолданудан алынған пайданы әділетті және тепе-тең негізде бірлесіп пайдалануды реттеу жөніндегі Нагоя хаттамасы бойынша міндеттемелерге сәйкес өсімдіктердің генетикалық ресурстарын Қазақстан Республикасының аумағынан әкету және Қазақстан Республикасының аумағына әкелу туралы хабарлама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көтерме жеткізілімдеріне байланысты қызметтің басталғаны немесе тоқталғаны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объектілерін, жылу энергиясы көздерін, орталықтандырылған жылумен жабдықтау жүйесінің жылу желілерін және (немесе) олардың жекелеген бөліктерін сатып алу-сату, жалға немесе сенімгерлік басқаруға беру жөніндегі қызметтің басталғаны немесе тоқтатылғаны туралы хабарлама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аумақтық филиалдары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банктің айырбастау пункті қызметінің басталғаны немесе тоқтатылғаны туралы хабарлама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Қазақстан Республикасы бейрезидент-банкі филиалының, Қазақстан Республикасы бейрезидент-сақтандыру (қайта сақтандыру) ұйымы филиалының қаржылық өнімдерін бекітуі туралы хабарлама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қаржы мониторингі субъектісі болып табылатын тұлға қызметінің басталуы немесе тоқтатылуы туралы хабарлама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жергілікті басқару органдары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сұрыпты және егу сапаларына сараптама жүргізу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сұрыптық егістерін сынақтан өткізу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тасымалдаушысы ретінде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кәсіпкерлік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Тахографтарды орнату және оларға қызмет көрсету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автостанциялар мен жолаушыларға қызмет көрсету пункттері қызметінің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кемелердің кеме жүргiзушiлерiн даярлау жөніндегі курстар қызметінің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республикаішілік қатынастарда қауiптi жүктерді тасымалдауды жүзеге асыратын автокөлік құралдары жүргізушілерін арнайы даярлау жөніндегі қызметтің басталғаны немесе тоқтатылғаны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басталғаны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 ету туралы декларация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азық-түліктік және техникалық қажеттіліктер үшін жабайы өсетін өсімдіктерді дайындау (жинау)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облыстық маңызы бар қалалардың және аудандардың жергілікті басқару органдары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орналастырғаны туралы хабарлама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орталық мемлекеттік органдары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органның ведомстволары, құрылымдық бөлімшелері және олардың аумақтық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реттейтін ұйым қызметінің басталғаны немесе тоқтатылғаны туралы хабарлама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84" w:id="49"/>
    <w:p>
      <w:pPr>
        <w:spacing w:after="0"/>
        <w:ind w:left="0"/>
        <w:jc w:val="left"/>
      </w:pPr>
      <w:r>
        <w:rPr>
          <w:rFonts w:ascii="Times New Roman"/>
          <w:b/>
          <w:i w:val="false"/>
          <w:color w:val="000000"/>
        </w:rPr>
        <w:t xml:space="preserve"> Акцизделетін тауарларды өндіру, жинауды (жинақтауды) жүзеге асыру жөніндегі салық төлеуші ретінде қызметті бастағаны немесе тоқтатқаны туралы хабарлама</w:t>
      </w:r>
    </w:p>
    <w:bookmarkEnd w:id="49"/>
    <w:p>
      <w:pPr>
        <w:spacing w:after="0"/>
        <w:ind w:left="0"/>
        <w:jc w:val="both"/>
      </w:pPr>
      <w:r>
        <w:rPr>
          <w:rFonts w:ascii="Times New Roman"/>
          <w:b w:val="false"/>
          <w:i w:val="false"/>
          <w:color w:val="ff0000"/>
          <w:sz w:val="28"/>
        </w:rPr>
        <w:t xml:space="preserve">
      Ескерту. Бұйрық 5-қосымшамен толықтырылды – ҚР Ұлттық экономика министрінің м.а. 30.07.2021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жаңа редакцияда - ҚР Ұлттық экономика министрінің 10.08.2022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p>
      <w:pPr>
        <w:spacing w:after="0"/>
        <w:ind w:left="0"/>
        <w:jc w:val="both"/>
      </w:pPr>
      <w:r>
        <w:rPr>
          <w:rFonts w:ascii="Times New Roman"/>
          <w:b w:val="false"/>
          <w:i w:val="false"/>
          <w:color w:val="000000"/>
          <w:sz w:val="28"/>
        </w:rPr>
        <w:t xml:space="preserve">
      1. ______________________________________________________________________________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атауы)</w:t>
      </w:r>
    </w:p>
    <w:p>
      <w:pPr>
        <w:spacing w:after="0"/>
        <w:ind w:left="0"/>
        <w:jc w:val="both"/>
      </w:pPr>
      <w:r>
        <w:rPr>
          <w:rFonts w:ascii="Times New Roman"/>
          <w:b w:val="false"/>
          <w:i w:val="false"/>
          <w:color w:val="000000"/>
          <w:sz w:val="28"/>
        </w:rPr>
        <w:t>2. Осымен 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(Салық төлеушінің (салық агентінің) тегі, аты, әкесінің аты (егер ол жеке басын</w:t>
      </w:r>
    </w:p>
    <w:p>
      <w:pPr>
        <w:spacing w:after="0"/>
        <w:ind w:left="0"/>
        <w:jc w:val="both"/>
      </w:pPr>
      <w:r>
        <w:rPr>
          <w:rFonts w:ascii="Times New Roman"/>
          <w:b w:val="false"/>
          <w:i w:val="false"/>
          <w:color w:val="000000"/>
          <w:sz w:val="28"/>
        </w:rPr>
        <w:t xml:space="preserve">             куәландыратын  кұжатта көрсетілсе) немесе атауы) сәйкестендіру нөмірі</w:t>
      </w:r>
    </w:p>
    <w:p>
      <w:pPr>
        <w:spacing w:after="0"/>
        <w:ind w:left="0"/>
        <w:jc w:val="both"/>
      </w:pPr>
      <w:r>
        <w:rPr>
          <w:rFonts w:ascii="Times New Roman"/>
          <w:b w:val="false"/>
          <w:i w:val="false"/>
          <w:color w:val="000000"/>
          <w:sz w:val="28"/>
        </w:rPr>
        <w:t>(ЖСН/БСН) ____________________________________________ :</w:t>
      </w:r>
    </w:p>
    <w:p>
      <w:pPr>
        <w:spacing w:after="0"/>
        <w:ind w:left="0"/>
        <w:jc w:val="both"/>
      </w:pPr>
    </w:p>
    <w:p>
      <w:pPr>
        <w:spacing w:after="0"/>
        <w:ind w:left="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190500" cy="241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xml:space="preserve">жекелеген қызмет түрлерін жүзеге асыратын салық төлеуші ретінде қызметті бастағаны жөніндегі </w:t>
      </w:r>
      <w:r>
        <w:br/>
      </w:r>
    </w:p>
    <w:p>
      <w:pPr>
        <w:spacing w:after="0"/>
        <w:ind w:left="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190500" cy="241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xml:space="preserve">жекелеген қызмет түрлерін жүзеге асыратын салық төлеуші ретінде қызметті тоқтатқаны жөніндегі </w:t>
      </w:r>
      <w:r>
        <w:br/>
      </w:r>
    </w:p>
    <w:p>
      <w:pPr>
        <w:spacing w:after="0"/>
        <w:ind w:left="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190500" cy="241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хабарламада көрсетiлген салық салу объектілерінің және (немесе) салық салуға байланысты</w:t>
      </w:r>
      <w:r>
        <w:br/>
      </w:r>
      <w:r>
        <w:rPr>
          <w:rFonts w:ascii="Times New Roman"/>
          <w:b w:val="false"/>
          <w:i w:val="false"/>
          <w:color w:val="000000"/>
          <w:sz w:val="28"/>
        </w:rPr>
        <w:t xml:space="preserve">объектілернің туралы мәлiметтер өзгергені туралы хабарлайды. </w:t>
      </w:r>
      <w:r>
        <w:br/>
      </w:r>
      <w:r>
        <w:rPr>
          <w:rFonts w:ascii="Times New Roman"/>
          <w:b w:val="false"/>
          <w:i w:val="false"/>
          <w:color w:val="000000"/>
          <w:sz w:val="28"/>
        </w:rPr>
        <w:t>3. Қызметтің түрі:</w:t>
      </w:r>
      <w:r>
        <w:br/>
      </w:r>
    </w:p>
    <w:p>
      <w:pPr>
        <w:spacing w:after="0"/>
        <w:ind w:left="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190500" cy="241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Қазақстан Республикасының "Салық және бюджетке төленетін басқа да міндетті төлемдер</w:t>
      </w:r>
      <w:r>
        <w:br/>
      </w:r>
      <w:r>
        <w:rPr>
          <w:rFonts w:ascii="Times New Roman"/>
          <w:b w:val="false"/>
          <w:i w:val="false"/>
          <w:color w:val="000000"/>
          <w:sz w:val="28"/>
        </w:rPr>
        <w:t>туралы" кодексінің 462-бабы бірінші бөлігінің 6) тармақшасында көзделген акцизделетін</w:t>
      </w:r>
      <w:r>
        <w:br/>
      </w:r>
      <w:r>
        <w:rPr>
          <w:rFonts w:ascii="Times New Roman"/>
          <w:b w:val="false"/>
          <w:i w:val="false"/>
          <w:color w:val="000000"/>
          <w:sz w:val="28"/>
        </w:rPr>
        <w:t>тауарларды өндіру, жинауды (жинақтауды) жүзеге асыру</w:t>
      </w:r>
      <w:r>
        <w:br/>
      </w:r>
      <w:r>
        <w:rPr>
          <w:rFonts w:ascii="Times New Roman"/>
          <w:b w:val="false"/>
          <w:i w:val="false"/>
          <w:color w:val="000000"/>
          <w:sz w:val="28"/>
        </w:rPr>
        <w:t>4. – Түрі:</w:t>
      </w:r>
      <w:r>
        <w:br/>
      </w:r>
      <w:r>
        <w:rPr>
          <w:rFonts w:ascii="Times New Roman"/>
          <w:b w:val="false"/>
          <w:i w:val="false"/>
          <w:color w:val="000000"/>
          <w:sz w:val="28"/>
        </w:rPr>
        <w:t>
</w:t>
      </w:r>
      <w:r>
        <w:br/>
      </w:r>
    </w:p>
    <w:p>
      <w:pPr>
        <w:spacing w:after="0"/>
        <w:ind w:left="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190500" cy="241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шағын автобустарды, автобустар мен троллейбустарды қоспағанда, қозғалтқышының көлемі</w:t>
      </w:r>
    </w:p>
    <w:p>
      <w:pPr>
        <w:spacing w:after="0"/>
        <w:ind w:left="0"/>
        <w:jc w:val="both"/>
      </w:pPr>
      <w:r>
        <w:rPr>
          <w:rFonts w:ascii="Times New Roman"/>
          <w:b w:val="false"/>
          <w:i w:val="false"/>
          <w:color w:val="000000"/>
          <w:sz w:val="28"/>
        </w:rPr>
        <w:t>3000 текше сантиметрден асатын, 10 және одан да көп адам тасымалдауға арналған моторлы</w:t>
      </w:r>
    </w:p>
    <w:p>
      <w:pPr>
        <w:spacing w:after="0"/>
        <w:ind w:left="0"/>
        <w:jc w:val="both"/>
      </w:pPr>
      <w:r>
        <w:rPr>
          <w:rFonts w:ascii="Times New Roman"/>
          <w:b w:val="false"/>
          <w:i w:val="false"/>
          <w:color w:val="000000"/>
          <w:sz w:val="28"/>
        </w:rPr>
        <w:t>көлік құралдары;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266700" cy="317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қозғалтқышының көлемі 3000 текше сантиметрден асатын, адамдар тасымалдауға арналған</w:t>
      </w:r>
    </w:p>
    <w:p>
      <w:pPr>
        <w:spacing w:after="0"/>
        <w:ind w:left="0"/>
        <w:jc w:val="both"/>
      </w:pPr>
      <w:r>
        <w:rPr>
          <w:rFonts w:ascii="Times New Roman"/>
          <w:b w:val="false"/>
          <w:i w:val="false"/>
          <w:color w:val="000000"/>
          <w:sz w:val="28"/>
        </w:rPr>
        <w:t>жеңіл автомобильдер және өзге де моторлы көлік құралдары (арнайы мүгедектігі бар</w:t>
      </w:r>
    </w:p>
    <w:p>
      <w:pPr>
        <w:spacing w:after="0"/>
        <w:ind w:left="0"/>
        <w:jc w:val="both"/>
      </w:pPr>
      <w:r>
        <w:rPr>
          <w:rFonts w:ascii="Times New Roman"/>
          <w:b w:val="false"/>
          <w:i w:val="false"/>
          <w:color w:val="000000"/>
          <w:sz w:val="28"/>
        </w:rPr>
        <w:t>адамдарға арналған қолмен басқарылатын немесе қолмен басқару адаптері бар</w:t>
      </w:r>
    </w:p>
    <w:p>
      <w:pPr>
        <w:spacing w:after="0"/>
        <w:ind w:left="0"/>
        <w:jc w:val="both"/>
      </w:pPr>
      <w:r>
        <w:rPr>
          <w:rFonts w:ascii="Times New Roman"/>
          <w:b w:val="false"/>
          <w:i w:val="false"/>
          <w:color w:val="000000"/>
          <w:sz w:val="28"/>
        </w:rPr>
        <w:t>автомобильдерден басқа);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1905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қозғалтқышының көлемі 3000 текше сантиметрден асатын, жүкке арналған платформасы</w:t>
      </w:r>
    </w:p>
    <w:p>
      <w:pPr>
        <w:spacing w:after="0"/>
        <w:ind w:left="0"/>
        <w:jc w:val="both"/>
      </w:pPr>
      <w:r>
        <w:rPr>
          <w:rFonts w:ascii="Times New Roman"/>
          <w:b w:val="false"/>
          <w:i w:val="false"/>
          <w:color w:val="000000"/>
          <w:sz w:val="28"/>
        </w:rPr>
        <w:t>және жүк бөлiгiнен қатты стационарлық қабырғамен бөлінген жүргiзушi кабинасы бар жеңіл</w:t>
      </w:r>
    </w:p>
    <w:p>
      <w:pPr>
        <w:spacing w:after="0"/>
        <w:ind w:left="0"/>
        <w:jc w:val="both"/>
      </w:pPr>
      <w:r>
        <w:rPr>
          <w:rFonts w:ascii="Times New Roman"/>
          <w:b w:val="false"/>
          <w:i w:val="false"/>
          <w:color w:val="000000"/>
          <w:sz w:val="28"/>
        </w:rPr>
        <w:t>автомобиль шассиiндегi моторлы көлік құралдары (арнайы мүгедектігі бар адамдарға</w:t>
      </w:r>
    </w:p>
    <w:p>
      <w:pPr>
        <w:spacing w:after="0"/>
        <w:ind w:left="0"/>
        <w:jc w:val="both"/>
      </w:pPr>
      <w:r>
        <w:rPr>
          <w:rFonts w:ascii="Times New Roman"/>
          <w:b w:val="false"/>
          <w:i w:val="false"/>
          <w:color w:val="000000"/>
          <w:sz w:val="28"/>
        </w:rPr>
        <w:t>арналған қолмен басқарылатын немесе қолмен басқару адаптері бар автомобильдерден</w:t>
      </w:r>
    </w:p>
    <w:p>
      <w:pPr>
        <w:spacing w:after="0"/>
        <w:ind w:left="0"/>
        <w:jc w:val="both"/>
      </w:pPr>
      <w:r>
        <w:rPr>
          <w:rFonts w:ascii="Times New Roman"/>
          <w:b w:val="false"/>
          <w:i w:val="false"/>
          <w:color w:val="000000"/>
          <w:sz w:val="28"/>
        </w:rPr>
        <w:t xml:space="preserve">басқа); </w:t>
      </w:r>
    </w:p>
    <w:p>
      <w:pPr>
        <w:spacing w:after="0"/>
        <w:ind w:left="0"/>
        <w:jc w:val="both"/>
      </w:pPr>
      <w:r>
        <w:rPr>
          <w:rFonts w:ascii="Times New Roman"/>
          <w:b w:val="false"/>
          <w:i w:val="false"/>
          <w:color w:val="000000"/>
          <w:sz w:val="28"/>
        </w:rPr>
        <w:t>5. Объектінің орналасқан орны:</w:t>
      </w:r>
    </w:p>
    <w:p>
      <w:pPr>
        <w:spacing w:after="0"/>
        <w:ind w:left="0"/>
        <w:jc w:val="both"/>
      </w:pPr>
      <w:r>
        <w:rPr>
          <w:rFonts w:ascii="Times New Roman"/>
          <w:b w:val="false"/>
          <w:i w:val="false"/>
          <w:color w:val="000000"/>
          <w:sz w:val="28"/>
        </w:rPr>
        <w:t>облыс ______________________________________________________________</w:t>
      </w:r>
    </w:p>
    <w:p>
      <w:pPr>
        <w:spacing w:after="0"/>
        <w:ind w:left="0"/>
        <w:jc w:val="both"/>
      </w:pPr>
      <w:r>
        <w:rPr>
          <w:rFonts w:ascii="Times New Roman"/>
          <w:b w:val="false"/>
          <w:i w:val="false"/>
          <w:color w:val="000000"/>
          <w:sz w:val="28"/>
        </w:rPr>
        <w:t>қала (аудан) ________________________________________________________</w:t>
      </w:r>
    </w:p>
    <w:p>
      <w:pPr>
        <w:spacing w:after="0"/>
        <w:ind w:left="0"/>
        <w:jc w:val="both"/>
      </w:pPr>
      <w:r>
        <w:rPr>
          <w:rFonts w:ascii="Times New Roman"/>
          <w:b w:val="false"/>
          <w:i w:val="false"/>
          <w:color w:val="000000"/>
          <w:sz w:val="28"/>
        </w:rPr>
        <w:t>село (ауыл) _________________________________________________________</w:t>
      </w:r>
    </w:p>
    <w:p>
      <w:pPr>
        <w:spacing w:after="0"/>
        <w:ind w:left="0"/>
        <w:jc w:val="both"/>
      </w:pPr>
      <w:r>
        <w:rPr>
          <w:rFonts w:ascii="Times New Roman"/>
          <w:b w:val="false"/>
          <w:i w:val="false"/>
          <w:color w:val="000000"/>
          <w:sz w:val="28"/>
        </w:rPr>
        <w:t>көше (шағын аудан) __________________________________________________</w:t>
      </w:r>
    </w:p>
    <w:p>
      <w:pPr>
        <w:spacing w:after="0"/>
        <w:ind w:left="0"/>
        <w:jc w:val="both"/>
      </w:pPr>
      <w:r>
        <w:rPr>
          <w:rFonts w:ascii="Times New Roman"/>
          <w:b w:val="false"/>
          <w:i w:val="false"/>
          <w:color w:val="000000"/>
          <w:sz w:val="28"/>
        </w:rPr>
        <w:t>үй нөмірі ___________________________________________________________</w:t>
      </w:r>
    </w:p>
    <w:p>
      <w:pPr>
        <w:spacing w:after="0"/>
        <w:ind w:left="0"/>
        <w:jc w:val="both"/>
      </w:pPr>
      <w:r>
        <w:rPr>
          <w:rFonts w:ascii="Times New Roman"/>
          <w:b w:val="false"/>
          <w:i w:val="false"/>
          <w:color w:val="000000"/>
          <w:sz w:val="28"/>
        </w:rPr>
        <w:t>6. Объектілер туралы мәліметтер:</w:t>
      </w:r>
    </w:p>
    <w:p>
      <w:pPr>
        <w:spacing w:after="0"/>
        <w:ind w:left="0"/>
        <w:jc w:val="both"/>
      </w:pPr>
      <w:r>
        <w:rPr>
          <w:rFonts w:ascii="Times New Roman"/>
          <w:b w:val="false"/>
          <w:i w:val="false"/>
          <w:color w:val="000000"/>
          <w:sz w:val="28"/>
        </w:rPr>
        <w:t>А. Объектілер саны, (дана)__________</w:t>
      </w:r>
    </w:p>
    <w:p>
      <w:pPr>
        <w:spacing w:after="0"/>
        <w:ind w:left="0"/>
        <w:jc w:val="both"/>
      </w:pPr>
      <w:r>
        <w:rPr>
          <w:rFonts w:ascii="Times New Roman"/>
          <w:b w:val="false"/>
          <w:i w:val="false"/>
          <w:color w:val="000000"/>
          <w:sz w:val="28"/>
        </w:rPr>
        <w:t>Б. Қоймалардың жалпы орын иеленген ауданы, (ш.м)__________</w:t>
      </w:r>
    </w:p>
    <w:p>
      <w:pPr>
        <w:spacing w:after="0"/>
        <w:ind w:left="0"/>
        <w:jc w:val="both"/>
      </w:pPr>
      <w:r>
        <w:rPr>
          <w:rFonts w:ascii="Times New Roman"/>
          <w:b w:val="false"/>
          <w:i w:val="false"/>
          <w:color w:val="000000"/>
          <w:sz w:val="28"/>
        </w:rPr>
        <w:t>7. Жер учаскілер туралы мәліметтер:</w:t>
      </w:r>
    </w:p>
    <w:p>
      <w:pPr>
        <w:spacing w:after="0"/>
        <w:ind w:left="0"/>
        <w:jc w:val="both"/>
      </w:pPr>
      <w:r>
        <w:rPr>
          <w:rFonts w:ascii="Times New Roman"/>
          <w:b w:val="false"/>
          <w:i w:val="false"/>
          <w:color w:val="000000"/>
          <w:sz w:val="28"/>
        </w:rPr>
        <w:t>А. Жер учаскілер саны, (дана)__________</w:t>
      </w:r>
    </w:p>
    <w:p>
      <w:pPr>
        <w:spacing w:after="0"/>
        <w:ind w:left="0"/>
        <w:jc w:val="both"/>
      </w:pPr>
      <w:r>
        <w:rPr>
          <w:rFonts w:ascii="Times New Roman"/>
          <w:b w:val="false"/>
          <w:i w:val="false"/>
          <w:color w:val="000000"/>
          <w:sz w:val="28"/>
        </w:rPr>
        <w:t>Б. Жер учаскесінің жалпы ауданы, (га)__________</w:t>
      </w:r>
    </w:p>
    <w:p>
      <w:pPr>
        <w:spacing w:after="0"/>
        <w:ind w:left="0"/>
        <w:jc w:val="both"/>
      </w:pPr>
      <w:r>
        <w:rPr>
          <w:rFonts w:ascii="Times New Roman"/>
          <w:b w:val="false"/>
          <w:i w:val="false"/>
          <w:color w:val="000000"/>
          <w:sz w:val="28"/>
        </w:rPr>
        <w:t>8. Меншік құқығының түрі:</w:t>
      </w:r>
    </w:p>
    <w:p>
      <w:pPr>
        <w:spacing w:after="0"/>
        <w:ind w:left="0"/>
        <w:jc w:val="both"/>
      </w:pPr>
    </w:p>
    <w:p>
      <w:pPr>
        <w:spacing w:after="0"/>
        <w:ind w:left="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1905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меншік құқығында</w:t>
      </w:r>
    </w:p>
    <w:p>
      <w:pPr>
        <w:spacing w:after="0"/>
        <w:ind w:left="0"/>
        <w:jc w:val="both"/>
      </w:pPr>
      <w:r>
        <w:rPr>
          <w:rFonts w:ascii="Times New Roman"/>
          <w:b w:val="false"/>
          <w:i w:val="false"/>
          <w:color w:val="000000"/>
          <w:sz w:val="28"/>
        </w:rPr>
        <w:t>А. құқық белгілейтін құжат атауы ______________________</w:t>
      </w:r>
    </w:p>
    <w:p>
      <w:pPr>
        <w:spacing w:after="0"/>
        <w:ind w:left="0"/>
        <w:jc w:val="both"/>
      </w:pPr>
      <w:r>
        <w:rPr>
          <w:rFonts w:ascii="Times New Roman"/>
          <w:b w:val="false"/>
          <w:i w:val="false"/>
          <w:color w:val="000000"/>
          <w:sz w:val="28"/>
        </w:rPr>
        <w:t>Б. құқық белгілейтін құжат нөмірі _____________________________</w:t>
      </w:r>
    </w:p>
    <w:p>
      <w:pPr>
        <w:spacing w:after="0"/>
        <w:ind w:left="0"/>
        <w:jc w:val="both"/>
      </w:pPr>
      <w:r>
        <w:rPr>
          <w:rFonts w:ascii="Times New Roman"/>
          <w:b w:val="false"/>
          <w:i w:val="false"/>
          <w:color w:val="000000"/>
          <w:sz w:val="28"/>
        </w:rPr>
        <w:t>В. құқық белгілейтін құжаттың күні "___" _________ 20__ ж.</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1905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жалдау шарты бойынша</w:t>
      </w:r>
    </w:p>
    <w:p>
      <w:pPr>
        <w:spacing w:after="0"/>
        <w:ind w:left="0"/>
        <w:jc w:val="both"/>
      </w:pPr>
      <w:r>
        <w:rPr>
          <w:rFonts w:ascii="Times New Roman"/>
          <w:b w:val="false"/>
          <w:i w:val="false"/>
          <w:color w:val="000000"/>
          <w:sz w:val="28"/>
        </w:rPr>
        <w:t>А. жалдау шартының нөмірі_____________________________________________</w:t>
      </w:r>
    </w:p>
    <w:p>
      <w:pPr>
        <w:spacing w:after="0"/>
        <w:ind w:left="0"/>
        <w:jc w:val="both"/>
      </w:pPr>
      <w:r>
        <w:rPr>
          <w:rFonts w:ascii="Times New Roman"/>
          <w:b w:val="false"/>
          <w:i w:val="false"/>
          <w:color w:val="000000"/>
          <w:sz w:val="28"/>
        </w:rPr>
        <w:t>Б. жалдау шартының күні "___" _________ 20__ ж.</w:t>
      </w:r>
    </w:p>
    <w:p>
      <w:pPr>
        <w:spacing w:after="0"/>
        <w:ind w:left="0"/>
        <w:jc w:val="both"/>
      </w:pPr>
      <w:r>
        <w:rPr>
          <w:rFonts w:ascii="Times New Roman"/>
          <w:b w:val="false"/>
          <w:i w:val="false"/>
          <w:color w:val="000000"/>
          <w:sz w:val="28"/>
        </w:rPr>
        <w:t>В. жалдау шартының қолданылу мерзімі "___" _______ 20__ ж. "___" ____ 20__ ж. Дейін</w:t>
      </w:r>
    </w:p>
    <w:p>
      <w:pPr>
        <w:spacing w:after="0"/>
        <w:ind w:left="0"/>
        <w:jc w:val="both"/>
      </w:pPr>
      <w:r>
        <w:rPr>
          <w:rFonts w:ascii="Times New Roman"/>
          <w:b w:val="false"/>
          <w:i w:val="false"/>
          <w:color w:val="000000"/>
          <w:sz w:val="28"/>
        </w:rPr>
        <w:t>
      9. Өтініш беруші _______________________________________ __________</w:t>
      </w:r>
    </w:p>
    <w:p>
      <w:pPr>
        <w:spacing w:after="0"/>
        <w:ind w:left="0"/>
        <w:jc w:val="both"/>
      </w:pPr>
      <w:r>
        <w:rPr>
          <w:rFonts w:ascii="Times New Roman"/>
          <w:b w:val="false"/>
          <w:i w:val="false"/>
          <w:color w:val="000000"/>
          <w:sz w:val="28"/>
        </w:rPr>
        <w:t xml:space="preserve">  (тегі, аты әкесінің аты (егер ол жеке басын куәландыратын құжатта көрсетілсе)  (қолы)</w:t>
      </w:r>
    </w:p>
    <w:p>
      <w:pPr>
        <w:spacing w:after="0"/>
        <w:ind w:left="0"/>
        <w:jc w:val="both"/>
      </w:pPr>
      <w:r>
        <w:rPr>
          <w:rFonts w:ascii="Times New Roman"/>
          <w:b w:val="false"/>
          <w:i w:val="false"/>
          <w:color w:val="000000"/>
          <w:sz w:val="28"/>
        </w:rPr>
        <w:t xml:space="preserve">Мөр орны </w:t>
      </w:r>
    </w:p>
    <w:p>
      <w:pPr>
        <w:spacing w:after="0"/>
        <w:ind w:left="0"/>
        <w:jc w:val="both"/>
      </w:pPr>
      <w:r>
        <w:rPr>
          <w:rFonts w:ascii="Times New Roman"/>
          <w:b w:val="false"/>
          <w:i w:val="false"/>
          <w:color w:val="000000"/>
          <w:sz w:val="28"/>
        </w:rPr>
        <w:t>(бар болған жағдайда)</w:t>
      </w:r>
    </w:p>
    <w:p>
      <w:pPr>
        <w:spacing w:after="0"/>
        <w:ind w:left="0"/>
        <w:jc w:val="both"/>
      </w:pPr>
      <w:r>
        <w:rPr>
          <w:rFonts w:ascii="Times New Roman"/>
          <w:b w:val="false"/>
          <w:i w:val="false"/>
          <w:color w:val="000000"/>
          <w:sz w:val="28"/>
        </w:rPr>
        <w:t>Берілген күні: 20__ жылғы "___" _________</w:t>
      </w:r>
    </w:p>
    <w:p>
      <w:pPr>
        <w:spacing w:after="0"/>
        <w:ind w:left="0"/>
        <w:jc w:val="both"/>
      </w:pPr>
      <w:r>
        <w:rPr>
          <w:rFonts w:ascii="Times New Roman"/>
          <w:b w:val="false"/>
          <w:i w:val="false"/>
          <w:color w:val="000000"/>
          <w:sz w:val="28"/>
        </w:rPr>
        <w:t>10. Пошта штемпелінің күні 20 __ жылғы "___" __________</w:t>
      </w:r>
    </w:p>
    <w:p>
      <w:pPr>
        <w:spacing w:after="0"/>
        <w:ind w:left="0"/>
        <w:jc w:val="both"/>
      </w:pPr>
      <w:r>
        <w:rPr>
          <w:rFonts w:ascii="Times New Roman"/>
          <w:b w:val="false"/>
          <w:i w:val="false"/>
          <w:color w:val="000000"/>
          <w:sz w:val="28"/>
        </w:rPr>
        <w:t xml:space="preserve"> (хабарлама пошта арқылы тапсырылған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5" w:id="50"/>
    <w:p>
      <w:pPr>
        <w:spacing w:after="0"/>
        <w:ind w:left="0"/>
        <w:jc w:val="left"/>
      </w:pPr>
      <w:r>
        <w:rPr>
          <w:rFonts w:ascii="Times New Roman"/>
          <w:b/>
          <w:i w:val="false"/>
          <w:color w:val="000000"/>
        </w:rPr>
        <w:t xml:space="preserve"> Қалдықтарды жинау, сұрыптау және (немесе) тасымалдау, қауіпсіз қалдықтарды қалпына келтіру және (немесе) жою жөніндегі қызметтің басталғаны немесе тоқтатылғаны туралы хабарлама</w:t>
      </w:r>
    </w:p>
    <w:bookmarkEnd w:id="50"/>
    <w:p>
      <w:pPr>
        <w:spacing w:after="0"/>
        <w:ind w:left="0"/>
        <w:jc w:val="both"/>
      </w:pPr>
      <w:r>
        <w:rPr>
          <w:rFonts w:ascii="Times New Roman"/>
          <w:b w:val="false"/>
          <w:i w:val="false"/>
          <w:color w:val="ff0000"/>
          <w:sz w:val="28"/>
        </w:rPr>
        <w:t xml:space="preserve">
      Ескерту. Бұйрық 6-қосымшамен толықтырылды – ҚР Ұлттық экономика министрінің м.а. 30.07.2021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xml:space="preserve">
      Қалдықтарды басқару саласындағы кәсіпкерлік субъектісінің атауы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Қалдықтарды басқару саласындағы қызметтің атауы 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Субъект туралы мәліметтер (жеке және (немесе) заңды тұлға) 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Орналасқан жері (жеке және (немесе) заңды тұлға) 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Орналасқан жері (жеке және (немесе) заңды тұлға) 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 бойынша қызметті жүзеге асырудың басталуы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(қалдықтарды жинау, сұрыптау және (немесе) тасымалдау, тұрмыстық қатты қалдықтарды қалпына келтіру және (немесе) жою жөніндегі қызмет; қалдықтарды жинау, сұрыптау және (немесе) тасымалдау, құрылыс қалдықтарын қалпына келтіру және (немесе) жою жөніндегі қызмет; қалдықтарды жинау, сұрыптау және (немесе) тасымалдау, тамақ қалдықтарын, органиканы және өзге де қалдықтарды қалпына келтіру және (немесе) жою жөніндегі қызмет)</w:t>
      </w:r>
    </w:p>
    <w:p>
      <w:pPr>
        <w:spacing w:after="0"/>
        <w:ind w:left="0"/>
        <w:jc w:val="both"/>
      </w:pPr>
      <w:r>
        <w:rPr>
          <w:rFonts w:ascii="Times New Roman"/>
          <w:b w:val="false"/>
          <w:i w:val="false"/>
          <w:color w:val="000000"/>
          <w:sz w:val="28"/>
        </w:rPr>
        <w:t>
      (қызметтің немесе іс-қимылдың атауы көрсетіледі)</w:t>
      </w:r>
    </w:p>
    <w:p>
      <w:pPr>
        <w:spacing w:after="0"/>
        <w:ind w:left="0"/>
        <w:jc w:val="both"/>
      </w:pPr>
      <w:r>
        <w:rPr>
          <w:rFonts w:ascii="Times New Roman"/>
          <w:b w:val="false"/>
          <w:i w:val="false"/>
          <w:color w:val="000000"/>
          <w:sz w:val="28"/>
        </w:rPr>
        <w:t>
      _______________________ бойынша іс-қимылды жүзеге асырудың басталуы</w:t>
      </w:r>
    </w:p>
    <w:p>
      <w:pPr>
        <w:spacing w:after="0"/>
        <w:ind w:left="0"/>
        <w:jc w:val="both"/>
      </w:pPr>
      <w:r>
        <w:rPr>
          <w:rFonts w:ascii="Times New Roman"/>
          <w:b w:val="false"/>
          <w:i w:val="false"/>
          <w:color w:val="000000"/>
          <w:sz w:val="28"/>
        </w:rPr>
        <w:t>
      _______________________ бойынша қызметті жүзеге асыруды тоқтатылғаны</w:t>
      </w:r>
    </w:p>
    <w:p>
      <w:pPr>
        <w:spacing w:after="0"/>
        <w:ind w:left="0"/>
        <w:jc w:val="both"/>
      </w:pPr>
      <w:r>
        <w:rPr>
          <w:rFonts w:ascii="Times New Roman"/>
          <w:b w:val="false"/>
          <w:i w:val="false"/>
          <w:color w:val="000000"/>
          <w:sz w:val="28"/>
        </w:rPr>
        <w:t>
      (қызметтің немесе іс-қимылдың атауы көрсетіледі)</w:t>
      </w:r>
    </w:p>
    <w:p>
      <w:pPr>
        <w:spacing w:after="0"/>
        <w:ind w:left="0"/>
        <w:jc w:val="both"/>
      </w:pPr>
      <w:r>
        <w:rPr>
          <w:rFonts w:ascii="Times New Roman"/>
          <w:b w:val="false"/>
          <w:i w:val="false"/>
          <w:color w:val="000000"/>
          <w:sz w:val="28"/>
        </w:rPr>
        <w:t>
      өзгерту: жеке тұлғаның заңды мекен-жайы ___________________________</w:t>
      </w:r>
    </w:p>
    <w:p>
      <w:pPr>
        <w:spacing w:after="0"/>
        <w:ind w:left="0"/>
        <w:jc w:val="both"/>
      </w:pPr>
      <w:r>
        <w:rPr>
          <w:rFonts w:ascii="Times New Roman"/>
          <w:b w:val="false"/>
          <w:i w:val="false"/>
          <w:color w:val="000000"/>
          <w:sz w:val="28"/>
        </w:rPr>
        <w:t>
      заңды тұлғаның орналасқан жері ___________________________________</w:t>
      </w:r>
    </w:p>
    <w:p>
      <w:pPr>
        <w:spacing w:after="0"/>
        <w:ind w:left="0"/>
        <w:jc w:val="both"/>
      </w:pPr>
      <w:r>
        <w:rPr>
          <w:rFonts w:ascii="Times New Roman"/>
          <w:b w:val="false"/>
          <w:i w:val="false"/>
          <w:color w:val="000000"/>
          <w:sz w:val="28"/>
        </w:rPr>
        <w:t>
      қызметті немесе іс-қимылды жүзеге асыру мекен-жайлары 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туралы хабарлайды</w:t>
      </w:r>
    </w:p>
    <w:p>
      <w:pPr>
        <w:spacing w:after="0"/>
        <w:ind w:left="0"/>
        <w:jc w:val="both"/>
      </w:pPr>
      <w:r>
        <w:rPr>
          <w:rFonts w:ascii="Times New Roman"/>
          <w:b w:val="false"/>
          <w:i w:val="false"/>
          <w:color w:val="000000"/>
          <w:sz w:val="28"/>
        </w:rPr>
        <w:t>
      Қалдықтарды басқару саласындағы кәсіпкерлік субъектілерінің басшысы (басшының орынбасары, бас инженер) 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Байланыс деректері ______________________________________________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Меншік құқығында (жалға алу) автокөліктің (қоқыс тасығыш, жүк тиегіш, экскаватор) болуы (болмауы) 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Қалдықтарды басқару саласында лицензиялардың, рұқсаттардың болуы туралы мәліметтер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Санын көрсете отырып, меншік (жалға алу) құқығында сұрыптау желісінің болуы (болмауы) 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Санын көрсете отырып, меншік (жалға) құқығындағы қауіпті емес қалдықтарды жою (энергия кәдеге жарату) жөніндегі зауыттың болуы (болмауы)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Меншік (жалға алу) құқығында қауіпті емес қалдықтарды жою жөніндегі қондырғылардың болуы (болмауы) 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Хабарламаны беру күні ___________________________________________</w:t>
      </w:r>
    </w:p>
    <w:p>
      <w:pPr>
        <w:spacing w:after="0"/>
        <w:ind w:left="0"/>
        <w:jc w:val="both"/>
      </w:pPr>
      <w:r>
        <w:rPr>
          <w:rFonts w:ascii="Times New Roman"/>
          <w:b w:val="false"/>
          <w:i w:val="false"/>
          <w:color w:val="000000"/>
          <w:sz w:val="28"/>
        </w:rPr>
        <w:t>
      Қызметтің тоқтатылған күні 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 w:id="51"/>
    <w:p>
      <w:pPr>
        <w:spacing w:after="0"/>
        <w:ind w:left="0"/>
        <w:jc w:val="left"/>
      </w:pPr>
      <w:r>
        <w:rPr>
          <w:rFonts w:ascii="Times New Roman"/>
          <w:b/>
          <w:i w:val="false"/>
          <w:color w:val="000000"/>
        </w:rPr>
        <w:t xml:space="preserve"> Қоршаған ортаға әсері туралы декларация туралы хабарлама</w:t>
      </w:r>
    </w:p>
    <w:bookmarkEnd w:id="51"/>
    <w:p>
      <w:pPr>
        <w:spacing w:after="0"/>
        <w:ind w:left="0"/>
        <w:jc w:val="both"/>
      </w:pPr>
      <w:r>
        <w:rPr>
          <w:rFonts w:ascii="Times New Roman"/>
          <w:b w:val="false"/>
          <w:i w:val="false"/>
          <w:color w:val="ff0000"/>
          <w:sz w:val="28"/>
        </w:rPr>
        <w:t xml:space="preserve">
      Ескерту. Бұйрық 7-қосымшамен толықтырылды – ҚР Ұлттық экономика министрінің м.а. 30.07.2021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Ұсыну күні: 20___ ж."___" __________ </w:t>
      </w:r>
    </w:p>
    <w:p>
      <w:pPr>
        <w:spacing w:after="0"/>
        <w:ind w:left="0"/>
        <w:jc w:val="both"/>
      </w:pPr>
      <w:r>
        <w:rPr>
          <w:rFonts w:ascii="Times New Roman"/>
          <w:b w:val="false"/>
          <w:i w:val="false"/>
          <w:color w:val="000000"/>
          <w:sz w:val="28"/>
        </w:rPr>
        <w:t xml:space="preserve">
      Жоспарланған қызмет (жаңа нысан) және (немесе) қолданыстағы объект үшін: </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мемлекеттік органдарына ___________________________________________________</w:t>
      </w:r>
    </w:p>
    <w:p>
      <w:pPr>
        <w:spacing w:after="0"/>
        <w:ind w:left="0"/>
        <w:jc w:val="both"/>
      </w:pPr>
      <w:r>
        <w:rPr>
          <w:rFonts w:ascii="Times New Roman"/>
          <w:b w:val="false"/>
          <w:i w:val="false"/>
          <w:color w:val="000000"/>
          <w:sz w:val="28"/>
        </w:rPr>
        <w:t>
      Заңды тұлғадан (жеке кәсіпкерден) ____________________________________________</w:t>
      </w:r>
    </w:p>
    <w:p>
      <w:pPr>
        <w:spacing w:after="0"/>
        <w:ind w:left="0"/>
        <w:jc w:val="both"/>
      </w:pPr>
      <w:r>
        <w:rPr>
          <w:rFonts w:ascii="Times New Roman"/>
          <w:b w:val="false"/>
          <w:i w:val="false"/>
          <w:color w:val="000000"/>
          <w:sz w:val="28"/>
        </w:rPr>
        <w:t>
      _______________________________________________________________ ___________</w:t>
      </w:r>
    </w:p>
    <w:p>
      <w:pPr>
        <w:spacing w:after="0"/>
        <w:ind w:left="0"/>
        <w:jc w:val="both"/>
      </w:pPr>
      <w:r>
        <w:rPr>
          <w:rFonts w:ascii="Times New Roman"/>
          <w:b w:val="false"/>
          <w:i w:val="false"/>
          <w:color w:val="000000"/>
          <w:sz w:val="28"/>
        </w:rPr>
        <w:t>
      (жеке тұлға үшін - тегі, аты, әкесінің аты (болған жағдайда), заңды</w:t>
      </w:r>
    </w:p>
    <w:p>
      <w:pPr>
        <w:spacing w:after="0"/>
        <w:ind w:left="0"/>
        <w:jc w:val="both"/>
      </w:pPr>
      <w:r>
        <w:rPr>
          <w:rFonts w:ascii="Times New Roman"/>
          <w:b w:val="false"/>
          <w:i w:val="false"/>
          <w:color w:val="000000"/>
          <w:sz w:val="28"/>
        </w:rPr>
        <w:t>
      тұлға үшін - ұйымның атауы, пошталық индексі, облысы, қаласы, ауданы,</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және телефон нөмірі)</w:t>
      </w:r>
    </w:p>
    <w:p>
      <w:pPr>
        <w:spacing w:after="0"/>
        <w:ind w:left="0"/>
        <w:jc w:val="both"/>
      </w:pPr>
      <w:r>
        <w:rPr>
          <w:rFonts w:ascii="Times New Roman"/>
          <w:b w:val="false"/>
          <w:i w:val="false"/>
          <w:color w:val="000000"/>
          <w:sz w:val="28"/>
        </w:rPr>
        <w:t>
      Осымен ____________________________________________________________________</w:t>
      </w:r>
    </w:p>
    <w:p>
      <w:pPr>
        <w:spacing w:after="0"/>
        <w:ind w:left="0"/>
        <w:jc w:val="both"/>
      </w:pPr>
      <w:r>
        <w:rPr>
          <w:rFonts w:ascii="Times New Roman"/>
          <w:b w:val="false"/>
          <w:i w:val="false"/>
          <w:color w:val="000000"/>
          <w:sz w:val="28"/>
        </w:rPr>
        <w:t>
      (объектiнiң атауы және орналасқан жері)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III санаттағы объектідегі қоршаған ортаға әсері туралы хабарлаймын.</w:t>
      </w:r>
    </w:p>
    <w:p>
      <w:pPr>
        <w:spacing w:after="0"/>
        <w:ind w:left="0"/>
        <w:jc w:val="both"/>
      </w:pPr>
      <w:r>
        <w:rPr>
          <w:rFonts w:ascii="Times New Roman"/>
          <w:b w:val="false"/>
          <w:i w:val="false"/>
          <w:color w:val="000000"/>
          <w:sz w:val="28"/>
        </w:rPr>
        <w:t>
      Негізгі қызмет ____________________________________________</w:t>
      </w:r>
    </w:p>
    <w:p>
      <w:pPr>
        <w:spacing w:after="0"/>
        <w:ind w:left="0"/>
        <w:jc w:val="both"/>
      </w:pPr>
      <w:r>
        <w:rPr>
          <w:rFonts w:ascii="Times New Roman"/>
          <w:b w:val="false"/>
          <w:i w:val="false"/>
          <w:color w:val="000000"/>
          <w:sz w:val="28"/>
        </w:rPr>
        <w:t>
      Нысанның қысқаша сипаттамасы 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Өндірілген өнімнің, орындалған жұмыстың, көрсетілген қызметтің түрі мен көлемі (өндірілген өнім көлемі) _____________________________________________________</w:t>
      </w:r>
    </w:p>
    <w:p>
      <w:pPr>
        <w:spacing w:after="0"/>
        <w:ind w:left="0"/>
        <w:jc w:val="both"/>
      </w:pPr>
      <w:r>
        <w:rPr>
          <w:rFonts w:ascii="Times New Roman"/>
          <w:b w:val="false"/>
          <w:i w:val="false"/>
          <w:color w:val="000000"/>
          <w:sz w:val="28"/>
        </w:rPr>
        <w:t>
      Мемлекеттік экологиялық сараптаманың оң қорытындысының нөмірі және берілген күні (жоспарланған қызмет үшін) ___________________________________________________</w:t>
      </w:r>
    </w:p>
    <w:p>
      <w:pPr>
        <w:spacing w:after="0"/>
        <w:ind w:left="0"/>
        <w:jc w:val="both"/>
      </w:pPr>
      <w:r>
        <w:rPr>
          <w:rFonts w:ascii="Times New Roman"/>
          <w:b w:val="false"/>
          <w:i w:val="false"/>
          <w:color w:val="000000"/>
          <w:sz w:val="28"/>
        </w:rPr>
        <w:t>
      Ауаға ластаушы заттар шығарындыларының жарияланған мөлшері (грамм/секунд, тонна/жыл)</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жарияланатын жыл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көзінің нөмірі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грамм/секунд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r>
    </w:tbl>
    <w:p>
      <w:pPr>
        <w:spacing w:after="0"/>
        <w:ind w:left="0"/>
        <w:jc w:val="both"/>
      </w:pPr>
      <w:r>
        <w:rPr>
          <w:rFonts w:ascii="Times New Roman"/>
          <w:b w:val="false"/>
          <w:i w:val="false"/>
          <w:color w:val="000000"/>
          <w:sz w:val="28"/>
        </w:rPr>
        <w:t>
      Қауіпті қалдықтардың жарияланған мөлшері</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жарияланатын 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жинақтау мөлшері, тонна/жыл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болатын мөлшері, тонна/жыл</w:t>
            </w:r>
          </w:p>
        </w:tc>
        <w:tc>
          <w:tcPr>
            <w:tcW w:w="0" w:type="auto"/>
            <w:vMerge/>
            <w:tcBorders>
              <w:top w:val="nil"/>
            </w:tcBorders>
          </w:tcPr>
          <w:p/>
        </w:tc>
      </w:tr>
    </w:tbl>
    <w:p>
      <w:pPr>
        <w:spacing w:after="0"/>
        <w:ind w:left="0"/>
        <w:jc w:val="both"/>
      </w:pPr>
      <w:r>
        <w:rPr>
          <w:rFonts w:ascii="Times New Roman"/>
          <w:b w:val="false"/>
          <w:i w:val="false"/>
          <w:color w:val="000000"/>
          <w:sz w:val="28"/>
        </w:rPr>
        <w:t>
      Қауіпсіз қалдықтардың жарияланған мөлшері</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жарияланатын 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жинақтау мөлшері, тонна/жыл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болатын мөлшері, тонна/жыл</w:t>
            </w:r>
          </w:p>
        </w:tc>
        <w:tc>
          <w:tcPr>
            <w:tcW w:w="0" w:type="auto"/>
            <w:vMerge/>
            <w:tcBorders>
              <w:top w:val="nil"/>
            </w:tcBorders>
          </w:tcPr>
          <w:p/>
        </w:tc>
      </w:tr>
    </w:tbl>
    <w:p>
      <w:pPr>
        <w:spacing w:after="0"/>
        <w:ind w:left="0"/>
        <w:jc w:val="both"/>
      </w:pPr>
      <w:r>
        <w:rPr>
          <w:rFonts w:ascii="Times New Roman"/>
          <w:b w:val="false"/>
          <w:i w:val="false"/>
          <w:color w:val="000000"/>
          <w:sz w:val="28"/>
        </w:rPr>
        <w:t>
      Бұл ретте мынаны хабарлаймын:</w:t>
      </w:r>
    </w:p>
    <w:p>
      <w:pPr>
        <w:spacing w:after="0"/>
        <w:ind w:left="0"/>
        <w:jc w:val="both"/>
      </w:pPr>
      <w:r>
        <w:rPr>
          <w:rFonts w:ascii="Times New Roman"/>
          <w:b w:val="false"/>
          <w:i w:val="false"/>
          <w:color w:val="000000"/>
          <w:sz w:val="28"/>
        </w:rPr>
        <w:t>
      Бұл ретте хабарлаймын:</w:t>
      </w:r>
    </w:p>
    <w:p>
      <w:pPr>
        <w:spacing w:after="0"/>
        <w:ind w:left="0"/>
        <w:jc w:val="both"/>
      </w:pPr>
      <w:r>
        <w:rPr>
          <w:rFonts w:ascii="Times New Roman"/>
          <w:b w:val="false"/>
          <w:i w:val="false"/>
          <w:color w:val="000000"/>
          <w:sz w:val="28"/>
        </w:rPr>
        <w:t>
      1. Осы хабарламаны бере отырып, растаймын:</w:t>
      </w:r>
    </w:p>
    <w:p>
      <w:pPr>
        <w:spacing w:after="0"/>
        <w:ind w:left="0"/>
        <w:jc w:val="both"/>
      </w:pPr>
      <w:r>
        <w:rPr>
          <w:rFonts w:ascii="Times New Roman"/>
          <w:b w:val="false"/>
          <w:i w:val="false"/>
          <w:color w:val="000000"/>
          <w:sz w:val="28"/>
        </w:rPr>
        <w:t>
      1) көрсетілген деректер ресми болып табылады және оларға қызметті немесе жекелеген әрекеттерді жүзеге асыру мәселелері бойынша ақпарат жіберілуі мүмкін;</w:t>
      </w:r>
    </w:p>
    <w:p>
      <w:pPr>
        <w:spacing w:after="0"/>
        <w:ind w:left="0"/>
        <w:jc w:val="both"/>
      </w:pPr>
      <w:r>
        <w:rPr>
          <w:rFonts w:ascii="Times New Roman"/>
          <w:b w:val="false"/>
          <w:i w:val="false"/>
          <w:color w:val="000000"/>
          <w:sz w:val="28"/>
        </w:rPr>
        <w:t>
      2) қоса берілетін құжаттар шындыққа сәйкес келеді және жарамды болып табылады;</w:t>
      </w:r>
    </w:p>
    <w:p>
      <w:pPr>
        <w:spacing w:after="0"/>
        <w:ind w:left="0"/>
        <w:jc w:val="both"/>
      </w:pPr>
      <w:r>
        <w:rPr>
          <w:rFonts w:ascii="Times New Roman"/>
          <w:b w:val="false"/>
          <w:i w:val="false"/>
          <w:color w:val="000000"/>
          <w:sz w:val="28"/>
        </w:rPr>
        <w:t>
      3) белгіленіп отырған қызметті жүзеге асыру басталғанға дейін Қазақстан Республикасы заңнамасының орындалуы міндетті талаптарын сақтау.</w:t>
      </w:r>
    </w:p>
    <w:p>
      <w:pPr>
        <w:spacing w:after="0"/>
        <w:ind w:left="0"/>
        <w:jc w:val="both"/>
      </w:pPr>
      <w:r>
        <w:rPr>
          <w:rFonts w:ascii="Times New Roman"/>
          <w:b w:val="false"/>
          <w:i w:val="false"/>
          <w:color w:val="000000"/>
          <w:sz w:val="28"/>
        </w:rPr>
        <w:t xml:space="preserve">
      2.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экологиялық заңнама талаптарын бұзғаны үшін жауапкершілік туралы хабардар ету.</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 жеке кәсіпкер</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 лауазымы)</w:t>
            </w:r>
          </w:p>
          <w:p>
            <w:pPr>
              <w:spacing w:after="20"/>
              <w:ind w:left="20"/>
              <w:jc w:val="both"/>
            </w:pPr>
            <w:r>
              <w:rPr>
                <w:rFonts w:ascii="Times New Roman"/>
                <w:b w:val="false"/>
                <w:i w:val="false"/>
                <w:color w:val="000000"/>
                <w:sz w:val="20"/>
              </w:rPr>
              <w:t>
ЖСК/БСН ________________________</w:t>
            </w:r>
          </w:p>
          <w:p>
            <w:pPr>
              <w:spacing w:after="20"/>
              <w:ind w:left="20"/>
              <w:jc w:val="both"/>
            </w:pPr>
            <w:r>
              <w:rPr>
                <w:rFonts w:ascii="Times New Roman"/>
                <w:b w:val="false"/>
                <w:i w:val="false"/>
                <w:color w:val="000000"/>
                <w:sz w:val="20"/>
              </w:rPr>
              <w:t>
(жеке және заңды тұлғалар үшін)</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(қолы, күні)</w:t>
            </w:r>
          </w:p>
          <w:p>
            <w:pPr>
              <w:spacing w:after="20"/>
              <w:ind w:left="20"/>
              <w:jc w:val="both"/>
            </w:pPr>
            <w:r>
              <w:rPr>
                <w:rFonts w:ascii="Times New Roman"/>
                <w:b w:val="false"/>
                <w:i w:val="false"/>
                <w:color w:val="000000"/>
                <w:sz w:val="20"/>
              </w:rPr>
              <w:t>
Мөр орны (болған жағдайда)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Тұлға хабарламаны сенімхат бойынша берген жағдайда: сенімді тұлға _____________ ___________________________________ (қолы) (тегі, аты, әкесінің аты (болған жағдайда)</w:t>
      </w:r>
    </w:p>
    <w:p>
      <w:pPr>
        <w:spacing w:after="0"/>
        <w:ind w:left="0"/>
        <w:jc w:val="both"/>
      </w:pPr>
      <w:r>
        <w:rPr>
          <w:rFonts w:ascii="Times New Roman"/>
          <w:b w:val="false"/>
          <w:i w:val="false"/>
          <w:color w:val="000000"/>
          <w:sz w:val="28"/>
        </w:rPr>
        <w:t xml:space="preserve">
      Ұсыну күні: 20___ ж. "___" __________ </w:t>
      </w:r>
    </w:p>
    <w:p>
      <w:pPr>
        <w:spacing w:after="0"/>
        <w:ind w:left="0"/>
        <w:jc w:val="both"/>
      </w:pPr>
      <w:r>
        <w:rPr>
          <w:rFonts w:ascii="Times New Roman"/>
          <w:b w:val="false"/>
          <w:i w:val="false"/>
          <w:color w:val="000000"/>
          <w:sz w:val="28"/>
        </w:rPr>
        <w:t>
      Жоспарланған қызмет (жаңа нысан) және (немесе) қолданыстағы объект үшін: Облыстардың, республикалық маңызы бар қалалардың және астананың жергілікті мемлекеттік органдарына ______________________________________________________</w:t>
      </w:r>
    </w:p>
    <w:p>
      <w:pPr>
        <w:spacing w:after="0"/>
        <w:ind w:left="0"/>
        <w:jc w:val="both"/>
      </w:pPr>
      <w:r>
        <w:rPr>
          <w:rFonts w:ascii="Times New Roman"/>
          <w:b w:val="false"/>
          <w:i w:val="false"/>
          <w:color w:val="000000"/>
          <w:sz w:val="28"/>
        </w:rPr>
        <w:t>
      Заңды тұлғадан (жеке кәсіпкерден)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 үшін - тегі, аты, әкесінің аты (болған жағдайда), заңды тұлға үшін - ұйымның атауы, пошталық индексі, облысы, қаласы, ауданы, елді мекені, көше атауы, үй/ғимарат (стационарлық үй-жайлар) нөмірі және телефон нөмірі)</w:t>
      </w:r>
    </w:p>
    <w:p>
      <w:pPr>
        <w:spacing w:after="0"/>
        <w:ind w:left="0"/>
        <w:jc w:val="both"/>
      </w:pPr>
      <w:r>
        <w:rPr>
          <w:rFonts w:ascii="Times New Roman"/>
          <w:b w:val="false"/>
          <w:i w:val="false"/>
          <w:color w:val="000000"/>
          <w:sz w:val="28"/>
        </w:rPr>
        <w:t>
      Осымен __________________________________________________________________</w:t>
      </w:r>
    </w:p>
    <w:p>
      <w:pPr>
        <w:spacing w:after="0"/>
        <w:ind w:left="0"/>
        <w:jc w:val="both"/>
      </w:pPr>
      <w:r>
        <w:rPr>
          <w:rFonts w:ascii="Times New Roman"/>
          <w:b w:val="false"/>
          <w:i w:val="false"/>
          <w:color w:val="000000"/>
          <w:sz w:val="28"/>
        </w:rPr>
        <w:t>
      (объектiнiң атауы және орналасқан жері)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III санаттағы объектідегі қоршаған ортаға әсері туралы хабарлаймын.</w:t>
      </w:r>
    </w:p>
    <w:p>
      <w:pPr>
        <w:spacing w:after="0"/>
        <w:ind w:left="0"/>
        <w:jc w:val="both"/>
      </w:pPr>
      <w:r>
        <w:rPr>
          <w:rFonts w:ascii="Times New Roman"/>
          <w:b w:val="false"/>
          <w:i w:val="false"/>
          <w:color w:val="000000"/>
          <w:sz w:val="28"/>
        </w:rPr>
        <w:t>
      Негізгі қызмет _____________________________________________________________</w:t>
      </w:r>
    </w:p>
    <w:p>
      <w:pPr>
        <w:spacing w:after="0"/>
        <w:ind w:left="0"/>
        <w:jc w:val="both"/>
      </w:pPr>
      <w:r>
        <w:rPr>
          <w:rFonts w:ascii="Times New Roman"/>
          <w:b w:val="false"/>
          <w:i w:val="false"/>
          <w:color w:val="000000"/>
          <w:sz w:val="28"/>
        </w:rPr>
        <w:t>
      Нысанның қысқаша сипаттамасы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Өндірілген өнімнің, орындалған жұмыстың, көрсетілген қызметтің түрімен көлемі (өндірілген өнім көлемі) _______________________________________________________</w:t>
      </w:r>
    </w:p>
    <w:p>
      <w:pPr>
        <w:spacing w:after="0"/>
        <w:ind w:left="0"/>
        <w:jc w:val="both"/>
      </w:pPr>
      <w:r>
        <w:rPr>
          <w:rFonts w:ascii="Times New Roman"/>
          <w:b w:val="false"/>
          <w:i w:val="false"/>
          <w:color w:val="000000"/>
          <w:sz w:val="28"/>
        </w:rPr>
        <w:t>
      Мемлекеттік экологиялық сараптаманың оң қорытындысының нөмірі және берілген күні (жоспарланған қызмет үшін) ___________________________________________________</w:t>
      </w:r>
    </w:p>
    <w:p>
      <w:pPr>
        <w:spacing w:after="0"/>
        <w:ind w:left="0"/>
        <w:jc w:val="both"/>
      </w:pPr>
      <w:r>
        <w:rPr>
          <w:rFonts w:ascii="Times New Roman"/>
          <w:b w:val="false"/>
          <w:i w:val="false"/>
          <w:color w:val="000000"/>
          <w:sz w:val="28"/>
        </w:rPr>
        <w:t>
      Ауаға ластаушы заттар шығарындыларының жарияланған мөлшері (грамм/секунд, тонна/жыл)</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жарияланатын жыл</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көзінің нөмірі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грамм/секунд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r>
    </w:tbl>
    <w:p>
      <w:pPr>
        <w:spacing w:after="0"/>
        <w:ind w:left="0"/>
        <w:jc w:val="both"/>
      </w:pPr>
      <w:r>
        <w:rPr>
          <w:rFonts w:ascii="Times New Roman"/>
          <w:b w:val="false"/>
          <w:i w:val="false"/>
          <w:color w:val="000000"/>
          <w:sz w:val="28"/>
        </w:rPr>
        <w:t>
      Қауіпті қалдықтардың жарияланған мөлшері</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жарияланатын 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жинақтау мөлшері, тонна/жыл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болатын мөлшері, тонна/жыл</w:t>
            </w:r>
          </w:p>
        </w:tc>
        <w:tc>
          <w:tcPr>
            <w:tcW w:w="0" w:type="auto"/>
            <w:vMerge/>
            <w:tcBorders>
              <w:top w:val="nil"/>
            </w:tcBorders>
          </w:tcPr>
          <w:p/>
        </w:tc>
      </w:tr>
    </w:tbl>
    <w:p>
      <w:pPr>
        <w:spacing w:after="0"/>
        <w:ind w:left="0"/>
        <w:jc w:val="both"/>
      </w:pPr>
      <w:r>
        <w:rPr>
          <w:rFonts w:ascii="Times New Roman"/>
          <w:b w:val="false"/>
          <w:i w:val="false"/>
          <w:color w:val="000000"/>
          <w:sz w:val="28"/>
        </w:rPr>
        <w:t>
      Қауіпсіз қалдықтардың жарияланған мөлшері</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жарияланатын 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жинақтау мөлшері, тонна/жыл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болатын мөлшері, тонна/жыл</w:t>
            </w:r>
          </w:p>
        </w:tc>
        <w:tc>
          <w:tcPr>
            <w:tcW w:w="0" w:type="auto"/>
            <w:vMerge/>
            <w:tcBorders>
              <w:top w:val="nil"/>
            </w:tcBorders>
          </w:tcPr>
          <w:p/>
        </w:tc>
      </w:tr>
    </w:tbl>
    <w:p>
      <w:pPr>
        <w:spacing w:after="0"/>
        <w:ind w:left="0"/>
        <w:jc w:val="both"/>
      </w:pPr>
      <w:r>
        <w:rPr>
          <w:rFonts w:ascii="Times New Roman"/>
          <w:b w:val="false"/>
          <w:i w:val="false"/>
          <w:color w:val="000000"/>
          <w:sz w:val="28"/>
        </w:rPr>
        <w:t>
      Бұл ретте мынаны хабарлаймын:</w:t>
      </w:r>
    </w:p>
    <w:p>
      <w:pPr>
        <w:spacing w:after="0"/>
        <w:ind w:left="0"/>
        <w:jc w:val="both"/>
      </w:pPr>
      <w:r>
        <w:rPr>
          <w:rFonts w:ascii="Times New Roman"/>
          <w:b w:val="false"/>
          <w:i w:val="false"/>
          <w:color w:val="000000"/>
          <w:sz w:val="28"/>
        </w:rPr>
        <w:t>
      1. Осы хабарламаны бере отырып мыналарды растаймын:</w:t>
      </w:r>
    </w:p>
    <w:p>
      <w:pPr>
        <w:spacing w:after="0"/>
        <w:ind w:left="0"/>
        <w:jc w:val="both"/>
      </w:pPr>
      <w:r>
        <w:rPr>
          <w:rFonts w:ascii="Times New Roman"/>
          <w:b w:val="false"/>
          <w:i w:val="false"/>
          <w:color w:val="000000"/>
          <w:sz w:val="28"/>
        </w:rPr>
        <w:t>
      1) көрсетілген барлық деректер ресми болып табылады және оларға қызметті немесе жекелеген іс-қимылды жүзеге асыру мәселелері бойынша кез келген ақпарат жолдануы мүмкін;</w:t>
      </w:r>
    </w:p>
    <w:p>
      <w:pPr>
        <w:spacing w:after="0"/>
        <w:ind w:left="0"/>
        <w:jc w:val="both"/>
      </w:pPr>
      <w:r>
        <w:rPr>
          <w:rFonts w:ascii="Times New Roman"/>
          <w:b w:val="false"/>
          <w:i w:val="false"/>
          <w:color w:val="000000"/>
          <w:sz w:val="28"/>
        </w:rPr>
        <w:t>
      2) қоса берілген құжаттар шындыққа сәйкес келеді және жарамды болып табылады;</w:t>
      </w:r>
    </w:p>
    <w:p>
      <w:pPr>
        <w:spacing w:after="0"/>
        <w:ind w:left="0"/>
        <w:jc w:val="both"/>
      </w:pPr>
      <w:r>
        <w:rPr>
          <w:rFonts w:ascii="Times New Roman"/>
          <w:b w:val="false"/>
          <w:i w:val="false"/>
          <w:color w:val="000000"/>
          <w:sz w:val="28"/>
        </w:rPr>
        <w:t>
      3) жоспарланған іс-шаралар басталғанға дейін міндетті болып табылатын Қазақстан Республикасы заңнамасының талаптарын сақтау.</w:t>
      </w:r>
    </w:p>
    <w:p>
      <w:pPr>
        <w:spacing w:after="0"/>
        <w:ind w:left="0"/>
        <w:jc w:val="both"/>
      </w:pPr>
      <w:r>
        <w:rPr>
          <w:rFonts w:ascii="Times New Roman"/>
          <w:b w:val="false"/>
          <w:i w:val="false"/>
          <w:color w:val="000000"/>
          <w:sz w:val="28"/>
        </w:rPr>
        <w:t xml:space="preserve">
      2.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экологиялық заңнама талаптарын бұзғаны үшін жауапкершілік туралы хабардар ету.</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 жеке кәсіпкер</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 лауазымы)</w:t>
            </w:r>
          </w:p>
          <w:p>
            <w:pPr>
              <w:spacing w:after="20"/>
              <w:ind w:left="20"/>
              <w:jc w:val="both"/>
            </w:pPr>
            <w:r>
              <w:rPr>
                <w:rFonts w:ascii="Times New Roman"/>
                <w:b w:val="false"/>
                <w:i w:val="false"/>
                <w:color w:val="000000"/>
                <w:sz w:val="20"/>
              </w:rPr>
              <w:t>
ЖСК/БСН _____________________</w:t>
            </w:r>
          </w:p>
          <w:p>
            <w:pPr>
              <w:spacing w:after="20"/>
              <w:ind w:left="20"/>
              <w:jc w:val="both"/>
            </w:pPr>
            <w:r>
              <w:rPr>
                <w:rFonts w:ascii="Times New Roman"/>
                <w:b w:val="false"/>
                <w:i w:val="false"/>
                <w:color w:val="000000"/>
                <w:sz w:val="20"/>
              </w:rPr>
              <w:t>
(жеке және заңды тұлғалар үшін)</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(қолы, күні)</w:t>
            </w:r>
          </w:p>
          <w:p>
            <w:pPr>
              <w:spacing w:after="20"/>
              <w:ind w:left="20"/>
              <w:jc w:val="both"/>
            </w:pPr>
            <w:r>
              <w:rPr>
                <w:rFonts w:ascii="Times New Roman"/>
                <w:b w:val="false"/>
                <w:i w:val="false"/>
                <w:color w:val="000000"/>
                <w:sz w:val="20"/>
              </w:rPr>
              <w:t>
Мөр орны (болған жағдайда)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Тұлға хабарламаны сенімхат бойынша берген жағдайда: сенімді тұлға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Берілген күні: 20__ жылғы "___" ________</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