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1890" w14:textId="0df1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Глубокое ауданының бюджеті туралы" Глубокое аудандық мәслихатының 2013 жылғы 24 желтоқсандағы № 22/2-V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2014 жылғы 28 қазандағы № 30/4-V шешімі. Шығыс Қазақстан облысының Әділет департаментінде 2014 жылғы 07 қарашада № 3532 болып тіркелді. Шешімнің қабылдау мерзімінің өтуіне байланысты қолдану тоқтатылды - (Шығыс Қазақстан облысы Глубокое аудандық мәслихатының 2014 жылғы 23 желтоқсандағы № 362 хаты)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- (Шығыс Қазақстан облысы Глубокое аудандық мәслихатының 23.12.2014 № 362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6 -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тармағының 1) - тармақшасына, Шығыс Қазақстан облыстық мәслихатының 2014 жылғы 16 қазандағы № 22/280-V «Шығыс Қазақстан облыстық мәслихатының 2013 жылғы 13 желтоқсандағы № 17/188-V «2014-2016 жылдарға арналған облыстық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3508 болып тіркелген),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«2014-2016 жылдарға арналған Глубокое ауданының бюджеті туралы» Глубокое аудандық мәслихатының 2013 жылғы 24 желтоқсандағы № 22/2-V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3145 болып тіркелген, 2014 жылғы 21 қаңтардағы «Ақ бұлақ», «Огни Прииртышья»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1-тармақ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Глубокое аудандық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кірістер – 5078954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1644163,1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6472,9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115139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3313179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шығындар – 5113215,8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таза бюджеттік кредиттеу – 85505,1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94281,1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- 8776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активтерімен операциялар бойынша сальдо - 0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бюджет тапшылығы (профициті) - -119766,9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бюджет тапшылығын қаржыландыру (профицитін пайдалану) – 119766,9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94270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8776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34272,9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5-тармақ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Аудандық бюджетте облыстық бюджеттен нысаналы трансферттер 80695 теңге сомасында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жекелеген санаттағы мұқтаж азаматтарға әлеуметтік көмекке 23485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сумен жабдықтау жүйесін дамытуға 52210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дамытуға 5000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9-тармақ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Ауданның жергілікті атқарушы органының резерві 2014 жылға 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екінші-тоғызыншы абзацтары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«қаладағы аудан, аудандық маңызы бар қала, кент, ауыл, ауылдық округ әкімі аппаратының қызметін қамтамасыз ету жөніндегі қызметтерге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237166,4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 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3625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7 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19673,8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 </w:t>
      </w:r>
      <w:r>
        <w:rPr>
          <w:rFonts w:ascii="Times New Roman"/>
          <w:b w:val="false"/>
          <w:i w:val="false"/>
          <w:color w:val="000000"/>
          <w:sz w:val="28"/>
        </w:rPr>
        <w:t xml:space="preserve">8 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9936,8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жерлеу орындарын күтіп-ұстау және туысы жоқ адамдарды жерлеуге </w:t>
      </w:r>
      <w:r>
        <w:rPr>
          <w:rFonts w:ascii="Times New Roman"/>
          <w:b w:val="false"/>
          <w:i w:val="false"/>
          <w:color w:val="000000"/>
          <w:sz w:val="28"/>
        </w:rPr>
        <w:t xml:space="preserve">9 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1028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10 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4233,5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кенттерде, ауылдарда, ауылдық округтерде автомобиль жолдарының жұмыс істеуін қамтамасыз етуге </w:t>
      </w:r>
      <w:r>
        <w:rPr>
          <w:rFonts w:ascii="Times New Roman"/>
          <w:b w:val="false"/>
          <w:i w:val="false"/>
          <w:color w:val="000000"/>
          <w:sz w:val="28"/>
        </w:rPr>
        <w:t xml:space="preserve">11 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12716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«Өңірлерді дамыту»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 экономикалық дамытуға жәрдемдесу бойынша шараларды іске асыруға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12 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84297,6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9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Закусилов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аудандық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қазандағы № 30/4-V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1 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желтоқсандағы № 22/2-V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1 қосымша</w:t>
            </w:r>
          </w:p>
          <w:bookmarkEnd w:id="4"/>
        </w:tc>
      </w:tr>
    </w:tbl>
    <w:bookmarkStart w:name="z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Глубокое ауданының 2014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024"/>
        <w:gridCol w:w="3147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5113215,8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іс-шараларын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тәрбиеленіп,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трансферттері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бюджеттің қаражаттары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-119766,9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қазандағы № 30/4-V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2 қосымша</w:t>
            </w:r>
          </w:p>
          <w:bookmarkEnd w:id="27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желтоқсандағы № 22/2-V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5 қосымша</w:t>
            </w:r>
          </w:p>
          <w:bookmarkEnd w:id="28"/>
        </w:tc>
      </w:tr>
    </w:tbl>
    <w:bookmarkStart w:name="z29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Қаладағы аудан, аудандық маңызы бар қала, кент, ауыл, ауылдық округ әкімі аппаратының қызметін қамтамасыз ету жөніндегі қызметтерге шығындар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2491"/>
        <w:gridCol w:w="4197"/>
        <w:gridCol w:w="4413"/>
      </w:tblGrid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123001011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«Алтайский кенті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«Верхнеберезовский кенті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«Калинин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«Краснояр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«Куйбышев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А Р Л Ы Ғ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қазандағы № 30/4-V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3 қосымша</w:t>
            </w:r>
          </w:p>
          <w:bookmarkEnd w:id="50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желтоқсандағы № 22/2-V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6 қосымша</w:t>
            </w:r>
          </w:p>
          <w:bookmarkEnd w:id="51"/>
        </w:tc>
      </w:tr>
    </w:tbl>
    <w:bookmarkStart w:name="z31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органның күрделі шығыстарына шығыстар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4697"/>
        <w:gridCol w:w="6009"/>
      </w:tblGrid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«Верхнеберезовский кенті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А Р Л Ы Ғ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қазандағы № 30/4-V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4 қосымша</w:t>
            </w:r>
          </w:p>
          <w:bookmarkEnd w:id="60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желтоқсандағы № 22/2-V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7 қосымша</w:t>
            </w:r>
          </w:p>
          <w:bookmarkEnd w:id="61"/>
        </w:tc>
      </w:tr>
    </w:tbl>
    <w:bookmarkStart w:name="z32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Елді мекендердегі көшелерді жарықтандыруға шығындар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3885"/>
        <w:gridCol w:w="6545"/>
      </w:tblGrid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«Алтайский кенті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«Верхнеберезовский кенті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«Веселовка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«Глубокое кенті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«Калинин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«Киров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«Краснояр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«Куйбышев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«Опытное поле ауылдық округі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А Р Л Ы Ғ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қазандағы № 30/4-V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5 қосымша</w:t>
            </w:r>
          </w:p>
          <w:bookmarkEnd w:id="8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желтоқсандағы № 22/2-V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8 қосымша</w:t>
            </w:r>
          </w:p>
          <w:bookmarkEnd w:id="82"/>
        </w:tc>
      </w:tr>
    </w:tbl>
    <w:bookmarkStart w:name="z34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Елді мекендердің санитариясын қамтамасыз етуге шығындар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3885"/>
        <w:gridCol w:w="6545"/>
      </w:tblGrid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«Калинин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А Р Л Ы Ғ 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қазандағы № 30/4-V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6 қосымша</w:t>
            </w:r>
          </w:p>
          <w:bookmarkEnd w:id="10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желтоқсандағы № 22/2-V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9 қосымша</w:t>
            </w:r>
          </w:p>
          <w:bookmarkEnd w:id="105"/>
        </w:tc>
      </w:tr>
    </w:tbl>
    <w:bookmarkStart w:name="z36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Жерлеу орындарын ұстау және туыстары жоқ адамдарды жерлеуге шығындар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4413"/>
        <w:gridCol w:w="6233"/>
      </w:tblGrid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А Р Л Ы Ғ 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қазандағы № 30/4-V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7 қосымша</w:t>
            </w:r>
          </w:p>
          <w:bookmarkEnd w:id="11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желтоқсандағы № 22/2-V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10 қосымша</w:t>
            </w:r>
          </w:p>
          <w:bookmarkEnd w:id="112"/>
        </w:tc>
      </w:tr>
    </w:tbl>
    <w:bookmarkStart w:name="z37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Елді мекендерді абаттандыруға және көгалдандыруға шығындар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3864"/>
        <w:gridCol w:w="7125"/>
      </w:tblGrid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А Р Л Ы Ғ 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қазандағы № 30/4-V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8 қосымша</w:t>
            </w:r>
          </w:p>
          <w:bookmarkEnd w:id="11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желтоқсандағы № 22/2-V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11 қосымша</w:t>
            </w:r>
          </w:p>
          <w:bookmarkEnd w:id="120"/>
        </w:tc>
      </w:tr>
    </w:tbl>
    <w:bookmarkStart w:name="z38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маңызы бар қалаларда, кенттерде, ауылдарда, ауылдық округтерде автомобиль жолдарының жұмыс істеуін қамтамасыз етуге шығындар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4641"/>
        <w:gridCol w:w="5425"/>
      </w:tblGrid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«Алтайский кенті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«Калинин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А Р Л Ы Ғ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қазандағы № 30/4-V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9 қосымша</w:t>
            </w:r>
          </w:p>
          <w:bookmarkEnd w:id="14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желтоқсандағы № 22/2-V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12 қосымша</w:t>
            </w:r>
          </w:p>
          <w:bookmarkEnd w:id="143"/>
        </w:tc>
      </w:tr>
    </w:tbl>
    <w:bookmarkStart w:name="z40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«Өңірлерді дамыту» Бағдарламасы шеңберінде өңірлерді экономикалық дамытуға жәрдемдесу бойынша шараларды іске асыруға шығындар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4495"/>
        <w:gridCol w:w="5642"/>
      </w:tblGrid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«Алтайский кенті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«Верхнеберезовский кенті әкімінің аппараты»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«Калинин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А Р Л Ы Ғ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