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4f2e" w14:textId="c2e4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Глубокое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2014 жылғы 08 қаңтардағы N 737 қаулысы. Шығыс Қазақстан облысының Әділет департаментінде 2014 жылғы 06 ақпанда N 3187 болып тіркелді. Күші жойылды - Шығыс Қазақстан облысы Глубокое аудандық әкімдігінің 2014 жылғы 03 желтоқсаңдағы N 1458 қаулысымен</w:t>
      </w:r>
    </w:p>
    <w:p>
      <w:pPr>
        <w:spacing w:after="0"/>
        <w:ind w:left="0"/>
        <w:jc w:val="both"/>
      </w:pPr>
      <w:bookmarkStart w:name="zRichViewCheckpoint0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Глубокое аудандық әкімдігінің 03.12.2014 N 1458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 бабының 
2-тармағына, </w:t>
      </w:r>
      <w:r>
        <w:rPr>
          <w:rFonts w:ascii="Times New Roman"/>
          <w:b w:val="false"/>
          <w:i w:val="false"/>
          <w:color w:val="000000"/>
          <w:sz w:val="28"/>
        </w:rPr>
        <w:t>7-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 бабының 2-тармағына сәйкес, Глубокое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Глубокое ауданының аумағында тұратын халықтың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табысы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аз 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қырық бес және одан үлкен жастағылар;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есірткіге тәуелділер;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ВЖА – жұқтырған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мектеп және кәсіби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жалғыз басты тұратын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ұзақ уақыт жұмыс істемеген адамдар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жиырма бір жастан жиырма тоғыз жасқа дейінгі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екі ай және одан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мамандықтары жоқ, жұмыс іздеп жүрген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ауданы әкімінің орынбасары С.С. Жұмаділовке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Шерубаев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