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18acc" w14:textId="f518a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Семей қаласының аумағында тұратын, халықтың нысаналы топтарын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қаласының әкімдігінің 2014 жылғы 11 ақпандағы № 163 қаулысы. Шығыс Қазақстан облысының Әділет департаментінде 2014 жылғы 28 ақпанда № 3195 болып тіркелді. Күші жойылды - Шығыс Қазақстан облысы Семей қаласының әкімдігінің 2015 жылғы 27 наурыздағы № 406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Семей қаласының әкімдігінің 27.03.2015 № 406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 1-тармағының </w:t>
      </w:r>
      <w:r>
        <w:rPr>
          <w:rFonts w:ascii="Times New Roman"/>
          <w:b w:val="false"/>
          <w:i w:val="false"/>
          <w:color w:val="000000"/>
          <w:sz w:val="28"/>
        </w:rPr>
        <w:t>14) тармақшасына</w:t>
      </w: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5 бабына</w:t>
      </w:r>
      <w:r>
        <w:rPr>
          <w:rFonts w:ascii="Times New Roman"/>
          <w:b w:val="false"/>
          <w:i w:val="false"/>
          <w:color w:val="000000"/>
          <w:sz w:val="28"/>
        </w:rPr>
        <w:t>, 7 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Семей қаласының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2014 жылға Семей қаласының аумағында тұратын, халықтың келесі нысаналы топтары анықталсын:</w:t>
      </w:r>
      <w:r>
        <w:br/>
      </w:r>
      <w:r>
        <w:rPr>
          <w:rFonts w:ascii="Times New Roman"/>
          <w:b w:val="false"/>
          <w:i w:val="false"/>
          <w:color w:val="000000"/>
          <w:sz w:val="28"/>
        </w:rPr>
        <w:t>
</w:t>
      </w:r>
      <w:r>
        <w:rPr>
          <w:rFonts w:ascii="Times New Roman"/>
          <w:b w:val="false"/>
          <w:i w:val="false"/>
          <w:color w:val="000000"/>
          <w:sz w:val="28"/>
        </w:rPr>
        <w:t>
      1) табысы аз адамдар;</w:t>
      </w:r>
      <w:r>
        <w:br/>
      </w:r>
      <w:r>
        <w:rPr>
          <w:rFonts w:ascii="Times New Roman"/>
          <w:b w:val="false"/>
          <w:i w:val="false"/>
          <w:color w:val="000000"/>
          <w:sz w:val="28"/>
        </w:rPr>
        <w:t>
</w:t>
      </w:r>
      <w:r>
        <w:rPr>
          <w:rFonts w:ascii="Times New Roman"/>
          <w:b w:val="false"/>
          <w:i w:val="false"/>
          <w:color w:val="000000"/>
          <w:sz w:val="28"/>
        </w:rPr>
        <w:t>
      2) жиырма бір жасқа дейінгі жастар;</w:t>
      </w:r>
      <w:r>
        <w:br/>
      </w:r>
      <w:r>
        <w:rPr>
          <w:rFonts w:ascii="Times New Roman"/>
          <w:b w:val="false"/>
          <w:i w:val="false"/>
          <w:color w:val="000000"/>
          <w:sz w:val="28"/>
        </w:rPr>
        <w:t>
</w:t>
      </w:r>
      <w:r>
        <w:rPr>
          <w:rFonts w:ascii="Times New Roman"/>
          <w:b w:val="false"/>
          <w:i w:val="false"/>
          <w:color w:val="000000"/>
          <w:sz w:val="28"/>
        </w:rPr>
        <w:t>
      3) балалар үйлерінің тәрбиеленушілері, жетім балалар мен ата-ананың қамқорлығынсыз қалған жиырма үш жасқа дейінгі балалар;</w:t>
      </w:r>
      <w:r>
        <w:br/>
      </w:r>
      <w:r>
        <w:rPr>
          <w:rFonts w:ascii="Times New Roman"/>
          <w:b w:val="false"/>
          <w:i w:val="false"/>
          <w:color w:val="000000"/>
          <w:sz w:val="28"/>
        </w:rPr>
        <w:t>
</w:t>
      </w:r>
      <w:r>
        <w:rPr>
          <w:rFonts w:ascii="Times New Roman"/>
          <w:b w:val="false"/>
          <w:i w:val="false"/>
          <w:color w:val="000000"/>
          <w:sz w:val="28"/>
        </w:rPr>
        <w:t>
      4) кәмелетке толмаған балаларды тәрбиелеп отырған жалғызілікті, көп балалы ата-аналар;</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Қазақстан</w:t>
      </w:r>
      <w:r>
        <w:rPr>
          <w:rFonts w:ascii="Times New Roman"/>
          <w:b w:val="false"/>
          <w:i w:val="false"/>
          <w:color w:val="000000"/>
          <w:sz w:val="28"/>
        </w:rPr>
        <w:t xml:space="preserve"> Республикасының</w:t>
      </w:r>
      <w:r>
        <w:rPr>
          <w:rFonts w:ascii="Times New Roman"/>
          <w:b w:val="false"/>
          <w:i w:val="false"/>
          <w:color w:val="000000"/>
          <w:sz w:val="28"/>
        </w:rPr>
        <w:t xml:space="preserve"> заңдарында</w:t>
      </w:r>
      <w:r>
        <w:rPr>
          <w:rFonts w:ascii="Times New Roman"/>
          <w:b w:val="false"/>
          <w:i w:val="false"/>
          <w:color w:val="000000"/>
          <w:sz w:val="28"/>
        </w:rPr>
        <w:t xml:space="preserve"> белгіленген тәртіппен асырауында тұрақты күтімді, көмекті немесе қадағалауды қажет етеді деп танылған адамдары бар азаматтар;</w:t>
      </w:r>
      <w:r>
        <w:br/>
      </w:r>
      <w:r>
        <w:rPr>
          <w:rFonts w:ascii="Times New Roman"/>
          <w:b w:val="false"/>
          <w:i w:val="false"/>
          <w:color w:val="000000"/>
          <w:sz w:val="28"/>
        </w:rPr>
        <w:t>
</w:t>
      </w:r>
      <w:r>
        <w:rPr>
          <w:rFonts w:ascii="Times New Roman"/>
          <w:b w:val="false"/>
          <w:i w:val="false"/>
          <w:color w:val="000000"/>
          <w:sz w:val="28"/>
        </w:rPr>
        <w:t>
      6) зейнеткерлік жас алдындағы адамдар (жасына байланысты зейнеткерлікке шығуға екі жыл қалған);</w:t>
      </w:r>
      <w:r>
        <w:br/>
      </w:r>
      <w:r>
        <w:rPr>
          <w:rFonts w:ascii="Times New Roman"/>
          <w:b w:val="false"/>
          <w:i w:val="false"/>
          <w:color w:val="000000"/>
          <w:sz w:val="28"/>
        </w:rPr>
        <w:t>
</w:t>
      </w:r>
      <w:r>
        <w:rPr>
          <w:rFonts w:ascii="Times New Roman"/>
          <w:b w:val="false"/>
          <w:i w:val="false"/>
          <w:color w:val="000000"/>
          <w:sz w:val="28"/>
        </w:rPr>
        <w:t>
      7) мүгедектер;</w:t>
      </w:r>
      <w:r>
        <w:br/>
      </w:r>
      <w:r>
        <w:rPr>
          <w:rFonts w:ascii="Times New Roman"/>
          <w:b w:val="false"/>
          <w:i w:val="false"/>
          <w:color w:val="000000"/>
          <w:sz w:val="28"/>
        </w:rPr>
        <w:t>
</w:t>
      </w:r>
      <w:r>
        <w:rPr>
          <w:rFonts w:ascii="Times New Roman"/>
          <w:b w:val="false"/>
          <w:i w:val="false"/>
          <w:color w:val="000000"/>
          <w:sz w:val="28"/>
        </w:rPr>
        <w:t>
      8) Қазақстан Республикасының Қарулы Күштері қатарынан босаған адамдар;</w:t>
      </w:r>
      <w:r>
        <w:br/>
      </w:r>
      <w:r>
        <w:rPr>
          <w:rFonts w:ascii="Times New Roman"/>
          <w:b w:val="false"/>
          <w:i w:val="false"/>
          <w:color w:val="000000"/>
          <w:sz w:val="28"/>
        </w:rPr>
        <w:t>
</w:t>
      </w:r>
      <w:r>
        <w:rPr>
          <w:rFonts w:ascii="Times New Roman"/>
          <w:b w:val="false"/>
          <w:i w:val="false"/>
          <w:color w:val="000000"/>
          <w:sz w:val="28"/>
        </w:rPr>
        <w:t>
      9) бас бостандығынан айыру және (немесе) мәжбүрлеп емдеу орындарынан босатылған адамдар;</w:t>
      </w:r>
      <w:r>
        <w:br/>
      </w:r>
      <w:r>
        <w:rPr>
          <w:rFonts w:ascii="Times New Roman"/>
          <w:b w:val="false"/>
          <w:i w:val="false"/>
          <w:color w:val="000000"/>
          <w:sz w:val="28"/>
        </w:rPr>
        <w:t>
</w:t>
      </w:r>
      <w:r>
        <w:rPr>
          <w:rFonts w:ascii="Times New Roman"/>
          <w:b w:val="false"/>
          <w:i w:val="false"/>
          <w:color w:val="000000"/>
          <w:sz w:val="28"/>
        </w:rPr>
        <w:t>
      10) оралмандар;</w:t>
      </w:r>
      <w:r>
        <w:br/>
      </w:r>
      <w:r>
        <w:rPr>
          <w:rFonts w:ascii="Times New Roman"/>
          <w:b w:val="false"/>
          <w:i w:val="false"/>
          <w:color w:val="000000"/>
          <w:sz w:val="28"/>
        </w:rPr>
        <w:t>
</w:t>
      </w:r>
      <w:r>
        <w:rPr>
          <w:rFonts w:ascii="Times New Roman"/>
          <w:b w:val="false"/>
          <w:i w:val="false"/>
          <w:color w:val="000000"/>
          <w:sz w:val="28"/>
        </w:rPr>
        <w:t>
      11) техникалық және кәсіптік, жоғары және жоғары оқу орнынан кейінгі білім беру ұйымдарын бітірушілер;</w:t>
      </w:r>
      <w:r>
        <w:br/>
      </w:r>
      <w:r>
        <w:rPr>
          <w:rFonts w:ascii="Times New Roman"/>
          <w:b w:val="false"/>
          <w:i w:val="false"/>
          <w:color w:val="000000"/>
          <w:sz w:val="28"/>
        </w:rPr>
        <w:t>
</w:t>
      </w:r>
      <w:r>
        <w:rPr>
          <w:rFonts w:ascii="Times New Roman"/>
          <w:b w:val="false"/>
          <w:i w:val="false"/>
          <w:color w:val="000000"/>
          <w:sz w:val="28"/>
        </w:rPr>
        <w:t>
      12) жұмыс беруші - заңды тұлғаның таратылуына не жұмыс беруші - жеке тұлға қызметінің тоқтауына, қызметкерлер санының немесе штатының қысқаруына байланысты жұмыстан босатылған адамдар;</w:t>
      </w:r>
      <w:r>
        <w:br/>
      </w:r>
      <w:r>
        <w:rPr>
          <w:rFonts w:ascii="Times New Roman"/>
          <w:b w:val="false"/>
          <w:i w:val="false"/>
          <w:color w:val="000000"/>
          <w:sz w:val="28"/>
        </w:rPr>
        <w:t>
</w:t>
      </w:r>
      <w:r>
        <w:rPr>
          <w:rFonts w:ascii="Times New Roman"/>
          <w:b w:val="false"/>
          <w:i w:val="false"/>
          <w:color w:val="000000"/>
          <w:sz w:val="28"/>
        </w:rPr>
        <w:t>
      13) есірткіге тәуелді және АҚТҚ-инфекциясын жұқтырған азаматтар;</w:t>
      </w:r>
      <w:r>
        <w:br/>
      </w:r>
      <w:r>
        <w:rPr>
          <w:rFonts w:ascii="Times New Roman"/>
          <w:b w:val="false"/>
          <w:i w:val="false"/>
          <w:color w:val="000000"/>
          <w:sz w:val="28"/>
        </w:rPr>
        <w:t>
</w:t>
      </w:r>
      <w:r>
        <w:rPr>
          <w:rFonts w:ascii="Times New Roman"/>
          <w:b w:val="false"/>
          <w:i w:val="false"/>
          <w:color w:val="000000"/>
          <w:sz w:val="28"/>
        </w:rPr>
        <w:t>
      14) 50 жастан асқан адамдар;</w:t>
      </w:r>
      <w:r>
        <w:br/>
      </w:r>
      <w:r>
        <w:rPr>
          <w:rFonts w:ascii="Times New Roman"/>
          <w:b w:val="false"/>
          <w:i w:val="false"/>
          <w:color w:val="000000"/>
          <w:sz w:val="28"/>
        </w:rPr>
        <w:t>
</w:t>
      </w:r>
      <w:r>
        <w:rPr>
          <w:rFonts w:ascii="Times New Roman"/>
          <w:b w:val="false"/>
          <w:i w:val="false"/>
          <w:color w:val="000000"/>
          <w:sz w:val="28"/>
        </w:rPr>
        <w:t>
      15) мектептер мен кәсіптік оқу орындарының түлектері;</w:t>
      </w:r>
      <w:r>
        <w:br/>
      </w:r>
      <w:r>
        <w:rPr>
          <w:rFonts w:ascii="Times New Roman"/>
          <w:b w:val="false"/>
          <w:i w:val="false"/>
          <w:color w:val="000000"/>
          <w:sz w:val="28"/>
        </w:rPr>
        <w:t>
</w:t>
      </w:r>
      <w:r>
        <w:rPr>
          <w:rFonts w:ascii="Times New Roman"/>
          <w:b w:val="false"/>
          <w:i w:val="false"/>
          <w:color w:val="000000"/>
          <w:sz w:val="28"/>
        </w:rPr>
        <w:t>
      16) бір де жұмыс істеушісі жоқ жанұялардың тұлғалары;</w:t>
      </w:r>
      <w:r>
        <w:br/>
      </w:r>
      <w:r>
        <w:rPr>
          <w:rFonts w:ascii="Times New Roman"/>
          <w:b w:val="false"/>
          <w:i w:val="false"/>
          <w:color w:val="000000"/>
          <w:sz w:val="28"/>
        </w:rPr>
        <w:t>
</w:t>
      </w:r>
      <w:r>
        <w:rPr>
          <w:rFonts w:ascii="Times New Roman"/>
          <w:b w:val="false"/>
          <w:i w:val="false"/>
          <w:color w:val="000000"/>
          <w:sz w:val="28"/>
        </w:rPr>
        <w:t>
      17) басымды кәсіптер (мамандықтар) бойынша кәсіптік оқытуды аяқтаған </w:t>
      </w:r>
      <w:r>
        <w:rPr>
          <w:rFonts w:ascii="Times New Roman"/>
          <w:b w:val="false"/>
          <w:i w:val="false"/>
          <w:color w:val="000000"/>
          <w:sz w:val="28"/>
        </w:rPr>
        <w:t>Жұмыспен қамту 2020 жол картасының</w:t>
      </w:r>
      <w:r>
        <w:rPr>
          <w:rFonts w:ascii="Times New Roman"/>
          <w:b w:val="false"/>
          <w:i w:val="false"/>
          <w:color w:val="000000"/>
          <w:sz w:val="28"/>
        </w:rPr>
        <w:t xml:space="preserve"> қатысушылары;</w:t>
      </w:r>
      <w:r>
        <w:br/>
      </w:r>
      <w:r>
        <w:rPr>
          <w:rFonts w:ascii="Times New Roman"/>
          <w:b w:val="false"/>
          <w:i w:val="false"/>
          <w:color w:val="000000"/>
          <w:sz w:val="28"/>
        </w:rPr>
        <w:t>
</w:t>
      </w:r>
      <w:r>
        <w:rPr>
          <w:rFonts w:ascii="Times New Roman"/>
          <w:b w:val="false"/>
          <w:i w:val="false"/>
          <w:color w:val="000000"/>
          <w:sz w:val="28"/>
        </w:rPr>
        <w:t>
      18) ұзақ уақыт (бір жылдан астам) жұмыс істемейтін адамдар;</w:t>
      </w:r>
      <w:r>
        <w:br/>
      </w:r>
      <w:r>
        <w:rPr>
          <w:rFonts w:ascii="Times New Roman"/>
          <w:b w:val="false"/>
          <w:i w:val="false"/>
          <w:color w:val="000000"/>
          <w:sz w:val="28"/>
        </w:rPr>
        <w:t>
</w:t>
      </w:r>
      <w:r>
        <w:rPr>
          <w:rFonts w:ascii="Times New Roman"/>
          <w:b w:val="false"/>
          <w:i w:val="false"/>
          <w:color w:val="000000"/>
          <w:sz w:val="28"/>
        </w:rPr>
        <w:t>
      19) қылмыстық–атқару инспекциясы пробация қызметінің есебінде тұрған адамдар.</w:t>
      </w:r>
      <w:r>
        <w:br/>
      </w:r>
      <w:r>
        <w:rPr>
          <w:rFonts w:ascii="Times New Roman"/>
          <w:b w:val="false"/>
          <w:i w:val="false"/>
          <w:color w:val="000000"/>
          <w:sz w:val="28"/>
        </w:rPr>
        <w:t>
</w:t>
      </w:r>
      <w:r>
        <w:rPr>
          <w:rFonts w:ascii="Times New Roman"/>
          <w:b w:val="false"/>
          <w:i w:val="false"/>
          <w:color w:val="000000"/>
          <w:sz w:val="28"/>
        </w:rPr>
        <w:t>
      2. "Шығыс Қазақстан облысы Семей қаласының жұмыспен қамту және әлеуметтік бағдарламалар бөлімі" мемлекеттік мекемесі, Семей қаласы әкімдігінің "Жұмыспен қамту орталығы" коммуналдық мемлекеттік мекемесі халықтың нысаналы топтарына жататын тұлғаларды уақытша жұмыспен қамтуды және олардың жұмысқа орналасуына көмек көрсетуді қамтамасыз етсін.</w:t>
      </w:r>
      <w:r>
        <w:br/>
      </w:r>
      <w:r>
        <w:rPr>
          <w:rFonts w:ascii="Times New Roman"/>
          <w:b w:val="false"/>
          <w:i w:val="false"/>
          <w:color w:val="000000"/>
          <w:sz w:val="28"/>
        </w:rPr>
        <w:t>
</w:t>
      </w:r>
      <w:r>
        <w:rPr>
          <w:rFonts w:ascii="Times New Roman"/>
          <w:b w:val="false"/>
          <w:i w:val="false"/>
          <w:color w:val="000000"/>
          <w:sz w:val="28"/>
        </w:rPr>
        <w:t>
      3. "Халықтың нысаналы топтарын анықтау және 2013 жылы оларды жұмыссыздықтан әлеуметтік қорғау жөніндегі шаралар туралы" (нормативтік құқықтық актілерді мемлекеттік тіркеу тізілімінде 2013 жылғы 19 наурызда № 2911 тіркелген, "Семей таңы" газетінде 2013 жылғы 29 наурыздағы № 26, "Вести Семей" газетінде 2013 жылғы 29 наурыздағы № 26 сандарында жарияланған) 2013 жылғы 25 ақпандағы № 270 </w:t>
      </w:r>
      <w:r>
        <w:rPr>
          <w:rFonts w:ascii="Times New Roman"/>
          <w:b w:val="false"/>
          <w:i w:val="false"/>
          <w:color w:val="000000"/>
          <w:sz w:val="28"/>
        </w:rPr>
        <w:t>қаулының</w:t>
      </w:r>
      <w:r>
        <w:rPr>
          <w:rFonts w:ascii="Times New Roman"/>
          <w:b w:val="false"/>
          <w:i w:val="false"/>
          <w:color w:val="000000"/>
          <w:sz w:val="28"/>
        </w:rPr>
        <w:t xml:space="preserve"> күші жойылған деп танылсын.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қала әкімінің орынбасары З. Р. Исабаеваға жүктелсін.</w:t>
      </w:r>
      <w:r>
        <w:br/>
      </w:r>
      <w:r>
        <w:rPr>
          <w:rFonts w:ascii="Times New Roman"/>
          <w:b w:val="false"/>
          <w:i w:val="false"/>
          <w:color w:val="000000"/>
          <w:sz w:val="28"/>
        </w:rPr>
        <w:t>
</w:t>
      </w: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Семей қаласының әкімі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Кәрімов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