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4a75" w14:textId="1734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әкімдігінің 2014 жылғы 21 сәуірдегі № 4852 "Өскемен қаласының сәулет және қала құрылысы бөлімі" мемлекеттік мекемесі туралы Ережені бекіту туралы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2014 жылғы 13 қарашадағы № 8235 қаулысы. Шығыс Қазақстан облысының Әділет департаментінде 2014 жылғы 12 желтоқсанда № 3578 болып тіркелді. Күші жойылды - Шығыс Қазақстан облысы Өскемен қаласы әкімдігінің 2016 жылғы 24 мамырдағы № 369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Өскемен қаласы әкімдігінің 24.05.2016 № 369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2014 жылғы 29 қыркүйектегі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Заңының 1-бабының </w:t>
      </w:r>
      <w:r>
        <w:rPr>
          <w:rFonts w:ascii="Times New Roman"/>
          <w:b w:val="false"/>
          <w:i w:val="false"/>
          <w:color w:val="000000"/>
          <w:sz w:val="28"/>
        </w:rPr>
        <w:t xml:space="preserve"> 29-тармағына</w:t>
      </w: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 xml:space="preserve"> 21-бабына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Өскемен қаласы әкімдігінің "Өскемен қаласының кәсіпкерлік сәулет және қала құрылысы бөлімі" мемлекеттік мекемесі туралы Ережені бекіту туралы" 2014 жылғы 21 сәуірдегі № 4852 (Нормативтік құқықтық актілерді мемлекеттік тіркеу тізілімінде № 3314 тіркелген, 2014 жылғы 22 мамырда "Өскемен", "Усть-Каменогорск" газеттерінде жарияланған) </w:t>
      </w:r>
      <w:r>
        <w:rPr>
          <w:rFonts w:ascii="Times New Roman"/>
          <w:b w:val="false"/>
          <w:i w:val="false"/>
          <w:color w:val="000000"/>
          <w:sz w:val="28"/>
        </w:rPr>
        <w:t xml:space="preserve"> қаулысына</w:t>
      </w:r>
      <w:r>
        <w:rPr>
          <w:rFonts w:ascii="Times New Roman"/>
          <w:b w:val="false"/>
          <w:i w:val="false"/>
          <w:color w:val="000000"/>
          <w:sz w:val="28"/>
        </w:rPr>
        <w:t xml:space="preserve"> келесі өзгеріс пен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"Өскемен қаласының сәулет және қала құрылысы бөлімі" мемлекеттік мекемесі туралы </w:t>
      </w:r>
      <w:r>
        <w:rPr>
          <w:rFonts w:ascii="Times New Roman"/>
          <w:b w:val="false"/>
          <w:i w:val="false"/>
          <w:color w:val="000000"/>
          <w:sz w:val="28"/>
        </w:rPr>
        <w:t xml:space="preserve"> 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"25) мекеменің құзіреті шегінде әкімнің және қала әкімдігінің нормативтік құқықтық актілерінің жобаларын әзірлеу;";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"4-1) Қазақстан Республикасының мемлекеттік мүлік туралы заңнамасына сай мемлекеттік заңды тұлғалардың құқық субъектілерін, оның ішінде тиісті саладағы уәкілетті органдардың құзіреттеріне ұқсас шешімдерді қабылдауға, акционерлік қоғамдар акцияларының мемлекеттік пакетін және жауапкершілігі шектеулі серіктестердегі қатысу үлестерін иелену мен пайдалану құқықтарын жүзеге асыру;".</w:t>
      </w:r>
      <w:r>
        <w:br/>
      </w:r>
      <w:r>
        <w:rPr>
          <w:rFonts w:ascii="Times New Roman"/>
          <w:b w:val="false"/>
          <w:i w:val="false"/>
          <w:color w:val="000000"/>
          <w:sz w:val="28"/>
        </w:rPr>
        <w:t xml:space="preserve">
      2. </w:t>
      </w:r>
      <w:r>
        <w:rPr>
          <w:rFonts w:ascii="Times New Roman"/>
          <w:b w:val="false"/>
          <w:i w:val="false"/>
          <w:color w:val="000000"/>
          <w:sz w:val="28"/>
        </w:rPr>
        <w:t xml:space="preserve">Осы қаулы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