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ddb" w14:textId="6bed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"Моноқалаларды дамытудың 2012-2020 жылдарға арналған бағдарламасы" шеңберінде микрокредиттер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04 қыркүйектегі N 232 қаулысы. Шығыс Қазақстан облысының Әділет департаментінде 2014 жылғы 01 қазанда N 3494 болып тіркелді. Күші жойылды - Шығыс Қазақстан облысы әкімдігінің 2015 жылғы 12 қазандағы N 268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12.10.2015 N 268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"Мемлекеттік көрсетілетін қызметтер тізілімін бекіту туралы" 2013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"Кәсіпкерлік қызметті қолдау саласындағы мемлекеттік көрсетілетін қызметтер стандарттарын бекіту туралы" 2014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"Моноқалаларды дамытудың 2012-2020 жылдарға арналған бағдарламасы" шеңберінде микрокредиттер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4 " қыркүйектегі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"Моноқалаларды дамытудың 2012 – 2020 жылдарға арналған бағдарламасы" шеңберінде микрокредиттер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 xml:space="preserve">1. </w:t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"Моноқалаларды дамытудың 2012 – 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микрокредиттер беру" мемлекеттік көрсетілетін қызметтің (бұдан әрі – мемлекеттік көрсетілетін қызмет) қызмет берушісі облыс әкімі белгілейтін құрылымдық бөлімшелер (аудандардың және облыстық маңызы бар қалалардың жұмыспен қамту және және әлеуметтік бағдарламалар бөлімдері (бұдан әрі – көрсетілетін қызметті беруші) болып табылады.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 әлеуметтік шарт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көрсетілетін қызмет процесiнде көрсетiлетiн қызметтi берушiнiң құрылымдық бөлiмшелерiнiң (қызметкерлерiнiң) iс-қимыл тәртiбiн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 көрсету бойынша iс-қимылды бастауға көрсетілетін қызметті алушының Қазақстан Республикасы Үкіметінің 2014 жылғы 4 мамырдағы № 434 қаулысымен бекітілген "Моноқалаларды дамытудың 2012 – 2020 жылдарға арналған бағдарламасы" шеңберінде микрокредиттер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ұсыну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көрсету процесiнiң құрамына кiретiн iс-қимылдардың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іс-қимыл – көрсетілетін қызметті алушының (немесе сенімхат бойынша оның өкілінің) құжаттарын қабылдау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тізбеге сәйкестікке тексеру, өтінішті кіріс құжаттамаларының журналына тіркеу. Орындалу ұзақтығы - 20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іс-қимыл – көрсетілетін қызметті алушының құжаттарын қалыптастыру және кәсіпкерлік, ауыл шаруашылығы және ветеринария бөліміне (бұдан әрі – кәсіпкерлік бөлімі) және шағын қаржылық ұйымға (бұдан әрі - ШҚҰ) қарау үшін жолдау. Орындалу ұзақтығы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іс-қимыл – көрсетілетін қызметті алушының (немесе оның сенімхат бойынша өкілінің) өтінішін қарау. Кәсіпкерлік бөлімі көрсетілетін қызмет берушіге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Моноқалаларды дамытудың 2012-2020 жылдарға арналған 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Бағдарлама) қосу туралы тұжырымды (бұдан әрі - тұжырым) жолдайды. ШҚҰ көрсетілетін қызметті алушыны несиелеу мүмкіндігі туралы шешімді көрсетілетін қызмет берушіге жолдайды. Орындалу ұзақтығы – 3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іс-қимыл – көрсетілетін қызмет беруші көрсетілетін қызметті алушыға қабылданған шешім жөнінде және Бағдарламаға қосылғаны туралы жазбаша хабарлайды. Орындалу ұзақтығы – 2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іс-қимыл – көрсетілетін қызмет берушінің көрсетілетін қызметті алушыны тегін оқуға, сертификат алуға жолдауы, бизнес-жоспарды дайындауға және бизнес-жоспарды әзірлеуге ықпал етуі. Орындалу ұзақтығы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іс-қимыл – ШҚҰ-ның жобасын қарау және бағалау, шағын несиелеу туралы соңғы шешімді ұсыну, шешімді көрсетілетін қызмет берушіге жолдау. Орындалу ұзақтығы – 4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іс-қимыл – ШҚҰ-ның көрсетілетін қызметті алушыға шағын несиені аударуы және ол туралы көрсетілетін қызмет берушіні хабардар етуді. Орындалу ұзақтығы – 3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іс-қимыл – көрсетілетін қызмет беруші көрсетілетін қызметті алушыны ШҚҰ-ның шешімі туралы хабардар етеді. Әлеуметтік шарт жасасу. Орындалу ұзақтығы – 1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мерзімі көрсетілетін қызметті берушіге құжаттар пакетін тапсырған сәттен бастап – 15 күнтізбелік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1-ші іс-қимыл бойынша мемлекеттік қызмет көрсету нәтижесi көрсетілетін қызметті алушының (немесе оның сенімхат бойынша өкілінің) құжаттарын қабылдау болып табылады, ол 2-ші іс-қимылды орындауды бастау үшін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2-ші іс-қимыл бойынша мемлекеттік қызмет көрсету нәтижесi кәсіпкерлік бөліміне және ШҚҰ-ға көрсетілетін қызметті алушының жолданған құжаттар пакеті болып табылады, ол 3-ші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3-ші іс-қимыл бойынша мемлекеттік қызмет көрсету нәтижесi кәсіпкерлік бөлімі мен ШҚҰ-дан алынған тұжырым және шешім болып табылады, ол 4-ші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4-ші іс-қимыл бойынша мемлекеттік қызмет көрсету нәтижесi көрсетілетін қызметті берушіні қабылданған шешімі туралы хабардар ету болып табылады, ол 5-ші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5-ші іс-қимыл бойынша мемлекеттік қызмет көрсету нәтижесi көрсетілетін қызмет алушының оқытудан өтуі және бизнес-жоспарды әзірлеуі болып табылады, ол 6-шы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6-шы іс-қимыл бойынша мемлекеттік қызмет көрсету нәтижесi бағалау және ШҚҰ-ның несиелеу туралы шешімі болып табылады, ол 7-ші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6-тармағында көрсетілген 7-ші іс-қимыл бойынша мемлекеттік қызмет көрсету нәтижесi шағын несиені аудару болып табылады, ол 8-ші іс-қимылды орындауды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8-ші іс-қимыл бойынша мемлекеттік қызмет көрсету нәтижесi әлеуметтік шарт жасасу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көрсетілетін қызмет процесiнде мемлекеттік көрсетілетін қызметті берушінiң құрылымдық бөлiмшелерiнiң (қызметкерлерiнiң) өзара iс-қимыл тәртiбiн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Мемлекеттiк көрсетiлетiн қызмет процесiне қатысатын көрсетілетін қызметті берушінiң құрылымдық бөлiмшелерiнiң (қызметкерлерінің)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уәкілетті тұлға -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уәкілетті тұлға – кәсіпкерлік, ауыл шаруашылығы және ветеринария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уәкілетті тұлға – кәсіпкерлік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уәкілетті тұлға - ШҚҰ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бөлімі несие алуға ниет білдіргендерді кәсіпкерлік негіздеріне оқыту үшін конкурстық негізде таңдап алған консалтингтік компания (бұдан әрі – консалтингтік компания).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көрсету үшiн қажеттi рәсімдердің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іс-қимыл – көрсетілетін қызметті алушының (немесе сенімхат бойынша оның өкілінің) құжаттарын қабылдау және тексеру, өтінішін кіріс құжаттамаларының журналына тіркеу. Орындалу ұзақтығы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іс-қимыл – көрсетілетін қызметті алушының құжаттарын қалыптастыру және кәсіпкерлік бөлімі мен ШҚҰ-ға қарау үшін жолдау. Орындалу ұзақтығы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іс-қимыл – көрсетілетін қызметті алушының (немесе сенімхат бойынша оның өкілінің) өтінішін қарау. Көрсетілетін қызмет берушіге кәсіпкерлік бөлімінің ұсынылып отырған жобаның өңірдегі кәсіпкерлікті дамытудың басым бағыттарына сәйкестігі туралы тұжырым және шешімді жолдауы; ШҚҰ-дан үміткерлерді несиелеу мүмкіндігі немесе мүмкін еместігі туралы шешім (бұдан әрі - шешім) жолдауы. Орындалу ұзақтығы – 3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іс-қимыл – көрсетілетін қызмет беруші көрсетілетін қызметті алушыға қабылданған шешім жөнінде жазбаша хабарлама жолдайды. Орындалу ұзақтығы – 2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іс-қимыл – көрсетілетін қызмет беруші көрсетілетін қызметті алушыны кәсіпкерлік негіздеріне тегін оқыту, сертификат алу, бизнес-жоспарды әзірлеуге ықпал ету үшін консалтингтік компанияға жолдайды. Орындалу ұзақтығы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іс-қимыл – ШҚҰ бизнес-жобаны бағалайды, шағын несиелеу мүмкіндігі туралы тұжырым мен шешім шығарады, тұжырымды көрсетілетін қызмет берушіге жолдайды. Орындалу ұзақтығы – 4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іс-қимыл – ШҚҰ микрокредитті аударады және ол туралы көрсетілетін қызмет берушіге хабарлайды. Орындалу ұзақтығы – 3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іс-қимыл – көрсетілетін қызмет беруші көрсетілетін қызметті алушыны ШҚҰ-ның шешімі туралы хабардар етеді. Әлеуметтік шарт жасасу. Орындалу ұзақтығы – 1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Рәсімдердің (іс-қимылдардың) реттiлiгiн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әрбiр iс-қимылды (рәсімді) өту блок-схемасында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берушінің интернет-ресурсында орналастырылған мемлекеттік қызмет көрсетудің бизнес-процестерінің анықтамалығында көрсетілген.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"Моноқалаларды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2012-2020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1 қосымша 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 берушінің микрокредит беру бойынша мемлекеттік қызмет көрсету кезіндегі функционалдық өзара іс-әрекеттесу блок-схемасы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"Моноқалаларды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2012-2020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2 қосымша 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 мемлекеттік қызмет көрсету кезіндегі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бизнес-процестердің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