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a46" w14:textId="5a6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04 сәуірдегі N 78 қаулысы. Шығыс Қазақстан облысының Әділет департаментінде 2014 жылғы 11 мамырда N 3305 болып тіркелді. Күші жойылды - Шығыс Қазақстан облысы әкімдігінің 2015 жылғы 02 қыркүйектегі N 224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02.09.2015 N 224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 туралы" Қазақстан Республикасының 2013 жылғы 15 сәуірдегі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туристік қызмет туралы" Қазақстан Республикасының 2001 жылғы 13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12) тармақшасына, "Мемлекеттік көрсетілетін қызметтер тізілімін бекіту туралы" Қазақстан Республикасы Үкiметiнiң 2013 жылғы 18 қыркүйектегі №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"Туризм саласындағы мемлекеттік көрсетілетін қызметтердің стандарттарын бекіту туралы" Қазақстан Республикасы Үкіметінің 2014 жылғы 5 наурыздағы № 192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енгізіледі, бірақ "Туризм саласындағы мемлекеттік көрсетілетін қызметтердің стандарттарын бекіту туралы" Қазақстан Республикасы Үкіметінің 2014 жылғы 5 наурыздағы № 192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енгізілуінен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 Б. Сапарбаев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"/>
        <w:gridCol w:w="1"/>
        <w:gridCol w:w="12258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7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" w:id="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  <w:bookmarkEnd w:id="1"/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2014жылғы "4"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78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қызметті беруші (бұдан әрі - мемлекеттік көрсетілетін қызмет) Шығыс Қазақстан облысының жергілікті атқарушы органы (туризм саласындағы қатынастарды реттеуге уәкілетті, жергілікті бюджеттен қаржыландырылатын атқарушы орган) (бұдан әрі - көрсетілетін қызметті беруші)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нәтижесі: туристік, оның ішінде туристік әлеует, туризм объектілері және туристік қызметті жүзеге асыратын тұлғалар туралы туристік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көрсетілетін қызмет заңды және жеке тұлғаларға (бұдан әрi - көрсетілетін қызметті алушы) тегін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Мемлекеттік көрсетілетін қызмет бойынша рәсімді (іс-қимылды) бастауға көрсетілетін қызметті алушының Қазақстан Республикасы Үкіметінің 2014 жылғы 5 наурыздағы № 192 қаулысымен бекітілген 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 стандартына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өтінішінің болуы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процесінің құрамына кіретін рәсімдердің (іс-қимылдардың)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1-іс - қимыл-көрсетілетін қызмет алушының жазбаша өтінішін қабылдау және тіркеу, сондай-ақ көрсетілетін кызмет алушыға қабылдау күні, өтінішті қабылдап алған тұлғаның тегі және аты-жөні көрсетілген талонды беру- орындалу ұзақтығы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2-іс - қимыл - орындаушыны анықтау - орындалу ұзақтығы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3-іс- қимыл - туристік ақпарат жобасын дайындау - орындалу ұзақтығы - 3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4-іс - қимыл - туристік ақпаратты тексеру және қол қою - орындалу ұзақтығы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5-іс - қимыл - туристік ақпаратты тіркеу - орындалу ұзақтығы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6-іс - қимыл - ткөрсетілетін қызмет алушыға мемлекеттік көрсетілетін қызметтің нәтижесін беру немесе пошта арқылы жолдау - орындалу ұзақтығы - 1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көрсетілетін қызметті берушіге өтініш берілген сәттен бастап - 5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1-ші іс-қимыл бойынша мемлекеттік көрсетілетін қызметтің нәтижесі журналда тіркеу және көрсетілетін қызмет алушыға қабылдау күні, өтінішті қабылдап алған тұлғаның тегі және аты-жөні көрсетілген талонды беруболып табылады, ол осы Регламенттің 5-тармағында көрсетілген 2-ші іс-қимылды орындауды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 5-тармағында көрсетілген 2-ші іс-қимыл бойынша мемлекеттік көрсетілетін қызметтің нәтижесі көрсетілетін қызмет беруші басшысының бұрыштамасы негізінде орындаушыны анықтау болып табылады, ол осы Регламенттің 5-тармағында көрсетілген 3-ші іс-қимылды орындауды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 5-тармағында көрсетілген 3-ші іс-қимыл бойынша мемлекеттік көрсетілетін қызметтің нәтижесі туристік ақпарат жобасын дайындау болып табылады, ол осы Регламенттің 5-тармағында көрсетілген 4-ші іс-қимылды орындауды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 5-тармағында көрсетілген 4-ші іс-қимыл бойынша мемлекеттік көрсетілетін қызметтің нәтижесі туристік ақпаратты тексеру және қол қою болып табылады, ол осы Регламенттің 5-тармағында көрсетілген 5-ші іс-қимылды орындауды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 5-тармағында көрсетілген 5-ші іс-қимыл бойынша мемлекеттік көрсетілетін қызметтің нәтижесі туристік ақпаратты тіркеу болып табылады, ол осы Регламенттің 5-тармағында көрсетілген 6-шы іс-қимылды орындауды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5-ші іс-қимыл бойынша мемлекеттік көрсетілетін қызметтің нәтижесі көрсетілетін қызмет алушыға мемлекеттік көрсетілетін қызметтің нәтижесін беру немесе пошта арқылы жолдау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көрсетілетін қызмет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Мемлекеттік көрсетілетін қызмет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кіріс және шығыс хат - хабарды тіркеу және есепке алу үшін жауапты маманы (бұдан әрі - маман);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үшін қажетті рәсімдердің (іс- 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маман көрсетілетін қызмет алушының жазбаша өтінішін қабылдайды және кіріс хат - хабарды тіркеу журналына тіркейдіжәне қабылдау күні,өтінішті қабылдап алған адамның тегі және аты-жөні көрсетілген талонды береді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басшысы бұрыштама қою арқылы көрсетілетін қызмет берушінің маманын анықтайды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маманы туристік ақпарат жобасын әзірлейді және көрсетілетін қызмет берушінің басшысына тексеруге және қол қоюға береді - 3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берушінің басшысы көрсетілетін қызмет берушінің маманы әзірлеген туристік ақпаратты тексеріп, қол қояды және маманға тапсырады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маман туристік ақпаратты тіркейді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маман мемлекеттік көрсетілетін қызмет алушыға туристік ақпаратты ұсынады немесе пошта арқылы жолдайы - 1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Рәсiмдердiң (iс-қимылдардың) реттiлiгiн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әрбiр iс-қимылды (рәсiмді) өту блок-схемасында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Шығыс Қазақстан облысы әкімдігінің 26.09.2014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 және "электрондық үкімет" веб-порталында, қызмет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9-тармақпен толықтырылды - Шығыс Қазақстан облысы әкімдігінің 26.09.2014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"Туристік ақпаратты, оның ішінде</w:t>
                  </w:r>
                </w:p>
                <w:bookmarkEnd w:id="8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туристік әлеует, туризм обьектілері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туристік қызметті жүзеге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асыратын тұлғалар туралы ақпарат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беру" мемлекеттiк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регламентiне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жоғарғы бұрышы жаңа редакцияда - Шығыс Қазақстан облысы әкімдігінің 26.09.2014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 алу кезінде әрбір іс-қимылды (рәсімді) өту блок-схемасы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"Туристік ақпаратты, оның</w:t>
                  </w:r>
                </w:p>
                <w:bookmarkEnd w:id="12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ішінде туристік әлеует, туризм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обьектілері және туристік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қызметті жүзеге асыратын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тұлғалар туралы ақпарат беру"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 қызмет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қызметті беруші арқылы мемлекеттік қызмет көрсету бизнес-процестерінің анықтамалығы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2-қосымшамен толықтырылды - Шығыс Қазақстан облысы әкімдігінің 26.09.2014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 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*ҚФБ – құрылымдық-функционалдық бірлік: көрсетілетін қызметті берушінің құрылымдық бөлімшелерінің (қызметкерлерінің), халыққа қызмет көрсету орталығының,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