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9ef0" w14:textId="cfc9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Т.Рысқұлов ауылы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2014 жылғы 30 қыркүйектегі № 33/11-05 шешімі. Оңтүстік Қазақстан облысының Әділет департаментінде 2014 жылғы 27 қазанда № 2849 болып тіркелді. Күші жойылды - Оңтүстік Қазақстан облысы Түлкібас аудандық мәслихатының 2017 жылғы 14 сәуірдегі № 13/4-06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Түлкібас аудандық мәслихатының 14.04.2017 № 13/4-06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09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пайда болу және жинақталу нормаларын есептеудің үлгі қағидаларын бекіту туралы" Қазақстан Республикасы Үкіметінің 2011 жылғы 22 қарашадағы № 1370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Түлкібас ауданы Т.Рысқұлов ауылы бойынша коммуналдық қалдықтардың пайда болу және жинақталудың қоса беріліп отырған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33/11-05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Түлкібас ауданы Т.Рысқұлов ауылы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2"/>
        <w:gridCol w:w="4654"/>
        <w:gridCol w:w="3072"/>
        <w:gridCol w:w="3072"/>
      </w:tblGrid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жинақталу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Жатақханалар, интернаттар, балалар үйлері, қарттар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ойынханалар,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Дәріханалар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жұмысшы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аумағында жаппай іс-шаралар ұйымдастыратын заңды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