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65e50" w14:textId="e465e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Төлеби аудандық мәслихатының 2014 жылғы 23 желтоқсандағы № 38/176-V шешімі. Оңтүстік Қазақстан облысының Әділет департаментінде 2015 жылғы 5 қаңтарда № 2948 болып тіркелді. Қолданылу мерзімінің аяқталуына байланысты күші жойылды - (Оңтүстік Қазақстан облысы Төлеби аудандық мәслихатының 2016 жылғы 6 қаңтардағы № 01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Төлеби аудандық мәслихатының 06.01.2016 № 01 хатымен).</w:t>
      </w:r>
    </w:p>
    <w:bookmarkStart w:name="z1" w:id="0"/>
    <w:p>
      <w:pPr>
        <w:spacing w:after="0"/>
        <w:ind w:left="0"/>
        <w:jc w:val="both"/>
      </w:pPr>
      <w:r>
        <w:rPr>
          <w:rFonts w:ascii="Times New Roman"/>
          <w:b w:val="false"/>
          <w:i w:val="false"/>
          <w:color w:val="000000"/>
          <w:sz w:val="28"/>
        </w:rPr>
        <w:t>
      Қазақстан Республикасы 2008 жылғы 4 желтоқсандағы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75-бабының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2014 жылғы 11 желтоқсандағы № 34/258-V «2015-2017 жылдарға арналған облыстық бюджет туралы» Нормативтік құқықтық актілерді тіркеу тізілімінде 2919-нөмірмен тіркелген шешіміне сәйкес, Төлеби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Төлеби ауданының 2015-2017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2015 жылға мынадай көлемде бекітілсін:</w:t>
      </w:r>
      <w:r>
        <w:br/>
      </w:r>
      <w:r>
        <w:rPr>
          <w:rFonts w:ascii="Times New Roman"/>
          <w:b w:val="false"/>
          <w:i w:val="false"/>
          <w:color w:val="000000"/>
          <w:sz w:val="28"/>
        </w:rPr>
        <w:t>
      1) кірістер – 10 968 655 мың теңге, оның ішінде:</w:t>
      </w:r>
      <w:r>
        <w:br/>
      </w:r>
      <w:r>
        <w:rPr>
          <w:rFonts w:ascii="Times New Roman"/>
          <w:b w:val="false"/>
          <w:i w:val="false"/>
          <w:color w:val="000000"/>
          <w:sz w:val="28"/>
        </w:rPr>
        <w:t>
      салықтық түсімдер – 927 275 мың теңге;</w:t>
      </w:r>
      <w:r>
        <w:br/>
      </w:r>
      <w:r>
        <w:rPr>
          <w:rFonts w:ascii="Times New Roman"/>
          <w:b w:val="false"/>
          <w:i w:val="false"/>
          <w:color w:val="000000"/>
          <w:sz w:val="28"/>
        </w:rPr>
        <w:t>
      салықтық емес түсімдер – 15 844 мың теңге;</w:t>
      </w:r>
      <w:r>
        <w:br/>
      </w:r>
      <w:r>
        <w:rPr>
          <w:rFonts w:ascii="Times New Roman"/>
          <w:b w:val="false"/>
          <w:i w:val="false"/>
          <w:color w:val="000000"/>
          <w:sz w:val="28"/>
        </w:rPr>
        <w:t>
      негізгі капиталды сатудан түсетін түсімдер – 33 792 мың теңге;</w:t>
      </w:r>
      <w:r>
        <w:br/>
      </w:r>
      <w:r>
        <w:rPr>
          <w:rFonts w:ascii="Times New Roman"/>
          <w:b w:val="false"/>
          <w:i w:val="false"/>
          <w:color w:val="000000"/>
          <w:sz w:val="28"/>
        </w:rPr>
        <w:t>
      трансферттер түсiмi – 9 991 744 мың теңге;</w:t>
      </w:r>
      <w:r>
        <w:br/>
      </w:r>
      <w:r>
        <w:rPr>
          <w:rFonts w:ascii="Times New Roman"/>
          <w:b w:val="false"/>
          <w:i w:val="false"/>
          <w:color w:val="000000"/>
          <w:sz w:val="28"/>
        </w:rPr>
        <w:t>
      2) шығындар – 11 024 680 мың теңге;</w:t>
      </w:r>
      <w:r>
        <w:br/>
      </w:r>
      <w:r>
        <w:rPr>
          <w:rFonts w:ascii="Times New Roman"/>
          <w:b w:val="false"/>
          <w:i w:val="false"/>
          <w:color w:val="000000"/>
          <w:sz w:val="28"/>
        </w:rPr>
        <w:t>
      3) таза бюджеттік кредиттеу – 5 946 мың теңге, оның ішінде:</w:t>
      </w:r>
      <w:r>
        <w:br/>
      </w:r>
      <w:r>
        <w:rPr>
          <w:rFonts w:ascii="Times New Roman"/>
          <w:b w:val="false"/>
          <w:i w:val="false"/>
          <w:color w:val="000000"/>
          <w:sz w:val="28"/>
        </w:rPr>
        <w:t>
      бюджеттік кредиттер – 5 946 мың теңге;</w:t>
      </w:r>
      <w:r>
        <w:br/>
      </w:r>
      <w:r>
        <w:rPr>
          <w:rFonts w:ascii="Times New Roman"/>
          <w:b w:val="false"/>
          <w:i w:val="false"/>
          <w:color w:val="000000"/>
          <w:sz w:val="28"/>
        </w:rPr>
        <w:t>
      бюджеттік кредиттерді өтеу – 0;</w:t>
      </w:r>
      <w:r>
        <w:br/>
      </w:r>
      <w:r>
        <w:rPr>
          <w:rFonts w:ascii="Times New Roman"/>
          <w:b w:val="false"/>
          <w:i w:val="false"/>
          <w:color w:val="000000"/>
          <w:sz w:val="28"/>
        </w:rPr>
        <w:t>
      4) қаржы активтерімен операциялар бойынша сальдо – 0, оның ішінде:</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 - 61 971 мың теңге;</w:t>
      </w:r>
      <w:r>
        <w:br/>
      </w:r>
      <w:r>
        <w:rPr>
          <w:rFonts w:ascii="Times New Roman"/>
          <w:b w:val="false"/>
          <w:i w:val="false"/>
          <w:color w:val="000000"/>
          <w:sz w:val="28"/>
        </w:rPr>
        <w:t>
      6) бюджет тапшылығын қаржыландыру – 61 971 мың теңге, оның ішінде:</w:t>
      </w:r>
      <w:r>
        <w:br/>
      </w:r>
      <w:r>
        <w:rPr>
          <w:rFonts w:ascii="Times New Roman"/>
          <w:b w:val="false"/>
          <w:i w:val="false"/>
          <w:color w:val="000000"/>
          <w:sz w:val="28"/>
        </w:rPr>
        <w:t>
      қарыздар түсімі – 5 946 мың теңге;</w:t>
      </w:r>
      <w:r>
        <w:br/>
      </w:r>
      <w:r>
        <w:rPr>
          <w:rFonts w:ascii="Times New Roman"/>
          <w:b w:val="false"/>
          <w:i w:val="false"/>
          <w:color w:val="000000"/>
          <w:sz w:val="28"/>
        </w:rPr>
        <w:t>
      қарыздарды өтеу – 3 376 мың теңге;</w:t>
      </w:r>
      <w:r>
        <w:br/>
      </w:r>
      <w:r>
        <w:rPr>
          <w:rFonts w:ascii="Times New Roman"/>
          <w:b w:val="false"/>
          <w:i w:val="false"/>
          <w:color w:val="000000"/>
          <w:sz w:val="28"/>
        </w:rPr>
        <w:t>
      бюджет қаражатының пайдаланылатын қалдықтары – 59 401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Оңтүстік Қазақстан облысы Төлеби аудандық мәслихатының 11.12.2015 </w:t>
      </w:r>
      <w:r>
        <w:rPr>
          <w:rFonts w:ascii="Times New Roman"/>
          <w:b w:val="false"/>
          <w:i w:val="false"/>
          <w:color w:val="000000"/>
          <w:sz w:val="28"/>
        </w:rPr>
        <w:t>№ 46/226-V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2015 жылы облыстық бюджетке аудандық бюджеттен жеке табыс салығынан және әлеуметтік салықтан 50 пайыз мөлшерінде бөлу нормативтері белгіленсін.</w:t>
      </w:r>
      <w:r>
        <w:br/>
      </w:r>
      <w:r>
        <w:rPr>
          <w:rFonts w:ascii="Times New Roman"/>
          <w:b w:val="false"/>
          <w:i w:val="false"/>
          <w:color w:val="000000"/>
          <w:sz w:val="28"/>
        </w:rPr>
        <w:t>
</w:t>
      </w:r>
      <w:r>
        <w:rPr>
          <w:rFonts w:ascii="Times New Roman"/>
          <w:b w:val="false"/>
          <w:i w:val="false"/>
          <w:color w:val="000000"/>
          <w:sz w:val="28"/>
        </w:rPr>
        <w:t>
      3. 2015 жылы облыстық бюджеттен ауданның бюджетке берілетін бюджеттік субвенциялардың көлемі – 5 110 258 мың теңге болып белгіленсін.</w:t>
      </w:r>
      <w:r>
        <w:br/>
      </w:r>
      <w:r>
        <w:rPr>
          <w:rFonts w:ascii="Times New Roman"/>
          <w:b w:val="false"/>
          <w:i w:val="false"/>
          <w:color w:val="000000"/>
          <w:sz w:val="28"/>
        </w:rPr>
        <w:t>
</w:t>
      </w:r>
      <w:r>
        <w:rPr>
          <w:rFonts w:ascii="Times New Roman"/>
          <w:b w:val="false"/>
          <w:i w:val="false"/>
          <w:color w:val="000000"/>
          <w:sz w:val="28"/>
        </w:rPr>
        <w:t>
      4. Ауданның жергілікті атқарушы органының 2015 жылға арналған резерві 5 000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5. 2015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6. 2015 жылға арналған аудандық бюджетте әрбір ауылдық округтің бюджеттік бағдарламаларының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Бюджеттік инвестициялық жобаларды (бағдарламаларды) іске асыруға бағытталған бюджеттік бағдарламалар бөлінісінде 2015 жылға арналған аудандық бюджеттік даму бағдарламаларының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2007 жылғы 15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 тармағына сәйкес, 2014 жылға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 ақыларымен және ставкаларымен салыстырғанда кемінде жиырма бес пайызға жоғарылатылған лауазымдық айлық ақылары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9. Осы шешім 2015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 сессиясының төрағасы     Ғ.Елібаев</w:t>
      </w:r>
    </w:p>
    <w:p>
      <w:pPr>
        <w:spacing w:after="0"/>
        <w:ind w:left="0"/>
        <w:jc w:val="both"/>
      </w:pPr>
      <w:r>
        <w:rPr>
          <w:rFonts w:ascii="Times New Roman"/>
          <w:b w:val="false"/>
          <w:i/>
          <w:color w:val="000000"/>
          <w:sz w:val="28"/>
        </w:rPr>
        <w:t>      Аудандық мәслихат хатшысы                  Ә.Шыңғысбаев</w:t>
      </w:r>
    </w:p>
    <w:bookmarkStart w:name="z11" w:id="1"/>
    <w:p>
      <w:pPr>
        <w:spacing w:after="0"/>
        <w:ind w:left="0"/>
        <w:jc w:val="both"/>
      </w:pPr>
      <w:r>
        <w:rPr>
          <w:rFonts w:ascii="Times New Roman"/>
          <w:b w:val="false"/>
          <w:i w:val="false"/>
          <w:color w:val="000000"/>
          <w:sz w:val="28"/>
        </w:rPr>
        <w:t>
Төлеби аудандық мәслихатының</w:t>
      </w:r>
      <w:r>
        <w:br/>
      </w:r>
      <w:r>
        <w:rPr>
          <w:rFonts w:ascii="Times New Roman"/>
          <w:b w:val="false"/>
          <w:i w:val="false"/>
          <w:color w:val="000000"/>
          <w:sz w:val="28"/>
        </w:rPr>
        <w:t>
2014 жылғы 23 желтоқсанындағы</w:t>
      </w:r>
      <w:r>
        <w:br/>
      </w:r>
      <w:r>
        <w:rPr>
          <w:rFonts w:ascii="Times New Roman"/>
          <w:b w:val="false"/>
          <w:i w:val="false"/>
          <w:color w:val="000000"/>
          <w:sz w:val="28"/>
        </w:rPr>
        <w:t>
№ 38/176-V шешіміне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2015 жылға арналған аудан бюджеті</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Төлеби аудандық мәслихатының 11.12.2015 </w:t>
      </w:r>
      <w:r>
        <w:rPr>
          <w:rFonts w:ascii="Times New Roman"/>
          <w:b w:val="false"/>
          <w:i w:val="false"/>
          <w:color w:val="ff0000"/>
          <w:sz w:val="28"/>
        </w:rPr>
        <w:t>№ 46/226-V</w:t>
      </w:r>
      <w:r>
        <w:rPr>
          <w:rFonts w:ascii="Times New Roman"/>
          <w:b w:val="false"/>
          <w:i w:val="false"/>
          <w:color w:val="ff0000"/>
          <w:sz w:val="28"/>
        </w:rPr>
        <w:t xml:space="preserve"> шешімімен (01.01.2015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868"/>
        <w:gridCol w:w="8140"/>
        <w:gridCol w:w="2144"/>
      </w:tblGrid>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10968655</w:t>
            </w:r>
          </w:p>
        </w:tc>
      </w:tr>
      <w:tr>
        <w:trPr>
          <w:trHeight w:val="31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927275</w:t>
            </w:r>
          </w:p>
        </w:tc>
      </w:tr>
      <w:tr>
        <w:trPr>
          <w:trHeight w:val="28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309540</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251126</w:t>
            </w:r>
          </w:p>
        </w:tc>
      </w:tr>
      <w:tr>
        <w:trPr>
          <w:trHeight w:val="28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314072</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39892</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73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мәңді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12328</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15844</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w:t>
            </w:r>
          </w:p>
        </w:tc>
      </w:tr>
      <w:tr>
        <w:trPr>
          <w:trHeight w:val="49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99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айыппұлдар,өсімпұлдар, санкциялар, өндіріп алулар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13032</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33792</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33792</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9991744</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9991744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809"/>
        <w:gridCol w:w="801"/>
        <w:gridCol w:w="705"/>
        <w:gridCol w:w="7047"/>
        <w:gridCol w:w="2152"/>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11024680</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455738</w:t>
            </w:r>
          </w:p>
        </w:tc>
      </w:tr>
      <w:tr>
        <w:trPr>
          <w:trHeight w:val="4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378794</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20632</w:t>
            </w:r>
          </w:p>
        </w:tc>
      </w:tr>
      <w:tr>
        <w:trPr>
          <w:trHeight w:val="4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20197</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92251</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91060</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w:t>
            </w:r>
          </w:p>
        </w:tc>
      </w:tr>
      <w:tr>
        <w:trPr>
          <w:trHeight w:val="51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265911</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219574</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44977</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r>
      <w:tr>
        <w:trPr>
          <w:trHeight w:val="52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74370</w:t>
            </w:r>
          </w:p>
        </w:tc>
      </w:tr>
      <w:tr>
        <w:trPr>
          <w:trHeight w:val="4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45891</w:t>
            </w:r>
          </w:p>
        </w:tc>
      </w:tr>
      <w:tr>
        <w:trPr>
          <w:trHeight w:val="7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45891</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28479</w:t>
            </w:r>
          </w:p>
        </w:tc>
      </w:tr>
      <w:tr>
        <w:trPr>
          <w:trHeight w:val="9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28229</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16968</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12968</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12968</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12968</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жөніндегі жұмыстарды ұйымдастыру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9926</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9926</w:t>
            </w:r>
          </w:p>
        </w:tc>
      </w:tr>
      <w:tr>
        <w:trPr>
          <w:trHeight w:val="4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9926</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9926</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6959605</w:t>
            </w:r>
          </w:p>
        </w:tc>
      </w:tr>
      <w:tr>
        <w:trPr>
          <w:trHeight w:val="2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957171</w:t>
            </w:r>
          </w:p>
        </w:tc>
      </w:tr>
      <w:tr>
        <w:trPr>
          <w:trHeight w:val="51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557852</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225593</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332259</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399319</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399319</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4253841</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6393</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6393</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4247448</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4133250</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114198</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1748593</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448791</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w:t>
            </w:r>
          </w:p>
        </w:tc>
      </w:tr>
      <w:tr>
        <w:trPr>
          <w:trHeight w:val="7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90675</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28388</w:t>
            </w:r>
          </w:p>
        </w:tc>
      </w:tr>
      <w:tr>
        <w:trPr>
          <w:trHeight w:val="7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асырап алғаны үшін Қазақстан азаматтарына біржолғы ақша қаражатын төлеуге арналған төлемдер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5203</w:t>
            </w:r>
          </w:p>
        </w:tc>
      </w:tr>
      <w:tr>
        <w:trPr>
          <w:trHeight w:val="7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16982</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300113</w:t>
            </w:r>
          </w:p>
        </w:tc>
      </w:tr>
      <w:tr>
        <w:trPr>
          <w:trHeight w:val="2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1299802</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1299802</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410039</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13091</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13091</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Патронат тәрбиешілерге берілген баланы (балаларды) асырап бағу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13091</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357543</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w:t>
            </w:r>
          </w:p>
        </w:tc>
      </w:tr>
      <w:tr>
        <w:trPr>
          <w:trHeight w:val="2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344365</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25181</w:t>
            </w:r>
          </w:p>
        </w:tc>
      </w:tr>
      <w:tr>
        <w:trPr>
          <w:trHeight w:val="10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0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55630</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19573</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117428</w:t>
            </w:r>
          </w:p>
        </w:tc>
      </w:tr>
      <w:tr>
        <w:trPr>
          <w:trHeight w:val="7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32510</w:t>
            </w:r>
          </w:p>
        </w:tc>
      </w:tr>
      <w:tr>
        <w:trPr>
          <w:trHeight w:val="51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82299</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7909</w:t>
            </w:r>
          </w:p>
        </w:tc>
      </w:tr>
      <w:tr>
        <w:trPr>
          <w:trHeight w:val="10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нысынында оқитындар мен тәрбиеленушілерді қоғамдық көлікте (таксиден басқа) жеңілдікпен жол жүру түрінде әлеуметтік қолдау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7909</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39405</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39405</w:t>
            </w:r>
          </w:p>
        </w:tc>
      </w:tr>
      <w:tr>
        <w:trPr>
          <w:trHeight w:val="7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37017</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1660303</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175627</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обьектілерді жөндеу және абаттандыру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171095</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104798</w:t>
            </w:r>
          </w:p>
        </w:tc>
      </w:tr>
      <w:tr>
        <w:trPr>
          <w:trHeight w:val="4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жайластыру және (немесе) сатып алу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66297</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1385371</w:t>
            </w:r>
          </w:p>
        </w:tc>
      </w:tr>
      <w:tr>
        <w:trPr>
          <w:trHeight w:val="4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1384371</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17408</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101313</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w:t>
            </w:r>
          </w:p>
        </w:tc>
      </w:tr>
      <w:tr>
        <w:trPr>
          <w:trHeight w:val="2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1260954</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99305</w:t>
            </w:r>
          </w:p>
        </w:tc>
      </w:tr>
      <w:tr>
        <w:trPr>
          <w:trHeight w:val="4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19323</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13873</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75957</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29270</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27963</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18724</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374118</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160551</w:t>
            </w:r>
          </w:p>
        </w:tc>
      </w:tr>
      <w:tr>
        <w:trPr>
          <w:trHeight w:val="51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160291</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160291</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104348</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4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және фитнес және спорт қызметті жүзеге асыру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қаланың)дене шынықтыру және спорт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101040</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5811</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89620</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w:t>
            </w:r>
          </w:p>
        </w:tc>
      </w:tr>
      <w:tr>
        <w:trPr>
          <w:trHeight w:val="7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обьектілерін дамыту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64481</w:t>
            </w:r>
          </w:p>
        </w:tc>
      </w:tr>
      <w:tr>
        <w:trPr>
          <w:trHeight w:val="4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55016</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49922</w:t>
            </w:r>
          </w:p>
        </w:tc>
      </w:tr>
      <w:tr>
        <w:trPr>
          <w:trHeight w:val="4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5094</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9465</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9465</w:t>
            </w:r>
          </w:p>
        </w:tc>
      </w:tr>
      <w:tr>
        <w:trPr>
          <w:trHeight w:val="4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44738</w:t>
            </w:r>
          </w:p>
        </w:tc>
      </w:tr>
      <w:tr>
        <w:trPr>
          <w:trHeight w:val="4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w:t>
            </w:r>
          </w:p>
        </w:tc>
      </w:tr>
      <w:tr>
        <w:trPr>
          <w:trHeight w:val="4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36027</w:t>
            </w:r>
          </w:p>
        </w:tc>
      </w:tr>
      <w:tr>
        <w:trPr>
          <w:trHeight w:val="7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22596</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13431</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613764</w:t>
            </w:r>
          </w:p>
        </w:tc>
      </w:tr>
      <w:tr>
        <w:trPr>
          <w:trHeight w:val="4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613764</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613764</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613764</w:t>
            </w:r>
          </w:p>
        </w:tc>
      </w:tr>
      <w:tr>
        <w:trPr>
          <w:trHeight w:val="7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214113</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110138</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66037</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17565</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 жұмыс істеуін қамтамасыз ету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койылатын және жойылатын ауру жануарлардың, жануарлардан алынатын өнімдер мен шикізаттын құнын иелеріне өтеу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15230</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Жануарлардың энзоотиялық аурулары бойынша ветеринарлық іс-шараларды жүргізу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23592</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40985</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40905</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103975</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103975</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103975</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36067</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36067</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10449</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10449</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25618</w:t>
            </w:r>
          </w:p>
        </w:tc>
      </w:tr>
      <w:tr>
        <w:trPr>
          <w:trHeight w:val="4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7926</w:t>
            </w:r>
          </w:p>
        </w:tc>
      </w:tr>
      <w:tr>
        <w:trPr>
          <w:trHeight w:val="4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қала құрлысы даму аумағын және елді мекендердің бас жоспарлары схемаларын әзірлеу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17692</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129555</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129555</w:t>
            </w:r>
          </w:p>
        </w:tc>
      </w:tr>
      <w:tr>
        <w:trPr>
          <w:trHeight w:val="4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129555</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129555</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122278</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4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108478</w:t>
            </w:r>
          </w:p>
        </w:tc>
      </w:tr>
      <w:tr>
        <w:trPr>
          <w:trHeight w:val="4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90468</w:t>
            </w:r>
          </w:p>
        </w:tc>
      </w:tr>
      <w:tr>
        <w:trPr>
          <w:trHeight w:val="52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90468</w:t>
            </w:r>
          </w:p>
        </w:tc>
      </w:tr>
      <w:tr>
        <w:trPr>
          <w:trHeight w:val="51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18010</w:t>
            </w:r>
          </w:p>
        </w:tc>
      </w:tr>
      <w:tr>
        <w:trPr>
          <w:trHeight w:val="7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18010</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22200</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22200</w:t>
            </w:r>
          </w:p>
        </w:tc>
      </w:tr>
      <w:tr>
        <w:trPr>
          <w:trHeight w:val="51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22200</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22200</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w:t>
            </w:r>
          </w:p>
        </w:tc>
      </w:tr>
      <w:tr>
        <w:trPr>
          <w:trHeight w:val="7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w:t>
            </w:r>
          </w:p>
        </w:tc>
      </w:tr>
      <w:tr>
        <w:trPr>
          <w:trHeight w:val="51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кайтару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-61971</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61971</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қаланың)жергілікті атқарушы органы алатын қарыздар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w:t>
            </w:r>
          </w:p>
        </w:tc>
      </w:tr>
      <w:tr>
        <w:trPr>
          <w:trHeight w:val="51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59401</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59401</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59401</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59401</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59401</w:t>
            </w:r>
          </w:p>
        </w:tc>
      </w:tr>
    </w:tbl>
    <w:bookmarkStart w:name="z12" w:id="2"/>
    <w:p>
      <w:pPr>
        <w:spacing w:after="0"/>
        <w:ind w:left="0"/>
        <w:jc w:val="both"/>
      </w:pPr>
      <w:r>
        <w:rPr>
          <w:rFonts w:ascii="Times New Roman"/>
          <w:b w:val="false"/>
          <w:i w:val="false"/>
          <w:color w:val="000000"/>
          <w:sz w:val="28"/>
        </w:rPr>
        <w:t>
Төлеби аудандық мәслихатының</w:t>
      </w:r>
      <w:r>
        <w:br/>
      </w:r>
      <w:r>
        <w:rPr>
          <w:rFonts w:ascii="Times New Roman"/>
          <w:b w:val="false"/>
          <w:i w:val="false"/>
          <w:color w:val="000000"/>
          <w:sz w:val="28"/>
        </w:rPr>
        <w:t>
2014 жылғы 23 желтоқсанындағы</w:t>
      </w:r>
      <w:r>
        <w:br/>
      </w:r>
      <w:r>
        <w:rPr>
          <w:rFonts w:ascii="Times New Roman"/>
          <w:b w:val="false"/>
          <w:i w:val="false"/>
          <w:color w:val="000000"/>
          <w:sz w:val="28"/>
        </w:rPr>
        <w:t>
№ 38/176-V шешіміне 2 қосымша</w:t>
      </w:r>
    </w:p>
    <w:bookmarkEnd w:id="2"/>
    <w:p>
      <w:pPr>
        <w:spacing w:after="0"/>
        <w:ind w:left="0"/>
        <w:jc w:val="left"/>
      </w:pPr>
      <w:r>
        <w:rPr>
          <w:rFonts w:ascii="Times New Roman"/>
          <w:b/>
          <w:i w:val="false"/>
          <w:color w:val="000000"/>
        </w:rPr>
        <w:t xml:space="preserve"> 2016 жылға арналған аудан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766"/>
        <w:gridCol w:w="8573"/>
        <w:gridCol w:w="1958"/>
      </w:tblGrid>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10397820</w:t>
            </w:r>
          </w:p>
        </w:tc>
      </w:tr>
      <w:tr>
        <w:trPr>
          <w:trHeight w:val="31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1052678</w:t>
            </w:r>
          </w:p>
        </w:tc>
      </w:tr>
      <w:tr>
        <w:trPr>
          <w:trHeight w:val="28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374159</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280842</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350725</w:t>
            </w:r>
          </w:p>
        </w:tc>
      </w:tr>
      <w:tr>
        <w:trPr>
          <w:trHeight w:val="28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33410</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w:t>
            </w:r>
          </w:p>
        </w:tc>
      </w:tr>
      <w:tr>
        <w:trPr>
          <w:trHeight w:val="73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мәңді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12394</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60680</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60680</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9280394</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9280394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681"/>
        <w:gridCol w:w="766"/>
        <w:gridCol w:w="766"/>
        <w:gridCol w:w="7306"/>
        <w:gridCol w:w="195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10382444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395666</w:t>
            </w:r>
          </w:p>
        </w:tc>
      </w:tr>
      <w:tr>
        <w:trPr>
          <w:trHeight w:val="51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365880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17319</w:t>
            </w:r>
          </w:p>
        </w:tc>
      </w:tr>
      <w:tr>
        <w:trPr>
          <w:trHeight w:val="4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85992</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262569</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209798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51321</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r>
      <w:tr>
        <w:trPr>
          <w:trHeight w:val="51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28516</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26016</w:t>
            </w:r>
          </w:p>
        </w:tc>
      </w:tr>
      <w:tr>
        <w:trPr>
          <w:trHeight w:val="100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18449</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жөніндегі жұмыстарды ұйымдастыру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0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5543737</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249309</w:t>
            </w:r>
          </w:p>
        </w:tc>
      </w:tr>
      <w:tr>
        <w:trPr>
          <w:trHeight w:val="51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249309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249309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3825928</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6396</w:t>
            </w:r>
          </w:p>
        </w:tc>
      </w:tr>
      <w:tr>
        <w:trPr>
          <w:trHeight w:val="51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3819532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3709566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109966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1468500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151085</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7227</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30364</w:t>
            </w:r>
          </w:p>
        </w:tc>
      </w:tr>
      <w:tr>
        <w:trPr>
          <w:trHeight w:val="5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113344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1317415</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1317415</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281438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248736</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240546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25181</w:t>
            </w:r>
          </w:p>
        </w:tc>
      </w:tr>
      <w:tr>
        <w:trPr>
          <w:trHeight w:val="100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100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18918</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22337</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113717</w:t>
            </w:r>
          </w:p>
        </w:tc>
      </w:tr>
      <w:tr>
        <w:trPr>
          <w:trHeight w:val="75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w:t>
            </w:r>
          </w:p>
        </w:tc>
      </w:tr>
      <w:tr>
        <w:trPr>
          <w:trHeight w:val="100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нысынында оқитындар мен тәрбиеленушілерді қоғамдық көлікте (таксиден басқа) жеңілдікпен жол жүру түрінде әлеуметтік қолдау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w:t>
            </w:r>
          </w:p>
        </w:tc>
      </w:tr>
      <w:tr>
        <w:trPr>
          <w:trHeight w:val="4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32702</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32702</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31195</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2940293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29881</w:t>
            </w:r>
          </w:p>
        </w:tc>
      </w:tr>
      <w:tr>
        <w:trPr>
          <w:trHeight w:val="4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28638</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жайластыру және (немесе) сатып алу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2822872</w:t>
            </w:r>
          </w:p>
        </w:tc>
      </w:tr>
      <w:tr>
        <w:trPr>
          <w:trHeight w:val="51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2806976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2789568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87540</w:t>
            </w:r>
          </w:p>
        </w:tc>
      </w:tr>
      <w:tr>
        <w:trPr>
          <w:trHeight w:val="51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14473</w:t>
            </w:r>
          </w:p>
        </w:tc>
      </w:tr>
      <w:tr>
        <w:trPr>
          <w:trHeight w:val="2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68267</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15977</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357456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154016</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154016</w:t>
            </w:r>
          </w:p>
        </w:tc>
      </w:tr>
      <w:tr>
        <w:trPr>
          <w:trHeight w:val="2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154016</w:t>
            </w:r>
          </w:p>
        </w:tc>
      </w:tr>
      <w:tr>
        <w:trPr>
          <w:trHeight w:val="2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99339</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қаланың)дене шынықтыру және спорт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92090</w:t>
            </w:r>
          </w:p>
        </w:tc>
      </w:tr>
      <w:tr>
        <w:trPr>
          <w:trHeight w:val="4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5761</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82329</w:t>
            </w:r>
          </w:p>
        </w:tc>
      </w:tr>
      <w:tr>
        <w:trPr>
          <w:trHeight w:val="5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61338</w:t>
            </w:r>
          </w:p>
        </w:tc>
      </w:tr>
      <w:tr>
        <w:trPr>
          <w:trHeight w:val="4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51338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46541</w:t>
            </w:r>
          </w:p>
        </w:tc>
      </w:tr>
      <w:tr>
        <w:trPr>
          <w:trHeight w:val="4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4797</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42763</w:t>
            </w:r>
          </w:p>
        </w:tc>
      </w:tr>
      <w:tr>
        <w:trPr>
          <w:trHeight w:val="4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w:t>
            </w:r>
          </w:p>
        </w:tc>
      </w:tr>
      <w:tr>
        <w:trPr>
          <w:trHeight w:val="4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8091</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34552</w:t>
            </w:r>
          </w:p>
        </w:tc>
      </w:tr>
      <w:tr>
        <w:trPr>
          <w:trHeight w:val="7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21834</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449944</w:t>
            </w:r>
          </w:p>
        </w:tc>
      </w:tr>
      <w:tr>
        <w:trPr>
          <w:trHeight w:val="4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449944</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449944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449944</w:t>
            </w:r>
          </w:p>
        </w:tc>
      </w:tr>
      <w:tr>
        <w:trPr>
          <w:trHeight w:val="75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81756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81756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42505</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 жұмыс істеуін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Жануарлардың энзоотиялық аурулары бойынша ветеринарлық іс-шараларды жүргізу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24939</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39251</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39171</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10397</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10397</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25722</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қызметтер мен жұмыстарға ақы төлеу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131365</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131365</w:t>
            </w:r>
          </w:p>
        </w:tc>
      </w:tr>
      <w:tr>
        <w:trPr>
          <w:trHeight w:val="4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131365</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131365</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136016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9978</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126038</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90468</w:t>
            </w:r>
          </w:p>
        </w:tc>
      </w:tr>
      <w:tr>
        <w:trPr>
          <w:trHeight w:val="4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90468</w:t>
            </w:r>
          </w:p>
        </w:tc>
      </w:tr>
      <w:tr>
        <w:trPr>
          <w:trHeight w:val="51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17837</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17837</w:t>
            </w:r>
          </w:p>
        </w:tc>
      </w:tr>
      <w:tr>
        <w:trPr>
          <w:trHeight w:val="4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17733</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12733</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қайтару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51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5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қаланың)жергілікті атқарушы органы алатын қарыздар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3" w:id="3"/>
    <w:p>
      <w:pPr>
        <w:spacing w:after="0"/>
        <w:ind w:left="0"/>
        <w:jc w:val="both"/>
      </w:pPr>
      <w:r>
        <w:rPr>
          <w:rFonts w:ascii="Times New Roman"/>
          <w:b w:val="false"/>
          <w:i w:val="false"/>
          <w:color w:val="000000"/>
          <w:sz w:val="28"/>
        </w:rPr>
        <w:t>
Төлеби аудандық мәслихатының</w:t>
      </w:r>
      <w:r>
        <w:br/>
      </w:r>
      <w:r>
        <w:rPr>
          <w:rFonts w:ascii="Times New Roman"/>
          <w:b w:val="false"/>
          <w:i w:val="false"/>
          <w:color w:val="000000"/>
          <w:sz w:val="28"/>
        </w:rPr>
        <w:t>
2014 жылғы 23 желтоқсанындағы</w:t>
      </w:r>
      <w:r>
        <w:br/>
      </w:r>
      <w:r>
        <w:rPr>
          <w:rFonts w:ascii="Times New Roman"/>
          <w:b w:val="false"/>
          <w:i w:val="false"/>
          <w:color w:val="000000"/>
          <w:sz w:val="28"/>
        </w:rPr>
        <w:t>
№ 38/176-V шешіміне 3 қосымша</w:t>
      </w:r>
    </w:p>
    <w:bookmarkEnd w:id="3"/>
    <w:p>
      <w:pPr>
        <w:spacing w:after="0"/>
        <w:ind w:left="0"/>
        <w:jc w:val="left"/>
      </w:pPr>
      <w:r>
        <w:rPr>
          <w:rFonts w:ascii="Times New Roman"/>
          <w:b/>
          <w:i w:val="false"/>
          <w:color w:val="000000"/>
        </w:rPr>
        <w:t xml:space="preserve"> 2017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869"/>
        <w:gridCol w:w="8359"/>
        <w:gridCol w:w="2064"/>
      </w:tblGrid>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7130848</w:t>
            </w:r>
          </w:p>
        </w:tc>
      </w:tr>
      <w:tr>
        <w:trPr>
          <w:trHeight w:val="31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1109536</w:t>
            </w:r>
          </w:p>
        </w:tc>
      </w:tr>
      <w:tr>
        <w:trPr>
          <w:trHeight w:val="2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389734</w:t>
            </w:r>
          </w:p>
        </w:tc>
      </w:tr>
      <w:tr>
        <w:trPr>
          <w:trHeight w:val="2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294916</w:t>
            </w:r>
          </w:p>
        </w:tc>
      </w:tr>
      <w:tr>
        <w:trPr>
          <w:trHeight w:val="2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374650</w:t>
            </w:r>
          </w:p>
        </w:tc>
      </w:tr>
      <w:tr>
        <w:trPr>
          <w:trHeight w:val="2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35746</w:t>
            </w:r>
          </w:p>
        </w:tc>
      </w:tr>
      <w:tr>
        <w:trPr>
          <w:trHeight w:val="2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мәңді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13262</w:t>
            </w:r>
          </w:p>
        </w:tc>
      </w:tr>
      <w:tr>
        <w:trPr>
          <w:trHeight w:val="2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4353</w:t>
            </w:r>
          </w:p>
        </w:tc>
      </w:tr>
      <w:tr>
        <w:trPr>
          <w:trHeight w:val="2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w:t>
            </w:r>
          </w:p>
        </w:tc>
      </w:tr>
      <w:tr>
        <w:trPr>
          <w:trHeight w:val="2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r>
      <w:tr>
        <w:trPr>
          <w:trHeight w:val="2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64927</w:t>
            </w:r>
          </w:p>
        </w:tc>
      </w:tr>
      <w:tr>
        <w:trPr>
          <w:trHeight w:val="2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64927</w:t>
            </w:r>
          </w:p>
        </w:tc>
      </w:tr>
      <w:tr>
        <w:trPr>
          <w:trHeight w:val="2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5952032</w:t>
            </w:r>
          </w:p>
        </w:tc>
      </w:tr>
      <w:tr>
        <w:trPr>
          <w:trHeight w:val="2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5952032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687"/>
        <w:gridCol w:w="789"/>
        <w:gridCol w:w="790"/>
        <w:gridCol w:w="7085"/>
        <w:gridCol w:w="2119"/>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7115472</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364914</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335128</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17319</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17034</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85992</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85872</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231817</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209798</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20569</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28516</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26016</w:t>
            </w:r>
          </w:p>
        </w:tc>
      </w:tr>
      <w:tr>
        <w:trPr>
          <w:trHeight w:val="9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26016</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18449</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12249</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12249</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12249</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жөніндегі жұмыстарды ұйымдастыру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9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5049015</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249309</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249309</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249309</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3992948</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6396</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6396</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3986552</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3876586</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109966</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806758</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156322</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7227</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32489</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116456</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650436</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650436</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282096</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249394</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241204</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25181</w:t>
            </w:r>
          </w:p>
        </w:tc>
      </w:tr>
      <w:tr>
        <w:trPr>
          <w:trHeight w:val="10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9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18918</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40469</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22402</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113717</w:t>
            </w:r>
          </w:p>
        </w:tc>
      </w:tr>
      <w:tr>
        <w:trPr>
          <w:trHeight w:val="7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16748</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w:t>
            </w:r>
          </w:p>
        </w:tc>
      </w:tr>
      <w:tr>
        <w:trPr>
          <w:trHeight w:val="9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нысынында оқитындар мен тәрбиеленушілерді қоғамдық көлікте (таксиден басқа) жеңілдікпен жол жүру түрінде әлеуметтік қолдау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32702</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32702</w:t>
            </w:r>
          </w:p>
        </w:tc>
      </w:tr>
      <w:tr>
        <w:trPr>
          <w:trHeight w:val="7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31195</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150725</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29881</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28638</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жайластыру және (немесе) сатып алу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24898</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33304</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17408</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17408</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15896</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15896</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87540</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14473</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12473</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68267</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15977</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357456</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154016</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154016</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154016</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99339</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қаланың)дене шынықтыру және спорт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92090</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5761</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82329</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7249</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7249</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61338</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51338</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46541</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4797</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42763</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8091</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34552</w:t>
            </w:r>
          </w:p>
        </w:tc>
      </w:tr>
      <w:tr>
        <w:trPr>
          <w:trHeight w:val="7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21834</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12718</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494244</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494244</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494244</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494244</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81756</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81756</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42505</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8916</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 жұмыс істеуін қамтамасыз ету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Жануарлардың энзоотиялық аурулары бойынша ветеринарлық іс-шараларды жүргізу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24939</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39251</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39171</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36119</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36119</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10397</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10397</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25722</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8030</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17692</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134477</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134477</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134477</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134477</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136016</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9978</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9978</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9778</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126038</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90468</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90468</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17837</w:t>
            </w:r>
          </w:p>
        </w:tc>
      </w:tr>
      <w:tr>
        <w:trPr>
          <w:trHeight w:val="7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17837</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17733</w:t>
            </w:r>
          </w:p>
        </w:tc>
      </w:tr>
      <w:tr>
        <w:trPr>
          <w:trHeight w:val="7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12733</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қайтару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-27376</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қаланың)жергілікті атқарушы органы алатын қарыздар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4" w:id="4"/>
    <w:p>
      <w:pPr>
        <w:spacing w:after="0"/>
        <w:ind w:left="0"/>
        <w:jc w:val="both"/>
      </w:pPr>
      <w:r>
        <w:rPr>
          <w:rFonts w:ascii="Times New Roman"/>
          <w:b w:val="false"/>
          <w:i w:val="false"/>
          <w:color w:val="000000"/>
          <w:sz w:val="28"/>
        </w:rPr>
        <w:t>
Төлеби аудандық мәслихатының</w:t>
      </w:r>
      <w:r>
        <w:br/>
      </w:r>
      <w:r>
        <w:rPr>
          <w:rFonts w:ascii="Times New Roman"/>
          <w:b w:val="false"/>
          <w:i w:val="false"/>
          <w:color w:val="000000"/>
          <w:sz w:val="28"/>
        </w:rPr>
        <w:t>
2014 жылғы 23 желтоқсанындағы</w:t>
      </w:r>
      <w:r>
        <w:br/>
      </w:r>
      <w:r>
        <w:rPr>
          <w:rFonts w:ascii="Times New Roman"/>
          <w:b w:val="false"/>
          <w:i w:val="false"/>
          <w:color w:val="000000"/>
          <w:sz w:val="28"/>
        </w:rPr>
        <w:t>
№ 38/176-V шешіміне 4 қосымша</w:t>
      </w:r>
    </w:p>
    <w:bookmarkEnd w:id="4"/>
    <w:p>
      <w:pPr>
        <w:spacing w:after="0"/>
        <w:ind w:left="0"/>
        <w:jc w:val="left"/>
      </w:pPr>
      <w:r>
        <w:rPr>
          <w:rFonts w:ascii="Times New Roman"/>
          <w:b/>
          <w:i w:val="false"/>
          <w:color w:val="000000"/>
        </w:rPr>
        <w:t xml:space="preserve"> 2015 жылға арналған жергілікті бюджеттің атқарылуы процесінде секвестрлеуге жатпайтын жергілікті бюджеттік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565"/>
        <w:gridCol w:w="767"/>
        <w:gridCol w:w="689"/>
        <w:gridCol w:w="9412"/>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5" w:id="5"/>
    <w:p>
      <w:pPr>
        <w:spacing w:after="0"/>
        <w:ind w:left="0"/>
        <w:jc w:val="both"/>
      </w:pPr>
      <w:r>
        <w:rPr>
          <w:rFonts w:ascii="Times New Roman"/>
          <w:b w:val="false"/>
          <w:i w:val="false"/>
          <w:color w:val="000000"/>
          <w:sz w:val="28"/>
        </w:rPr>
        <w:t>
Төлеби аудандық мәслихатының</w:t>
      </w:r>
      <w:r>
        <w:br/>
      </w:r>
      <w:r>
        <w:rPr>
          <w:rFonts w:ascii="Times New Roman"/>
          <w:b w:val="false"/>
          <w:i w:val="false"/>
          <w:color w:val="000000"/>
          <w:sz w:val="28"/>
        </w:rPr>
        <w:t>
2014 жылғы 23 желтоқсанындағы</w:t>
      </w:r>
      <w:r>
        <w:br/>
      </w:r>
      <w:r>
        <w:rPr>
          <w:rFonts w:ascii="Times New Roman"/>
          <w:b w:val="false"/>
          <w:i w:val="false"/>
          <w:color w:val="000000"/>
          <w:sz w:val="28"/>
        </w:rPr>
        <w:t>
№ 38/176-V шешіміне 5 қосымша</w:t>
      </w:r>
    </w:p>
    <w:bookmarkEnd w:id="5"/>
    <w:p>
      <w:pPr>
        <w:spacing w:after="0"/>
        <w:ind w:left="0"/>
        <w:jc w:val="left"/>
      </w:pPr>
      <w:r>
        <w:rPr>
          <w:rFonts w:ascii="Times New Roman"/>
          <w:b/>
          <w:i w:val="false"/>
          <w:color w:val="000000"/>
        </w:rPr>
        <w:t xml:space="preserve"> 2015 жылға арналған аудандық бюджетте әрбір ауылдық округтің бюджеттік бағдарламаларының тізбесі</w:t>
      </w:r>
    </w:p>
    <w:p>
      <w:pPr>
        <w:spacing w:after="0"/>
        <w:ind w:left="0"/>
        <w:jc w:val="both"/>
      </w:pPr>
      <w:r>
        <w:rPr>
          <w:rFonts w:ascii="Times New Roman"/>
          <w:b w:val="false"/>
          <w:i w:val="false"/>
          <w:color w:val="ff0000"/>
          <w:sz w:val="28"/>
        </w:rPr>
        <w:t xml:space="preserve">      Ескерту. 5-қосымша жаңа редакцияда - Оңтүстік Қазақстан облысы Төлеби аудандық мәслихатының 11.12.2015 </w:t>
      </w:r>
      <w:r>
        <w:rPr>
          <w:rFonts w:ascii="Times New Roman"/>
          <w:b w:val="false"/>
          <w:i w:val="false"/>
          <w:color w:val="ff0000"/>
          <w:sz w:val="28"/>
        </w:rPr>
        <w:t>№ 46/226-V</w:t>
      </w:r>
      <w:r>
        <w:rPr>
          <w:rFonts w:ascii="Times New Roman"/>
          <w:b w:val="false"/>
          <w:i w:val="false"/>
          <w:color w:val="ff0000"/>
          <w:sz w:val="28"/>
        </w:rPr>
        <w:t xml:space="preserve"> шешімімен (01.01.2015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546"/>
        <w:gridCol w:w="689"/>
        <w:gridCol w:w="728"/>
        <w:gridCol w:w="7502"/>
        <w:gridCol w:w="2085"/>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265911</w:t>
            </w:r>
          </w:p>
        </w:tc>
      </w:tr>
      <w:tr>
        <w:trPr>
          <w:trHeight w:val="4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265911</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265911</w:t>
            </w:r>
          </w:p>
        </w:tc>
      </w:tr>
      <w:tr>
        <w:trPr>
          <w:trHeight w:val="5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219574</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35973</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14635</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14308</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14368</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Ақсу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13245</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18793</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14245</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12588</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14876</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22229</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12234</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Ақсу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44977</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39977</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Ақсу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564245</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557852</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557852</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225593</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139005</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13298</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Ақсу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38195</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4906</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16633</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r>
      <w:tr>
        <w:trPr>
          <w:trHeight w:val="5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332259</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36793</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31864</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Ақсу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20555</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65404</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36043</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22527</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18789</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50946</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12418</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6393</w:t>
            </w:r>
          </w:p>
        </w:tc>
      </w:tr>
      <w:tr>
        <w:trPr>
          <w:trHeight w:val="5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6393</w:t>
            </w:r>
          </w:p>
        </w:tc>
      </w:tr>
      <w:tr>
        <w:trPr>
          <w:trHeight w:val="5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6393</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Ақсу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w:t>
            </w:r>
          </w:p>
        </w:tc>
      </w:tr>
      <w:tr>
        <w:trPr>
          <w:trHeight w:val="5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Ақсу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19323</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19323</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Ақсу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13873</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13873</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Ақсу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Ақсу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 абаттандыру және көгалдандыру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Ақсу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4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Ақсу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46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46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және фитнес және спорт қызметті жүзеге асыру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Ақсу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855268</w:t>
            </w:r>
          </w:p>
        </w:tc>
      </w:tr>
    </w:tbl>
    <w:bookmarkStart w:name="z16" w:id="6"/>
    <w:p>
      <w:pPr>
        <w:spacing w:after="0"/>
        <w:ind w:left="0"/>
        <w:jc w:val="both"/>
      </w:pPr>
      <w:r>
        <w:rPr>
          <w:rFonts w:ascii="Times New Roman"/>
          <w:b w:val="false"/>
          <w:i w:val="false"/>
          <w:color w:val="000000"/>
          <w:sz w:val="28"/>
        </w:rPr>
        <w:t>
Төлеби аудандық мәслихатының</w:t>
      </w:r>
      <w:r>
        <w:br/>
      </w:r>
      <w:r>
        <w:rPr>
          <w:rFonts w:ascii="Times New Roman"/>
          <w:b w:val="false"/>
          <w:i w:val="false"/>
          <w:color w:val="000000"/>
          <w:sz w:val="28"/>
        </w:rPr>
        <w:t>
2014 жылғы 23 желтоқсанындағы</w:t>
      </w:r>
      <w:r>
        <w:br/>
      </w:r>
      <w:r>
        <w:rPr>
          <w:rFonts w:ascii="Times New Roman"/>
          <w:b w:val="false"/>
          <w:i w:val="false"/>
          <w:color w:val="000000"/>
          <w:sz w:val="28"/>
        </w:rPr>
        <w:t>
№ 38/176-V шешіміне 6 қосымша</w:t>
      </w:r>
    </w:p>
    <w:bookmarkEnd w:id="6"/>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2015 жылға арналған аудандық бюджеттік даму бағдарламаларының тізбесі</w:t>
      </w:r>
    </w:p>
    <w:p>
      <w:pPr>
        <w:spacing w:after="0"/>
        <w:ind w:left="0"/>
        <w:jc w:val="both"/>
      </w:pPr>
      <w:r>
        <w:rPr>
          <w:rFonts w:ascii="Times New Roman"/>
          <w:b w:val="false"/>
          <w:i w:val="false"/>
          <w:color w:val="ff0000"/>
          <w:sz w:val="28"/>
        </w:rPr>
        <w:t xml:space="preserve">      Ескерту. 6-қосымша жаңа редакцияда - Оңтүстік Қазақстан облысы Төлеби аудандық мәслихатының 11.12.2015 </w:t>
      </w:r>
      <w:r>
        <w:rPr>
          <w:rFonts w:ascii="Times New Roman"/>
          <w:b w:val="false"/>
          <w:i w:val="false"/>
          <w:color w:val="ff0000"/>
          <w:sz w:val="28"/>
        </w:rPr>
        <w:t>№ 46/226-V</w:t>
      </w:r>
      <w:r>
        <w:rPr>
          <w:rFonts w:ascii="Times New Roman"/>
          <w:b w:val="false"/>
          <w:i w:val="false"/>
          <w:color w:val="ff0000"/>
          <w:sz w:val="28"/>
        </w:rPr>
        <w:t xml:space="preserve"> шешімімен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55"/>
        <w:gridCol w:w="745"/>
        <w:gridCol w:w="899"/>
        <w:gridCol w:w="7112"/>
        <w:gridCol w:w="2096"/>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3454001</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1477970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1299802</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104798</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жайластыру және (немесе) сатып алу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66297</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обьектілерін дамыту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1362267</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101313</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1260954</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613764</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613764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