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cfe7" w14:textId="9d2c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2013 жылғы 20 желтоқсандағы № 26-157/V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2014 жылғы 23 қаңтардағы № 27-173/V шешімі. Оңтүстік Қазақстан облысының Әділет департаментінде 2014 жылғы 28 қаңтарда № 2506 болып тіркелді. Қолданылу мерзімінің аяқталуына байланысты күші жойылды - (Оңтүстік Қазақстан облысы Сайрам аудандық мәслихатының 2015 жылғы 25 ақпандағы № 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25.02.2015 № 79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қаңтардағы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маслихатының 2012 жылғы 20 желтоқсандағы № 26-157/V «2014-2016 жылдарға арналған аудандық бюджет туралы» (Нормативтік құқықтық актілерді мемлекеттік тіркеу тізілімінде 2480 нөмірімен тіркелген, 2014 жылғы 9 қантарда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2014-2016 жылдарға арналған аудандық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16 644 456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2 198 602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14 349 360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16 691 676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22 100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- 69 320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46 125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С.Сағындықов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С.Сағындықов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27-173/V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47"/>
        <w:gridCol w:w="707"/>
        <w:gridCol w:w="746"/>
        <w:gridCol w:w="7253"/>
        <w:gridCol w:w="21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16644456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1064399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14349360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16691676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549590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332184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11140969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1 331 837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1 331 837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1 117 482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7038989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7033489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6 948 599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2292743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438328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438328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234089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2425105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2079664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2079664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1017974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111592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48926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32615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-69 320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27-173/V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0"/>
        <w:gridCol w:w="690"/>
        <w:gridCol w:w="710"/>
        <w:gridCol w:w="7382"/>
        <w:gridCol w:w="207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13401167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10895008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10895008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10895008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13401167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7163648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7 070 978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27-173/V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8"/>
        <w:gridCol w:w="708"/>
        <w:gridCol w:w="747"/>
        <w:gridCol w:w="7342"/>
        <w:gridCol w:w="206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10723891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10723891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10723891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591775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235879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38804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144111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141489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9233454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7252459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7 163 686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1661955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506195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506195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278121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64596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59015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1182159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927343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927343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234431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122186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27-173/V шешіміне 6-қосымша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аудандық бюджетте әрбір ауылдық округтің бюджеттік бағдардарламарының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01"/>
        <w:gridCol w:w="662"/>
        <w:gridCol w:w="764"/>
        <w:gridCol w:w="93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