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071b" w14:textId="3150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ауданы әкімдігінің 2014 жылғы 13 тамыздағы № 409 қаулысы. Оңтүстік Қазақстан облысының Әділет департаментінде 2014 жылғы 3 қыркүйекте № 2798 болып тіркелді. Күші жойылды - Оңтүстік Қазақстан облысы Ордабасы ауданы әкімдігінің 2016 жылғы 8 маусымдағы № 267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Оңтүстік Қазақстан облысы Ордабасы ауданы әкімдігінің 08.06.2016 № 267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өзгерістер енгізілді - Оңтүстік Қазақстан облысы Ордабасы ауданы әкімдігінің 14.09.2015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Ә. Сәдірмекке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 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"13"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713"/>
        <w:gridCol w:w="3491"/>
        <w:gridCol w:w="3492"/>
        <w:gridCol w:w="3492"/>
      </w:tblGrid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мекемелердегі орын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"13"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 басына шағып қаржыландырудың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бір тәрбиеленушіге кететін орташа шығыс,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жанындағы шағын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Инклюзивті білім беруді іске асыратын мектепке дейінгі ұйым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"13"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 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5501"/>
        <w:gridCol w:w="6430"/>
      </w:tblGrid>
      <w:tr>
        <w:trPr>
          <w:trHeight w:val="30" w:hRule="atLeast"/>
        </w:trPr>
        <w:tc>
          <w:tcPr>
            <w:tcW w:w="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бір баланың тамағына шығын, теңге (көп емес)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бір баланың тамағына шығын, теңге (көп емес)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Ескертпе: Айына бір балаға тамаққа кететін шығын 21 күнге есептелген.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