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defc" w14:textId="0bad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субсидияланатын басым ауыл шаруашылық дақылдарының түрлері бойынша егістіктің оңтайлы себу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ауданы әкімдігінің 2014 жылғы 6 маусымдағы № 299 қаулысы. Оңтүстік Қазақстан облысының Әділет департаментінде 2014 жылғы 20 маусымда № 2702 болып тіркелді. Қолданылу мерзімінің аяқталуына байланысты күші жойылды - (Оңтүстік Қазақстан облысы Ордабасы ауданы әкімдігінің 2014 жылғы 7 тамыздағы № 2352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(Оңтүстік Қазақстан облысы Ордабасы ауданы әкімдігінің 07.08.2014 № 2352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Ордабасы ауданы бойынша 2014 жылға арналған субсидияланатын басым ауыл шаруашылық дақылдарының түрлері бойынша егістіктің оңтайлы себу мерзімдері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Е.Сатеновке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 және 2014 жылдың 24 ақпанынан туындаған құқықтық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С.Сапарбаев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«6» маусымдағы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299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Ордабасы ауданы бойынша 2014 жылға арналған сусидияланатын басым ауыл шаруашылық дақылдарының түрлері бойынша егістіктің оңтайлы себу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2111"/>
        <w:gridCol w:w="2959"/>
        <w:gridCol w:w="3023"/>
        <w:gridCol w:w="3067"/>
      </w:tblGrid>
      <w:tr>
        <w:trPr>
          <w:trHeight w:val="39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Егістіктің оңтайлы мерзімдері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25.02.2014 ж.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04.04.2014 ж.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Тәлімі жер</w:t>
            </w:r>
          </w:p>
        </w:tc>
      </w:tr>
      <w:tr>
        <w:trPr>
          <w:trHeight w:val="3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30.02.2014 ж.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25.03.2014 ж.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Тәлімі жер</w:t>
            </w:r>
          </w:p>
        </w:tc>
      </w:tr>
      <w:tr>
        <w:trPr>
          <w:trHeight w:val="3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25.04.2014 ж.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10.05.2014 ж.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Тәлім және суармалы жер</w:t>
            </w:r>
          </w:p>
        </w:tc>
      </w:tr>
      <w:tr>
        <w:trPr>
          <w:trHeight w:val="28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Майкене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25.04.2014 ж.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10.05.2014 ж.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Тәлім және суармалы жер</w:t>
            </w:r>
          </w:p>
        </w:tc>
      </w:tr>
      <w:tr>
        <w:trPr>
          <w:trHeight w:val="2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Жоңышқа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15.03.2014 ж.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10.04.2014 ж.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Тәлім және суармалы жер</w:t>
            </w:r>
          </w:p>
        </w:tc>
      </w:tr>
      <w:tr>
        <w:trPr>
          <w:trHeight w:val="3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25.04.2014 ж.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10.05.2014 ж.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</w:t>
            </w:r>
          </w:p>
        </w:tc>
      </w:tr>
      <w:tr>
        <w:trPr>
          <w:trHeight w:val="5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Көкөніс, бақша, картоп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25.03.2014 ж.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30.05.2014 ж.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</w:t>
            </w:r>
          </w:p>
        </w:tc>
      </w:tr>
      <w:tr>
        <w:trPr>
          <w:trHeight w:val="66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жүгері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25.03.2014 ж.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20.05.2014 ж.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</w:t>
            </w:r>
          </w:p>
        </w:tc>
      </w:tr>
      <w:tr>
        <w:trPr>
          <w:trHeight w:val="21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05.10.2014 ж.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05.11.2014 ж.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15.10.2014 ж.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25.11.2014 ж.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Тәлімі жер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