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28f0" w14:textId="b3b2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аудандық мәслихатының 2012 жылғы 30 наурыздағы № 3-13-V "Мақтарал ауданы бойынша аз қамтамасыз етілген отбасыларға (азаматтарға) тұрғын үй көмегін көрсетудің мөлшері мен тәртібін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аудандық мәслихатының 2014 жылғы 26 маусымдағы № 32-187-V шешімі. Оңтүстік Қазақстан облысының Әділет департаментінде 2014 жылғы 22 шілдеде № 2724 болып тіркелді. Күші жойылды - Оңтүстiк Қазақстан облысы Мақтаарал аудандық мәслихатының 2017 жылғы 17 сәуірдегі № 13-107-VI шешiмiмен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Күшi жойылды - Оңтүстiк Қазақстан облысы Мақтаарал аудандық мәслихатының 17.04.2017 № 13-107-VI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5 наурыздағы № 185 "Тұрғын үй-коммуналдық шаруашылық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Мақтаарал аудандық мәслихатының 2012 жылғы 30 наурыздағы № 3-13-V "Мақтарал ауданы бойынша аз қамтамасыз етілген отбасыларға (азаматтарға) тұрғын үй көмегін көрсетудің мөлшері мен тәртібін бекіту туралы" (Нормативтік құқықтық актілерді мемлекеттік тіркеу тізілімінде № 14-7-166 тіркелген, 2012 жылғы 18 мамырдағы "Мақтаарал"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Мақтаарал ауданы бойынша аз қамтамасыз етілген отбасыларға (азаматтарға) тұрғын үй көмегін көрсетудің </w:t>
      </w:r>
      <w:r>
        <w:rPr>
          <w:rFonts w:ascii="Times New Roman"/>
          <w:b w:val="false"/>
          <w:i w:val="false"/>
          <w:color w:val="000000"/>
          <w:sz w:val="28"/>
        </w:rPr>
        <w:t>мөлшері мен тәртібінде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"15. Уәкiлеттi орган өтiнiш берушiден құжаттарды қабылдап алған күннен бастап күнтізбелік он күн iшiнде тұрғын үй көмегiн тағайындау (тағайындаудан бас тарту) шешiмiн қабылдайды.".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Қ.Сәрсекбаев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О.Дәндібаев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