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f715" w14:textId="a15f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2014 жылғы 5 мамырдағы № 175 қаулысы. Оңтүстік Қазақстан облысының Әділет департаментінде 2014 жылғы 19 мамырда № 2662 болып тіркелді. Күшi жойылды - Оңтүстiк Қазақстан облысы Кентау қаласының әкiмдiгiнiң 2016 жылғы 9 маусымдағы № 145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Кентау қаласының әкiмдiгiнiң 09.06.2016 № 145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Оңтүстік Қазақстан облысы Кентау қаласы әкімдігінің 16.04.2015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А.Ауелбековке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дейiнгi тәрбие мен оқытуға мемлекеттік бiлiм беру тапсырысы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Оңтүстік Қазақстан облысы Кентау қаласы әкімдігінің 16.04.2015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713"/>
        <w:gridCol w:w="3491"/>
        <w:gridCol w:w="3492"/>
        <w:gridCol w:w="3492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мекемелердегi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бiр тәрбиеленушiге кететiн орташа шығыс,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Бөбекжай-балабақша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5964"/>
        <w:gridCol w:w="5992"/>
      </w:tblGrid>
      <w:tr>
        <w:trPr>
          <w:trHeight w:val="3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Күнiне бiр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бiр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Айына бiр балаға тамаққа кететiн шығын 21 күнге есептелген.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