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9cb3" w14:textId="ef99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коммуналдық мүлкін мүліктік жалдауға (жалға алуға) беру кезінде жалдау ақысының мөлшерлемесін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2014 жылғы 1 қазандағы № 505 қаулысы. Оңтүстік Қазақстан облысының Әділет департаментінде 2014 жылғы 20 қазанда № 2833 болып тіркелді. Күші жойылды - Оңтүстік Қазақстан облысы Арыс қаласы әкімдігінің 2015 жылғы 20 сәуірдегі № 238 қаулысымен</w:t>
      </w:r>
    </w:p>
    <w:p>
      <w:pPr>
        <w:spacing w:after="0"/>
        <w:ind w:left="0"/>
        <w:jc w:val="both"/>
      </w:pPr>
      <w:r>
        <w:rPr>
          <w:rFonts w:ascii="Times New Roman"/>
          <w:b w:val="false"/>
          <w:i w:val="false"/>
          <w:color w:val="ff0000"/>
          <w:sz w:val="28"/>
        </w:rPr>
        <w:t>      Ескерту. Күші жойылды - Оңтүстік Қазақстан облысы Арыс қаласы әкімдігінің 20.04.2015 № 238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2011 жылғы 1 наурыздағы Заңдарына және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Арыс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Арыс қаласының коммуналдық мүлкін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«Арыс қаласының экономика және қаржы бөлімі» мемлекеттік мекемесі (Н.Мустапаев) Қазақстан Республикасының заңнамалық актілерінде белгіленген тәртіпте:</w:t>
      </w:r>
      <w:r>
        <w:br/>
      </w:r>
      <w:r>
        <w:rPr>
          <w:rFonts w:ascii="Times New Roman"/>
          <w:b w:val="false"/>
          <w:i w:val="false"/>
          <w:color w:val="000000"/>
          <w:sz w:val="28"/>
        </w:rPr>
        <w:t>
      1) осы қаулыны Арыс қаласының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Арыс қаласы әкімдігінің интернет 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Е.Ақтаевқа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С.Ертай</w:t>
      </w:r>
    </w:p>
    <w:bookmarkStart w:name="z6" w:id="1"/>
    <w:p>
      <w:pPr>
        <w:spacing w:after="0"/>
        <w:ind w:left="0"/>
        <w:jc w:val="both"/>
      </w:pPr>
      <w:r>
        <w:rPr>
          <w:rFonts w:ascii="Times New Roman"/>
          <w:b w:val="false"/>
          <w:i w:val="false"/>
          <w:color w:val="000000"/>
          <w:sz w:val="28"/>
        </w:rPr>
        <w:t>
Арыс қаласы әкiмдiгiнiң</w:t>
      </w:r>
      <w:r>
        <w:br/>
      </w:r>
      <w:r>
        <w:rPr>
          <w:rFonts w:ascii="Times New Roman"/>
          <w:b w:val="false"/>
          <w:i w:val="false"/>
          <w:color w:val="000000"/>
          <w:sz w:val="28"/>
        </w:rPr>
        <w:t>
2014 жылғы «01» қазандағы</w:t>
      </w:r>
      <w:r>
        <w:br/>
      </w:r>
      <w:r>
        <w:rPr>
          <w:rFonts w:ascii="Times New Roman"/>
          <w:b w:val="false"/>
          <w:i w:val="false"/>
          <w:color w:val="000000"/>
          <w:sz w:val="28"/>
        </w:rPr>
        <w:t>
№ 505 қаулысына қосымша</w:t>
      </w:r>
    </w:p>
    <w:bookmarkEnd w:id="1"/>
    <w:bookmarkStart w:name="z7" w:id="2"/>
    <w:p>
      <w:pPr>
        <w:spacing w:after="0"/>
        <w:ind w:left="0"/>
        <w:jc w:val="left"/>
      </w:pPr>
      <w:r>
        <w:rPr>
          <w:rFonts w:ascii="Times New Roman"/>
          <w:b/>
          <w:i w:val="false"/>
          <w:color w:val="000000"/>
        </w:rPr>
        <w:t xml:space="preserve"> 
Арыс қаласының коммуналдық мүлкін мүліктік жалдауға (жалға алуға) беру кезінде жалдау ақысының мөлшерлемесін есептеу тәртібі</w:t>
      </w:r>
    </w:p>
    <w:bookmarkEnd w:id="2"/>
    <w:bookmarkStart w:name="z8" w:id="3"/>
    <w:p>
      <w:pPr>
        <w:spacing w:after="0"/>
        <w:ind w:left="0"/>
        <w:jc w:val="both"/>
      </w:pPr>
      <w:r>
        <w:rPr>
          <w:rFonts w:ascii="Times New Roman"/>
          <w:b w:val="false"/>
          <w:i w:val="false"/>
          <w:color w:val="000000"/>
          <w:sz w:val="28"/>
        </w:rPr>
        <w:t>
      1. Осы Арыс қаласының коммуналдық мүлкін мүліктік жалдауға (жалға алуға) беру кезінде жалдау ақысының мөлшерлемесін есептеу тәртібі (бұдан әрі – </w:t>
      </w:r>
      <w:r>
        <w:rPr>
          <w:rFonts w:ascii="Times New Roman"/>
          <w:b w:val="false"/>
          <w:i w:val="false"/>
          <w:color w:val="000000"/>
          <w:sz w:val="28"/>
        </w:rPr>
        <w:t>Тәртіп</w:t>
      </w:r>
      <w:r>
        <w:rPr>
          <w:rFonts w:ascii="Times New Roman"/>
          <w:b w:val="false"/>
          <w:i w:val="false"/>
          <w:color w:val="000000"/>
          <w:sz w:val="28"/>
        </w:rPr>
        <w:t>)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коммуналдық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2. Қалалық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тұрғын емес үй-жайдың салыну үлгісі, түрі, қолайлылық дәрежесі, аумақтық орналасуы, жалдаушының қызмет түрі, жалдаушының ұйымдық-құқықтық нысаны ескерілетін коэффициенттердің қолданылатын базалық мөлшерлемесі мен мөлшерлері негізінде анықталып, мына формула бойынша жүзеге асырылады:</w:t>
      </w:r>
      <w:r>
        <w:br/>
      </w:r>
      <w:r>
        <w:rPr>
          <w:rFonts w:ascii="Times New Roman"/>
          <w:b w:val="false"/>
          <w:i w:val="false"/>
          <w:color w:val="000000"/>
          <w:sz w:val="28"/>
        </w:rPr>
        <w:t>
      Ап = Рбс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жылына коммуналдық заңды тұлғалардың балансында тұрған мемлекеттік тұрғын емес қордың объектілерін мүліктік жалдау ақысының мөлшерлемесі;</w:t>
      </w:r>
      <w:r>
        <w:br/>
      </w:r>
      <w:r>
        <w:rPr>
          <w:rFonts w:ascii="Times New Roman"/>
          <w:b w:val="false"/>
          <w:i w:val="false"/>
          <w:color w:val="000000"/>
          <w:sz w:val="28"/>
        </w:rPr>
        <w:t>
      Рбс – 1 шаршы метрге жылына теңге жалдау ақысының базалық мөлшерлемесі;</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типін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Қазақстан Республикасының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тиісті жылға арналған 1,5 (бір жарым) айлық есептік көрсеткіші жалдау ақысының (Рбс) базалық мөлшерлемесі болып белгіленсін.</w:t>
      </w:r>
      <w:r>
        <w:br/>
      </w:r>
      <w:r>
        <w:rPr>
          <w:rFonts w:ascii="Times New Roman"/>
          <w:b w:val="false"/>
          <w:i w:val="false"/>
          <w:color w:val="000000"/>
          <w:sz w:val="28"/>
        </w:rPr>
        <w:t>
</w:t>
      </w:r>
      <w:r>
        <w:rPr>
          <w:rFonts w:ascii="Times New Roman"/>
          <w:b w:val="false"/>
          <w:i w:val="false"/>
          <w:color w:val="000000"/>
          <w:sz w:val="28"/>
        </w:rPr>
        <w:t>
      3. Жабдықтар мен автокөлік құралдарын мүліктік жалдауға (жалға алуға) беру кезінде жалдау ақысының есеп айырысуы мына формула бойынша жүзеге асырылады:</w:t>
      </w:r>
      <w:r>
        <w:br/>
      </w:r>
      <w:r>
        <w:rPr>
          <w:rFonts w:ascii="Times New Roman"/>
          <w:b w:val="false"/>
          <w:i w:val="false"/>
          <w:color w:val="000000"/>
          <w:sz w:val="28"/>
        </w:rPr>
        <w:t>
      Ап = С х Nam/100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жабдықтар мен көлік құралдары үшін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 мен көлік құралдарын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
      4. Мемлекеттік заңды тұлғаларға мемлекеттік тұрғын емес қордың объектілерін, жабдықтар мен көлік құралдарын беру кезінде жалдау ақысының сомасы 0 (нөл) теңге көлемін құрайды.</w:t>
      </w:r>
      <w:r>
        <w:br/>
      </w:r>
      <w:r>
        <w:rPr>
          <w:rFonts w:ascii="Times New Roman"/>
          <w:b w:val="false"/>
          <w:i w:val="false"/>
          <w:color w:val="000000"/>
          <w:sz w:val="28"/>
        </w:rPr>
        <w:t>
</w:t>
      </w:r>
      <w:r>
        <w:rPr>
          <w:rFonts w:ascii="Times New Roman"/>
          <w:b w:val="false"/>
          <w:i w:val="false"/>
          <w:color w:val="000000"/>
          <w:sz w:val="28"/>
        </w:rPr>
        <w:t>
      5. Коммуналдық заңды тұлғалардың балансында тұрған мемлекеттік тұрғын емес қордың объектілерін мүліктік жалдауға (жалға алуға) беру кезінде жалдау ақысын күніне төлеу мөлшерлемесі жылдық жалдау ақысының бағасынан есептелінеді және мүліктік жалдау бойынша ай сайынғы төлем мөлшерлемесін айлық жұмыс күндерінің санына математикалық бөлу жолымен анықталады:</w:t>
      </w:r>
      <w:r>
        <w:br/>
      </w:r>
      <w:r>
        <w:rPr>
          <w:rFonts w:ascii="Times New Roman"/>
          <w:b w:val="false"/>
          <w:i w:val="false"/>
          <w:color w:val="000000"/>
          <w:sz w:val="28"/>
        </w:rPr>
        <w:t>
      Ап.плд. = К / Рд / 2,</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жарты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Ап.д. = К / Рд,</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1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4 (төрт) сағатқа дейін қоса алғанда мүліктік жалдауға (жалға алуға) беру кезінде Ап.плд.,</w:t>
      </w:r>
      <w:r>
        <w:br/>
      </w:r>
      <w:r>
        <w:rPr>
          <w:rFonts w:ascii="Times New Roman"/>
          <w:b w:val="false"/>
          <w:i w:val="false"/>
          <w:color w:val="000000"/>
          <w:sz w:val="28"/>
        </w:rPr>
        <w:t>
      ал күніне 4 (төрт) сағаттан жоғары мерзімге беру жағдайында Ап.д. қолданылады, бірақ күніне 8 (сегіз) сағаттан артық емес.</w:t>
      </w:r>
      <w:r>
        <w:br/>
      </w:r>
      <w:r>
        <w:rPr>
          <w:rFonts w:ascii="Times New Roman"/>
          <w:b w:val="false"/>
          <w:i w:val="false"/>
          <w:color w:val="000000"/>
          <w:sz w:val="28"/>
        </w:rPr>
        <w:t>
      Мемлекеттік тұрғын емес қордың объектілерін мүліктік жалдауға (жалға алуға) беру кезінде бір күнге жалдау ақысының мөлшерлемесі теңгерім ұстаушымен келісілген ниет білдірушінің ұсынған жұмыс кестесіне сәйкес толық емес күнге (спорттық, акт және көрме залдары, оқу аудиториялары) берілген кезде қолданылады. Осы есеп мәдени ойын-сауық іс-шараларына таралмайды.</w:t>
      </w:r>
      <w:r>
        <w:br/>
      </w:r>
      <w:r>
        <w:rPr>
          <w:rFonts w:ascii="Times New Roman"/>
          <w:b w:val="false"/>
          <w:i w:val="false"/>
          <w:color w:val="000000"/>
          <w:sz w:val="28"/>
        </w:rPr>
        <w:t>
</w:t>
      </w:r>
      <w:r>
        <w:rPr>
          <w:rFonts w:ascii="Times New Roman"/>
          <w:b w:val="false"/>
          <w:i w:val="false"/>
          <w:color w:val="000000"/>
          <w:sz w:val="28"/>
        </w:rPr>
        <w:t>
      6. Арыс қаласының коммуналдық мүлік объектілері үшін жалдау ақысының мөлшерлемесін есептеу кезінде қолданылатын коэффициенттер: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10442"/>
        <w:gridCol w:w="1997"/>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типін ескеретін коэффициент (Кт):</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жалпы орта білім беру ұйымдарындағы асханалық буфеттік және </w:t>
            </w:r>
          </w:p>
          <w:p>
            <w:pPr>
              <w:spacing w:after="20"/>
              <w:ind w:left="20"/>
              <w:jc w:val="both"/>
            </w:pPr>
            <w:r>
              <w:rPr>
                <w:rFonts w:ascii="Times New Roman"/>
                <w:b w:val="false"/>
                <w:i w:val="false"/>
                <w:color w:val="000000"/>
                <w:sz w:val="20"/>
              </w:rPr>
              <w:t>т.б.</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спорттық ғимараттар (стадиондар, спорттық залдар)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қойма, гараж, қазандық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үй-жайдың түрін ескеретін коэффициент (Кк)</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тұрған құрылыс</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жапсарлас-жанаса салынған бөлігі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астыңғы (жартылай жертөле) бөлігі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Қолайлылық дәрежесін ескеретін коэффициент (Кск)</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(электр энергиясы, кәріз, сумен қамтамасыздандыру, жылу) коммуникациялардың қандай да бір түрлері жоқ болса, әрбір түрге 0,1-ге азаяды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Арыс қаласы үшін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кент, село (ауыл)</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p>
        </w:tc>
      </w:tr>
      <w:tr>
        <w:trPr>
          <w:trHeight w:val="1365"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халыққа қызмет көрсетуге арналған банктердің, «Қазпошта» АҚ-ның есеп айырысу-кассалық орталықтары, банкоматтар, терминалдар үшін (қол жетімділігі шектеулі коммуналдық заңды тұлғалардың ғимараттарында 0,5-ке төмендету коэффициенті қолданылады):</w:t>
            </w:r>
            <w:r>
              <w:br/>
            </w:r>
            <w:r>
              <w:rPr>
                <w:rFonts w:ascii="Times New Roman"/>
                <w:b w:val="false"/>
                <w:i w:val="false"/>
                <w:color w:val="000000"/>
                <w:sz w:val="20"/>
              </w:rPr>
              <w:t>
Арыс қаласы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сауда, қонақ үй қызметтерін ұйымдастыру үшін</w:t>
            </w:r>
            <w:r>
              <w:br/>
            </w:r>
            <w:r>
              <w:rPr>
                <w:rFonts w:ascii="Times New Roman"/>
                <w:b w:val="false"/>
                <w:i w:val="false"/>
                <w:color w:val="000000"/>
                <w:sz w:val="20"/>
              </w:rPr>
              <w:t>
қылмыстық-атқарушылық жүйенің ғимараттарында және оқу орындарының жатақханаларында сауда қызметтерін ұйымдастыру үшін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қоғамдық тамақтануды ұйымдастыру үшін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4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денсаулық сақтау, мәдениет және спорт салаларында қызметтерді ұйымдастыру үшін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өткізу жүйесі бар (қол жетімділігі шектеулі) коммуналдық заңды тұлғалардың ғимараттарында қызметкерлердің тамақтануын ұйымдастыру, тұрмыстық қызметтерді көрсету, сондай-ақ оқу орындарындағы және оқу орындардың жатақханаларындағы асхана мен буфеттер үшін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5.1-5.7-тармақтарда көрсетілген қызмет түрлерін қоспағанда, қызмет түрлері үшін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нысанын ескеретін коэффициент (Копф):</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қайырымдылық және қоғамдық бірлестіктер, коммерциялық емес ұйымдар үшін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10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қалғандары үшін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