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d4ec" w14:textId="8d5d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әкімі аппаратының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 қазандағы № 315 қаулысы. Оңтүстік Қазақстан облысының Әділет департаментінде 2014 жылғы 5 қарашада № 2864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"Әкімшілік рәсімдер туралы" Қазақстан Республикасының 2000 жылғы 27 қарашадағы Заңының 9-1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1.Оңтүстік Қазақстан облысы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Оңтүстік Қазақстан облысы әкiмi аппаратының басшысы Б.Жылқышиевқа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2014 жылғы</w:t>
            </w:r>
            <w:r>
              <w:br/>
            </w:r>
            <w:r>
              <w:rPr>
                <w:rFonts w:ascii="Times New Roman"/>
                <w:b w:val="false"/>
                <w:i w:val="false"/>
                <w:color w:val="000000"/>
                <w:sz w:val="20"/>
              </w:rPr>
              <w:t>"2" қазандағы № 315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Оңтүстік Қазақстан облысы әкімі аппаратының</w:t>
      </w:r>
      <w:r>
        <w:br/>
      </w:r>
      <w:r>
        <w:rPr>
          <w:rFonts w:ascii="Times New Roman"/>
          <w:b/>
          <w:i w:val="false"/>
          <w:color w:val="000000"/>
        </w:rPr>
        <w:t>РЕГЛАМЕНТІ</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Облыс әкімінің аппараты (әрі қарай - аппарат) Қазақстан Республикасының қолданыстағы заңнамаларына сәйкес Оңтүстік Қазақстан облысы әкімдігі, әкімінің ұйымдастыру-құқықтық, ақпараттық-талдау, материалдық-техникалық және басқалай жағынан қамтамасыз етілуін, оның Қазақстан Республикасы Президенті Әкімшілігімен, Премьер-министрі Кеңсесімен, Сенат және Парламент мәжілісінің аппараттарымен, министрліктермен және ведомстволармен, олардың аумақтық органдарымен, облыстық бюджеттен қаржыландырылатын атқарушы органдарымен, аудан және қала әкімдерімен, жергілікті мәслихаттармен, облыс аумағында және одан тыс жерлерде орналасқан өзге де ұйымдармен және кәсіпорындармен өзара бірлескен іс-қимылын жүзеге асырады.</w:t>
      </w:r>
      <w:r>
        <w:br/>
      </w:r>
      <w:r>
        <w:rPr>
          <w:rFonts w:ascii="Times New Roman"/>
          <w:b w:val="false"/>
          <w:i w:val="false"/>
          <w:color w:val="000000"/>
          <w:sz w:val="28"/>
        </w:rPr>
        <w:t>
      </w:t>
      </w:r>
      <w:r>
        <w:rPr>
          <w:rFonts w:ascii="Times New Roman"/>
          <w:b w:val="false"/>
          <w:i w:val="false"/>
          <w:color w:val="000000"/>
          <w:sz w:val="28"/>
        </w:rPr>
        <w:t>2. Облыс әкімі, оның орынбасарлары және аппарат басшысының арасындағы міндеттерді бөлу облыс әкімімен бекітіледі.</w:t>
      </w:r>
      <w:r>
        <w:br/>
      </w:r>
      <w:r>
        <w:rPr>
          <w:rFonts w:ascii="Times New Roman"/>
          <w:b w:val="false"/>
          <w:i w:val="false"/>
          <w:color w:val="000000"/>
          <w:sz w:val="28"/>
        </w:rPr>
        <w:t>
      </w:t>
      </w:r>
      <w:r>
        <w:rPr>
          <w:rFonts w:ascii="Times New Roman"/>
          <w:b w:val="false"/>
          <w:i w:val="false"/>
          <w:color w:val="000000"/>
          <w:sz w:val="28"/>
        </w:rPr>
        <w:t>3. Аппараттың құрылымдық бөлімшелерінде істерді қалыптастыру облыс әкімі аппаратының басшысы жыл сайын бекітетін істердің номенклатурасына сәйкес жүзеге асырылады.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Облыс әкімінің өкімдік құжаттарын дайындау тәртібі, олардың орындалуын ұйымдастыру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Облыс әкімі қаулыларының, шешімдерінің, өкімдерінің жобаларын (әрі қарай – облыс әкімдігі мен әкімінің актілері) дайындауды аппаратың бөлім, қызметтері және аппаратың бөлім, қызметтерімен келісе отырып атқарушы органдар қолданыстағы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5. Облыс әкімдігі мен әкімінің актілерін дайындаудағы міндетті талаптар: дұрыстық, құзырлық, заңдылық болып табылады. Облыс әкімдігі мен әкімінің актілерінің мәнін білдіретін дәл жазылған тақырыбы болуы және қолданыстағы заңдарға сәйкес келуі керек, қаралатын мәселенің жағдайына берілген бағалауды, нақты міндеттерді, орындалу мерзімдері мен жауапты орындаушыларды көрсету тиіс.</w:t>
      </w:r>
      <w:r>
        <w:br/>
      </w:r>
      <w:r>
        <w:rPr>
          <w:rFonts w:ascii="Times New Roman"/>
          <w:b w:val="false"/>
          <w:i w:val="false"/>
          <w:color w:val="000000"/>
          <w:sz w:val="28"/>
        </w:rPr>
        <w:t>
      </w:t>
      </w:r>
      <w:r>
        <w:rPr>
          <w:rFonts w:ascii="Times New Roman"/>
          <w:b w:val="false"/>
          <w:i w:val="false"/>
          <w:color w:val="000000"/>
          <w:sz w:val="28"/>
        </w:rPr>
        <w:t>6. Облыс әкімдігі мен әкімі актілерінің мәтіндері нақты құрылуға және түзетусіз және бояусыз бірыңғай әріппен басылуға тиіс.</w:t>
      </w:r>
      <w:r>
        <w:br/>
      </w:r>
      <w:r>
        <w:rPr>
          <w:rFonts w:ascii="Times New Roman"/>
          <w:b w:val="false"/>
          <w:i w:val="false"/>
          <w:color w:val="000000"/>
          <w:sz w:val="28"/>
        </w:rPr>
        <w:t>
      </w:t>
      </w:r>
      <w:r>
        <w:rPr>
          <w:rFonts w:ascii="Times New Roman"/>
          <w:b w:val="false"/>
          <w:i w:val="false"/>
          <w:color w:val="000000"/>
          <w:sz w:val="28"/>
        </w:rPr>
        <w:t>7. Облыс әкімдігі мен әкімі актілерінің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Актілердің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w:t>
      </w:r>
      <w:r>
        <w:rPr>
          <w:rFonts w:ascii="Times New Roman"/>
          <w:b w:val="false"/>
          <w:i w:val="false"/>
          <w:color w:val="000000"/>
          <w:sz w:val="28"/>
        </w:rPr>
        <w:t>8. Көнерген және көп мағыналы сөздер мен сөз орамдарын, эпитеттердi, метафораларды қолдануға, сөздердi қысқартуға жол берiлмейдi.</w:t>
      </w:r>
      <w:r>
        <w:br/>
      </w:r>
      <w:r>
        <w:rPr>
          <w:rFonts w:ascii="Times New Roman"/>
          <w:b w:val="false"/>
          <w:i w:val="false"/>
          <w:color w:val="000000"/>
          <w:sz w:val="28"/>
        </w:rPr>
        <w:t>
      </w:t>
      </w:r>
      <w:r>
        <w:rPr>
          <w:rFonts w:ascii="Times New Roman"/>
          <w:b w:val="false"/>
          <w:i w:val="false"/>
          <w:color w:val="000000"/>
          <w:sz w:val="28"/>
        </w:rPr>
        <w:t>9. Облыс әкімдігі мен әкімі актілерінің мәтінінде мемлекеттік органдар мен өзге де ұйымдардың атаулары ресми атауына сәйкес толық және бүкіл мәтін бойынша бір ізді жазылуға тиіс.</w:t>
      </w:r>
      <w:r>
        <w:br/>
      </w:r>
      <w:r>
        <w:rPr>
          <w:rFonts w:ascii="Times New Roman"/>
          <w:b w:val="false"/>
          <w:i w:val="false"/>
          <w:color w:val="000000"/>
          <w:sz w:val="28"/>
        </w:rPr>
        <w:t>
      </w:t>
      </w:r>
      <w:r>
        <w:rPr>
          <w:rFonts w:ascii="Times New Roman"/>
          <w:b w:val="false"/>
          <w:i w:val="false"/>
          <w:color w:val="000000"/>
          <w:sz w:val="28"/>
        </w:rPr>
        <w:t>10. Облыс әкімдігі мен әкімі актілері мәтінінің қарапайым және ықшам болуын қамтамасыз ету мақсатында акті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w:t>
      </w:r>
      <w:r>
        <w:rPr>
          <w:rFonts w:ascii="Times New Roman"/>
          <w:b w:val="false"/>
          <w:i w:val="false"/>
          <w:color w:val="000000"/>
          <w:sz w:val="28"/>
        </w:rPr>
        <w:t>11. Облыс әкімдігі мен әкімі актілеріндегі тапсырмалар оны шығаратын органға бағынысты мемлекеттік органдарға не қажет болған жағдайда олардың басшыларына жолдануға тиіс.</w:t>
      </w:r>
      <w:r>
        <w:br/>
      </w:r>
      <w:r>
        <w:rPr>
          <w:rFonts w:ascii="Times New Roman"/>
          <w:b w:val="false"/>
          <w:i w:val="false"/>
          <w:color w:val="000000"/>
          <w:sz w:val="28"/>
        </w:rPr>
        <w:t>
      Оған (олардың басшыларына) бағынысты емес өзге де мемлекеттік органдарға қатысты облыс әкімдігі мен әкімі актілеріндегі тапсырмалар ұсынымдық нысанда және олармен келісім бойынша жазылуға тиіс. Мұндай жағдайда мемлекеттік органның атауынан кейін "(келісім бойынша)" деп көрсетіледі.</w:t>
      </w:r>
      <w:r>
        <w:br/>
      </w:r>
      <w:r>
        <w:rPr>
          <w:rFonts w:ascii="Times New Roman"/>
          <w:b w:val="false"/>
          <w:i w:val="false"/>
          <w:color w:val="000000"/>
          <w:sz w:val="28"/>
        </w:rPr>
        <w:t>
      </w:t>
      </w:r>
      <w:r>
        <w:rPr>
          <w:rFonts w:ascii="Times New Roman"/>
          <w:b w:val="false"/>
          <w:i w:val="false"/>
          <w:color w:val="000000"/>
          <w:sz w:val="28"/>
        </w:rPr>
        <w:t xml:space="preserve">12. Облыс әкімдігі мен әкімі актілерінің жобалары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әкімдігінің және әкімінің құзыретіне кіретін мәселелер бойынша дайындалады, қалған мәселелер бойынша бөлімдер іс-шаралар жоспарларын әзірлеп, оларды облыс әкімінің орынбасарларымен келіседі.</w:t>
      </w:r>
      <w:r>
        <w:br/>
      </w:r>
      <w:r>
        <w:rPr>
          <w:rFonts w:ascii="Times New Roman"/>
          <w:b w:val="false"/>
          <w:i w:val="false"/>
          <w:color w:val="000000"/>
          <w:sz w:val="28"/>
        </w:rPr>
        <w:t>
      </w:t>
      </w:r>
      <w:r>
        <w:rPr>
          <w:rFonts w:ascii="Times New Roman"/>
          <w:b w:val="false"/>
          <w:i w:val="false"/>
          <w:color w:val="000000"/>
          <w:sz w:val="28"/>
        </w:rPr>
        <w:t>13. Облыс әкімдігі мен әкімі актілерінің жобалары мемлекеттік және орыс тілдерінде әзірленеді.</w:t>
      </w:r>
      <w:r>
        <w:br/>
      </w:r>
      <w:r>
        <w:rPr>
          <w:rFonts w:ascii="Times New Roman"/>
          <w:b w:val="false"/>
          <w:i w:val="false"/>
          <w:color w:val="000000"/>
          <w:sz w:val="28"/>
        </w:rPr>
        <w:t>
      Облыс әкімдігі қаулыларының жобаларын дайындау рәсімі Оңтүстік Қазақстан облысы әкімдігінің регламентімен айқындалған тіртіпке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14. Шешім мен өкім жобалары:</w:t>
      </w:r>
      <w:r>
        <w:br/>
      </w:r>
      <w:r>
        <w:rPr>
          <w:rFonts w:ascii="Times New Roman"/>
          <w:b w:val="false"/>
          <w:i w:val="false"/>
          <w:color w:val="000000"/>
          <w:sz w:val="28"/>
        </w:rPr>
        <w:t>
      осы мәселе қарауына енген облыс әкімінің орынбасары;</w:t>
      </w:r>
      <w:r>
        <w:br/>
      </w:r>
      <w:r>
        <w:rPr>
          <w:rFonts w:ascii="Times New Roman"/>
          <w:b w:val="false"/>
          <w:i w:val="false"/>
          <w:color w:val="000000"/>
          <w:sz w:val="28"/>
        </w:rPr>
        <w:t>
      аппарат басшысы;</w:t>
      </w:r>
      <w:r>
        <w:br/>
      </w:r>
      <w:r>
        <w:rPr>
          <w:rFonts w:ascii="Times New Roman"/>
          <w:b w:val="false"/>
          <w:i w:val="false"/>
          <w:color w:val="000000"/>
          <w:sz w:val="28"/>
        </w:rPr>
        <w:t xml:space="preserve">
      аппараттың заң бөлімінің басшысы – заң сараптамасынан өткізу және жобаның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нормативтік құқықтық актілеріне сәйкестігінің қамтамасыз етілгендігі туралы;</w:t>
      </w:r>
      <w:r>
        <w:br/>
      </w:r>
      <w:r>
        <w:rPr>
          <w:rFonts w:ascii="Times New Roman"/>
          <w:b w:val="false"/>
          <w:i w:val="false"/>
          <w:color w:val="000000"/>
          <w:sz w:val="28"/>
        </w:rPr>
        <w:t>
      аппараттың тиісті салалық бөлімі, қызметінің басшысымен келісіліп, қол қойылады.</w:t>
      </w:r>
      <w:r>
        <w:br/>
      </w:r>
      <w:r>
        <w:rPr>
          <w:rFonts w:ascii="Times New Roman"/>
          <w:b w:val="false"/>
          <w:i w:val="false"/>
          <w:color w:val="000000"/>
          <w:sz w:val="28"/>
        </w:rPr>
        <w:t>
      Жобаға, сондай-ақ, орындаушының қолы қойылады.</w:t>
      </w:r>
      <w:r>
        <w:br/>
      </w:r>
      <w:r>
        <w:rPr>
          <w:rFonts w:ascii="Times New Roman"/>
          <w:b w:val="false"/>
          <w:i w:val="false"/>
          <w:color w:val="000000"/>
          <w:sz w:val="28"/>
        </w:rPr>
        <w:t>
      </w:t>
      </w:r>
      <w:r>
        <w:rPr>
          <w:rFonts w:ascii="Times New Roman"/>
          <w:b w:val="false"/>
          <w:i w:val="false"/>
          <w:color w:val="000000"/>
          <w:sz w:val="28"/>
        </w:rPr>
        <w:t>15. Қаулының жобасы жоғарыда көрсетілген лауазымды тұлғаларға қосымша облыс әкімдігі дербес құрамының мүшелерімен және жобаның қаржылық тұрғыда мақсатқа сай болуы және қамтамасыз етілуі жөніндегі мәселелер бойынша қаржы, экономика және бюджеттік жоспарлау басқармаларының басшыларымен келісіліп, қол қойылады. Облыс әкімдігі дербес құрамы мүшелерінің бірде-бір мүшесі болмаған жағдайда оның орнына қол қоюға жол берілмейді.</w:t>
      </w:r>
      <w:r>
        <w:br/>
      </w:r>
      <w:r>
        <w:rPr>
          <w:rFonts w:ascii="Times New Roman"/>
          <w:b w:val="false"/>
          <w:i w:val="false"/>
          <w:color w:val="000000"/>
          <w:sz w:val="28"/>
        </w:rPr>
        <w:t>
      Қажет болған жоба жағдайда құзыреттеріне қарай мүдделі атқарушы органдармен немесе министрліктер мен ведомстволардың аумақтық органдарымен келісіледі.</w:t>
      </w:r>
      <w:r>
        <w:br/>
      </w:r>
      <w:r>
        <w:rPr>
          <w:rFonts w:ascii="Times New Roman"/>
          <w:b w:val="false"/>
          <w:i w:val="false"/>
          <w:color w:val="000000"/>
          <w:sz w:val="28"/>
        </w:rPr>
        <w:t>
      Қол құжаттың облыс әкімінің қолы қойылған парағының астыңғы жағына қойылады. Егер де заң бөлімінің меңгерушісі жұмыста болмаған жағдайда қолды оның міндетін атқарушы адам қояды.</w:t>
      </w:r>
      <w:r>
        <w:br/>
      </w:r>
      <w:r>
        <w:rPr>
          <w:rFonts w:ascii="Times New Roman"/>
          <w:b w:val="false"/>
          <w:i w:val="false"/>
          <w:color w:val="000000"/>
          <w:sz w:val="28"/>
        </w:rPr>
        <w:t>
      </w:t>
      </w:r>
      <w:r>
        <w:rPr>
          <w:rFonts w:ascii="Times New Roman"/>
          <w:b w:val="false"/>
          <w:i w:val="false"/>
          <w:color w:val="000000"/>
          <w:sz w:val="28"/>
        </w:rPr>
        <w:t>16. Облыс әкімдігі мен әкімі актілеріне облыс әкімі, ал ол болмаған кезде облыс әкімінің міндетін атқарушы қол қояды. Шешімдер мен өкімдердің қосымшаларына құжатты ұсынған органның бірінші басшысы немесе оны алмастырушы, немесе аппараттың бөлім, қызметінің басшысы қол қояды.</w:t>
      </w:r>
      <w:r>
        <w:br/>
      </w:r>
      <w:r>
        <w:rPr>
          <w:rFonts w:ascii="Times New Roman"/>
          <w:b w:val="false"/>
          <w:i w:val="false"/>
          <w:color w:val="000000"/>
          <w:sz w:val="28"/>
        </w:rPr>
        <w:t>
      Әкім нормативтік-құқықтық сипаттағы шешімдер және әкімшілік-басқарушылық, жедел және дербес сипаттағы мәселелер бойынша өкімдер шығарады. Өкім облыс әкімінің шешімі сияқты әзірленеді және сол тәртіппен қол қойылады.</w:t>
      </w:r>
      <w:r>
        <w:br/>
      </w:r>
      <w:r>
        <w:rPr>
          <w:rFonts w:ascii="Times New Roman"/>
          <w:b w:val="false"/>
          <w:i w:val="false"/>
          <w:color w:val="000000"/>
          <w:sz w:val="28"/>
        </w:rPr>
        <w:t>
      </w:t>
      </w:r>
      <w:r>
        <w:rPr>
          <w:rFonts w:ascii="Times New Roman"/>
          <w:b w:val="false"/>
          <w:i w:val="false"/>
          <w:color w:val="000000"/>
          <w:sz w:val="28"/>
        </w:rPr>
        <w:t>17. Облыс әкімдігі мен әкімі актілерінің жобалары және оларға тіркелетін жазбалардың баяндалған мәселенің мәнін ашатын бірыңғай тақырыбы болуы тиіс, жобаларға және оның мәтінінде аталған барлық анықтамалық және тиісті түрде бұрыштама қойылған өзге де материалдар қоса беріледі.</w:t>
      </w:r>
      <w:r>
        <w:br/>
      </w:r>
      <w:r>
        <w:rPr>
          <w:rFonts w:ascii="Times New Roman"/>
          <w:b w:val="false"/>
          <w:i w:val="false"/>
          <w:color w:val="000000"/>
          <w:sz w:val="28"/>
        </w:rPr>
        <w:t>
      Қазақстан Республикасының Заңдары, Президенті мен Үкіметінің актлері негізінде және соларды орындау үшін дайындалған шешімдер мен өкімдердің жобаларында міндетті түрде жоғарғы орган құжатының толық атауы көрсетіліп, оған сілтеме жасалуы керек.</w:t>
      </w:r>
      <w:r>
        <w:br/>
      </w:r>
      <w:r>
        <w:rPr>
          <w:rFonts w:ascii="Times New Roman"/>
          <w:b w:val="false"/>
          <w:i w:val="false"/>
          <w:color w:val="000000"/>
          <w:sz w:val="28"/>
        </w:rPr>
        <w:t>
      </w:t>
      </w:r>
      <w:r>
        <w:rPr>
          <w:rFonts w:ascii="Times New Roman"/>
          <w:b w:val="false"/>
          <w:i w:val="false"/>
          <w:color w:val="000000"/>
          <w:sz w:val="28"/>
        </w:rPr>
        <w:t>18. Құжаттың жобасы мұқият тексеріліп, мемлекеттік және орыс тілдерінде түзетілусіз, жақсы басылуы керек.</w:t>
      </w:r>
      <w:r>
        <w:br/>
      </w:r>
      <w:r>
        <w:rPr>
          <w:rFonts w:ascii="Times New Roman"/>
          <w:b w:val="false"/>
          <w:i w:val="false"/>
          <w:color w:val="000000"/>
          <w:sz w:val="28"/>
        </w:rPr>
        <w:t xml:space="preserve">
      Облыс әкімдігі мен әкімі актілерінің жобалары бір интервалмен облыс әкімінің қолы және орындаушылар бұрыштамасы қойылатын орын көрсетіле отырып, белгіленген үлгідегі фирмалық бланкілерде басылады. </w:t>
      </w:r>
      <w:r>
        <w:br/>
      </w:r>
      <w:r>
        <w:rPr>
          <w:rFonts w:ascii="Times New Roman"/>
          <w:b w:val="false"/>
          <w:i w:val="false"/>
          <w:color w:val="000000"/>
          <w:sz w:val="28"/>
        </w:rPr>
        <w:t>
      </w:t>
      </w:r>
      <w:r>
        <w:rPr>
          <w:rFonts w:ascii="Times New Roman"/>
          <w:b w:val="false"/>
          <w:i w:val="false"/>
          <w:color w:val="000000"/>
          <w:sz w:val="28"/>
        </w:rPr>
        <w:t xml:space="preserve">19. Құжаттардың жобалары облыс әкімі аппаратының тиісті құрылымдық бөлімшесіне тапсырылады, әрі қарай осы </w:t>
      </w:r>
      <w:r>
        <w:rPr>
          <w:rFonts w:ascii="Times New Roman"/>
          <w:b w:val="false"/>
          <w:i w:val="false"/>
          <w:color w:val="000000"/>
          <w:sz w:val="28"/>
        </w:rPr>
        <w:t>Регламентке</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20. Облыс әкімдігі мен әкімі актілерінің жобалары барлық келісулерден өтіп, бұрыштамалар қойылып болғаннан кейін облыс әкімінің қарауына енгізіледі.</w:t>
      </w:r>
      <w:r>
        <w:br/>
      </w:r>
      <w:r>
        <w:rPr>
          <w:rFonts w:ascii="Times New Roman"/>
          <w:b w:val="false"/>
          <w:i w:val="false"/>
          <w:color w:val="000000"/>
          <w:sz w:val="28"/>
        </w:rPr>
        <w:t>
      </w:t>
      </w:r>
      <w:r>
        <w:rPr>
          <w:rFonts w:ascii="Times New Roman"/>
          <w:b w:val="false"/>
          <w:i w:val="false"/>
          <w:color w:val="000000"/>
          <w:sz w:val="28"/>
        </w:rPr>
        <w:t>21. Қол қойылғаннан кейін жобаны дайындаған бөлім, қызмет оларды жөнелту үшін (аталмыш құжат орындалу үшін кімге жіберу керектігі көрсетіле отырып) тізілім жасап, құжаттандыруды қамтамасыз ету бөліміне береді. Тізілімге сәйкес құжаттардың қажетті саны көбейтіледі және оның әрбір данасына құжатты алушының атауы, оның пошталық мекен-жайы көрсетіледі және, шұғылдарын қоспағанда, құжатқа қол қойылғаннан кейін 3 күн мерзімнен кешіктірілмей орындаушыға жіберіледі. Құжаттарды орындаушыларға дер кезінде жеткізу үшін жауапкершілік құжаттандыруды қамтамасыз ету бөліміне жұктеледі.</w:t>
      </w:r>
      <w:r>
        <w:br/>
      </w:r>
      <w:r>
        <w:rPr>
          <w:rFonts w:ascii="Times New Roman"/>
          <w:b w:val="false"/>
          <w:i w:val="false"/>
          <w:color w:val="000000"/>
          <w:sz w:val="28"/>
        </w:rPr>
        <w:t>
      </w:t>
      </w:r>
      <w:r>
        <w:rPr>
          <w:rFonts w:ascii="Times New Roman"/>
          <w:b w:val="false"/>
          <w:i w:val="false"/>
          <w:color w:val="000000"/>
          <w:sz w:val="28"/>
        </w:rPr>
        <w:t>22. Қол қойылған облыс әкімдігі мен әкімі актілерінің тұпнұсқалық данасы мұрағатқа өткізілгенге дейін құжаттандыруды қамтамасыз ету бөлімінде сақталады.</w:t>
      </w:r>
      <w:r>
        <w:br/>
      </w:r>
      <w:r>
        <w:rPr>
          <w:rFonts w:ascii="Times New Roman"/>
          <w:b w:val="false"/>
          <w:i w:val="false"/>
          <w:color w:val="000000"/>
          <w:sz w:val="28"/>
        </w:rPr>
        <w:t>
      </w:t>
      </w:r>
      <w:r>
        <w:rPr>
          <w:rFonts w:ascii="Times New Roman"/>
          <w:b w:val="false"/>
          <w:i w:val="false"/>
          <w:color w:val="000000"/>
          <w:sz w:val="28"/>
        </w:rPr>
        <w:t>23. Құжаттардың орындалуын ұйымдастыру облыс әкімдігі мен әкімі актілерінде көрсетілген лауазым иелеріне, сондай-ақ сол жұмыс бөлігіне жетекшілік ететін облыс әкімінің орынбасарына жүктеледі. Егерде құжатты орындау мерзімі құжатта көрсетілмеген жағдайда, ондағы шешілетін мәселенің маңыздылығына қарай орындау мерзімі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24.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заңнамада айқындалған тәртіппен ресми жариялауға жатады.</w:t>
      </w:r>
      <w:r>
        <w:br/>
      </w:r>
      <w:r>
        <w:rPr>
          <w:rFonts w:ascii="Times New Roman"/>
          <w:b w:val="false"/>
          <w:i w:val="false"/>
          <w:color w:val="000000"/>
          <w:sz w:val="28"/>
        </w:rPr>
        <w:t>
      Құжатқа қол қойғаннан кейін заң бөлімнің басшысымен 3 күндік мерзімнің ішінде аталмыш құжат бойынша анықтама-негіздеме дайындалып, құжаттандыруды қамтамасыз ету бөліміне тапсырылады. Аппараттың құжаттандыруды қамтамасыз ету бөлімі облыс әкімдігі мен әкімінің әділет басқармасында тіркеуге жататын актілерін қосымшасымен бірге бере отырып, үш күндік мерзімде құжаттарды тіркеуге әділет органдарына жібереді.</w:t>
      </w:r>
      <w:r>
        <w:br/>
      </w:r>
      <w:r>
        <w:rPr>
          <w:rFonts w:ascii="Times New Roman"/>
          <w:b w:val="false"/>
          <w:i w:val="false"/>
          <w:color w:val="000000"/>
          <w:sz w:val="28"/>
        </w:rPr>
        <w:t>
      Әділет басқармасы тіркеу рәсімін жүзеге асыру үшін қажет болып табылатын қосымша анықтамаларды немесе өзге де материалдарды сұратқан жағдайда, оларды дайындауды және тапсыруды актінің жобасын дайындаған бөлім, қызмет қамтамасыз етеді.</w:t>
      </w:r>
      <w:r>
        <w:br/>
      </w:r>
      <w:r>
        <w:rPr>
          <w:rFonts w:ascii="Times New Roman"/>
          <w:b w:val="false"/>
          <w:i w:val="false"/>
          <w:color w:val="000000"/>
          <w:sz w:val="28"/>
        </w:rPr>
        <w:t>
      </w:t>
      </w:r>
      <w:r>
        <w:rPr>
          <w:rFonts w:ascii="Times New Roman"/>
          <w:b w:val="false"/>
          <w:i w:val="false"/>
          <w:color w:val="000000"/>
          <w:sz w:val="28"/>
        </w:rPr>
        <w:t>25. Құжаттандыруды қамтамасыз ету бөлімі актінің тіркелгендігі туралы әділет басқармасының жазбаша тұжырымдамасын алған сәтте тез арада оны белгіленген тәртіпте мерзімді баспасөз құралдарында ресми жариялануын қамтамасыз ету үшін аппараттың заң бөліміне береді.</w:t>
      </w:r>
      <w:r>
        <w:br/>
      </w:r>
      <w:r>
        <w:rPr>
          <w:rFonts w:ascii="Times New Roman"/>
          <w:b w:val="false"/>
          <w:i w:val="false"/>
          <w:color w:val="000000"/>
          <w:sz w:val="28"/>
        </w:rPr>
        <w:t>
      Облыс әкімдігі мен әкімінің актілерін баспасөз құралдарында ресми жариялануын олардың бөлімге түскен күнінен бастап 3 күн мерзімде аппараттың заң бөлімі іске асырады.</w:t>
      </w:r>
      <w:r>
        <w:br/>
      </w:r>
      <w:r>
        <w:rPr>
          <w:rFonts w:ascii="Times New Roman"/>
          <w:b w:val="false"/>
          <w:i w:val="false"/>
          <w:color w:val="000000"/>
          <w:sz w:val="28"/>
        </w:rPr>
        <w:t>
      </w:t>
      </w:r>
      <w:r>
        <w:rPr>
          <w:rFonts w:ascii="Times New Roman"/>
          <w:b w:val="false"/>
          <w:i w:val="false"/>
          <w:color w:val="000000"/>
          <w:sz w:val="28"/>
        </w:rPr>
        <w:t>26. Мүдделі тұлғаларға, олардың облыс әкімдігі мен әкімінің қабылдаған мемлекеттік құпияны немесе заңмен қорғалатын құпияны қамтитын актілерінен басқа нормативтік құқықтық актілерімен танысуы үшін рұқсат беру міндетті болып табылады және Қазақстан Республикасының заңнамасымен белгіленген тәртіппен жүзеге асырылады.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3. Облыс әкімі облыстық мәслихаттың сессиясына енгізетін құжаттарды дайындау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27. Облыс әкімі мен облыс әкімдігі облыстық мәслихаттың сессиясына енгізетін құжаттардың жобаларын дайындауды белгіленген тәртіпке сәйкес аппараттың бөлімдері, қызметтері, облыс қалалары мен аудандарының әкімдері, атқарушы органдар, министрліктер мен ведомстволардың аумақтық органдары жүзеге асырады және барлық келісулерден өткеннен кейін аппарат басшысының орынбасарына тапсырады.</w:t>
      </w:r>
      <w:r>
        <w:br/>
      </w:r>
      <w:r>
        <w:rPr>
          <w:rFonts w:ascii="Times New Roman"/>
          <w:b w:val="false"/>
          <w:i w:val="false"/>
          <w:color w:val="000000"/>
          <w:sz w:val="28"/>
        </w:rPr>
        <w:t>
      </w:t>
      </w:r>
      <w:r>
        <w:rPr>
          <w:rFonts w:ascii="Times New Roman"/>
          <w:b w:val="false"/>
          <w:i w:val="false"/>
          <w:color w:val="000000"/>
          <w:sz w:val="28"/>
        </w:rPr>
        <w:t>28. Аппарат басшысының тапсырмасы бойынша аппараттың тиісті бөлімі, қызметі облыс әкімі облыстық мәслихаттың сессиясына енгізетін барлық мәселелер бойынша шешімдердің жобаларына қажетті ілеспе құжат дайындайды. Шешімдердің жобалары мен басқа да материалдар, облыс әкімімен келісіліп, қол қойылғаннан кейін, сессия шамамен өтетін мерзімнен кемінде екі апта бұрын облыстық мәслихатқа жіберіледі.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4. Құжаттың орындалуын, бақылауды және тексеруді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Аппаратта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әкімдігінің қаулылары, облыс әкімінің шешімдері мен өкімдері, тапсырмалары және мемлекеттік органдар мен лауазымды тұлғалардың өз құзыреті шегінде берген тапсырмалары мен құжаттары бақылауға алынады.</w:t>
      </w:r>
      <w:r>
        <w:br/>
      </w:r>
      <w:r>
        <w:rPr>
          <w:rFonts w:ascii="Times New Roman"/>
          <w:b w:val="false"/>
          <w:i w:val="false"/>
          <w:color w:val="000000"/>
          <w:sz w:val="28"/>
        </w:rPr>
        <w:t>
      </w:t>
      </w:r>
      <w:r>
        <w:rPr>
          <w:rFonts w:ascii="Times New Roman"/>
          <w:b w:val="false"/>
          <w:i w:val="false"/>
          <w:color w:val="000000"/>
          <w:sz w:val="28"/>
        </w:rPr>
        <w:t xml:space="preserve">30. Осы Регламенттің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тапсырмалардың уақтылы және сапалы орындалуына жауаптылық, оларға оындауға жіберілген аппарат бөлімдері, қызметтерінің басшыларына, қала және аудан әкімдеріне, атқарушы органдардың басшыларына жүктеледі.</w:t>
      </w:r>
      <w:r>
        <w:br/>
      </w:r>
      <w:r>
        <w:rPr>
          <w:rFonts w:ascii="Times New Roman"/>
          <w:b w:val="false"/>
          <w:i w:val="false"/>
          <w:color w:val="000000"/>
          <w:sz w:val="28"/>
        </w:rPr>
        <w:t>
      </w:t>
      </w:r>
      <w:r>
        <w:rPr>
          <w:rFonts w:ascii="Times New Roman"/>
          <w:b w:val="false"/>
          <w:i w:val="false"/>
          <w:color w:val="000000"/>
          <w:sz w:val="28"/>
        </w:rPr>
        <w:t>31. Оларды жүзеге асыруды талап ететін Қазақстан Республикасы Президенті мен Үкіметі актілері бойынша олардың құзыреттілігіне сәйкес облыс әкімдігінің қаулылары, облыс әкімінің шешімдері, өкімдері немесе облыс әкімі немесе оның орынбасарлары бекіткен іс-шаралар жасалады.</w:t>
      </w:r>
      <w:r>
        <w:br/>
      </w:r>
      <w:r>
        <w:rPr>
          <w:rFonts w:ascii="Times New Roman"/>
          <w:b w:val="false"/>
          <w:i w:val="false"/>
          <w:color w:val="000000"/>
          <w:sz w:val="28"/>
        </w:rPr>
        <w:t>
      </w:t>
      </w:r>
      <w:r>
        <w:rPr>
          <w:rFonts w:ascii="Times New Roman"/>
          <w:b w:val="false"/>
          <w:i w:val="false"/>
          <w:color w:val="000000"/>
          <w:sz w:val="28"/>
        </w:rPr>
        <w:t>32. Жоғарғы органдардың актілері мен тапсырмалары құжаттарда белгіленген мерзімде орындалады.</w:t>
      </w:r>
      <w:r>
        <w:br/>
      </w:r>
      <w:r>
        <w:rPr>
          <w:rFonts w:ascii="Times New Roman"/>
          <w:b w:val="false"/>
          <w:i w:val="false"/>
          <w:color w:val="000000"/>
          <w:sz w:val="28"/>
        </w:rPr>
        <w:t>
      </w:t>
      </w:r>
      <w:r>
        <w:rPr>
          <w:rFonts w:ascii="Times New Roman"/>
          <w:b w:val="false"/>
          <w:i w:val="false"/>
          <w:color w:val="000000"/>
          <w:sz w:val="28"/>
        </w:rPr>
        <w:t>33. Үкімет мәжілістерінің хаттамаларындағы және Қазақстан Республикасының Президентінде, Үкімет басшылығында және Кеңсе Басшысында өткен кеңестердің хаттамаларындағы хаттамалық тапсырмаларды орындау мерзімі тапсырма аппаратқа түскен күннен бастап есептеледі. Егер мәжілісте (кеңесте) нақты тапсырманың орындалу мерзімі аталған жағдайда, мәжіліске (кеңеске) қатысқан лауазымды адамдар облыс әкіміне не облыс әкімінің орынбасарларына, өздеріне мәжіліс (кеңес) хаттамасының түсуін күтпей, мәжілістен (кеңестен) кейін бірден тапсырмалардың орындалуын ұйымдастыру үшін, тиісті тапсырмалар мен ескертпелер туралы баяндайды.</w:t>
      </w:r>
      <w:r>
        <w:br/>
      </w:r>
      <w:r>
        <w:rPr>
          <w:rFonts w:ascii="Times New Roman"/>
          <w:b w:val="false"/>
          <w:i w:val="false"/>
          <w:color w:val="000000"/>
          <w:sz w:val="28"/>
        </w:rPr>
        <w:t>
      </w:t>
      </w:r>
      <w:r>
        <w:rPr>
          <w:rFonts w:ascii="Times New Roman"/>
          <w:b w:val="false"/>
          <w:i w:val="false"/>
          <w:color w:val="000000"/>
          <w:sz w:val="28"/>
        </w:rPr>
        <w:t>34. Президент әкімшілігінің тапсырмалары мен сұраулары, егерде Әкімшілікпен басқа мерзім белгіленбесе, олардың орындалуы алған күннен бастап бір ай мерзімнен аспауы тиіс.</w:t>
      </w:r>
      <w:r>
        <w:br/>
      </w:r>
      <w:r>
        <w:rPr>
          <w:rFonts w:ascii="Times New Roman"/>
          <w:b w:val="false"/>
          <w:i w:val="false"/>
          <w:color w:val="000000"/>
          <w:sz w:val="28"/>
        </w:rPr>
        <w:t>
      Егер тапсырмаларда өзге мерзім белгіленбесе, Премьер-Министрдің, оның орынбасарларының және Кеңсе Басшысының тапсырмалары бір ай мерзімнен кешіктірілмей, ал "өте шұғыл" деген белгі болған кезде - 3 (үш) жұмыс күні ішінде, "шұғыл" немесе "жеделдетілсін" деген белгі болғанда - 10 (он) жұмыс күні ішінде орындалады.</w:t>
      </w:r>
      <w:r>
        <w:br/>
      </w:r>
      <w:r>
        <w:rPr>
          <w:rFonts w:ascii="Times New Roman"/>
          <w:b w:val="false"/>
          <w:i w:val="false"/>
          <w:color w:val="000000"/>
          <w:sz w:val="28"/>
        </w:rPr>
        <w:t>
      Егер Премьер-Министр өзгеше белгілемесе, Премьер-Министрдің жедел тапсырмалары қол қойылған күннен бастап екі апта мерзімнен асырмай орындалады.</w:t>
      </w:r>
      <w:r>
        <w:br/>
      </w:r>
      <w:r>
        <w:rPr>
          <w:rFonts w:ascii="Times New Roman"/>
          <w:b w:val="false"/>
          <w:i w:val="false"/>
          <w:color w:val="000000"/>
          <w:sz w:val="28"/>
        </w:rPr>
        <w:t>
      </w:t>
      </w:r>
      <w:r>
        <w:rPr>
          <w:rFonts w:ascii="Times New Roman"/>
          <w:b w:val="false"/>
          <w:i w:val="false"/>
          <w:color w:val="000000"/>
          <w:sz w:val="28"/>
        </w:rPr>
        <w:t>35. Тапсырмаларды бірнеше аппараттың бірнеше бөлімі, қызметі немесе бірнеше атқарушы орган орындаған кезде басшысы тапсырмада бірінші болып көрсетілген бөлім, орган жауапты болып табылады. Оның бірлесіп орындаушылармен келісілгеннен кейін орындалу мерзімін ауыстыру туралы ұсынысты енгізуге құқығы бар.</w:t>
      </w:r>
      <w:r>
        <w:br/>
      </w:r>
      <w:r>
        <w:rPr>
          <w:rFonts w:ascii="Times New Roman"/>
          <w:b w:val="false"/>
          <w:i w:val="false"/>
          <w:color w:val="000000"/>
          <w:sz w:val="28"/>
        </w:rPr>
        <w:t>
      </w:t>
      </w:r>
      <w:r>
        <w:rPr>
          <w:rFonts w:ascii="Times New Roman"/>
          <w:b w:val="false"/>
          <w:i w:val="false"/>
          <w:color w:val="000000"/>
          <w:sz w:val="28"/>
        </w:rPr>
        <w:t>36. Белгіленген мерзімдер бұзылған жағдайда, тапсырманың орындалуына жауапты аппараттың бөлімі, қызметі немесе атқарушы орган тапсырманың орындалу мерзімінің бұзылуына кінәлі бірлесіп орындаушы бөлімнің, атқарушы органдардың нақты лауазымды адамдарын жазалау туралы ұсыныс енгізуге құқылы.</w:t>
      </w:r>
      <w:r>
        <w:br/>
      </w:r>
      <w:r>
        <w:rPr>
          <w:rFonts w:ascii="Times New Roman"/>
          <w:b w:val="false"/>
          <w:i w:val="false"/>
          <w:color w:val="000000"/>
          <w:sz w:val="28"/>
        </w:rPr>
        <w:t>
      </w:t>
      </w:r>
      <w:r>
        <w:rPr>
          <w:rFonts w:ascii="Times New Roman"/>
          <w:b w:val="false"/>
          <w:i w:val="false"/>
          <w:color w:val="000000"/>
          <w:sz w:val="28"/>
        </w:rPr>
        <w:t>37.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тапсырмаларының орындау мерзімін екі реттен артық ұзарту туралы ұсыныс енгізілген жағдайда, заңнамада белгіленген тәртіппен тапсырманың орындалуына жауапты аппараттың бөлімі, қызметінің басшылары және атқарушы органдардың бірінші басшыларын жазалау туралы мәселе қаралады.</w:t>
      </w:r>
      <w:r>
        <w:br/>
      </w:r>
      <w:r>
        <w:rPr>
          <w:rFonts w:ascii="Times New Roman"/>
          <w:b w:val="false"/>
          <w:i w:val="false"/>
          <w:color w:val="000000"/>
          <w:sz w:val="28"/>
        </w:rPr>
        <w:t>
      </w:t>
      </w:r>
      <w:r>
        <w:rPr>
          <w:rFonts w:ascii="Times New Roman"/>
          <w:b w:val="false"/>
          <w:i w:val="false"/>
          <w:color w:val="000000"/>
          <w:sz w:val="28"/>
        </w:rPr>
        <w:t>38. Әкімнің және оның орынбасарларының тапсырмаларында құжаттардың орындалу мерзімі белгіленеді. Мерзімі белгіленбеген жағдайда құжат түскен күннен бастап бір ай мерзім белгіленеді, ал "шұғыл" деген грифі бар жағдайда – он күн мерзімі беріледі.</w:t>
      </w:r>
      <w:r>
        <w:br/>
      </w:r>
      <w:r>
        <w:rPr>
          <w:rFonts w:ascii="Times New Roman"/>
          <w:b w:val="false"/>
          <w:i w:val="false"/>
          <w:color w:val="000000"/>
          <w:sz w:val="28"/>
        </w:rPr>
        <w:t>
      </w:t>
      </w:r>
      <w:r>
        <w:rPr>
          <w:rFonts w:ascii="Times New Roman"/>
          <w:b w:val="false"/>
          <w:i w:val="false"/>
          <w:color w:val="000000"/>
          <w:sz w:val="28"/>
        </w:rPr>
        <w:t>39. Егерде тапсырмалар белгіленген мерзімде орындалмаса, онда тапсырманы орындауға жауапты органның бірінші орынбасары (немесе оның міндетін орындаушы тұлға) жауапты кешіктіру себебін хабарлауы және белгіленген тәртіпте оның орындалу мерзімін ұзарту туралы өтініш жасауы қажет. Тапсырманың орындалу мерзімін созуға, екі рет жол беріледі.</w:t>
      </w:r>
      <w:r>
        <w:br/>
      </w:r>
      <w:r>
        <w:rPr>
          <w:rFonts w:ascii="Times New Roman"/>
          <w:b w:val="false"/>
          <w:i w:val="false"/>
          <w:color w:val="000000"/>
          <w:sz w:val="28"/>
        </w:rPr>
        <w:t>
      </w:t>
      </w:r>
      <w:r>
        <w:rPr>
          <w:rFonts w:ascii="Times New Roman"/>
          <w:b w:val="false"/>
          <w:i w:val="false"/>
          <w:color w:val="000000"/>
          <w:sz w:val="28"/>
        </w:rPr>
        <w:t>40. Тапсырманың сапасыз орындағаны немесе орындамағаны белгіленген кезде аппараттың құжаттандыруды қамтамасыз ету бөлімі тиісті бөлім, қызметпен бірлесе отырып тапсырманы берген лауазымды адамға жазбахат дайындайды.</w:t>
      </w:r>
      <w:r>
        <w:br/>
      </w:r>
      <w:r>
        <w:rPr>
          <w:rFonts w:ascii="Times New Roman"/>
          <w:b w:val="false"/>
          <w:i w:val="false"/>
          <w:color w:val="000000"/>
          <w:sz w:val="28"/>
        </w:rPr>
        <w:t>
      Жазбахатта:</w:t>
      </w:r>
      <w:r>
        <w:br/>
      </w:r>
      <w:r>
        <w:rPr>
          <w:rFonts w:ascii="Times New Roman"/>
          <w:b w:val="false"/>
          <w:i w:val="false"/>
          <w:color w:val="000000"/>
          <w:sz w:val="28"/>
        </w:rPr>
        <w:t>
      1) тапсырманы қамтитын құжаттың атауы (хаттама, қаулы, өкімі және т.б.), құжаттың нөміріне, күніне және тапсырманың тармағына сілтеме;</w:t>
      </w:r>
      <w:r>
        <w:br/>
      </w:r>
      <w:r>
        <w:rPr>
          <w:rFonts w:ascii="Times New Roman"/>
          <w:b w:val="false"/>
          <w:i w:val="false"/>
          <w:color w:val="000000"/>
          <w:sz w:val="28"/>
        </w:rPr>
        <w:t>
      2) жауапты орындаушы, бірлесіп орындаушылар;</w:t>
      </w:r>
      <w:r>
        <w:br/>
      </w:r>
      <w:r>
        <w:rPr>
          <w:rFonts w:ascii="Times New Roman"/>
          <w:b w:val="false"/>
          <w:i w:val="false"/>
          <w:color w:val="000000"/>
          <w:sz w:val="28"/>
        </w:rPr>
        <w:t>
      3) бастапқы орындау мерзімі;</w:t>
      </w:r>
      <w:r>
        <w:br/>
      </w:r>
      <w:r>
        <w:rPr>
          <w:rFonts w:ascii="Times New Roman"/>
          <w:b w:val="false"/>
          <w:i w:val="false"/>
          <w:color w:val="000000"/>
          <w:sz w:val="28"/>
        </w:rPr>
        <w:t>
      4) орындаудың ұзартылған мерзімдерінің күндері (егер болса);</w:t>
      </w:r>
      <w:r>
        <w:br/>
      </w:r>
      <w:r>
        <w:rPr>
          <w:rFonts w:ascii="Times New Roman"/>
          <w:b w:val="false"/>
          <w:i w:val="false"/>
          <w:color w:val="000000"/>
          <w:sz w:val="28"/>
        </w:rPr>
        <w:t>
      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6) орындау мерзімін ұзарту немесе орындаудың жаңа мерзімін белгілеу туралы ұсыныс көрсетіледі.</w:t>
      </w:r>
      <w:r>
        <w:br/>
      </w:r>
      <w:r>
        <w:rPr>
          <w:rFonts w:ascii="Times New Roman"/>
          <w:b w:val="false"/>
          <w:i w:val="false"/>
          <w:color w:val="000000"/>
          <w:sz w:val="28"/>
        </w:rPr>
        <w:t>
      </w:t>
      </w:r>
      <w:r>
        <w:rPr>
          <w:rFonts w:ascii="Times New Roman"/>
          <w:b w:val="false"/>
          <w:i w:val="false"/>
          <w:color w:val="000000"/>
          <w:sz w:val="28"/>
        </w:rPr>
        <w:t>41.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әкімдігінің қаулылары, облыс әкімінің шешімдері мен өкімдерінің орындау мерзіміне бақылауды аппараттың құжаттандыруды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42. Егерде тапсырмада атқарушы органдардың бірлесіп қарауы ескерілсе, онда қорытындылауға және ақпараттар мен материалдарды ұсынуға тапсырмада бірінші көрсетілген атқарушы органның басшысы жауапты болып табылады.</w:t>
      </w:r>
      <w:r>
        <w:br/>
      </w:r>
      <w:r>
        <w:rPr>
          <w:rFonts w:ascii="Times New Roman"/>
          <w:b w:val="false"/>
          <w:i w:val="false"/>
          <w:color w:val="000000"/>
          <w:sz w:val="28"/>
        </w:rPr>
        <w:t>
      Орындалған актілер немесе жоғары органдардың тапсырмаларын бақылаудан алу тапсырманы берген немесе тапсырманың орындалуын бақылау тапсырылған лауазымды тұлғаның қарарымен жүзеге асырылады.</w:t>
      </w:r>
      <w:r>
        <w:br/>
      </w:r>
      <w:r>
        <w:rPr>
          <w:rFonts w:ascii="Times New Roman"/>
          <w:b w:val="false"/>
          <w:i w:val="false"/>
          <w:color w:val="000000"/>
          <w:sz w:val="28"/>
        </w:rPr>
        <w:t>
      </w:t>
      </w:r>
      <w:r>
        <w:rPr>
          <w:rFonts w:ascii="Times New Roman"/>
          <w:b w:val="false"/>
          <w:i w:val="false"/>
          <w:color w:val="000000"/>
          <w:sz w:val="28"/>
        </w:rPr>
        <w:t>43. Қазақстан Республикасы Президенті Әкімшілігінің және Премьер-министрі Кеңсесінің құжаттары орындалу фактісі негізінде бақылаудан алынады.</w:t>
      </w:r>
      <w:r>
        <w:br/>
      </w:r>
      <w:r>
        <w:rPr>
          <w:rFonts w:ascii="Times New Roman"/>
          <w:b w:val="false"/>
          <w:i w:val="false"/>
          <w:color w:val="000000"/>
          <w:sz w:val="28"/>
        </w:rPr>
        <w:t>
      Облыс әкімдігінің қаулылары, облыс әкімінің шешімдері, өкімдері, тапсырмалары облыс әкімімен не өзге уәкiлеттi лауазымды адаммен бақылаудан алады.</w:t>
      </w:r>
      <w:r>
        <w:br/>
      </w:r>
      <w:r>
        <w:rPr>
          <w:rFonts w:ascii="Times New Roman"/>
          <w:b w:val="false"/>
          <w:i w:val="false"/>
          <w:color w:val="000000"/>
          <w:sz w:val="28"/>
        </w:rPr>
        <w:t>
      </w:t>
      </w:r>
      <w:r>
        <w:rPr>
          <w:rFonts w:ascii="Times New Roman"/>
          <w:b w:val="false"/>
          <w:i w:val="false"/>
          <w:color w:val="000000"/>
          <w:sz w:val="28"/>
        </w:rPr>
        <w:t>44. Құжатты орындауды ұйымдастырушы бөлім, облыстық бюджеттен қаржыландырылатын атқарушы орган құжатты бақылаудан алу үшін облыс әкімінің атына әкім орынбасарларының, аппарат басшысының қолы бар тапсырмалардың орындалуы туралы дәлелді мәліметтер бар қызметтік жазба дайындайды. Сонымен қатар, тапсырмалар (әкімдіктің қаулыларымен, облыс әкімінің өкімдері мен шешімдерімен, жиналыстар мен мәжілістердің хаттамаларымен қарастырылғандарды қоса алғанда) апталық мәжілісте қаралу нәтижесі бойынша хаттамалық шешімге сәйкес алынуы мүмкін.</w:t>
      </w:r>
      <w:r>
        <w:br/>
      </w:r>
      <w:r>
        <w:rPr>
          <w:rFonts w:ascii="Times New Roman"/>
          <w:b w:val="false"/>
          <w:i w:val="false"/>
          <w:color w:val="000000"/>
          <w:sz w:val="28"/>
        </w:rPr>
        <w:t>
      </w:t>
      </w:r>
      <w:r>
        <w:rPr>
          <w:rFonts w:ascii="Times New Roman"/>
          <w:b w:val="false"/>
          <w:i w:val="false"/>
          <w:color w:val="000000"/>
          <w:sz w:val="28"/>
        </w:rPr>
        <w:t>45. Аппараттың құрылымдылық бөлімшелері жетекшілік ететін мәселелері бойынша құжаттар мен тапсырмалардың орындалу барысына талдау және бақылау жүргізеді.</w:t>
      </w:r>
      <w:r>
        <w:br/>
      </w:r>
      <w:r>
        <w:rPr>
          <w:rFonts w:ascii="Times New Roman"/>
          <w:b w:val="false"/>
          <w:i w:val="false"/>
          <w:color w:val="000000"/>
          <w:sz w:val="28"/>
        </w:rPr>
        <w:t>
      Құжаттар мен тапсырмалардың мерзімінде орындалуына бақылауды аппараттың құжаттандыруды қамтамасыз ету бөлімі жүргізеді.</w:t>
      </w:r>
      <w:r>
        <w:br/>
      </w:r>
      <w:r>
        <w:rPr>
          <w:rFonts w:ascii="Times New Roman"/>
          <w:b w:val="false"/>
          <w:i w:val="false"/>
          <w:color w:val="000000"/>
          <w:sz w:val="28"/>
        </w:rPr>
        <w:t>
      </w:t>
      </w:r>
      <w:r>
        <w:rPr>
          <w:rFonts w:ascii="Times New Roman"/>
          <w:b w:val="false"/>
          <w:i w:val="false"/>
          <w:color w:val="000000"/>
          <w:sz w:val="28"/>
        </w:rPr>
        <w:t>46. Облыс әкімінің бас инспекторлары ай сайын және тоқсан сайын (мәселенің басылымдылығына байлынысты) атқарушы органдарда, аудан және қала әкімдіктерінде Қазақстан Республикасы Президенті мен Үкіметінің нормативтік құқықтық актілері, Президент,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 сондай-ақ облыс әкімдігінің қаулылары, облыс әкімінің шешімдері мен өкімдерінің сапалы орындалуына талдау жүргізеді, оның нәтижесі бойынша облыс әкімі, аппарат басшысының атына қызметтік хат әзірлейді.</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Мәжілістер және басқа іс-шараларды өткізу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47. Кеңестерді және мәжілістерді облыс әкімі және оның орынбасарлары өткізеді.</w:t>
      </w:r>
      <w:r>
        <w:br/>
      </w:r>
      <w:r>
        <w:rPr>
          <w:rFonts w:ascii="Times New Roman"/>
          <w:b w:val="false"/>
          <w:i w:val="false"/>
          <w:color w:val="000000"/>
          <w:sz w:val="28"/>
        </w:rPr>
        <w:t>
      </w:t>
      </w:r>
      <w:r>
        <w:rPr>
          <w:rFonts w:ascii="Times New Roman"/>
          <w:b w:val="false"/>
          <w:i w:val="false"/>
          <w:color w:val="000000"/>
          <w:sz w:val="28"/>
        </w:rPr>
        <w:t>48. Жиналыстар мен мәжілістерді өткізу мерзімділігі Оңтүстік Қазақстан облысы әкімдігінің, облыс әкімінің және оның орынбасарларының жұмыс кестелеріне сәйкес белгіленіп, реттеледі.</w:t>
      </w:r>
      <w:r>
        <w:br/>
      </w:r>
      <w:r>
        <w:rPr>
          <w:rFonts w:ascii="Times New Roman"/>
          <w:b w:val="false"/>
          <w:i w:val="false"/>
          <w:color w:val="000000"/>
          <w:sz w:val="28"/>
        </w:rPr>
        <w:t>
      Апта сайын төқмендегі мәселелер бойынша мәжілістер өткізіледі:</w:t>
      </w:r>
      <w:r>
        <w:br/>
      </w:r>
      <w:r>
        <w:rPr>
          <w:rFonts w:ascii="Times New Roman"/>
          <w:b w:val="false"/>
          <w:i w:val="false"/>
          <w:color w:val="000000"/>
          <w:sz w:val="28"/>
        </w:rPr>
        <w:t>
      әр дүйсенбіде – Қазақстан Республикасы Премьер-Министрінде өтетін селекторлық мәжілістерге қатысу, сондай-ақ, қала және аудан әкімдерінің қатысуымен шұғыл мәжілістер өткізу (қажеттілікке қарай селекторлық режимде немесе бейнеконференция түрінде);</w:t>
      </w:r>
      <w:r>
        <w:br/>
      </w:r>
      <w:r>
        <w:rPr>
          <w:rFonts w:ascii="Times New Roman"/>
          <w:b w:val="false"/>
          <w:i w:val="false"/>
          <w:color w:val="000000"/>
          <w:sz w:val="28"/>
        </w:rPr>
        <w:t>
      әр сейсенбіде – Қазақстан Республикасы Үкіметінің мәжілістеріне қатысу (қажеттілікке қарай селекторлық режимде немесе бейнеконференция түрінде), басқармаларда, аудан және қала әкімдіктерінде (жергілікті жерде) мәжілістер өткізу;</w:t>
      </w:r>
      <w:r>
        <w:br/>
      </w:r>
      <w:r>
        <w:rPr>
          <w:rFonts w:ascii="Times New Roman"/>
          <w:b w:val="false"/>
          <w:i w:val="false"/>
          <w:color w:val="000000"/>
          <w:sz w:val="28"/>
        </w:rPr>
        <w:t>
      әр сәрсенбіде – облыс әкімдігінің басқарушы кадрларымен мәжіліс өткізу, басқармалар, аудан және қала әкімдіктерінің есептері (қажеттілікке қарай);</w:t>
      </w:r>
      <w:r>
        <w:br/>
      </w:r>
      <w:r>
        <w:rPr>
          <w:rFonts w:ascii="Times New Roman"/>
          <w:b w:val="false"/>
          <w:i w:val="false"/>
          <w:color w:val="000000"/>
          <w:sz w:val="28"/>
        </w:rPr>
        <w:t>
      әр бейсенбіде – облыс әкімдігі жанындағы консультативтік-кеңесші органдардың мәжілістерін өткізу (қажеттілікке қарай), айдың төртінші бейсенбісі – облыс әкімдігінің мәжілісі;</w:t>
      </w:r>
      <w:r>
        <w:br/>
      </w:r>
      <w:r>
        <w:rPr>
          <w:rFonts w:ascii="Times New Roman"/>
          <w:b w:val="false"/>
          <w:i w:val="false"/>
          <w:color w:val="000000"/>
          <w:sz w:val="28"/>
        </w:rPr>
        <w:t>
      әр жұмада – облыс әкімі мен оның орынбасарларының облыстың аудан, қалаларына жұмыс сапарлары барысында өткізілетін мәжілістер.</w:t>
      </w:r>
      <w:r>
        <w:br/>
      </w:r>
      <w:r>
        <w:rPr>
          <w:rFonts w:ascii="Times New Roman"/>
          <w:b w:val="false"/>
          <w:i w:val="false"/>
          <w:color w:val="000000"/>
          <w:sz w:val="28"/>
        </w:rPr>
        <w:t>
      </w:t>
      </w:r>
      <w:r>
        <w:rPr>
          <w:rFonts w:ascii="Times New Roman"/>
          <w:b w:val="false"/>
          <w:i w:val="false"/>
          <w:color w:val="000000"/>
          <w:sz w:val="28"/>
        </w:rPr>
        <w:t>49. Жиналыстар мен мәжілістер барысында талқылауға, қорытынды шешім қабылдауды талап ететін, тек жан-жақты нақтыланған мәселелер шығарылады.</w:t>
      </w:r>
      <w:r>
        <w:br/>
      </w:r>
      <w:r>
        <w:rPr>
          <w:rFonts w:ascii="Times New Roman"/>
          <w:b w:val="false"/>
          <w:i w:val="false"/>
          <w:color w:val="000000"/>
          <w:sz w:val="28"/>
        </w:rPr>
        <w:t>
      </w:t>
      </w:r>
      <w:r>
        <w:rPr>
          <w:rFonts w:ascii="Times New Roman"/>
          <w:b w:val="false"/>
          <w:i w:val="false"/>
          <w:color w:val="000000"/>
          <w:sz w:val="28"/>
        </w:rPr>
        <w:t>50. Жиналыстың, мәжілістің өткізілуіне жауапты аппараттың бөлімдері, қызметтері, қайталанатын мәселелер бойынша мәжілістерге қатысушылардың мирасқорлығын сақтай отырып, жиналысқа шешім қабылдауға өкілетті, құзырлы тұлғалардың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51. Техникалық жағдай болған жағдайда, жиналыстар мен мәжілістер селекторлық режимде немесе бейнеконференция түрінде өткізіледі.</w:t>
      </w:r>
      <w:r>
        <w:br/>
      </w:r>
      <w:r>
        <w:rPr>
          <w:rFonts w:ascii="Times New Roman"/>
          <w:b w:val="false"/>
          <w:i w:val="false"/>
          <w:color w:val="000000"/>
          <w:sz w:val="28"/>
        </w:rPr>
        <w:t>
      </w:t>
      </w:r>
      <w:r>
        <w:rPr>
          <w:rFonts w:ascii="Times New Roman"/>
          <w:b w:val="false"/>
          <w:i w:val="false"/>
          <w:color w:val="000000"/>
          <w:sz w:val="28"/>
        </w:rPr>
        <w:t>52. Мәжілістер мен кеңестердің материалдарын аппарат бөлімдері мен қызметтері дайындайды және олардың өткізілуіне дейін 2 күннен кешіктірілмей – облыс әкіміне, 3 күннен кешіктірілмей жетікшілік ететін облыс әкімінің орынбасарына тапсырылады.</w:t>
      </w:r>
      <w:r>
        <w:br/>
      </w:r>
      <w:r>
        <w:rPr>
          <w:rFonts w:ascii="Times New Roman"/>
          <w:b w:val="false"/>
          <w:i w:val="false"/>
          <w:color w:val="000000"/>
          <w:sz w:val="28"/>
        </w:rPr>
        <w:t>
      </w:t>
      </w:r>
      <w:r>
        <w:rPr>
          <w:rFonts w:ascii="Times New Roman"/>
          <w:b w:val="false"/>
          <w:i w:val="false"/>
          <w:color w:val="000000"/>
          <w:sz w:val="28"/>
        </w:rPr>
        <w:t>53. Кеңестер мен мәжілістерді дайындау және өткізу, хаттамаларын рәсімдеу және оларды жіберу талқыланатын мәселелерге байланысты аппарат бөлімдеріне, қызметтеріне жүктеледі. Облыс әкімі өткізетін активтердің, кеңестер мен мәжілістердің хаттамаларын 3 күннің ішінде мәжіліске материалдарды дайындаған аппараттың бөлімімен рәсімделеді және құжаттындыруды қамтамасыз ету бөлімінде сақталады.</w:t>
      </w:r>
      <w:r>
        <w:br/>
      </w:r>
      <w:r>
        <w:rPr>
          <w:rFonts w:ascii="Times New Roman"/>
          <w:b w:val="false"/>
          <w:i w:val="false"/>
          <w:color w:val="000000"/>
          <w:sz w:val="28"/>
        </w:rPr>
        <w:t>
      Хаттамаға тиісті бөлімінің басшысы бұрыштама қояды және мәжілісте төрағалық еткен адамға қол қоюға беріледі. Хаттамада қатысушылардың құрамы, талқыланған мәселелер және олар бойынша қабылданған шешімдер, баяндамашылар, шығып сөйлеушілер көрсетіледі және олардың айтқан сын-ескертпелері мен ұсыныстарының қысқаша мазмұны баяндалады. Қажет жағдайда хаттамаға аудио, видео кассеталар тіркеледі.</w:t>
      </w:r>
      <w:r>
        <w:br/>
      </w:r>
      <w:r>
        <w:rPr>
          <w:rFonts w:ascii="Times New Roman"/>
          <w:b w:val="false"/>
          <w:i w:val="false"/>
          <w:color w:val="000000"/>
          <w:sz w:val="28"/>
        </w:rPr>
        <w:t>
      </w:t>
      </w:r>
      <w:r>
        <w:rPr>
          <w:rFonts w:ascii="Times New Roman"/>
          <w:b w:val="false"/>
          <w:i w:val="false"/>
          <w:color w:val="000000"/>
          <w:sz w:val="28"/>
        </w:rPr>
        <w:t>54. Кеңеске, мәжіліске талқылауға мәселе енгізген құрылымдық бөлімше хаттамада көрсетілген сын-ескертпелер, ұсыныстар және ұсынымдар негізінде іс-шаралар жасайды, оларды облыс әкімінің орынбасарымен келіседі және орындалуы туралы кейіннен облыс әкіміне хабарлай отырып, олардың орындалуын ұйымдастырады.</w:t>
      </w:r>
      <w:r>
        <w:br/>
      </w:r>
      <w:r>
        <w:rPr>
          <w:rFonts w:ascii="Times New Roman"/>
          <w:b w:val="false"/>
          <w:i w:val="false"/>
          <w:color w:val="000000"/>
          <w:sz w:val="28"/>
        </w:rPr>
        <w:t>
      </w:t>
      </w:r>
      <w:r>
        <w:rPr>
          <w:rFonts w:ascii="Times New Roman"/>
          <w:b w:val="false"/>
          <w:i w:val="false"/>
          <w:color w:val="000000"/>
          <w:sz w:val="28"/>
        </w:rPr>
        <w:t>55. Облыс әкімінің тапсырмасымен және облыс әкімінің тікелей қатысуымен өтетін мәжілістердің және өзге де іс-шаралардың дайындалуын облыс әкімі аппараты басшысының ұйымдастыру-инспекторлық мәселелері жөніндегі орынбасары ұйлестіріп отырады. Мәжілістердің техникалық жағынан қамтамасыз етулуін (мәжіліс өткізілетін орынды, дыбыстандыру және дыбыстық жазба жүйелерін дайындауды, ілеспе және мағыналық аударманы) облыс әкімі аппараты басшысының қаржы-шаруашылық мәселелері жөніндегі орынбасары және құжаттандыруды қамтамасыз ету бөлімі жүзеге асырады.</w:t>
      </w:r>
      <w:r>
        <w:br/>
      </w:r>
      <w:r>
        <w:rPr>
          <w:rFonts w:ascii="Times New Roman"/>
          <w:b w:val="false"/>
          <w:i w:val="false"/>
          <w:color w:val="000000"/>
          <w:sz w:val="28"/>
        </w:rPr>
        <w:t>
      </w:t>
      </w:r>
      <w:r>
        <w:rPr>
          <w:rFonts w:ascii="Times New Roman"/>
          <w:b w:val="false"/>
          <w:i w:val="false"/>
          <w:color w:val="000000"/>
          <w:sz w:val="28"/>
        </w:rPr>
        <w:t>56. Мәжілістерде, кеңестерде қаралған мәселелерді бұқаралық ақпарат құралдарына жариялау облыс әкімі аппараты баспасөз қызметінің басшысына жүктеледі.</w:t>
      </w:r>
      <w:r>
        <w:br/>
      </w:r>
      <w:r>
        <w:rPr>
          <w:rFonts w:ascii="Times New Roman"/>
          <w:b w:val="false"/>
          <w:i w:val="false"/>
          <w:color w:val="000000"/>
          <w:sz w:val="28"/>
        </w:rPr>
        <w:t>
      </w:t>
      </w:r>
      <w:r>
        <w:rPr>
          <w:rFonts w:ascii="Times New Roman"/>
          <w:b w:val="false"/>
          <w:i w:val="false"/>
          <w:color w:val="000000"/>
          <w:sz w:val="28"/>
        </w:rPr>
        <w:t>57. Кеңестердің, мәжілістердің, семинарлардың және өзге де іс-шаралардың материалдары аталмыш шараларды ұйымдастырушы бөлімдердің, қызметтердің істерінде сақталады. Екі жыл өткеннен кейін олар сақталу үшін облыс әкімі аппаратының ағымдағы мұрағатына өткізіледі.</w:t>
      </w:r>
      <w:r>
        <w:br/>
      </w:r>
      <w:r>
        <w:rPr>
          <w:rFonts w:ascii="Times New Roman"/>
          <w:b w:val="false"/>
          <w:i w:val="false"/>
          <w:color w:val="000000"/>
          <w:sz w:val="28"/>
        </w:rPr>
        <w:t>
      </w:t>
      </w:r>
      <w:r>
        <w:rPr>
          <w:rFonts w:ascii="Times New Roman"/>
          <w:b w:val="false"/>
          <w:i w:val="false"/>
          <w:color w:val="000000"/>
          <w:sz w:val="28"/>
        </w:rPr>
        <w:t>58. Облыс әкімі өткізетін кеңестердің қатысушыларын, кеңестің өткізілу орны және уақыты туралы құлағдар етуді облыс әкімінің бас ұйымдастыру-инспекторлық бөлімі немесе облыс әкімі орынбасарының тапсыруымен аппараттың бөлімдері, қызметтері жүзеге асырады.</w:t>
      </w:r>
      <w:r>
        <w:br/>
      </w:r>
      <w:r>
        <w:rPr>
          <w:rFonts w:ascii="Times New Roman"/>
          <w:b w:val="false"/>
          <w:i w:val="false"/>
          <w:color w:val="000000"/>
          <w:sz w:val="28"/>
        </w:rPr>
        <w:t>
      </w:t>
      </w:r>
      <w:r>
        <w:rPr>
          <w:rFonts w:ascii="Times New Roman"/>
          <w:b w:val="false"/>
          <w:i w:val="false"/>
          <w:color w:val="000000"/>
          <w:sz w:val="28"/>
        </w:rPr>
        <w:t>59. Облыс әкімінің орынбасарлары өткізетін кеңестерді, мәжілістерді, іс-шараларды дайындауды, қатысушыларына хабарлауды, кеңес хаттамаларын рәсімдеуді облыс әкімінің орынбасарының бас маман-референттері аппараттың тиісті бөлім, қызметтерімен бірлесе жүзеге асырады.</w:t>
      </w:r>
      <w:r>
        <w:br/>
      </w:r>
      <w:r>
        <w:rPr>
          <w:rFonts w:ascii="Times New Roman"/>
          <w:b w:val="false"/>
          <w:i w:val="false"/>
          <w:color w:val="000000"/>
          <w:sz w:val="28"/>
        </w:rPr>
        <w:t>
      Облыс әкімінің орынбасары өткізетін мәжілістің қатысушыларын шақыруды ұйымдастыру-инспекторлық бөлімінің бас инспекторлары аппарат басшысының тапсыруымен жүзеге асырады.</w:t>
      </w:r>
      <w:r>
        <w:br/>
      </w:r>
      <w:r>
        <w:rPr>
          <w:rFonts w:ascii="Times New Roman"/>
          <w:b w:val="false"/>
          <w:i w:val="false"/>
          <w:color w:val="000000"/>
          <w:sz w:val="28"/>
        </w:rPr>
        <w:t>
      </w:t>
      </w:r>
      <w:r>
        <w:rPr>
          <w:rFonts w:ascii="Times New Roman"/>
          <w:b w:val="false"/>
          <w:i w:val="false"/>
          <w:color w:val="000000"/>
          <w:sz w:val="28"/>
        </w:rPr>
        <w:t>60. Министрліктер мен ведомтволардың аумақтық органдары өткізетін мәжілістерге атқарушы органдардың басшыларын, олардың орынбасарларын шақыру міндетті түрде облыс әкімі аппаратының басшысымен немесе облыс әкімінің орынбасарларымен келісіледі.</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6. Кіріс және шығыс коррреспонденциялармен жұмыс істеу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61. Облыс әкімі аппаратындағы құжаттардың есепке алынуына және дер кезінде өтіуне жауаптылық құжаттандыруды қамтамасыз ету бөліміне жүктеледі. Құжаттардың және оның ішіндегі қызметтік ақпараттың сақталуына жауаптылық құжаттандыруды қамтамасыз ету бөліміне және бөлімдер, қызметтердің басшыларына жүктеледі. Бұл ретте барлық қызметкерлер құпиялылық режімін қамтамасыз ету, құпия құжаттармен және "Қызмет бабында пайдалану үшін" деген грифі бар құжаттармен жұмыс істеу жөніндегі нұсқаулықтардың, ережелердің талаптарын сақтауға міндетті.</w:t>
      </w:r>
      <w:r>
        <w:br/>
      </w:r>
      <w:r>
        <w:rPr>
          <w:rFonts w:ascii="Times New Roman"/>
          <w:b w:val="false"/>
          <w:i w:val="false"/>
          <w:color w:val="000000"/>
          <w:sz w:val="28"/>
        </w:rPr>
        <w:t>
      </w:t>
      </w:r>
      <w:r>
        <w:rPr>
          <w:rFonts w:ascii="Times New Roman"/>
          <w:b w:val="false"/>
          <w:i w:val="false"/>
          <w:color w:val="000000"/>
          <w:sz w:val="28"/>
        </w:rPr>
        <w:t>62. Облыс әкіміне және оның аппараттарына түсетін барлық корреспонденцияларды құжаттандыруды қамтамасыз ету бөлімі қабылдайды. Бөлімдерден, қызметтерден жіберілетін барлық құжаттар құжаттандыруды камтамасыз ету бөлімі арқылы жіберіледі.</w:t>
      </w:r>
      <w:r>
        <w:br/>
      </w:r>
      <w:r>
        <w:rPr>
          <w:rFonts w:ascii="Times New Roman"/>
          <w:b w:val="false"/>
          <w:i w:val="false"/>
          <w:color w:val="000000"/>
          <w:sz w:val="28"/>
        </w:rPr>
        <w:t>
      </w:t>
      </w:r>
      <w:r>
        <w:rPr>
          <w:rFonts w:ascii="Times New Roman"/>
          <w:b w:val="false"/>
          <w:i w:val="false"/>
          <w:color w:val="000000"/>
          <w:sz w:val="28"/>
        </w:rPr>
        <w:t>63. Тіркелмейтін құжаттардың тізбесіне енгізілген құжаттардан басқа барлық корреспонденциялар келіп түскен күні тіркелуге жатады. Келіп түскен және жіберілетін құжаттар іс жүргізу жөніндегі нұсқаулық талаптарына сәйкес тіркеледі. Әкім аппаратының сұрау салуы бойынша келіп түскен құжатқа сұрау салған құжатқа қойылған тіркеу нөмірі қойылады.</w:t>
      </w:r>
      <w:r>
        <w:br/>
      </w:r>
      <w:r>
        <w:rPr>
          <w:rFonts w:ascii="Times New Roman"/>
          <w:b w:val="false"/>
          <w:i w:val="false"/>
          <w:color w:val="000000"/>
          <w:sz w:val="28"/>
        </w:rPr>
        <w:t>
      </w:t>
      </w:r>
      <w:r>
        <w:rPr>
          <w:rFonts w:ascii="Times New Roman"/>
          <w:b w:val="false"/>
          <w:i w:val="false"/>
          <w:color w:val="000000"/>
          <w:sz w:val="28"/>
        </w:rPr>
        <w:t>64. Кіріс корреспонденциялар қаралу үшін облыс әкіміне немесе функционалдық міндеттерге сәйкес оның орынбасарларына беріледі, ал кейбір жағдайларда құжаттандыруды қамтамасыз ету бөлімінің меңгерушісімен аппараттың құрылымдық бөлімшелеріне берілуі мүмкін. "Шұғыл" деген грифі бар шұғыл корреспонденцияларды құжаттандыруды қамтамасыз ету бөлімі тез арада тікелей облыс әкімінің немесе оның орынбасарларының қарауына береді. Құжаттандыруды қамтамасыз ету бөлімі бұл құжаттар туралы жұмыс күнінің ішінде ескертулер береді. Басқалары Біріңғай электрондық құжатайналымы жүйесі арқылы облыс әкімі орынбасарларының, аппарат басшысы, оның орынбасарларының қарауына (танысуға) жіберіледі.</w:t>
      </w:r>
      <w:r>
        <w:br/>
      </w:r>
      <w:r>
        <w:rPr>
          <w:rFonts w:ascii="Times New Roman"/>
          <w:b w:val="false"/>
          <w:i w:val="false"/>
          <w:color w:val="000000"/>
          <w:sz w:val="28"/>
        </w:rPr>
        <w:t>
      </w:t>
      </w:r>
      <w:r>
        <w:rPr>
          <w:rFonts w:ascii="Times New Roman"/>
          <w:b w:val="false"/>
          <w:i w:val="false"/>
          <w:color w:val="000000"/>
          <w:sz w:val="28"/>
        </w:rPr>
        <w:t>65. Құжаттандыруды қамтамасыз ету бөлімімен облыс әкімі орынбасарларының қарауына (танысуына) берген корреспонденциялар екі күндік мерзімнен кешіктірілмей қайтарылуы тиіс. Құжаттар облыс әкімінің орынбасарларынан және аппараттың бір құрылымдық бөлімшесінен екіншісіне құжаттандыруды қамтамасыз ету бөлімі арқылы жіберіледі.</w:t>
      </w:r>
      <w:r>
        <w:br/>
      </w:r>
      <w:r>
        <w:rPr>
          <w:rFonts w:ascii="Times New Roman"/>
          <w:b w:val="false"/>
          <w:i w:val="false"/>
          <w:color w:val="000000"/>
          <w:sz w:val="28"/>
        </w:rPr>
        <w:t>
      </w:t>
      </w:r>
      <w:r>
        <w:rPr>
          <w:rFonts w:ascii="Times New Roman"/>
          <w:b w:val="false"/>
          <w:i w:val="false"/>
          <w:color w:val="000000"/>
          <w:sz w:val="28"/>
        </w:rPr>
        <w:t>66. Облыс әкімі және оның орынбасарлары бұрыштама қойған құжаттар орындалу үшін бөлімдер мен қызметтерге жіберіледі. Бұрыштамада тәртіп бойынша тапсырма мазмұны, мерзімі және оның орындауға жауаптылар белгіленеді. Міндетті түрде күні, айы, жылы көрсетіледі және қол қойылады. Бұрыштаманың мерзімі бойынша орындалуына бақылау жасауды құжаттандыруды қамтамасыз ету бөлімі жүзеге асырады. Облыс әкімі орынбасарларының бұрыштама мерзімдерін бақылау бас маман-референттер жүзеге асырады.</w:t>
      </w:r>
      <w:r>
        <w:br/>
      </w:r>
      <w:r>
        <w:rPr>
          <w:rFonts w:ascii="Times New Roman"/>
          <w:b w:val="false"/>
          <w:i w:val="false"/>
          <w:color w:val="000000"/>
          <w:sz w:val="28"/>
        </w:rPr>
        <w:t>
      </w:t>
      </w:r>
      <w:r>
        <w:rPr>
          <w:rFonts w:ascii="Times New Roman"/>
          <w:b w:val="false"/>
          <w:i w:val="false"/>
          <w:color w:val="000000"/>
          <w:sz w:val="28"/>
        </w:rPr>
        <w:t>67. Орындаушыларға берілетін, бақылауға алуға және құжаттандыруды қамтамасыз ету бөлімі мен бақылау қызметіне қайтаруға жататын құжаттарға "Бақылауға қойылды", "Қайтарылуға тиісті" деген мөртабан қойылады.</w:t>
      </w:r>
      <w:r>
        <w:br/>
      </w:r>
      <w:r>
        <w:rPr>
          <w:rFonts w:ascii="Times New Roman"/>
          <w:b w:val="false"/>
          <w:i w:val="false"/>
          <w:color w:val="000000"/>
          <w:sz w:val="28"/>
        </w:rPr>
        <w:t>
      </w:t>
      </w:r>
      <w:r>
        <w:rPr>
          <w:rFonts w:ascii="Times New Roman"/>
          <w:b w:val="false"/>
          <w:i w:val="false"/>
          <w:color w:val="000000"/>
          <w:sz w:val="28"/>
        </w:rPr>
        <w:t>68. Облыс әкімінің, оның орынбасарларының, облыс әкімі аппараты басшысының нақты құжаттар бойынша тапсырмаларын орындау туралы жазбаша ақпараттар тапсырылады. Кейбір жағдайларда құжаттың орындалуы туралы оның бос жеріне белгі қойыла отырып, басшыларға ауызша түрде баяндалуы мүмкін. Орындалу мерзімін ұзарту облыс әкімінің, әкім орынбасарының, аппарат басшысының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69. Басылған құжаттың (тәртіп бойынша бланкіде) тақырыбы, лауазым иесінің қолы болуы керек. Шығыс құжаттың көшірмесіне лауазым иесі оның түпнұсқасымен бір мезгілде қол қояды.</w:t>
      </w:r>
      <w:r>
        <w:br/>
      </w:r>
      <w:r>
        <w:rPr>
          <w:rFonts w:ascii="Times New Roman"/>
          <w:b w:val="false"/>
          <w:i w:val="false"/>
          <w:color w:val="000000"/>
          <w:sz w:val="28"/>
        </w:rPr>
        <w:t>
      </w:t>
      </w:r>
      <w:r>
        <w:rPr>
          <w:rFonts w:ascii="Times New Roman"/>
          <w:b w:val="false"/>
          <w:i w:val="false"/>
          <w:color w:val="000000"/>
          <w:sz w:val="28"/>
        </w:rPr>
        <w:t>70. Шығыс құжаттың екінші данасында – орындаушының және аппараттың тиісті бөлімі, қызметі басшысының бұрыштамасы, жоғарғы органдарға жіберілетіндерінде – аталмыш бағытқа жетекшілік ететін әкім орынбасарының бұрыштамасы болуы тиіс.</w:t>
      </w:r>
      <w:r>
        <w:br/>
      </w:r>
      <w:r>
        <w:rPr>
          <w:rFonts w:ascii="Times New Roman"/>
          <w:b w:val="false"/>
          <w:i w:val="false"/>
          <w:color w:val="000000"/>
          <w:sz w:val="28"/>
        </w:rPr>
        <w:t>
      </w:t>
      </w:r>
      <w:r>
        <w:rPr>
          <w:rFonts w:ascii="Times New Roman"/>
          <w:b w:val="false"/>
          <w:i w:val="false"/>
          <w:color w:val="000000"/>
          <w:sz w:val="28"/>
        </w:rPr>
        <w:t>71. Дайындалған құжатта орындаушының аты-жөні, оның қызмет телефоны көрсетілуі тиіс. Бұлар құжаттың бірінші бетінің сол жақ бұрышына, ал орын болмаған жағдайда құжаттың соңғы бетінің арқа жағына қойылады.</w:t>
      </w:r>
      <w:r>
        <w:br/>
      </w:r>
      <w:r>
        <w:rPr>
          <w:rFonts w:ascii="Times New Roman"/>
          <w:b w:val="false"/>
          <w:i w:val="false"/>
          <w:color w:val="000000"/>
          <w:sz w:val="28"/>
        </w:rPr>
        <w:t>
      </w:t>
      </w:r>
      <w:r>
        <w:rPr>
          <w:rFonts w:ascii="Times New Roman"/>
          <w:b w:val="false"/>
          <w:i w:val="false"/>
          <w:color w:val="000000"/>
          <w:sz w:val="28"/>
        </w:rPr>
        <w:t>72. Қазақстан Республикасы Президентінің Әкімшілігіне және Премьер-министр Кеңсесіне жіберілетін құжаттарға облыс әкімі, ал ол жоқ кезде міндетін атқарушы тұлға қол қояды.</w:t>
      </w:r>
      <w:r>
        <w:br/>
      </w:r>
      <w:r>
        <w:rPr>
          <w:rFonts w:ascii="Times New Roman"/>
          <w:b w:val="false"/>
          <w:i w:val="false"/>
          <w:color w:val="000000"/>
          <w:sz w:val="28"/>
        </w:rPr>
        <w:t>
      </w:t>
      </w:r>
      <w:r>
        <w:rPr>
          <w:rFonts w:ascii="Times New Roman"/>
          <w:b w:val="false"/>
          <w:i w:val="false"/>
          <w:color w:val="000000"/>
          <w:sz w:val="28"/>
        </w:rPr>
        <w:t>73.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1) тапсырма толық көлемде және сапалы орындалған жағдайда, бақылаудан алу туралы сұрау;</w:t>
      </w:r>
      <w:r>
        <w:br/>
      </w:r>
      <w:r>
        <w:rPr>
          <w:rFonts w:ascii="Times New Roman"/>
          <w:b w:val="false"/>
          <w:i w:val="false"/>
          <w:color w:val="000000"/>
          <w:sz w:val="28"/>
        </w:rPr>
        <w:t>
      2) 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3) 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4) 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w:t>
      </w:r>
      <w:r>
        <w:rPr>
          <w:rFonts w:ascii="Times New Roman"/>
          <w:b w:val="false"/>
          <w:i w:val="false"/>
          <w:color w:val="000000"/>
          <w:sz w:val="28"/>
        </w:rPr>
        <w:t>74. Қазақстан Республикасының министрліктері мен ведомстволарына жіберілетін құжаттарға облыс әкімі, облыс әкімінің орынбасарлары қол қояды, сонымен қатар, облыс әкімі, оның орынбасары қол қойған және аппарат бөлімі, қызметінің басшысы мен орындаушының бұрыштамасы бар құжаттың екінші данасы құжаттандыруды қамтамасыз ету бөліміндегі тиісті іске тігіледі. Облыстық, қалалық, аудандық мекемелер мен ұйымдарға жіберілетін ақпараттық сипаттағы құжаттарға – аппарат басшысы немесе оның орынбасарлары қол қоюы мүмкін.</w:t>
      </w:r>
      <w:r>
        <w:br/>
      </w:r>
      <w:r>
        <w:rPr>
          <w:rFonts w:ascii="Times New Roman"/>
          <w:b w:val="false"/>
          <w:i w:val="false"/>
          <w:color w:val="000000"/>
          <w:sz w:val="28"/>
        </w:rPr>
        <w:t>
      </w:t>
      </w:r>
      <w:r>
        <w:rPr>
          <w:rFonts w:ascii="Times New Roman"/>
          <w:b w:val="false"/>
          <w:i w:val="false"/>
          <w:color w:val="000000"/>
          <w:sz w:val="28"/>
        </w:rPr>
        <w:t>75. Нақты мекен-жайға жіберілуі тиісті құжатта (атқарушы органдардың басшыларына, қала және аудан әкімдеріне жіберілетін бірыңғай мазмұндағы құжаттардан басқасына) орындаушы бөлім, қызмет құжатты алушының атын және міндетті түрде оның пошталық мекен-жайын (пошталық индексін, облысын, қаласын, ауылын, көшесін, үй нөмірін) көрсетуге тиіс. Егер құжат бірнеше мекен-жайға жіберілетін болса, онда орындаушы алушылардың санына қарай аталмыш құжатты көбейтеді және әрқайсысына пошталық мекен-жайын жазады. Одан кейін құжаттың барлық даналарын құжаттандыруды қамтамасыз ету бөліміне береді, ал аталмыш бөлім құжатта көрсетілген мекен-жайға сәйкес корреспонденциялардың дер кезінде жіберілуіне жауапты болады.</w:t>
      </w:r>
      <w:r>
        <w:br/>
      </w:r>
      <w:r>
        <w:rPr>
          <w:rFonts w:ascii="Times New Roman"/>
          <w:b w:val="false"/>
          <w:i w:val="false"/>
          <w:color w:val="000000"/>
          <w:sz w:val="28"/>
        </w:rPr>
        <w:t>
      </w:t>
      </w:r>
      <w:r>
        <w:rPr>
          <w:rFonts w:ascii="Times New Roman"/>
          <w:b w:val="false"/>
          <w:i w:val="false"/>
          <w:color w:val="000000"/>
          <w:sz w:val="28"/>
        </w:rPr>
        <w:t>76. Құжаттарды басу кезінде іс жүргізу және құпиялылық режимін қамтамасыз ету жөніндегі нұсқаулықтардың талаптарын сақтау қажет.</w:t>
      </w:r>
      <w:r>
        <w:br/>
      </w:r>
      <w:r>
        <w:rPr>
          <w:rFonts w:ascii="Times New Roman"/>
          <w:b w:val="false"/>
          <w:i w:val="false"/>
          <w:color w:val="000000"/>
          <w:sz w:val="28"/>
        </w:rPr>
        <w:t>
      </w:t>
      </w:r>
      <w:r>
        <w:rPr>
          <w:rFonts w:ascii="Times New Roman"/>
          <w:b w:val="false"/>
          <w:i w:val="false"/>
          <w:color w:val="000000"/>
          <w:sz w:val="28"/>
        </w:rPr>
        <w:t>77. Құжаттарды қызметтік бланкілерде басу және көбейту кезінде бланкілерді есепке алу жөніндегі талаптар сақталуы керек, бұл олардың мақсатсыз пайдалануына жол бермейді.</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7. Жеке тұлғалардың арыз шағымдарын қарау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78. Аппаратта жеке және заңды тұлғалардың өтініштерін қарау және азаматтарды қабылдауды ұйымдастыру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және </w:t>
      </w:r>
      <w:r>
        <w:rPr>
          <w:rFonts w:ascii="Times New Roman"/>
          <w:b w:val="false"/>
          <w:i w:val="false"/>
          <w:color w:val="000000"/>
          <w:sz w:val="28"/>
        </w:rPr>
        <w:t>"Жеке және заңды тұлғалардың өтініштері қарау тәртібі туралы"</w:t>
      </w:r>
      <w:r>
        <w:rPr>
          <w:rFonts w:ascii="Times New Roman"/>
          <w:b w:val="false"/>
          <w:i w:val="false"/>
          <w:color w:val="000000"/>
          <w:sz w:val="28"/>
        </w:rPr>
        <w:t xml:space="preserve"> заңдары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79. Облыс әкімі аппаратына келіп түскен өтініштер құжаттандыруды қамтамасыз ету бөлімінде тіркеледі. Берілген нөмір әрі шығыс, әрі кіріс нөмірі болып есептеледі және осы өтініш бойынша келіп түскен барлық материалдар, хатқа берілген жауаптар осы нөмірмен тіркеледі.</w:t>
      </w:r>
      <w:r>
        <w:br/>
      </w:r>
      <w:r>
        <w:rPr>
          <w:rFonts w:ascii="Times New Roman"/>
          <w:b w:val="false"/>
          <w:i w:val="false"/>
          <w:color w:val="000000"/>
          <w:sz w:val="28"/>
        </w:rPr>
        <w:t>
      Жеке тұлғалардан келіп түскен арыз-шағымдар облыс әкімі, оның орынбасарлары және аппарат басшысының қарауына жіберіледі, олардың тапсырмаларымен арыз-шағымдар орындалуға аппаратының бөлімдері, қызметтері, атқарушы органдарға, қала және аудан әкімдеріне жіберіледі.</w:t>
      </w:r>
      <w:r>
        <w:br/>
      </w:r>
      <w:r>
        <w:rPr>
          <w:rFonts w:ascii="Times New Roman"/>
          <w:b w:val="false"/>
          <w:i w:val="false"/>
          <w:color w:val="000000"/>
          <w:sz w:val="28"/>
        </w:rPr>
        <w:t>
      </w:t>
      </w:r>
      <w:r>
        <w:rPr>
          <w:rFonts w:ascii="Times New Roman"/>
          <w:b w:val="false"/>
          <w:i w:val="false"/>
          <w:color w:val="000000"/>
          <w:sz w:val="28"/>
        </w:rPr>
        <w:t>80. Жоғарғы органдардан келіп түскен жеке және заңды тұлғалардың жазбаша арыз-шағымдарды немесе аппарат қызметкерлерінің үстінен жазылған шағымдарды, әдеттегідей, облыс әкімі немесе оның тапсыруымен аппарат басшысы қарайды.</w:t>
      </w:r>
      <w:r>
        <w:br/>
      </w:r>
      <w:r>
        <w:rPr>
          <w:rFonts w:ascii="Times New Roman"/>
          <w:b w:val="false"/>
          <w:i w:val="false"/>
          <w:color w:val="000000"/>
          <w:sz w:val="28"/>
        </w:rPr>
        <w:t>
      </w:t>
      </w:r>
      <w:r>
        <w:rPr>
          <w:rFonts w:ascii="Times New Roman"/>
          <w:b w:val="false"/>
          <w:i w:val="false"/>
          <w:color w:val="000000"/>
          <w:sz w:val="28"/>
        </w:rPr>
        <w:t>81. Лауазым иелерінің үстінен жазылған шағымдарды қарау үшін сол лауазым иелері жіберуге тыйым салынады.</w:t>
      </w:r>
      <w:r>
        <w:br/>
      </w:r>
      <w:r>
        <w:rPr>
          <w:rFonts w:ascii="Times New Roman"/>
          <w:b w:val="false"/>
          <w:i w:val="false"/>
          <w:color w:val="000000"/>
          <w:sz w:val="28"/>
        </w:rPr>
        <w:t>
      </w:t>
      </w:r>
      <w:r>
        <w:rPr>
          <w:rFonts w:ascii="Times New Roman"/>
          <w:b w:val="false"/>
          <w:i w:val="false"/>
          <w:color w:val="000000"/>
          <w:sz w:val="28"/>
        </w:rPr>
        <w:t>82. Облыс әкімінің және оның аппаратының құзыретіне жатпайтын жеке тұлғалардың арыздары мен шағымдары тиісті мекемелерге жіберіледі, бұл жөнінде арыз иесіне заңнамада белгіленген уақыт ішінде хабарлайды.</w:t>
      </w:r>
      <w:r>
        <w:br/>
      </w:r>
      <w:r>
        <w:rPr>
          <w:rFonts w:ascii="Times New Roman"/>
          <w:b w:val="false"/>
          <w:i w:val="false"/>
          <w:color w:val="000000"/>
          <w:sz w:val="28"/>
        </w:rPr>
        <w:t>
      </w:t>
      </w:r>
      <w:r>
        <w:rPr>
          <w:rFonts w:ascii="Times New Roman"/>
          <w:b w:val="false"/>
          <w:i w:val="false"/>
          <w:color w:val="000000"/>
          <w:sz w:val="28"/>
        </w:rPr>
        <w:t>83. Шешілу тәртібі әкімшілік құқық бұзушылық заңдары, қылмыстық-процессуалдық, азаматтық-процессуалдық кодекстер, басқа да заңдар арқылы белгіленген арыз-шағымдар, сондай-ақ Қазақстан Республикасы заңнамаларында көзделген жағдайларды қоспағанда авторын анықтауға мүмкін емес, қолы, соның ішінде электрондық сандық қолы қойылмаған, тұратын пошталық мекен-жайы жазылмаған арыз-шағымдар қарауға жатпайды.</w:t>
      </w:r>
      <w:r>
        <w:br/>
      </w:r>
      <w:r>
        <w:rPr>
          <w:rFonts w:ascii="Times New Roman"/>
          <w:b w:val="false"/>
          <w:i w:val="false"/>
          <w:color w:val="000000"/>
          <w:sz w:val="28"/>
        </w:rPr>
        <w:t>
      </w:t>
      </w:r>
      <w:r>
        <w:rPr>
          <w:rFonts w:ascii="Times New Roman"/>
          <w:b w:val="false"/>
          <w:i w:val="false"/>
          <w:color w:val="000000"/>
          <w:sz w:val="28"/>
        </w:rPr>
        <w:t>84. Облыс әкімі аппаратының бөлімдерінен, қызметтерінен орындалу үшін басқа ұйымдарға жіберілуге тиісті хаттар бөлімде екі күннен артық жатпауы тиіс.</w:t>
      </w:r>
      <w:r>
        <w:br/>
      </w:r>
      <w:r>
        <w:rPr>
          <w:rFonts w:ascii="Times New Roman"/>
          <w:b w:val="false"/>
          <w:i w:val="false"/>
          <w:color w:val="000000"/>
          <w:sz w:val="28"/>
        </w:rPr>
        <w:t>
      Хаттарды уақытылы және толығымен қарау жауапкершілігі аппараттың бөлімдері мен қызметтеріне жүктеледі.</w:t>
      </w:r>
      <w:r>
        <w:br/>
      </w:r>
      <w:r>
        <w:rPr>
          <w:rFonts w:ascii="Times New Roman"/>
          <w:b w:val="false"/>
          <w:i w:val="false"/>
          <w:color w:val="000000"/>
          <w:sz w:val="28"/>
        </w:rPr>
        <w:t>
      </w:t>
      </w:r>
      <w:r>
        <w:rPr>
          <w:rFonts w:ascii="Times New Roman"/>
          <w:b w:val="false"/>
          <w:i w:val="false"/>
          <w:color w:val="000000"/>
          <w:sz w:val="28"/>
        </w:rPr>
        <w:t>85.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аппаратқа келіп түскен күнінен бастап күнтiзбелiк он бес күн iшiнде қаралады.</w:t>
      </w:r>
      <w:r>
        <w:br/>
      </w:r>
      <w:r>
        <w:rPr>
          <w:rFonts w:ascii="Times New Roman"/>
          <w:b w:val="false"/>
          <w:i w:val="false"/>
          <w:color w:val="000000"/>
          <w:sz w:val="28"/>
        </w:rPr>
        <w:t>
      Қарау үшiн өзге субъектiлерден, лауазымды адамдардан ақпарат алу не жергiлiктi жерге барып тексеру талап етiлетiн жеке және (немесе) заңды тұлғаның өтiнiшi аппаратқа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w:t>
      </w:r>
      <w:r>
        <w:rPr>
          <w:rFonts w:ascii="Times New Roman"/>
          <w:b w:val="false"/>
          <w:i w:val="false"/>
          <w:color w:val="000000"/>
          <w:sz w:val="28"/>
        </w:rPr>
        <w:t>86. Хатты немесе ауызша өтінішті қарау нәтижесі туралы тапсырма берген облыс әкіміне, облыс әкімінің орынбасарларына, аппарат басшысына хабарланады, қажет болған жағдайда аппарат бөлімі, қызметі немесе атқарушы орган басшысының, орындаушының қолы қойылған анықтама беріледі.</w:t>
      </w:r>
      <w:r>
        <w:br/>
      </w:r>
      <w:r>
        <w:rPr>
          <w:rFonts w:ascii="Times New Roman"/>
          <w:b w:val="false"/>
          <w:i w:val="false"/>
          <w:color w:val="000000"/>
          <w:sz w:val="28"/>
        </w:rPr>
        <w:t>
      </w:t>
      </w:r>
      <w:r>
        <w:rPr>
          <w:rFonts w:ascii="Times New Roman"/>
          <w:b w:val="false"/>
          <w:i w:val="false"/>
          <w:color w:val="000000"/>
          <w:sz w:val="28"/>
        </w:rPr>
        <w:t>87. Қазақстан Республикасы Президенті Әкімшілігіне, Премьер-министрі Кеңсесіне, Қазақстан Республикасы Парламенті Сенатына және Мәжілісіне бақылауға алынған және жауап беруді талап ететін хаттарды қарау нәтижесі туралы облыс әкімі немесе облыс әкімінің бірінші орынбасары қол қойған анықтама тапсырылады. Анықтамада, хатта көтерілген барлық мәселелерге жауап, сондай-ақ хаттың қаралу қорытындысы туралы авторға қашан, кімнің хабарлағаны туралы мәлімет болуы керек.</w:t>
      </w:r>
      <w:r>
        <w:br/>
      </w:r>
      <w:r>
        <w:rPr>
          <w:rFonts w:ascii="Times New Roman"/>
          <w:b w:val="false"/>
          <w:i w:val="false"/>
          <w:color w:val="000000"/>
          <w:sz w:val="28"/>
        </w:rPr>
        <w:t>
      </w:t>
      </w:r>
      <w:r>
        <w:rPr>
          <w:rFonts w:ascii="Times New Roman"/>
          <w:b w:val="false"/>
          <w:i w:val="false"/>
          <w:color w:val="000000"/>
          <w:sz w:val="28"/>
        </w:rPr>
        <w:t>88. Арыз иесіне жауап жазбаша немесе ауызша түрде берілуі тиіс. Жауапқа облыс әкімі, облыс әкімінің орынбасары, аппарат басшысы, аппарат басшысының орынбасарлары қол қояды. Егер жауапта хат авторы өтінішінің қанағаттандырылмайтыны айтылған болса, онда оның себебі көрсетілуі тиіс. Егер жауапта өтініштің белгілі бір мерзімде шешілетіні туралы уәде берілген болса, онда аталмыш хат толық шешімін тапқанға дейін қосымша бақылауға алынады.</w:t>
      </w:r>
      <w:r>
        <w:br/>
      </w:r>
      <w:r>
        <w:rPr>
          <w:rFonts w:ascii="Times New Roman"/>
          <w:b w:val="false"/>
          <w:i w:val="false"/>
          <w:color w:val="000000"/>
          <w:sz w:val="28"/>
        </w:rPr>
        <w:t>
      </w:t>
      </w:r>
      <w:r>
        <w:rPr>
          <w:rFonts w:ascii="Times New Roman"/>
          <w:b w:val="false"/>
          <w:i w:val="false"/>
          <w:color w:val="000000"/>
          <w:sz w:val="28"/>
        </w:rPr>
        <w:t>89. Хаттар бақылаудан, әдеттегідей, облыс әкімінің, оның орынбасарының немесе аппарат басшысының бұрыштамасымен алынады.</w:t>
      </w:r>
      <w:r>
        <w:br/>
      </w:r>
      <w:r>
        <w:rPr>
          <w:rFonts w:ascii="Times New Roman"/>
          <w:b w:val="false"/>
          <w:i w:val="false"/>
          <w:color w:val="000000"/>
          <w:sz w:val="28"/>
        </w:rPr>
        <w:t>
      </w:t>
      </w:r>
      <w:r>
        <w:rPr>
          <w:rFonts w:ascii="Times New Roman"/>
          <w:b w:val="false"/>
          <w:i w:val="false"/>
          <w:color w:val="000000"/>
          <w:sz w:val="28"/>
        </w:rPr>
        <w:t>90. Қайта келіп түскен және бұрын тексерілген, ол бойынша бөлімде материалдар жинақталған арыз-шағымдар басшылардың келісімімен қосымша қаралуға жатпайды, ол жөнінде арыз иесіне хабарланады.</w:t>
      </w:r>
      <w:r>
        <w:br/>
      </w:r>
      <w:r>
        <w:rPr>
          <w:rFonts w:ascii="Times New Roman"/>
          <w:b w:val="false"/>
          <w:i w:val="false"/>
          <w:color w:val="000000"/>
          <w:sz w:val="28"/>
        </w:rPr>
        <w:t>
      Егер қайта келіп түскен арыз-шағым орындалуға жіберілетін болса, онда анықтамада автордың тағы да шағымдануына түрткі болған себептер, ол кімнің кінәсімен болғандығы және қандай шаралар қолданылғаны баяндалады. Тек осыдан кейін ғана арыз бақылаудан алынады.</w:t>
      </w:r>
      <w:r>
        <w:br/>
      </w:r>
      <w:r>
        <w:rPr>
          <w:rFonts w:ascii="Times New Roman"/>
          <w:b w:val="false"/>
          <w:i w:val="false"/>
          <w:color w:val="000000"/>
          <w:sz w:val="28"/>
        </w:rPr>
        <w:t>
      </w:t>
      </w:r>
      <w:r>
        <w:rPr>
          <w:rFonts w:ascii="Times New Roman"/>
          <w:b w:val="false"/>
          <w:i w:val="false"/>
          <w:color w:val="000000"/>
          <w:sz w:val="28"/>
        </w:rPr>
        <w:t>91. Облыс әкімі, әкім орынбасарлары, облыс әкімі аппаратының басшысы азаматтарды жеке мәселелері бойынша кестеде белгіленген күндері және сағатта қабылдайды. Облыс әкімі аппаратының бөлім, қызметтері басшылары азаматтарды олардың арыздануына қарай қабылдайды. Жеке тұлғаларды қалалар мен аудандарға барып қабылдау тәжірибеге енгізілуі мүмкін.</w:t>
      </w:r>
      <w:r>
        <w:br/>
      </w:r>
      <w:r>
        <w:rPr>
          <w:rFonts w:ascii="Times New Roman"/>
          <w:b w:val="false"/>
          <w:i w:val="false"/>
          <w:color w:val="000000"/>
          <w:sz w:val="28"/>
        </w:rPr>
        <w:t>
      </w:t>
      </w:r>
      <w:r>
        <w:rPr>
          <w:rFonts w:ascii="Times New Roman"/>
          <w:b w:val="false"/>
          <w:i w:val="false"/>
          <w:color w:val="000000"/>
          <w:sz w:val="28"/>
        </w:rPr>
        <w:t>92. Құжаттандыруды қамтамасыз ету бөлімі азаматтарды облыс әкімінің, оның орынбасарлары және облыс әкімі аппараты басшысының қабылдауына алдын-ала жазады.</w:t>
      </w:r>
      <w:r>
        <w:br/>
      </w:r>
      <w:r>
        <w:rPr>
          <w:rFonts w:ascii="Times New Roman"/>
          <w:b w:val="false"/>
          <w:i w:val="false"/>
          <w:color w:val="000000"/>
          <w:sz w:val="28"/>
        </w:rPr>
        <w:t>
      </w:t>
      </w:r>
      <w:r>
        <w:rPr>
          <w:rFonts w:ascii="Times New Roman"/>
          <w:b w:val="false"/>
          <w:i w:val="false"/>
          <w:color w:val="000000"/>
          <w:sz w:val="28"/>
        </w:rPr>
        <w:t>93. Жеке тұлғаларды қабылдау азаматтарды қабылдауды есепке алу карточкасында рәсімделеді және оған көтерілген мәселе бойынша міндетті түрде белгі қойылады. Карточкалар құжаттандыруды қамтамасыз ету бөліміне өткізіледі, карточкада орындалуы туралы белгі жоқ болса, онда карточкада жазылған тапсырмаға сәйкес бақылауға алынғаны туралы белгі қойылады және бақылауға алынады.</w:t>
      </w:r>
      <w:r>
        <w:br/>
      </w:r>
      <w:r>
        <w:rPr>
          <w:rFonts w:ascii="Times New Roman"/>
          <w:b w:val="false"/>
          <w:i w:val="false"/>
          <w:color w:val="000000"/>
          <w:sz w:val="28"/>
        </w:rPr>
        <w:t>
      </w:t>
      </w:r>
      <w:r>
        <w:rPr>
          <w:rFonts w:ascii="Times New Roman"/>
          <w:b w:val="false"/>
          <w:i w:val="false"/>
          <w:color w:val="000000"/>
          <w:sz w:val="28"/>
        </w:rPr>
        <w:t>94. Ауызша арыз-шағымдар жазбаша хаттар қаралатын тәртіппен қаралады. Қабылданған азаматтардың саны туралы мәліметтер азаматтарды қабылдауды есепке алу карточкаларының нақты санына сүйене отырып түзіледі.</w:t>
      </w:r>
      <w:r>
        <w:br/>
      </w:r>
      <w:r>
        <w:rPr>
          <w:rFonts w:ascii="Times New Roman"/>
          <w:b w:val="false"/>
          <w:i w:val="false"/>
          <w:color w:val="000000"/>
          <w:sz w:val="28"/>
        </w:rPr>
        <w:t>
      </w:t>
      </w:r>
      <w:r>
        <w:rPr>
          <w:rFonts w:ascii="Times New Roman"/>
          <w:b w:val="false"/>
          <w:i w:val="false"/>
          <w:color w:val="000000"/>
          <w:sz w:val="28"/>
        </w:rPr>
        <w:t>95. Бөлімдер мен қызметтер орындалған жазбаша және ауызша арыз-шағымдарды, олардың қаралуы туралы материалдармен қоса құжаттандыруды қамтамасыз ету бөліміне береді.</w:t>
      </w:r>
      <w:r>
        <w:br/>
      </w:r>
      <w:r>
        <w:rPr>
          <w:rFonts w:ascii="Times New Roman"/>
          <w:b w:val="false"/>
          <w:i w:val="false"/>
          <w:color w:val="000000"/>
          <w:sz w:val="28"/>
        </w:rPr>
        <w:t>
      </w:t>
      </w:r>
      <w:r>
        <w:rPr>
          <w:rFonts w:ascii="Times New Roman"/>
          <w:b w:val="false"/>
          <w:i w:val="false"/>
          <w:color w:val="000000"/>
          <w:sz w:val="28"/>
        </w:rPr>
        <w:t>96. Облыс әкімдігінің ресми сайтында орналастырылған облыс әкімінің "Әкімге сұрақ" блогына келіп түскен сұрақтар мен шағымдар әкім аппаратының баспасөз қызметімен қабылданып, кідіртпей осы сұрақты шешу құзырына кіретін аппарат бөлімі және атқарушы органның электрондық мекен-жайына жолданады.</w:t>
      </w:r>
      <w:r>
        <w:br/>
      </w:r>
      <w:r>
        <w:rPr>
          <w:rFonts w:ascii="Times New Roman"/>
          <w:b w:val="false"/>
          <w:i w:val="false"/>
          <w:color w:val="000000"/>
          <w:sz w:val="28"/>
        </w:rPr>
        <w:t>
      Сұрақтар мен шағымдар келіп түскен күннен бастап 5 күн ішінде қаралуға жатады. Оларға жауап облыс әкімінің блогына жауапты орналастыру арқылы беріледі.</w:t>
      </w:r>
      <w:r>
        <w:br/>
      </w:r>
      <w:r>
        <w:rPr>
          <w:rFonts w:ascii="Times New Roman"/>
          <w:b w:val="false"/>
          <w:i w:val="false"/>
          <w:color w:val="000000"/>
          <w:sz w:val="28"/>
        </w:rPr>
        <w:t>
      Орындалу бойынша ақпарат жинақтау және жауаптарды орналастыру облыс әкімі аппараты баспасөз қызметімен жүзеге асырылады.</w:t>
      </w:r>
      <w:r>
        <w:br/>
      </w:r>
      <w:r>
        <w:rPr>
          <w:rFonts w:ascii="Times New Roman"/>
          <w:b w:val="false"/>
          <w:i w:val="false"/>
          <w:color w:val="000000"/>
          <w:sz w:val="28"/>
        </w:rPr>
        <w:t>
</w:t>
      </w:r>
    </w:p>
    <w:bookmarkStart w:name="z111" w:id="7"/>
    <w:p>
      <w:pPr>
        <w:spacing w:after="0"/>
        <w:ind w:left="0"/>
        <w:jc w:val="left"/>
      </w:pPr>
      <w:r>
        <w:rPr>
          <w:rFonts w:ascii="Times New Roman"/>
          <w:b/>
          <w:i w:val="false"/>
          <w:color w:val="000000"/>
        </w:rPr>
        <w:t xml:space="preserve"> 9. Құжаттарды іске тігу, оларды мұрағатқа өткізу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97. Аппарат бөлімдері, қызметтеріндегі құжаттар істердің жинақталған номенклатурасына сәйкес істерге салынып, жинақталады. Істердің жинақталған номенклатурасы құжатандыруды қамтамасыз ету бөлімімен жыл сайын (желтоқсанда) аппарат бөлімдері, қызметтерімен бірлесе нақтыланады және оны аппарат басшысы бекітеді.</w:t>
      </w:r>
      <w:r>
        <w:br/>
      </w:r>
      <w:r>
        <w:rPr>
          <w:rFonts w:ascii="Times New Roman"/>
          <w:b w:val="false"/>
          <w:i w:val="false"/>
          <w:color w:val="000000"/>
          <w:sz w:val="28"/>
        </w:rPr>
        <w:t>
      </w:t>
      </w:r>
      <w:r>
        <w:rPr>
          <w:rFonts w:ascii="Times New Roman"/>
          <w:b w:val="false"/>
          <w:i w:val="false"/>
          <w:color w:val="000000"/>
          <w:sz w:val="28"/>
        </w:rPr>
        <w:t>98. Құжаттарды істерге тігу және оларды мұрағатқа өткізуге дайындау Қазақстан Республикасы заңнамалары талаптарын сақтай отырып жүзеге асырылады.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10. Облыс әкімі аппаратындағы жұмыс уақыты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99. Аппаратың мемлекеттік қызметшілері үшін жұмыс уақытының ұзақтығы Қазақстан Республикасының "Мемлекеттік қызмет туралы" </w:t>
      </w:r>
      <w:r>
        <w:rPr>
          <w:rFonts w:ascii="Times New Roman"/>
          <w:b w:val="false"/>
          <w:i w:val="false"/>
          <w:color w:val="000000"/>
          <w:sz w:val="28"/>
        </w:rPr>
        <w:t>Заңында</w:t>
      </w:r>
      <w:r>
        <w:rPr>
          <w:rFonts w:ascii="Times New Roman"/>
          <w:b w:val="false"/>
          <w:i w:val="false"/>
          <w:color w:val="000000"/>
          <w:sz w:val="28"/>
        </w:rPr>
        <w:t xml:space="preserve"> қарастырылған ерекшеліктер ескеріле отырып, еңбек заңына сәйкес анықталады.</w:t>
      </w:r>
      <w:r>
        <w:br/>
      </w:r>
      <w:r>
        <w:rPr>
          <w:rFonts w:ascii="Times New Roman"/>
          <w:b w:val="false"/>
          <w:i w:val="false"/>
          <w:color w:val="000000"/>
          <w:sz w:val="28"/>
        </w:rPr>
        <w:t>
      </w:t>
      </w:r>
      <w:r>
        <w:rPr>
          <w:rFonts w:ascii="Times New Roman"/>
          <w:b w:val="false"/>
          <w:i w:val="false"/>
          <w:color w:val="000000"/>
          <w:sz w:val="28"/>
        </w:rPr>
        <w:t>100. Аппарат қызметшілерінің қызметтік іссапарға шығулары қолданыстағы заңнамаға сәйкес рәсімделеді және төленеді.</w:t>
      </w:r>
      <w:r>
        <w:br/>
      </w:r>
      <w:r>
        <w:rPr>
          <w:rFonts w:ascii="Times New Roman"/>
          <w:b w:val="false"/>
          <w:i w:val="false"/>
          <w:color w:val="000000"/>
          <w:sz w:val="28"/>
        </w:rPr>
        <w:t>
      </w:t>
      </w:r>
      <w:r>
        <w:rPr>
          <w:rFonts w:ascii="Times New Roman"/>
          <w:b w:val="false"/>
          <w:i w:val="false"/>
          <w:color w:val="000000"/>
          <w:sz w:val="28"/>
        </w:rPr>
        <w:t>101. Аппарат қызметшілеріне еңбек демалысы мемлекетік қызмет туралы заңдарға сәйкес және бекітілген демалыстар кестесі негізінде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