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b8f59" w14:textId="08b8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"Мұрағаттық анықтамалар беру" мемлекеттік көрсетілетін қызметінің 
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2014 жылғы 09 маусымдағы № 175 қаулысы. Оңтүстік Қазақстан облысының Әділет департаментінде 2014 жылғы 22 шілдеде № 2727 болып тіркелді. Күші жойылды - Оңтүстік Қазақстан облыстық әкімдігінің 2015 жылғы 3 шілдедегі № 205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Оңтүстік Қазақстан облыстық әкімдігінің 03.07.2015 № 205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«Мемлекеттік көрсетілетін қызметтер туралы» 2013 жылғы 15 сәуірдегі Қазақстан Республикасының Заңының 16-бабы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«Мұрағаттық анықтамалар беру» мемлекеттік көрсетілетін қызметінің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«Оңтүстік Қазақстан облысының мұрағаттар және құжаттама басқармасы»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 Оңтүстік Қазақстан облысының аумағында таратылатын мерзімді баспа басылымдарында және «Әділет»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қаулының Оңтүстік Қазақстан облысы әкімдігінің интернет-ресурсына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  С.Ә. Қаныбековке жүктелсін.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А.Мырзахметов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Жылқышиев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Ә. Бектаев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Қаныбеков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Садыр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Тұяқбаев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Абуллаев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Р. Исаева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9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175 қаулысына 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«Мұрағаттық анықтамалар беру»</w:t>
      </w:r>
      <w:r>
        <w:br/>
      </w:r>
      <w:r>
        <w:rPr>
          <w:rFonts w:ascii="Times New Roman"/>
          <w:b/>
          <w:i w:val="false"/>
          <w:color w:val="000000"/>
        </w:rPr>
        <w:t>
      мемлекеттік көрсетілетін қызметінің регламенті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1. Жалпы ережелер       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«Мұрағаттық анықтамалар беру» мемлекеттік көрсетілетін қызметін (бұдан әрі – мемлекеттік көрсетілетін қызмет) облыстық, өңірлік мемлекеттік және қалалық, аудандық мұрағаттар мен олардың филиалдары (бұдан әрі –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қабылдау және мемлекеттiк көрсетілетін қызметтің нәтижелерін беру: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Халыққа қызмет көрсету орталығымен (бұдан әрі – Орталық);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«электрондық үкiмет» www.e.gov.kz веб-порталымен (бұдан әрi – Портал)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қызметті көрсету нысаны: электрондық және (немесе)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көрсетілетін қызметті көрсету нәтижесі: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берушіде, Орталықта – мұрағаттық анықтамаларды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Порталда – мұрағаттық анықтамалардың дайындығы туралы хабарлама беру. 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процесінде көрсетілетін қызмет берушінің құрылымдық бөлімшелерінің (қызметкерлерінің) іс-қимыл тәртібін сипаттау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Көрсетілетін қызметті берушіге өтініш беру барысында мемлекеттік қызмет көрсету бойынша іс-қимылды бастауға негіздеме, көрсетілетін қызметті берушінің көрсетілетін қызметті алушыдан Қазақстан Республикасы Үкіметінің 2014 жылдың 5 наурызындағы № 183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«Мұрағаттық анықтамалар беру» мемлекеттік көрсетілетін қызметі стандартының (бұдан әрі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(бұдан әрі – құжаттар топтамасы) мен өтінішті қабылдауы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көрсетілетін қызмет процесінің құрамына кіретін әрбір іс-қимылдың мазмұны, оны орындаудың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қызметкерімен көрсетілетін қызметті алушының құжаттар топтамасын қабылдауы және арызды тіркеуі (15 (он бес) минут). Іс-қимыл нәтижесі – көрсетілетін қызметті алушыға құжаттар топтамасы қабылданғанын растайтын құжатты беруі;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 басшысының бұрыштамасын қоюы және көрсетілетін қызметті берушінің жауапты орындаушысына беруі (30 (отыз) минут). Іс-қимыл нәтижесі – көрсетілетін қызметті беруші басшысының бұрыштамасы;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орындаушысының ақпаратты іздестіруі және мемлекеттік көрсетілетін қызмет нәтижесінің жобасын даярлауы (Стандарттың 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мерзімде). Іс-қимыл нәтижесі – мемлекеттік көрсетілетін қызмет нәтижесінің жобасы;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мемлекеттік көрсетілетін қызмет нәтижесінің жобасына көрсетілетін қызметті беруші басшысының қол қоюы (30 (отыз) минут). Іс-қимыл нәтижесі – көрсетілетін қызметті беруші басшысының мемлекеттік көрсетілетін қызмет нәтижесімен танысуы және нәтиже жобасына қол қоюы;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көрсетілетін қызметті алушыға дайын мемлекеттік көрсетілетін қызмет нәтижесін беру (15 (он бес) минут). Іс-қимыл нәтижесі – мемлекеттік көрсетілетін қызмет нәтижесінің дайын екінші нұсқасына қол қоюы. 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процесінде көрсетілетін қызмет берушінің құрылымдық бөлімшелерінің (қызметкерлерің) өзара іс-қимыл тәртібін сипаттау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көрсетілетін қызмет процесіне қатысатын құрылымдық бөлімшелердің (қызметкерлердің) тізімі: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Әрбір іс-қимылдың ұзақтылығы көрсетіле отырып, құрылымдық бөлімшелер (қызметкерлер) арасындағы өзара іс-қимыл реттілігінің сипаттамасы осы регламенттің 2 бөлімінің </w:t>
      </w:r>
      <w:r>
        <w:rPr>
          <w:rFonts w:ascii="Times New Roman"/>
          <w:b w:val="false"/>
          <w:i w:val="false"/>
          <w:color w:val="000000"/>
          <w:sz w:val="28"/>
        </w:rPr>
        <w:t>5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құрылымдық бөлімшелері (қызметкерлері) арасындағы іс-әрекет реттілігінің блок-схемасы әр іс-қимылдың ұзақтығы көрсетіле отырып,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ұсынылған. 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Халыққа қызмет көрсету орталығымен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 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Орталыққа жүгінген кезде мемлекеттік көрсетілетін қызмет бойынша іс-әрекетінің басталуына Орталық қызметкерінің көрсетілетін қызметті алушыдан құжаттар топтамасын қабылдауы негіз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көрсетілетін қызмет процесінің құрамына кіретін әрбір іс-қимылдың мазмұны, оны орындау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Орталық қызметкері көрсетілетін қызметті алушымен ұсынылған өтініштің толтыруының дұрыстығы мен құжаттар топтамасының толықтығын тексереді (5 (бес)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 көрсетілетін қызметті алушы толық емес құжаттар топтамасын ұсынса, Орталық қызметкері өтінішті қабылдаудан бас тартады және Стандарттың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құжаттарды қабылдаудан бас тарту туралы қолхат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 дұрыс және толық толтырылса және құжаттар топтамасы толық ұсынылса Орталық қызметкері өтінішті «Халыққа қызмет көрсету орталықтарына арналған біріктірілген ақпараттық жүйесі» (Бұдан әрі - Орталық БАЖ) ақпараттық жүйесінде тіркейді (5 (бес)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Орталық қызметкері көрсетілетін қызметті алушының тұлғасын сәйкестендіреді, көрсетілетін қызметті алушы туралы тиісті ақпаратты және ұсынылған құжаттардың тізімін Орталық БАЖ-ға енгізеді, көрсетілетін қызметті алушыға тиісті құжаттарды қабылдау туралы қолхатты береді (5 (бес)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Орталық қызметкері құжаттар топтамасын дайындайды және оны курьерлік немесе өзге де осыған өкілетті байланыс арқылы көрсетілетін қызметті берушіге жолдайды (1 (бір) күн);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Орталық қызметкері тиісті құжаттарды қабылдау туралы қолхатта көрсетілген мерзімде көрсетілетін қызметті алушыға көрсетілген мемлекеттік қызметтің нәтижесін береді (15 (он бес)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белгіленген мерзімде мемлекеттік көрсетілетін қызметтің нәтижесін алуға жүгінбеген жағдайда, Орталық бір ай ішінде оның сақталуын қамтамасыз етеді, одан кейін оны көрсетілетін қызметті берушіге қайтарады.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 талап етілмеген мемлекеттік көрсетілетін қызметтің дайын нәтижесін 3 жұмыс күні ішінде көрсетілетін қызметті алушының өтінішінде көрсетілген мекен-жайға пошта байланысы арқылы жолданады.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арқылы мемлекеттік көрсетілетін қызметті көрсетуде іске қосылған ақпараттық жүйелердің функционалды әрекеттесуінің диаграммасы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ұсынылған.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Портал арқылы мемлекеттік көрсетілетін қызметті көрсету кезінде көрсетілетін қызметті беруші мен көрсетілетін қызметті алушының іс-қимыл тәртібі: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порталда электронды цифрлық қолтаңба (бұдан әрі - ЭЦҚ) арқылы тіркелуін (қуаттауын) іске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алушы электронды мемлекеттік көрсетілетін қызметті таңдайды, электронды сауалдың шеттерін толтырады және Стандарттың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тіркейді;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алушы ЭЦҚ арқылы электронды мемлекеттік көрсетілетін қызметті көрсету үшін электронды сауалды куәландырады;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 электронды сауалды өңдейді (тексереді, тіркейді);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алушы жеке кабинеттің мемлекеттік қызметтерді алу тарихынан электронды сауал мәртебесі мен мемлекеттік қызметті көрсету мерзімі туралы хабарландыру 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 көрсетілетін қызметті алушының «жеке кабинетіне» ЭЦҚ қол қойылған электронды құжат нысанындағы мемлекеттік көрсетілетін қызметтің нәтижесін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көрсетілетін қызметті алушы жеке кабинеттің мемлекеттік қызметтерді алу тарихынан мемлекеттік көрсетілетін қызметтің нәтижесін 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Портал арқылы мемлекеттік көрсетілетін қызметті көрсетуде іске қосылған ақпараттық жүйелердің функционалды әрекеттесуінің диаграммасы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ұсынылған.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қызметті көрсету барысында көрсетілетін қызметті берушінің құрылымдық бөлімшелер (қызметкерлер) арасындағы өзара Орталықпен іс-қимыл реттілігінің сипаттамалары графика және схема түрінде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 Мемлекеттік қызмет көрсету бизнес-процестерінің анықтамалығы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бейнеленген. 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«Мұрағаттық анықтамалар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регламентіне 1-қосымша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берушінің құрылымдық бөлімшелерінің (қызметкерлерінің) өзара іс-қимылдары реттілігінің блок-схема түріндегі сипатталуы және мемлекеттік қызмет көрсету бизнес-процестерінің анықтамалығы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934200" cy="605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«Мұрағаттық анықтамалар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регламентіне 2-қосымша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Орталық арқылы мемлекеттік көрсетілетін қызметті көрсетуде әрекет ететін ақпараттық жүйелердің функционалдық өзара әрекеттесуінің диаграммасы және мемлекеттік қызмет көрсету бизнес-процестерінің анықтамалығы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8851900" cy="523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1900" cy="523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Шартты белгілер: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      </w:t>
      </w:r>
      <w:r>
        <w:drawing>
          <wp:inline distT="0" distB="0" distL="0" distR="0">
            <wp:extent cx="79629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629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«Мұрағаттық анықтамалар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регламентіне 3-қосымша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көрсетілетін қызметті көрсетуде әрекет ететін ақпараттық жүйелердің функционалдық өзара әрекеттесуінің диаграммасы және мемлекеттік қызмет көрсету бизнес-процестерінің анықтамалығы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9398000" cy="530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98000" cy="530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 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Шартты белгілер: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78486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486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«Мұрағаттық анықтамалар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регламентіне 4-қосымша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көрсетілетін қызметті көрсету тәртібінің графикалық түрдегі сипаттамасы және мемлекеттік қызмет көрсету бизнес-процестерінің анықтамалығы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7"/>
        <w:gridCol w:w="1591"/>
        <w:gridCol w:w="1722"/>
        <w:gridCol w:w="1306"/>
        <w:gridCol w:w="1617"/>
        <w:gridCol w:w="1678"/>
        <w:gridCol w:w="1679"/>
        <w:gridCol w:w="1570"/>
      </w:tblGrid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95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қызметкері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қызметкері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қызметкері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басшысы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жауапты орындаушысы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басшысы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қызметкері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қызметкері</w:t>
            </w:r>
          </w:p>
        </w:tc>
      </w:tr>
      <w:tr>
        <w:trPr>
          <w:trHeight w:val="369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Өтінішті тіркейді және Орталықтың жинақтаушы бөлімінің қызметкеріне береді, Орталықтың жинақтаушы бөлімінің қызметкері құжаттарды көрсетілетін қызметті берушіге ұсынады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алушы Стандарттың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көрсетілген құжаттар топтамасын түгел бермеген жағдайда көрсетілетін қызметті алушыға құжаттарды қабылдаудан бас тарту туралы қолхат береді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Алынған құжаттарды тіркейді және 15 минут ішінде көрсетілетін қызметті берушінің басшысының қарауына ұсынады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қарап болған соң 30 минут ішінде жауапты орындаушыны белгілейді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қажетті құжаттарды тексеріп, Стандарттың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көрсетілген мерзімде ақпаратты  іздейді, мемлекеттік көрсетілетін қызмет нәтижесінің жобасын әзірлейді және көрсетілетін қызметті берушінің басшысына береді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 ішінде мемлекеттік көрсетілетін қызмет нәтижесінің жобасына қол қояды және көрсетілетін қызметті берушінің қызметкеріне береді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қызметтің нәтижесін Орталыққа жолдайды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алушыға мемлекеттік көрсетілетін қызметтің нәтижесін береді</w:t>
            </w:r>
          </w:p>
        </w:tc>
      </w:tr>
    </w:tbl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«Мұрағаттық анықтамалар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регламентіне 5-қосымша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берушінің және Орталықтың өзара іс-қимылдары реттілігінің блок-схема түріндегі сипатталуы және мемлекеттік қызмет көрсету бизнес-процестерінің анықтамалығы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7797800" cy="836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836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