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aa12" w14:textId="716a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2011 жылғы 28 желтоқсандағы № 323 "Атырау қаласы бойынша салық ставкаларын белгiлеу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2014 жылғы 13 наурыздағы № 186 шешімі. Атырау облысының Әділет департаментінде 2014 жылғы 03 сәуірде № 2881 тіркелді. Күші жойылды - Атырау облысы Атырау қалалық мәслихатының 27 ақпандағы 2018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 (Салық кодексi)" Кодексiнiң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мәслихатының 2011 жылғы 28 желтоқсандағы № 323 "Атырау қаласы бойынша салық ставкаларын белгілеу туралы" (нормативтік құқықтық актілердің мемлекеттік тіркеу тізілімінде № 4-1-154 рет санымен тіркелген 2012 жылғы 2 ақпанында "Атырау" газетінде жарияланған) шешiмiнiң № </w:t>
      </w:r>
      <w:r>
        <w:rPr>
          <w:rFonts w:ascii="Times New Roman"/>
          <w:b w:val="false"/>
          <w:i w:val="false"/>
          <w:color w:val="000000"/>
          <w:sz w:val="28"/>
        </w:rPr>
        <w:t>2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жолына өзгеріс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2014 жылғы 13 наурыздағы 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2011 жылғы 28 желтоқсандағы № 323 шешіміне 2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базалық ставкаларының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5"/>
        <w:gridCol w:w="2765"/>
        <w:gridCol w:w="6770"/>
      </w:tblGrid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