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3cfb4" w14:textId="413c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2014 жылғы 20 наурыздағы № 82 "Ғибадат үйлерін (ғимараттарын) салу және олардың орналасатын жерін айқындау, сондай-ақ үйлерді (ғимараттарды) ғибадат үйлері (ғимараттары) етіп қайта бейіндеу (функционалдық мақсатын өзгерту) туралы шешім беру" мемлекеттік көрсетілетін қызмет регламентін бекіту туралы" қаулысына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2014 жылғы 29 тамыздағы № 258 қаулысы. Атырау облысының Әділет департаментінде 2014 жылғы 22 қыркүйекте № 2991 болып тіркелді. Күші жойылды - Атырау облысы әкімдігінің 2015 жылғы 17 шілдедегі № 222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Атырау облысы әкімдігінің 17.07.2015 № </w:t>
      </w:r>
      <w:r>
        <w:rPr>
          <w:rFonts w:ascii="Times New Roman"/>
          <w:b w:val="false"/>
          <w:i w:val="false"/>
          <w:color w:val="000000"/>
          <w:sz w:val="28"/>
        </w:rPr>
        <w:t>222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2013 жылғы 15 сәуірдегі "Мемлекеттік көрсетілетін қызметтер туралы" Заңының 16-бабының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Экономика және бюджеттік жоспарлау министрінің 2013 жылғы 14 тамыздағы № 249 "Мемлекеттік көрсетілетін қызметтердің стандарттары мен регламенттерін әзірлеу жөніндегі қағиданы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Атырау облысы әкiмдігінің 2014 жылғы 20 наурыздағы № 82 "Ғибадат үйлерін (ғимараттарын) салу және олардың орналасатын жерін айқындау, сондай-ақ үйлерді (ғимараттарды) ғибадат үйлері (ғимараттары) етіп қайта бейіндеу (функционалдық мақсатын өзгерту) туралы шешім беру" мемлекеттік көрсетілетін қызмет регламентін бекіту туралы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2900 тіркелген, 2014 жылғы 7 маусымдағы "Атырау" газетінде жарияланған)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"Ғибадат үйлерін (ғимараттарын) салу және олардың орналасатын жерін айқындау, сондай-ақ үйлерді (ғимараттарды) ғибадат үйлері (ғимараттары) етіп қайта бейіндеу (функционалдық мақсатын өзгерту) туралы шешім беру" мемлекеттік көрсетілетін қызмет Регламентінде":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8-тармақпен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"Ғибадат үйлерін (ғимараттарын) салу және олардың орналасатын жерін айқындау, сондай-ақ үйлерді (ғимараттарды) ғибадат үйлері (ғимараттары) етіп қайта бейіндеу (функционалдық мақсатын өзгерту) туралы шешім беру" мемлекеттік қызмет көрсетудің бизнес-процестерінің анықтамалығы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2-қосымшамен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Т.Ә. Шәкімовке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Ізмұхамбетов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29 тамыздағы №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"Ғибадат үйлерін (ғимараттарын)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орналасатын жерін айқындау,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үйлерді /(ғимараттарды) ғибадат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 (ғимараттары) етіп қайта бейіндеу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(функционалдық мақсатын өзгерту)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 беру" мемлекеттік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регламентіне 2-қосымша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"Ғибадат үйлерін (ғимараттарын) салу және олардың орналасатын жерін айқындау, сондай-ақ үйлерді (ғимараттарды) ғибадат үйлері (ғимараттары) етіп қайта бейіндеу (функционалдық мақсатын өзгерту) туралы шешім беру" мемлекеттік қызмет көрсетудің бизнес-процестерінің анықтамалығы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2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