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ba17" w14:textId="bb3b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20 наурыздағы № 71 қаулысы. Атырау облысының Әділет департаментінде 2014 жылғы 03 сәуірде № 2882 тіркелді. Күші жойылды - Атырау облысы әкімдігінің 2015 жылғы 22 мамырдағы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22.05.2015 № </w:t>
      </w:r>
      <w:r>
        <w:rPr>
          <w:rFonts w:ascii="Times New Roman"/>
          <w:b w:val="false"/>
          <w:i w:val="false"/>
          <w:color w:val="ff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"Миссионерлік қызметті жүзеге асыратын тұлғаларды тіркеуден және қайта тіркеуден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Атырау облысы әкімдігінің 2012 жылғы 18 қыркүйектегі № 264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2627 тіркелген, 2012 жылғы 20 қазандағы "Атырау"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күннен кейін күнтізбелік он күн өткен соң қолданысқа енгізіледі, бірақ Қазақстан Республикасы Үкіметінің 2014 жылғы 24 ақпандағы № 137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енгізілуінен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қызметті (бұдан әрі – мемлекеттік көрсетілетін қызмет) Атырау қаласы, Әйтеке би көшесi, 77, мекенжайы бойынша орналасқан Атырау облысы әкімдігі (бұдан әрі – әкімдік) көрсетеді. Өтініштерді қабылдау және мемлекеттік көрсетілетін қызметтің нәтижесін беру Атырау қаласы, Әйтеке би көшесi, 77, телефондары 8/7122/32-16-40 мекен-жайы бойынша орналасқан "Атырау облысы Дін істері басқармасы" (бұдан әрі – басқарма) мемлекеттік мекемесімен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Мемлекеттiк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Мемлекеттiк қызметті көрсету нәтижесi –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2-тарауының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Қызмет алушы мемлекеттік көрсетілетін қызметті алу үшін Қазақстан Республикасы Үкіметінің 2014 жылғы 24 ақпандағы № 137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түрінде өтініш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басқарманың қызметкері құжаттарды қабылдайды,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 Егер құжаттар көрсетілген талаптарға сәйкес сай болса, онда құжаттарды қабылдап алған тұлғаның тегі, аты-жөні, құжаттардың қабылданған күні мен уақыты көрсетіліп, басқарманың мөртаңбасы қойылған өтініштің көшірмесі беріледі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басқарманың қызметкері өтінішті облыс әкіміне немесе оның міндетін атқарушы тұлғаға бұрыштама қою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облыс әкімі немесе оның міндетін атқарушы тұлға бұрыштама қояды және құжаттарды басқарманың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басқарма басшысы құжаттармен танысады және басқарманың қызметкеріне орындау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қызметкері құжаттарды зерделеп, мемлекеттік көрсетілетін қызмет нәтижесінің жобасын дайындайды және басқарма басшысына бұрыштама қою үшін ұсынады (9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басшысы мемлекеттік көрсетілетін қызмет нәтижесінің жобасын зерделеп, бұрыштамаға қол қояды және облыс әкіміне немесе оның міндетін атқарушы тұлғаға қол қою үшін ұсынады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облыс әкімі немесе оның міндетін атқарушы тұлға мемлекеттік көрсетілетін қызмет нәтижесіне қол қойып, басқарма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 басшысы мемлекеттік көрсетілетін қызмет нәтижесін басқарма қызметкеріне бұрыштама жазып жолдайды (30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 қызметкері мемлекеттік көрсетілетін қызмет нәтижесін алушыға (немесе сенімхат бойынша оның өкіліне) беруді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3-тарауының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Мемлекеттік көрсетілетін қызметтің үдерісінде қатысатын басқарманың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басқарма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мәтінде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8-тармақпен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қызметтің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1-қосымшамен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9182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5867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бекітілген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қызметті (бұдан әрі – мемлекеттік көрсетілетін қызмет) Атырау қаласы, Әйтеке би көшесi, 77, мекен-жайы бойынша орналасқан Атырау облысы әкімдігі (бұдан әрі – әкімдік) көрсетеді. Өтініштерді қабылдау және мемлекеттік көрсетілетін қызметтің нәтижесін беру Атырау қаласы, Әйтеке би көшесi, 77, телефондары 8/7122/32-16-40 мекенжайы бойынша орналасқан "Атырау облысы Дін істері басқармасы" (бұдан әрі – басқарма) мемлекеттік мекемесімен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Мемлекеттiк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Мемлекеттiк қызметті көрсету нәтижесi – діни іс-шараларды өткізуге арналған үй-жайларды ғибадат үйлерінен (ғимараттарынан) тыс жерлерде орналастыруға келісу-хат немесе Қазақстан Республикасы Үкіметінің 2014 жылғы 24 ақпандағы № 137 "Діни қызмет саласындағы мемлекеттік көрсетілетін қызметтер стандарттарын бекіту туралы" қаулысымен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және жағдайда мемлекеттiк көрсетілетін қызметтен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2-тарауының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 мемлекеттік көрсетілетін қызметті алу үшін Стандарттың қосымшасына сәйкес қағаз түрінде өтініш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басқарманың қызметкері құжаттарды қабылдайды,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 Егер құжаттар көрсетілген талаптарға сәйкес сай болса, онда құжаттарды қабылдап алған тұлғаның тегі, аты-жөні, құжаттардың қабылданған күні мен уақыты көрсетіліп, басқарманың мөртаңбасы қойылған өтініштің көшірмесі беріледі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басқарманың қызметкері өтінішті облыс әкіміне немесе оның міндетін атқарушы тұлғаға бұрыштама қою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облыс әкімі немесе оның міндетін атқарушы тұлға бұрыштама қояды және құжаттарды басқарманың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басқарма басшысы құжаттармен танысады және басқарманың қызметкеріне орындау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қызметкері құжаттарды зерделеп, мемлекеттік көрсетілетін қызмет нәтижесінің жобасын дайындайды және басқарма басшысына бұрыштама қою үшін ұсынады (9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басшысы мемлекеттік көрсетілетін қызмет нәтижесінің жобасын зерделеп, бұрыштамаға қол қояды және облыс әкіміне немесе оның міндетін атқарушы тұлғаға қол қою үшін ұсынады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облыс әкімі немесе оның міндетін атқарушы тұлға мемлекеттік көрсетілетін қызмет нәтижесіне қол қойып, басқарма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 басшысы мемлекеттік көрсетілетін қызмет нәтижесін басқарма қызметкеріне бұрыштама жазып жолдайды (30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 қызметкері мемлекеттік көрсетілетін қызмет нәтижесін алушыға (немесе сенімхат бойынша оның өкіліне) беруді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3-тарауының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көрсетілетін қызметтің үдерісінде қатысатын басқарманың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8-тармақпен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қызметтің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1-қосымшамен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"Діни іс-шараларды өткізуге арналған үй-жайларды ғибадат үйлерінен (ғимараттарынан) тыс жерлерде орналастыруға келісу туралы шешім беру"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20 наурыздағы № 71 қаулысына бекітілген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"Миссионерлiк қызметтi жүзеге асыратын тұлғаларды тiркеудi және қайта тiркеудi жүргiзу"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"Миссионерлік қызметті жүзеге асыратын тұлғаларды тіркеуден және қайта тіркеуден өткізу" мемлекеттiк көрсетілетін қызмет (бұдан әрі – мемлекеттік көрсетілетін қызмет) Атырау қаласы, Әйтеке би көшесi, 77, мекенжайы бойынша орналасқан Атырау облысы әкімдігі (бұдан әрі – әкімдік) көрсетеді. Өтініштерді қабылдау және мемлекеттік көрсетілетін қызметтің нәтижесін беру Атырау қаласы, Әйтеке би көшесi, 77, телефондары 8/7122/32-16-40 мекенжайы бойынша орналасқан "Атырау облысы Дін істері басқармасы" (бұдан әрі – басқарма) мемлекеттік мекемесімен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көрсетудің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Мемлекеттiк қызметті көрсету нәтижесi – миссионерді тіркеу және қайта тіркеу туралы куәлігінің үлгісі Қазақстан Республикасы Үкіметінің 2014 жылғы 24 ақпанындағы № 137 "Діни қызмет саласындағы мемлекеттік көрсетілетін қызметтер стандарттарын бекіту туралы" қаулысымен бекітілген "Миссионерлік қызметті жүзеге асыратын тұлғаларды тіркеуден және қайта тіркеуден өткізу"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нәтижесі немесе мемлекеттік көрсетілетін қызметтен бас тарту туралы дәлелді жауап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және жағдайда мемлекеттiк көрсетілетін қызметтен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2-тарауының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 мемлекеттік көрсетілетін қызметті алу үшін Стандарттың 2-қосымшасына сәйкес қағаз түрінде өтініш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басқарманың қызметкері құжаттарды қабылдайды,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 Егер құжаттар көрсетілген талаптарға сәйкес сай болса, онда құжаттарды қабылдап алған тұлғаның тегі, аты-жөні, құжаттардың қабылданған күні мен уақыты көрсетіліп, басқарманың мөртаңбасы қойылған өтініштің көшірмесі беріледі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басқарманың қызметкері өтінішті облыс әкіміне немесе оның міндетін атқарушы тұлғаға бұрыштама қою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облыс әкімі немесе оның міндетін атқарушы тұлға бұрыштама қояды және құжаттарды басқарманың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басқарма басшысы құжаттармен танысады және басқарманың қызметкеріне орындау үшін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қызметкері құжаттарды зерделеп, мемлекеттік көрсетілетін қызмет нәтижесінің жобасын дайындайды және басқарма басшысына бұрыштама қою үшін ұсынады (9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басшысы мемлекеттік көрсетілетін қызмет нәтижесінің жобасын зерделеп, бұрыштамаға қол қояды және облыс әкіміне немесе оның міндетін атқарушы тұлғаға қол қою үшін ұсынады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облыс әкімі немесе оның міндетін атқарушы тұлға мемлекеттік көрсетілетін қызмет нәтижесіне қол қойып, басқарма басшысына жолдайды (3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 басшысы мемлекеттік көрсетілетін қызмет нәтижесін басқарма қызметкеріне бұрыштама жазып жолдайды (30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 қызметкері мемлекеттік көрсетілетін қызмет нәтижесін алушыға (немесе сенімхат бойынша оның өкіліне) беруді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3-тарауының тақырыбы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көрсетілетін қызметтің үдерісінде қатысатын басқарманың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басқарма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мәтінде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"Миссионерлік қызметті жүзеге асыратын тұлғаларды тіркеуді және қайта тіркеуді жүргізу"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8-тармақпен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"Миссионерлiк қызметтi жүзеге асыратын тұлғаларды тіркеуді және қайта тіркеуді жүргізу мемлекеттік қызметтің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1-қосымшамен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Миссионерлік қызметті жүзеге асыратын тұлғаларды тіркеуді және қайта тіркеуді жүргізу мемлекеттік қызметтің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"Миссионерлiк қызметтi жүзеге асыратын тұлғаларды тiркеудi және қайта тiркеудi жүргiзу"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2-қосымшамен толықтырылды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7150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5778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