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34a6" w14:textId="9bb3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Ақжан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24/2 шешімі. Солтүстік Қазақстан облысының Әділет департаментінде 2014 жылғы 2 сәуірде N 2631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Ақжан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Ақжан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Ақжан ауылдық округінің жергілікті қоғамдастық жиынына қатысу үшін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округінің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 Приозерное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ауылдық округі Ақжан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24/2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Ақжан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Ақжан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Ақжан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Ақжан ауылдық округінің аумағындағы ауылдар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Ақжан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Ақжан ауылдық округі ауылдарының шегінде бөлек жиынды өткізуді Солтүстік Қазақстан облысы Тимирязев ауданы Ақжан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Ақжан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Ақжан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Ақжан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Ақжан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Ақжан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