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3308" w14:textId="5963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Мағжан Жұмабаев ауданы мәслихатының 2014 жылғы 30 қаңтардағы № 22-2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2014 жылғы 13 тамыздағы N 30-3 шешімі. Солтүстік Қазақстан облысының Әділет департаментінде 2014 жылғы 12 қыркүйекте N 2934 болып тіркелді. Күші жойылды - Солтүстік Қазақстан облысы Мағжан Жұмабаев ауданы мәслихаты 2015 жылғы 23 желтоқсандағы N 45-5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мәслихаты 23.12.2015 </w:t>
      </w:r>
      <w:r>
        <w:rPr>
          <w:rFonts w:ascii="Times New Roman"/>
          <w:b w:val="false"/>
          <w:i w:val="false"/>
          <w:color w:val="ff0000"/>
          <w:sz w:val="28"/>
        </w:rPr>
        <w:t>N 45-5</w:t>
      </w:r>
      <w:r>
        <w:rPr>
          <w:rFonts w:ascii="Times New Roman"/>
          <w:b w:val="false"/>
          <w:i w:val="false"/>
          <w:color w:val="ff0000"/>
          <w:sz w:val="28"/>
        </w:rPr>
        <w:t xml:space="preserve"> шешімімен (1.01.2016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Мағжан Жұмабаев ауданы мәслихатының 2014 жылғы 30 қаңтардағы № 22-2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2554 тіркелген, аудандық "Мағжан жұлдызы" газетінде 2014 жылғы 21 ақпанда, аудандық "Вести" газетінде 2014 жылғы 21 ақпанда жарияланған) мынадай өзгерістер мен толықтырулар енгізілсін:</w:t>
      </w:r>
      <w:r>
        <w:br/>
      </w:r>
      <w:r>
        <w:rPr>
          <w:rFonts w:ascii="Times New Roman"/>
          <w:b w:val="false"/>
          <w:i w:val="false"/>
          <w:color w:val="000000"/>
          <w:sz w:val="28"/>
        </w:rPr>
        <w:t xml:space="preserve">
      көрсетілген шешіммен бекітілген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xml:space="preserve">
      көрсетілген қағидалардың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Алушылар санатының тізбесі, әлеуметтік көмектің шекті мөлшерлері, еселігі, табиғи зілзаланың немесе өрттің салдарынан өмірлік қиын жағдай туындаған кезде әлеуметтік көмекке өтініш білдіру мерзімдері осы Қағидаларға 2-қосымшаға сәйкес белгіленеді.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r>
        <w:br/>
      </w:r>
      <w:r>
        <w:rPr>
          <w:rFonts w:ascii="Times New Roman"/>
          <w:b w:val="false"/>
          <w:i w:val="false"/>
          <w:color w:val="000000"/>
          <w:sz w:val="28"/>
        </w:rPr>
        <w:t>
      3) адамның (отбасының) ең төмен күнкөріс деңгейінде еселік қатынаста белгілейтін шектен аспайтын жан басына шаққандағы орташа табысының болуы негіздеме болып табылады.</w:t>
      </w:r>
      <w:r>
        <w:br/>
      </w:r>
      <w:r>
        <w:rPr>
          <w:rFonts w:ascii="Times New Roman"/>
          <w:b w:val="false"/>
          <w:i w:val="false"/>
          <w:color w:val="000000"/>
          <w:sz w:val="28"/>
        </w:rPr>
        <w:t>
      Өмірлік қиын жағдай туындаған кезде азаматтарды мұқтаждар санатына жатқызу үшін негіздемелердің тізбесі:</w:t>
      </w:r>
      <w:r>
        <w:br/>
      </w:r>
      <w:r>
        <w:rPr>
          <w:rFonts w:ascii="Times New Roman"/>
          <w:b w:val="false"/>
          <w:i w:val="false"/>
          <w:color w:val="000000"/>
          <w:sz w:val="28"/>
        </w:rPr>
        <w:t>
      Ұлы Отан соғысының қатысушылары мен мүгедектерінің тіс протездеуге кіріс есебінсіз тапсырылған шот-фактура құнының мөлшерінде (қымбат металдан және металл керамика, металл акрилден жасалған протездерден басқа) екі жылда бір реттен артық емес мұқтаждығы;</w:t>
      </w:r>
      <w:r>
        <w:br/>
      </w:r>
      <w:r>
        <w:rPr>
          <w:rFonts w:ascii="Times New Roman"/>
          <w:b w:val="false"/>
          <w:i w:val="false"/>
          <w:color w:val="000000"/>
          <w:sz w:val="28"/>
        </w:rPr>
        <w:t>
      Ұлы Отан соғысының қатысушылары мен мүгедектерінің Қазақстан Республикасының санаторийлері мен профилакторийлерінде санаторлық-курорттық емделуге кіріс есебінсіз санаторлық-курорттық емделу құнының мөлшерінде жылына бір рет мұқтаждығы;</w:t>
      </w:r>
      <w:r>
        <w:br/>
      </w:r>
      <w:r>
        <w:rPr>
          <w:rFonts w:ascii="Times New Roman"/>
          <w:b w:val="false"/>
          <w:i w:val="false"/>
          <w:color w:val="000000"/>
          <w:sz w:val="28"/>
        </w:rPr>
        <w:t>
      туберкулездің белсенді түрімен ауыратын адамдардың тоқсан сайын кіріс есебінсіз 5 айлық есептік көрсеткіш мөлшерінде денсаулық сақтау мекемесінен анықтама көрсетуі бойынша мұқтаждығы.</w:t>
      </w:r>
      <w:r>
        <w:br/>
      </w: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8"/>
        <w:gridCol w:w="1852"/>
      </w:tblGrid>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 сессиясының төрағасы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Демин</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Әбілмәжінов</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әкімі</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Сұлтанов</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13 тамыз</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13 тамыздағы</w:t>
            </w:r>
            <w:r>
              <w:br/>
            </w:r>
            <w:r>
              <w:rPr>
                <w:rFonts w:ascii="Times New Roman"/>
                <w:b w:val="false"/>
                <w:i w:val="false"/>
                <w:color w:val="000000"/>
                <w:sz w:val="20"/>
              </w:rPr>
              <w:t>№ 30-3 шешіміне</w:t>
            </w:r>
            <w:r>
              <w:br/>
            </w:r>
            <w:r>
              <w:rPr>
                <w:rFonts w:ascii="Times New Roman"/>
                <w:b w:val="false"/>
                <w:i w:val="false"/>
                <w:color w:val="000000"/>
                <w:sz w:val="20"/>
              </w:rPr>
              <w:t>1-қосымша</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ауданының</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сондай-ақ әлеуметтік көмек көрсету еселігі және мөлшерінің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9766"/>
        <w:gridCol w:w="1"/>
        <w:gridCol w:w="2169"/>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 үшін атаулы және мереке күндерінің тізбесі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еселігі және мөлшері (айлық есептік көрсеткіште)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аймағынан әскерлерді шығару күні"</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үкімет органдарының шешімдеріне сәйкес басқа мемлекеттердің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министірлігінің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жіберілгендер әскери міндеттілер; ұрыс қимылдары жүріп жатқан кезде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зақымданған, немесе ұрыс қимылдарын қамтамасыз етуге қатысқаны үшін бұрынғы КСР Одағының ордендерімен және медальдарымен марапаттталған жұмысшылар мен қызметшілер.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қаза болған әскери қызметшілердің отбасылары.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жүрген басқа да мемлекеттерге жұмысқа жіберілген жұмысшылар мен қызметшілер.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Мемлекеттік қауіпсіздік комитетінің Ауғанстан аумағында уақытша болған және кеңес әскерлерінің шектелген құрамына енбеген жұмысшылары мен қызметшілері.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І, ІІ дәрежелі "Ана даңқы" ордендерімен марапатталған немесе "Ардақты ана" атағын алған көп балалы аналар.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стансасындағы апатты еске алу күні"</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АЭС-індегі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рет,15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 радиациялық сәуле алуы себебінен генетикалық жағынан мүгедек болып қалған олардың балалары.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рет,15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мақсатты объектілердегі басқа да радиациялық апаттар мен авариялардың зардаптарын жою кезінде қаза тапқан тадамдардың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рет,15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тәртіпте солардың ықпалына байланысты болған мүгедектердің, сондай-ақ азаматтардың отбасы.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рет,15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1988-1989 жылдардағы Чернобыль АЭС-індегі апаттың зардаптарын жоюға қатысқан, оқшаулау аймақтарынан Қазақстан Республикасына эвакуацияланған (өз еркімен көшкен), эвакуация кезінде құрсақта болған балаларды қосқанда.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рет,50 (2015 жылғы 9 мамырды алып тастағанда)</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кезінде майдандағы армия құрамына кірген әскери бөлімдерде, штабтарда, мекемелерде штаттық қызмет атқарған бұрынғы КСР Одағының ішкі істер және мемлекеттік қауіпсіздік әскерлері мен органдарының ерікті жалдама құрамаларының адамдары, немесе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штабтар мен мекемелердің құрамында полк баласы (тәрбиеленушісі) және юнга ретінде болған адамдар.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 кезеңінде Украин ССР-і, Белорус ССР-і, Литва ССР-і, Латыш ССР-і, Эстон ССР-і аумақтарында қимыл жасаған қырғыншы батальондардың, халықты қорғаушы взводтар мен отрядтардың жауынгерлері мен командалық құрамы қатарында болған, осы батальондарда, взводтарда, отрядтарда қызметтік міндеттерді атқаруы кезінде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болған қызметкерлердің отбасылары.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қарсы келетіндерінен басқаларына) байланысты мүгедек деп танылған азаматтардың екінші рет некеге тұрмаған әйелдері (күйеулері).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жылдарында тылдағы қажырлы еңбегі және мінсіз әскери қызметі үшін бұрынғы КСР Одағының ордендерімен және медальдарымен наградталған адамдар.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рет,5 (2015 жылғы 9 мамырды алып тастағанда)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100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жылдарында тылдағы қажырлы еңбегі және мінсіз әскери қызметі үшін бұрынғы КСР Одағының ордендерімен және медальдарымен наградталған адамдар.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 күні"</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өтеу кезінде қаза тапқан (қайтыс болған) әскери қызметшілердің отбасы.</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рет,5</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рет,15 </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алдында ерекше еңбегіне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13 тамыздағы</w:t>
            </w:r>
            <w:r>
              <w:br/>
            </w:r>
            <w:r>
              <w:rPr>
                <w:rFonts w:ascii="Times New Roman"/>
                <w:b w:val="false"/>
                <w:i w:val="false"/>
                <w:color w:val="000000"/>
                <w:sz w:val="20"/>
              </w:rPr>
              <w:t>№ 30-3 шешіміне</w:t>
            </w:r>
            <w:r>
              <w:br/>
            </w:r>
            <w:r>
              <w:rPr>
                <w:rFonts w:ascii="Times New Roman"/>
                <w:b w:val="false"/>
                <w:i w:val="false"/>
                <w:color w:val="000000"/>
                <w:sz w:val="20"/>
              </w:rPr>
              <w:t>2-қосымша</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ауданының</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еселігі, табиғи зілзаланың немесе өрттің салдарынан өмірлік қиын жағдай туындаған кезде әлеуметтік көмекке өтініш білдіру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459"/>
        <w:gridCol w:w="2286"/>
        <w:gridCol w:w="2291"/>
        <w:gridCol w:w="1409"/>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алушылар санаттарының тізбесі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шекті мөлшерлері</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көмекке өтініш беру мерзімі және еселігі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атауы</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зиян шеккен отбасыларға (азаматтарға)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есебінсіз, жылына 1 рет</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туындауына байланысты</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ата-ана қамқорлығынсыз қалған адамдар;</w:t>
            </w:r>
            <w:r>
              <w:br/>
            </w:r>
            <w:r>
              <w:rPr>
                <w:rFonts w:ascii="Times New Roman"/>
                <w:b w:val="false"/>
                <w:i w:val="false"/>
                <w:color w:val="000000"/>
                <w:sz w:val="20"/>
              </w:rPr>
              <w:t>
қараусыз қалған кәмелет жасына толмағандар, оның ішінде девианттық мінез-құлқы барлар;</w:t>
            </w:r>
            <w:r>
              <w:br/>
            </w:r>
            <w:r>
              <w:rPr>
                <w:rFonts w:ascii="Times New Roman"/>
                <w:b w:val="false"/>
                <w:i w:val="false"/>
                <w:color w:val="000000"/>
                <w:sz w:val="20"/>
              </w:rPr>
              <w:t>
туғаннан үш жасқа дейінгі ерте психофизикалық даму мүмкіндігі шектелген балалар;</w:t>
            </w:r>
            <w:r>
              <w:br/>
            </w:r>
            <w:r>
              <w:rPr>
                <w:rFonts w:ascii="Times New Roman"/>
                <w:b w:val="false"/>
                <w:i w:val="false"/>
                <w:color w:val="000000"/>
                <w:sz w:val="20"/>
              </w:rPr>
              <w:t>
дене және (немесе) ақыл-ой мүмкіндігіне байланысты ағза функциясы тұрақты бұзылған адамдар;</w:t>
            </w:r>
            <w:r>
              <w:br/>
            </w:r>
            <w:r>
              <w:rPr>
                <w:rFonts w:ascii="Times New Roman"/>
                <w:b w:val="false"/>
                <w:i w:val="false"/>
                <w:color w:val="000000"/>
                <w:sz w:val="20"/>
              </w:rPr>
              <w:t>
әлеуметтік мәні бар аурулар және қоршаған орта үшін қауіпті аурулар салдарынан тіршілік әрекеті шектелген адамдар;</w:t>
            </w:r>
            <w:r>
              <w:br/>
            </w:r>
            <w:r>
              <w:rPr>
                <w:rFonts w:ascii="Times New Roman"/>
                <w:b w:val="false"/>
                <w:i w:val="false"/>
                <w:color w:val="000000"/>
                <w:sz w:val="20"/>
              </w:rPr>
              <w:t>
жасының ұлғаюына байланысты, ауруды басынан кешкен және (немесе) мүгедектік салдарынан өзін күтуге қабілетсіз адамдар;</w:t>
            </w:r>
            <w:r>
              <w:br/>
            </w:r>
            <w:r>
              <w:rPr>
                <w:rFonts w:ascii="Times New Roman"/>
                <w:b w:val="false"/>
                <w:i w:val="false"/>
                <w:color w:val="000000"/>
                <w:sz w:val="20"/>
              </w:rPr>
              <w:t>
әлеуметтік бейімделмеушілікке және әлеуметтік депривацияға әкеп соққан қатігез қарым-қатынастан зардап шеккендер;</w:t>
            </w:r>
            <w:r>
              <w:br/>
            </w:r>
            <w:r>
              <w:rPr>
                <w:rFonts w:ascii="Times New Roman"/>
                <w:b w:val="false"/>
                <w:i w:val="false"/>
                <w:color w:val="000000"/>
                <w:sz w:val="20"/>
              </w:rPr>
              <w:t>
баспанасыздар (тұрғылықты тұратын баспанасы жоқ адамдар);</w:t>
            </w:r>
            <w:r>
              <w:br/>
            </w:r>
            <w:r>
              <w:rPr>
                <w:rFonts w:ascii="Times New Roman"/>
                <w:b w:val="false"/>
                <w:i w:val="false"/>
                <w:color w:val="000000"/>
                <w:sz w:val="20"/>
              </w:rPr>
              <w:t>
бас бостандығын айыратын жерден босаған адамдар;</w:t>
            </w:r>
            <w:r>
              <w:br/>
            </w:r>
            <w:r>
              <w:rPr>
                <w:rFonts w:ascii="Times New Roman"/>
                <w:b w:val="false"/>
                <w:i w:val="false"/>
                <w:color w:val="000000"/>
                <w:sz w:val="20"/>
              </w:rPr>
              <w:t>
Мағжан Жұмабаев ауданының аумағында тұратын қылмыстық-атқару жүйесінің сынақ қызметінің есебінде тұрған адамдар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айлық есептік көрсеткіш</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есебінсіз, жылына 1 рет</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туындауына байланысты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