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e05" w14:textId="13ad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2014 жылғы 3 сәуірдегі N 07 шешімі. Солтүстік Қазақстан облысының Әділет департаментінде 2014 жылғы 30 сәуірде N 2695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Қызылжар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Қызылжар ауданы бойынша сайлау учаскелерін құру туралы" Солтүстік Қазақстан облысы Қызылжар ауданы әкімінің 2011 жылғы 15 қарашадағы № 39 </w:t>
      </w:r>
      <w:r>
        <w:rPr>
          <w:rFonts w:ascii="Times New Roman"/>
          <w:b w:val="false"/>
          <w:i w:val="false"/>
          <w:color w:val="000000"/>
          <w:sz w:val="28"/>
        </w:rPr>
        <w:t>шешімінің</w:t>
      </w:r>
      <w:r>
        <w:rPr>
          <w:rFonts w:ascii="Times New Roman"/>
          <w:b w:val="false"/>
          <w:i w:val="false"/>
          <w:color w:val="000000"/>
          <w:sz w:val="28"/>
        </w:rPr>
        <w:t xml:space="preserve"> (2011 жылғы 18 қарашадағы № 13-8-152 нормативтік құқықтық актілерін мемлекеттік тіркеу Тізілімінде тіркелген, 2011 жылғы 22 қарашада "Қызылжар" газетінде, 2011 жылғы 22 қарашадағы "Маяк"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Солтүстік Қазақстан облысы Қызылжар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Қызылжар ауданы әкімінің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Қызылжар аудандық сайлау</w:t>
            </w:r>
          </w:p>
          <w:p>
            <w:pPr>
              <w:spacing w:after="20"/>
              <w:ind w:left="20"/>
              <w:jc w:val="both"/>
            </w:pPr>
            <w:r>
              <w:rPr>
                <w:rFonts w:ascii="Times New Roman"/>
                <w:b w:val="false"/>
                <w:i/>
                <w:color w:val="000000"/>
                <w:sz w:val="20"/>
              </w:rPr>
              <w:t>комиссиясының төрағасы</w:t>
            </w:r>
          </w:p>
          <w:p>
            <w:pPr>
              <w:spacing w:after="0"/>
              <w:ind w:left="0"/>
              <w:jc w:val="left"/>
            </w:pPr>
          </w:p>
          <w:p>
            <w:pPr>
              <w:spacing w:after="20"/>
              <w:ind w:left="20"/>
              <w:jc w:val="both"/>
            </w:pPr>
            <w:r>
              <w:rPr>
                <w:rFonts w:ascii="Times New Roman"/>
                <w:b w:val="false"/>
                <w:i/>
                <w:color w:val="000000"/>
                <w:sz w:val="20"/>
              </w:rPr>
              <w:t>2014 жылғы 3 сәуір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В.Г.Геншель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Қызылжар ауданы әкімінің </w:t>
            </w:r>
            <w:r>
              <w:br/>
            </w:r>
            <w:r>
              <w:rPr>
                <w:rFonts w:ascii="Times New Roman"/>
                <w:b w:val="false"/>
                <w:i w:val="false"/>
                <w:color w:val="000000"/>
                <w:sz w:val="20"/>
              </w:rPr>
              <w:t>2014 жылғы "03" сәуірдегі</w:t>
            </w:r>
            <w:r>
              <w:br/>
            </w:r>
            <w:r>
              <w:rPr>
                <w:rFonts w:ascii="Times New Roman"/>
                <w:b w:val="false"/>
                <w:i w:val="false"/>
                <w:color w:val="000000"/>
                <w:sz w:val="20"/>
              </w:rPr>
              <w:t>№ 07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5"/>
    <w:bookmarkStart w:name="z339"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ауданы əкімінің 29.06.2020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06.05.2021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29.12.2022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13.07.2023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24.04.2025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6"/>
    <w:p>
      <w:pPr>
        <w:spacing w:after="0"/>
        <w:ind w:left="0"/>
        <w:jc w:val="both"/>
      </w:pPr>
      <w:r>
        <w:rPr>
          <w:rFonts w:ascii="Times New Roman"/>
          <w:b w:val="false"/>
          <w:i w:val="false"/>
          <w:color w:val="000000"/>
          <w:sz w:val="28"/>
        </w:rPr>
        <w:t>
      1) № 258 сайлау учаскесі</w:t>
      </w:r>
    </w:p>
    <w:bookmarkStart w:name="z25" w:id="7"/>
    <w:p>
      <w:pPr>
        <w:spacing w:after="0"/>
        <w:ind w:left="0"/>
        <w:jc w:val="both"/>
      </w:pPr>
      <w:r>
        <w:rPr>
          <w:rFonts w:ascii="Times New Roman"/>
          <w:b w:val="false"/>
          <w:i w:val="false"/>
          <w:color w:val="000000"/>
          <w:sz w:val="28"/>
        </w:rPr>
        <w:t>
      орналасқан жері:</w:t>
      </w:r>
    </w:p>
    <w:bookmarkEnd w:id="7"/>
    <w:bookmarkStart w:name="z26" w:id="8"/>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8"/>
    <w:bookmarkStart w:name="z27" w:id="9"/>
    <w:p>
      <w:pPr>
        <w:spacing w:after="0"/>
        <w:ind w:left="0"/>
        <w:jc w:val="both"/>
      </w:pPr>
      <w:r>
        <w:rPr>
          <w:rFonts w:ascii="Times New Roman"/>
          <w:b w:val="false"/>
          <w:i w:val="false"/>
          <w:color w:val="000000"/>
          <w:sz w:val="28"/>
        </w:rPr>
        <w:t xml:space="preserve">
      Шекаралары: Архангельск ауылы; </w:t>
      </w:r>
    </w:p>
    <w:bookmarkEnd w:id="9"/>
    <w:bookmarkStart w:name="z28" w:id="10"/>
    <w:p>
      <w:pPr>
        <w:spacing w:after="0"/>
        <w:ind w:left="0"/>
        <w:jc w:val="both"/>
      </w:pPr>
      <w:r>
        <w:rPr>
          <w:rFonts w:ascii="Times New Roman"/>
          <w:b w:val="false"/>
          <w:i w:val="false"/>
          <w:color w:val="000000"/>
          <w:sz w:val="28"/>
        </w:rPr>
        <w:t>
      2) № 259 сайлау учаскесі</w:t>
      </w:r>
    </w:p>
    <w:bookmarkEnd w:id="10"/>
    <w:bookmarkStart w:name="z29" w:id="11"/>
    <w:p>
      <w:pPr>
        <w:spacing w:after="0"/>
        <w:ind w:left="0"/>
        <w:jc w:val="both"/>
      </w:pPr>
      <w:r>
        <w:rPr>
          <w:rFonts w:ascii="Times New Roman"/>
          <w:b w:val="false"/>
          <w:i w:val="false"/>
          <w:color w:val="000000"/>
          <w:sz w:val="28"/>
        </w:rPr>
        <w:t>
      орналасқан жері:</w:t>
      </w:r>
    </w:p>
    <w:bookmarkEnd w:id="11"/>
    <w:bookmarkStart w:name="z30" w:id="12"/>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2"/>
    <w:bookmarkStart w:name="z31" w:id="13"/>
    <w:p>
      <w:pPr>
        <w:spacing w:after="0"/>
        <w:ind w:left="0"/>
        <w:jc w:val="both"/>
      </w:pPr>
      <w:r>
        <w:rPr>
          <w:rFonts w:ascii="Times New Roman"/>
          <w:b w:val="false"/>
          <w:i w:val="false"/>
          <w:color w:val="000000"/>
          <w:sz w:val="28"/>
        </w:rPr>
        <w:t>
      Шекаралары: Новокаменка ауылы;</w:t>
      </w:r>
    </w:p>
    <w:bookmarkEnd w:id="13"/>
    <w:bookmarkStart w:name="z32" w:id="14"/>
    <w:p>
      <w:pPr>
        <w:spacing w:after="0"/>
        <w:ind w:left="0"/>
        <w:jc w:val="both"/>
      </w:pPr>
      <w:r>
        <w:rPr>
          <w:rFonts w:ascii="Times New Roman"/>
          <w:b w:val="false"/>
          <w:i w:val="false"/>
          <w:color w:val="000000"/>
          <w:sz w:val="28"/>
        </w:rPr>
        <w:t>
      3) № 260 сайлау учаскесі</w:t>
      </w:r>
    </w:p>
    <w:bookmarkEnd w:id="14"/>
    <w:bookmarkStart w:name="z33" w:id="15"/>
    <w:p>
      <w:pPr>
        <w:spacing w:after="0"/>
        <w:ind w:left="0"/>
        <w:jc w:val="both"/>
      </w:pPr>
      <w:r>
        <w:rPr>
          <w:rFonts w:ascii="Times New Roman"/>
          <w:b w:val="false"/>
          <w:i w:val="false"/>
          <w:color w:val="000000"/>
          <w:sz w:val="28"/>
        </w:rPr>
        <w:t>
      орналасқан жері:</w:t>
      </w:r>
    </w:p>
    <w:bookmarkEnd w:id="15"/>
    <w:bookmarkStart w:name="z34" w:id="16"/>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16"/>
    <w:bookmarkStart w:name="z35" w:id="17"/>
    <w:p>
      <w:pPr>
        <w:spacing w:after="0"/>
        <w:ind w:left="0"/>
        <w:jc w:val="both"/>
      </w:pPr>
      <w:r>
        <w:rPr>
          <w:rFonts w:ascii="Times New Roman"/>
          <w:b w:val="false"/>
          <w:i w:val="false"/>
          <w:color w:val="000000"/>
          <w:sz w:val="28"/>
        </w:rPr>
        <w:t>
      Шекаралары: Асаново ауылы, Толмачевка ауылы;</w:t>
      </w:r>
    </w:p>
    <w:bookmarkEnd w:id="17"/>
    <w:bookmarkStart w:name="z36" w:id="18"/>
    <w:p>
      <w:pPr>
        <w:spacing w:after="0"/>
        <w:ind w:left="0"/>
        <w:jc w:val="both"/>
      </w:pPr>
      <w:r>
        <w:rPr>
          <w:rFonts w:ascii="Times New Roman"/>
          <w:b w:val="false"/>
          <w:i w:val="false"/>
          <w:color w:val="000000"/>
          <w:sz w:val="28"/>
        </w:rPr>
        <w:t>
      4) № 263 сайлау учаскесі</w:t>
      </w:r>
    </w:p>
    <w:bookmarkEnd w:id="18"/>
    <w:bookmarkStart w:name="z37" w:id="19"/>
    <w:p>
      <w:pPr>
        <w:spacing w:after="0"/>
        <w:ind w:left="0"/>
        <w:jc w:val="both"/>
      </w:pPr>
      <w:r>
        <w:rPr>
          <w:rFonts w:ascii="Times New Roman"/>
          <w:b w:val="false"/>
          <w:i w:val="false"/>
          <w:color w:val="000000"/>
          <w:sz w:val="28"/>
        </w:rPr>
        <w:t>
      орналасқан жері:</w:t>
      </w:r>
    </w:p>
    <w:bookmarkEnd w:id="19"/>
    <w:bookmarkStart w:name="z38" w:id="20"/>
    <w:p>
      <w:pPr>
        <w:spacing w:after="0"/>
        <w:ind w:left="0"/>
        <w:jc w:val="both"/>
      </w:pPr>
      <w:r>
        <w:rPr>
          <w:rFonts w:ascii="Times New Roman"/>
          <w:b w:val="false"/>
          <w:i w:val="false"/>
          <w:color w:val="000000"/>
          <w:sz w:val="28"/>
        </w:rPr>
        <w:t>
      Солтүстік Қазақстан облысы Қызылжар ауданы Плоское ауылы, Бірлік көшесі, 22, медициналық пункт ғимараты;</w:t>
      </w:r>
    </w:p>
    <w:bookmarkEnd w:id="20"/>
    <w:bookmarkStart w:name="z39" w:id="21"/>
    <w:p>
      <w:pPr>
        <w:spacing w:after="0"/>
        <w:ind w:left="0"/>
        <w:jc w:val="both"/>
      </w:pPr>
      <w:r>
        <w:rPr>
          <w:rFonts w:ascii="Times New Roman"/>
          <w:b w:val="false"/>
          <w:i w:val="false"/>
          <w:color w:val="000000"/>
          <w:sz w:val="28"/>
        </w:rPr>
        <w:t>
      Шекаралары: Плоское ауылы, Михайловка ауылы, Малое Белое ауылы;</w:t>
      </w:r>
    </w:p>
    <w:bookmarkEnd w:id="21"/>
    <w:bookmarkStart w:name="z40" w:id="22"/>
    <w:p>
      <w:pPr>
        <w:spacing w:after="0"/>
        <w:ind w:left="0"/>
        <w:jc w:val="both"/>
      </w:pPr>
      <w:r>
        <w:rPr>
          <w:rFonts w:ascii="Times New Roman"/>
          <w:b w:val="false"/>
          <w:i w:val="false"/>
          <w:color w:val="000000"/>
          <w:sz w:val="28"/>
        </w:rPr>
        <w:t>
      5) № 264 сайлау учаскесі</w:t>
      </w:r>
    </w:p>
    <w:bookmarkEnd w:id="22"/>
    <w:bookmarkStart w:name="z41" w:id="23"/>
    <w:p>
      <w:pPr>
        <w:spacing w:after="0"/>
        <w:ind w:left="0"/>
        <w:jc w:val="both"/>
      </w:pPr>
      <w:r>
        <w:rPr>
          <w:rFonts w:ascii="Times New Roman"/>
          <w:b w:val="false"/>
          <w:i w:val="false"/>
          <w:color w:val="000000"/>
          <w:sz w:val="28"/>
        </w:rPr>
        <w:t>
      орналасқан жері:</w:t>
      </w:r>
    </w:p>
    <w:bookmarkEnd w:id="23"/>
    <w:bookmarkStart w:name="z42" w:id="24"/>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24"/>
    <w:bookmarkStart w:name="z43" w:id="25"/>
    <w:p>
      <w:pPr>
        <w:spacing w:after="0"/>
        <w:ind w:left="0"/>
        <w:jc w:val="both"/>
      </w:pPr>
      <w:r>
        <w:rPr>
          <w:rFonts w:ascii="Times New Roman"/>
          <w:b w:val="false"/>
          <w:i w:val="false"/>
          <w:color w:val="000000"/>
          <w:sz w:val="28"/>
        </w:rPr>
        <w:t>
      Шекаралары: Большая Малышка ауылы;</w:t>
      </w:r>
    </w:p>
    <w:bookmarkEnd w:id="25"/>
    <w:bookmarkStart w:name="z44" w:id="26"/>
    <w:p>
      <w:pPr>
        <w:spacing w:after="0"/>
        <w:ind w:left="0"/>
        <w:jc w:val="both"/>
      </w:pPr>
      <w:r>
        <w:rPr>
          <w:rFonts w:ascii="Times New Roman"/>
          <w:b w:val="false"/>
          <w:i w:val="false"/>
          <w:color w:val="000000"/>
          <w:sz w:val="28"/>
        </w:rPr>
        <w:t>
      6) № 265 сайлау учаскесі</w:t>
      </w:r>
    </w:p>
    <w:bookmarkEnd w:id="26"/>
    <w:bookmarkStart w:name="z45" w:id="27"/>
    <w:p>
      <w:pPr>
        <w:spacing w:after="0"/>
        <w:ind w:left="0"/>
        <w:jc w:val="both"/>
      </w:pPr>
      <w:r>
        <w:rPr>
          <w:rFonts w:ascii="Times New Roman"/>
          <w:b w:val="false"/>
          <w:i w:val="false"/>
          <w:color w:val="000000"/>
          <w:sz w:val="28"/>
        </w:rPr>
        <w:t>
      орналасқан жері:</w:t>
      </w:r>
    </w:p>
    <w:bookmarkEnd w:id="27"/>
    <w:bookmarkStart w:name="z46" w:id="28"/>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28"/>
    <w:bookmarkStart w:name="z47" w:id="29"/>
    <w:p>
      <w:pPr>
        <w:spacing w:after="0"/>
        <w:ind w:left="0"/>
        <w:jc w:val="both"/>
      </w:pPr>
      <w:r>
        <w:rPr>
          <w:rFonts w:ascii="Times New Roman"/>
          <w:b w:val="false"/>
          <w:i w:val="false"/>
          <w:color w:val="000000"/>
          <w:sz w:val="28"/>
        </w:rPr>
        <w:t>
      Шекаралары: Барневка ауылы, Гончаровка ауылы;</w:t>
      </w:r>
    </w:p>
    <w:bookmarkEnd w:id="29"/>
    <w:bookmarkStart w:name="z48" w:id="30"/>
    <w:p>
      <w:pPr>
        <w:spacing w:after="0"/>
        <w:ind w:left="0"/>
        <w:jc w:val="both"/>
      </w:pPr>
      <w:r>
        <w:rPr>
          <w:rFonts w:ascii="Times New Roman"/>
          <w:b w:val="false"/>
          <w:i w:val="false"/>
          <w:color w:val="000000"/>
          <w:sz w:val="28"/>
        </w:rPr>
        <w:t>
      7) № 267 сайлау учаскесі</w:t>
      </w:r>
    </w:p>
    <w:bookmarkEnd w:id="30"/>
    <w:bookmarkStart w:name="z49" w:id="31"/>
    <w:p>
      <w:pPr>
        <w:spacing w:after="0"/>
        <w:ind w:left="0"/>
        <w:jc w:val="both"/>
      </w:pPr>
      <w:r>
        <w:rPr>
          <w:rFonts w:ascii="Times New Roman"/>
          <w:b w:val="false"/>
          <w:i w:val="false"/>
          <w:color w:val="000000"/>
          <w:sz w:val="28"/>
        </w:rPr>
        <w:t>
      орналасқан жері:</w:t>
      </w:r>
    </w:p>
    <w:bookmarkEnd w:id="31"/>
    <w:bookmarkStart w:name="z50" w:id="32"/>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32"/>
    <w:bookmarkStart w:name="z51" w:id="33"/>
    <w:p>
      <w:pPr>
        <w:spacing w:after="0"/>
        <w:ind w:left="0"/>
        <w:jc w:val="both"/>
      </w:pPr>
      <w:r>
        <w:rPr>
          <w:rFonts w:ascii="Times New Roman"/>
          <w:b w:val="false"/>
          <w:i w:val="false"/>
          <w:color w:val="000000"/>
          <w:sz w:val="28"/>
        </w:rPr>
        <w:t>
      Шекаралары: Ташкентка ауылы;</w:t>
      </w:r>
    </w:p>
    <w:bookmarkEnd w:id="33"/>
    <w:bookmarkStart w:name="z52" w:id="34"/>
    <w:p>
      <w:pPr>
        <w:spacing w:after="0"/>
        <w:ind w:left="0"/>
        <w:jc w:val="both"/>
      </w:pPr>
      <w:r>
        <w:rPr>
          <w:rFonts w:ascii="Times New Roman"/>
          <w:b w:val="false"/>
          <w:i w:val="false"/>
          <w:color w:val="000000"/>
          <w:sz w:val="28"/>
        </w:rPr>
        <w:t>
      8) № 268 сайлау учаскесі</w:t>
      </w:r>
    </w:p>
    <w:bookmarkEnd w:id="34"/>
    <w:bookmarkStart w:name="z53" w:id="35"/>
    <w:p>
      <w:pPr>
        <w:spacing w:after="0"/>
        <w:ind w:left="0"/>
        <w:jc w:val="both"/>
      </w:pPr>
      <w:r>
        <w:rPr>
          <w:rFonts w:ascii="Times New Roman"/>
          <w:b w:val="false"/>
          <w:i w:val="false"/>
          <w:color w:val="000000"/>
          <w:sz w:val="28"/>
        </w:rPr>
        <w:t>
      орналасқан жері:</w:t>
      </w:r>
    </w:p>
    <w:bookmarkEnd w:id="35"/>
    <w:bookmarkStart w:name="z54" w:id="36"/>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"Балапан" бөбекжай-бақшасы" мемлекеттік коммуналдық қазыналық кәсіпорнының ғимараты;</w:t>
      </w:r>
    </w:p>
    <w:bookmarkEnd w:id="36"/>
    <w:bookmarkStart w:name="z55" w:id="37"/>
    <w:p>
      <w:pPr>
        <w:spacing w:after="0"/>
        <w:ind w:left="0"/>
        <w:jc w:val="both"/>
      </w:pPr>
      <w:r>
        <w:rPr>
          <w:rFonts w:ascii="Times New Roman"/>
          <w:b w:val="false"/>
          <w:i w:val="false"/>
          <w:color w:val="000000"/>
          <w:sz w:val="28"/>
        </w:rPr>
        <w:t>
      Шекаралары: Бескөл ауылы, Брусиловский, Луговая, Юбилейная, Есенин, Степная, Пушкина, Солнечная, Мира, Октябрь, Пирогова, Лесная, Дагестанская, Райавтодор, Әбілхайыр, Сенатская, Қазақстан Конституциясы;</w:t>
      </w:r>
    </w:p>
    <w:bookmarkEnd w:id="37"/>
    <w:bookmarkStart w:name="z56" w:id="38"/>
    <w:p>
      <w:pPr>
        <w:spacing w:after="0"/>
        <w:ind w:left="0"/>
        <w:jc w:val="both"/>
      </w:pPr>
      <w:r>
        <w:rPr>
          <w:rFonts w:ascii="Times New Roman"/>
          <w:b w:val="false"/>
          <w:i w:val="false"/>
          <w:color w:val="000000"/>
          <w:sz w:val="28"/>
        </w:rPr>
        <w:t>
      Первомайская көшесі - 1, 2, 3, 4, 5, 6, 7, 8, 9, 10, 11, 12, 13, 14, 15, 16, 17, 18, 19, 20, 21, 22, 23, 24, 25, 26, 27, 28, 29, 30, 31, 32, 33, 34, 35, 36, 37, 38, 39, 40, 41, 42, 43, 44, 45, 46, 47, 48;</w:t>
      </w:r>
    </w:p>
    <w:bookmarkEnd w:id="38"/>
    <w:bookmarkStart w:name="z57" w:id="39"/>
    <w:p>
      <w:pPr>
        <w:spacing w:after="0"/>
        <w:ind w:left="0"/>
        <w:jc w:val="both"/>
      </w:pPr>
      <w:r>
        <w:rPr>
          <w:rFonts w:ascii="Times New Roman"/>
          <w:b w:val="false"/>
          <w:i w:val="false"/>
          <w:color w:val="000000"/>
          <w:sz w:val="28"/>
        </w:rPr>
        <w:t>
      Фабричная көшесі - 1, 2, 3, 4, 5, 6, 7, 8, 9, 10, 11, 12, 13, 14, 15, 16, 17, 18, 19, 20, 21, 22, 23, 24, 25, 26, 27, 28, 29, 30;</w:t>
      </w:r>
    </w:p>
    <w:bookmarkEnd w:id="39"/>
    <w:bookmarkStart w:name="z58" w:id="40"/>
    <w:p>
      <w:pPr>
        <w:spacing w:after="0"/>
        <w:ind w:left="0"/>
        <w:jc w:val="both"/>
      </w:pPr>
      <w:r>
        <w:rPr>
          <w:rFonts w:ascii="Times New Roman"/>
          <w:b w:val="false"/>
          <w:i w:val="false"/>
          <w:color w:val="000000"/>
          <w:sz w:val="28"/>
        </w:rPr>
        <w:t>
      Зеленая көшесі - 1, 2, 3, 4, 5, 6, 7, 8, 9, 10, 11, 12, 13, 14, 15, 16, 17;</w:t>
      </w:r>
    </w:p>
    <w:bookmarkEnd w:id="40"/>
    <w:bookmarkStart w:name="z59" w:id="41"/>
    <w:p>
      <w:pPr>
        <w:spacing w:after="0"/>
        <w:ind w:left="0"/>
        <w:jc w:val="both"/>
      </w:pPr>
      <w:r>
        <w:rPr>
          <w:rFonts w:ascii="Times New Roman"/>
          <w:b w:val="false"/>
          <w:i w:val="false"/>
          <w:color w:val="000000"/>
          <w:sz w:val="28"/>
        </w:rPr>
        <w:t>
      Восточная көшесі – 1, 2, 3, 4, 5, 6, 7, 8, 9, 10, 11, 12, 13, 14, 15, 16, 17, 18, 19, 20, 21, 22, 23;</w:t>
      </w:r>
    </w:p>
    <w:bookmarkEnd w:id="41"/>
    <w:bookmarkStart w:name="z60" w:id="42"/>
    <w:p>
      <w:pPr>
        <w:spacing w:after="0"/>
        <w:ind w:left="0"/>
        <w:jc w:val="both"/>
      </w:pPr>
      <w:r>
        <w:rPr>
          <w:rFonts w:ascii="Times New Roman"/>
          <w:b w:val="false"/>
          <w:i w:val="false"/>
          <w:color w:val="000000"/>
          <w:sz w:val="28"/>
        </w:rPr>
        <w:t>
      Брусиловский, Пирогова қысқа көшелері;</w:t>
      </w:r>
    </w:p>
    <w:bookmarkEnd w:id="42"/>
    <w:bookmarkStart w:name="z61" w:id="43"/>
    <w:p>
      <w:pPr>
        <w:spacing w:after="0"/>
        <w:ind w:left="0"/>
        <w:jc w:val="both"/>
      </w:pPr>
      <w:r>
        <w:rPr>
          <w:rFonts w:ascii="Times New Roman"/>
          <w:b w:val="false"/>
          <w:i w:val="false"/>
          <w:color w:val="000000"/>
          <w:sz w:val="28"/>
        </w:rPr>
        <w:t>
      9) № 269 сайлау учаскесі</w:t>
      </w:r>
    </w:p>
    <w:bookmarkEnd w:id="43"/>
    <w:bookmarkStart w:name="z62" w:id="44"/>
    <w:p>
      <w:pPr>
        <w:spacing w:after="0"/>
        <w:ind w:left="0"/>
        <w:jc w:val="both"/>
      </w:pPr>
      <w:r>
        <w:rPr>
          <w:rFonts w:ascii="Times New Roman"/>
          <w:b w:val="false"/>
          <w:i w:val="false"/>
          <w:color w:val="000000"/>
          <w:sz w:val="28"/>
        </w:rPr>
        <w:t>
      орналасқан жері:</w:t>
      </w:r>
    </w:p>
    <w:bookmarkEnd w:id="44"/>
    <w:bookmarkStart w:name="z63" w:id="45"/>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45"/>
    <w:bookmarkStart w:name="z64" w:id="46"/>
    <w:p>
      <w:pPr>
        <w:spacing w:after="0"/>
        <w:ind w:left="0"/>
        <w:jc w:val="both"/>
      </w:pPr>
      <w:r>
        <w:rPr>
          <w:rFonts w:ascii="Times New Roman"/>
          <w:b w:val="false"/>
          <w:i w:val="false"/>
          <w:color w:val="000000"/>
          <w:sz w:val="28"/>
        </w:rPr>
        <w:t xml:space="preserve">
      Шекаралары: Бескөл ауылы, Комарова көшесі - 1, 2, 3, 4, 5, 6, 7, 8, 9, 10, 11, 12, 13, 14, 15, 16, 17, 18, 19, 20, 21, 22, 23, 24, 25, 26, 27, 28, 29, 30, 31, 32, 33, 34, 35, 36, 37, 38, 39, 40, 41, 42, 43, 44, 45, 46, 47, 48, 49; </w:t>
      </w:r>
    </w:p>
    <w:bookmarkEnd w:id="46"/>
    <w:bookmarkStart w:name="z65" w:id="47"/>
    <w:p>
      <w:pPr>
        <w:spacing w:after="0"/>
        <w:ind w:left="0"/>
        <w:jc w:val="both"/>
      </w:pPr>
      <w:r>
        <w:rPr>
          <w:rFonts w:ascii="Times New Roman"/>
          <w:b w:val="false"/>
          <w:i w:val="false"/>
          <w:color w:val="000000"/>
          <w:sz w:val="28"/>
        </w:rPr>
        <w:t xml:space="preserve">
      Калинин көшесі- 1, 2, 3, 4, 5, 6, 7, 8, 9, 10, 11, 12, 13, 14, 15, 16, 17, 18, 19, 20, 21, 22, 23, 24, 25, 26, 27, 28, 29, 30, 31, 32, 33, 34; </w:t>
      </w:r>
    </w:p>
    <w:bookmarkEnd w:id="47"/>
    <w:bookmarkStart w:name="z66" w:id="48"/>
    <w:p>
      <w:pPr>
        <w:spacing w:after="0"/>
        <w:ind w:left="0"/>
        <w:jc w:val="both"/>
      </w:pPr>
      <w:r>
        <w:rPr>
          <w:rFonts w:ascii="Times New Roman"/>
          <w:b w:val="false"/>
          <w:i w:val="false"/>
          <w:color w:val="000000"/>
          <w:sz w:val="28"/>
        </w:rPr>
        <w:t>
      Целинная көшесі - 2, 3, 4, 5, 6, 7, 8, 9, 10, 11, 12, 13, 14, 15, 16, 17, 18, 19, 20, 21, 22, 23, 24, 25, 26, 27, 28, 29, 30, 31, 32;</w:t>
      </w:r>
    </w:p>
    <w:bookmarkEnd w:id="48"/>
    <w:bookmarkStart w:name="z67" w:id="49"/>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49"/>
    <w:bookmarkStart w:name="z68" w:id="50"/>
    <w:p>
      <w:pPr>
        <w:spacing w:after="0"/>
        <w:ind w:left="0"/>
        <w:jc w:val="both"/>
      </w:pPr>
      <w:r>
        <w:rPr>
          <w:rFonts w:ascii="Times New Roman"/>
          <w:b w:val="false"/>
          <w:i w:val="false"/>
          <w:color w:val="000000"/>
          <w:sz w:val="28"/>
        </w:rPr>
        <w:t>
      10) № 270 сайлау учаскесі</w:t>
      </w:r>
    </w:p>
    <w:bookmarkEnd w:id="50"/>
    <w:bookmarkStart w:name="z69" w:id="51"/>
    <w:p>
      <w:pPr>
        <w:spacing w:after="0"/>
        <w:ind w:left="0"/>
        <w:jc w:val="both"/>
      </w:pPr>
      <w:r>
        <w:rPr>
          <w:rFonts w:ascii="Times New Roman"/>
          <w:b w:val="false"/>
          <w:i w:val="false"/>
          <w:color w:val="000000"/>
          <w:sz w:val="28"/>
        </w:rPr>
        <w:t>
      орналасқан жері:</w:t>
      </w:r>
    </w:p>
    <w:bookmarkEnd w:id="51"/>
    <w:bookmarkStart w:name="z70" w:id="52"/>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52"/>
    <w:bookmarkStart w:name="z71" w:id="53"/>
    <w:p>
      <w:pPr>
        <w:spacing w:after="0"/>
        <w:ind w:left="0"/>
        <w:jc w:val="both"/>
      </w:pPr>
      <w:r>
        <w:rPr>
          <w:rFonts w:ascii="Times New Roman"/>
          <w:b w:val="false"/>
          <w:i w:val="false"/>
          <w:color w:val="000000"/>
          <w:sz w:val="28"/>
        </w:rPr>
        <w:t xml:space="preserve">
      Шекаралары: Бескөл ауылы, Комарова көшесі - 50, 51, 52, 53, 54, 55, 56, 57, 58, 59, 60, 61, 62, 63, 64, 65, 66, 67, 68, 69, 70, 71, 72, 73, 74, 75, 76, 77; </w:t>
      </w:r>
    </w:p>
    <w:bookmarkEnd w:id="53"/>
    <w:bookmarkStart w:name="z72" w:id="54"/>
    <w:p>
      <w:pPr>
        <w:spacing w:after="0"/>
        <w:ind w:left="0"/>
        <w:jc w:val="both"/>
      </w:pPr>
      <w:r>
        <w:rPr>
          <w:rFonts w:ascii="Times New Roman"/>
          <w:b w:val="false"/>
          <w:i w:val="false"/>
          <w:color w:val="000000"/>
          <w:sz w:val="28"/>
        </w:rPr>
        <w:t xml:space="preserve">
      Целинная көшесі – 33, 34, 36, 37, 38, 39, 40, 41, 42, 43, 44, 45, 46, 47, 48, 49, 50, 51, 52, 53, 54, 55, 56, 57, 58, 59, 60, 61, 62; </w:t>
      </w:r>
    </w:p>
    <w:bookmarkEnd w:id="54"/>
    <w:bookmarkStart w:name="z73" w:id="55"/>
    <w:p>
      <w:pPr>
        <w:spacing w:after="0"/>
        <w:ind w:left="0"/>
        <w:jc w:val="both"/>
      </w:pPr>
      <w:r>
        <w:rPr>
          <w:rFonts w:ascii="Times New Roman"/>
          <w:b w:val="false"/>
          <w:i w:val="false"/>
          <w:color w:val="000000"/>
          <w:sz w:val="28"/>
        </w:rPr>
        <w:t xml:space="preserve">
      Калинин көшесі – 35, 36, 37, 38, 39, 40, 41, 42, 43, 44, 45, 46, 47, 48, 49, 50, 51, 52, 53, 54, 55, 56, 57, 58, 59; </w:t>
      </w:r>
    </w:p>
    <w:bookmarkEnd w:id="55"/>
    <w:bookmarkStart w:name="z74" w:id="56"/>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Есмақан Махметов, Ислям Баукенов, Монтажников, Степан Разин көшелері;</w:t>
      </w:r>
    </w:p>
    <w:bookmarkEnd w:id="56"/>
    <w:bookmarkStart w:name="z75" w:id="57"/>
    <w:p>
      <w:pPr>
        <w:spacing w:after="0"/>
        <w:ind w:left="0"/>
        <w:jc w:val="both"/>
      </w:pPr>
      <w:r>
        <w:rPr>
          <w:rFonts w:ascii="Times New Roman"/>
          <w:b w:val="false"/>
          <w:i w:val="false"/>
          <w:color w:val="000000"/>
          <w:sz w:val="28"/>
        </w:rPr>
        <w:t>
      11) № 271 сайлау учаскесі</w:t>
      </w:r>
    </w:p>
    <w:bookmarkEnd w:id="57"/>
    <w:bookmarkStart w:name="z76" w:id="58"/>
    <w:p>
      <w:pPr>
        <w:spacing w:after="0"/>
        <w:ind w:left="0"/>
        <w:jc w:val="both"/>
      </w:pPr>
      <w:r>
        <w:rPr>
          <w:rFonts w:ascii="Times New Roman"/>
          <w:b w:val="false"/>
          <w:i w:val="false"/>
          <w:color w:val="000000"/>
          <w:sz w:val="28"/>
        </w:rPr>
        <w:t>
      орналасқан жері:</w:t>
      </w:r>
    </w:p>
    <w:bookmarkEnd w:id="58"/>
    <w:bookmarkStart w:name="z77" w:id="59"/>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59"/>
    <w:bookmarkStart w:name="z78" w:id="60"/>
    <w:p>
      <w:pPr>
        <w:spacing w:after="0"/>
        <w:ind w:left="0"/>
        <w:jc w:val="both"/>
      </w:pPr>
      <w:r>
        <w:rPr>
          <w:rFonts w:ascii="Times New Roman"/>
          <w:b w:val="false"/>
          <w:i w:val="false"/>
          <w:color w:val="000000"/>
          <w:sz w:val="28"/>
        </w:rPr>
        <w:t xml:space="preserve">
      Шекаралары: Бескөл ауылы, Береговая көшесі – 1, 2, 3, 4, 5, 6, 7, 8, 9, 10, 11, 12, 13, 14, 15, 16, 17, 18, 19, 20, 21; </w:t>
      </w:r>
    </w:p>
    <w:bookmarkEnd w:id="60"/>
    <w:bookmarkStart w:name="z79" w:id="61"/>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61"/>
    <w:bookmarkStart w:name="z80" w:id="62"/>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62"/>
    <w:bookmarkStart w:name="z81" w:id="63"/>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63"/>
    <w:bookmarkStart w:name="z82" w:id="64"/>
    <w:p>
      <w:pPr>
        <w:spacing w:after="0"/>
        <w:ind w:left="0"/>
        <w:jc w:val="both"/>
      </w:pPr>
      <w:r>
        <w:rPr>
          <w:rFonts w:ascii="Times New Roman"/>
          <w:b w:val="false"/>
          <w:i w:val="false"/>
          <w:color w:val="000000"/>
          <w:sz w:val="28"/>
        </w:rPr>
        <w:t>
      Фурманова көшесі - 1, 2, 3, 4, 5, 6, 7, 8, 9, 10, 11, 12, 13, 14, 15;</w:t>
      </w:r>
    </w:p>
    <w:bookmarkEnd w:id="64"/>
    <w:bookmarkStart w:name="z83" w:id="65"/>
    <w:p>
      <w:pPr>
        <w:spacing w:after="0"/>
        <w:ind w:left="0"/>
        <w:jc w:val="both"/>
      </w:pPr>
      <w:r>
        <w:rPr>
          <w:rFonts w:ascii="Times New Roman"/>
          <w:b w:val="false"/>
          <w:i w:val="false"/>
          <w:color w:val="000000"/>
          <w:sz w:val="28"/>
        </w:rPr>
        <w:t xml:space="preserve">
      Спортивная көшесі – 1, 2, 3, 4, 5, 6, 7, 8, 9, 10, 11; </w:t>
      </w:r>
    </w:p>
    <w:bookmarkEnd w:id="65"/>
    <w:bookmarkStart w:name="z84" w:id="66"/>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66"/>
    <w:bookmarkStart w:name="z85" w:id="67"/>
    <w:p>
      <w:pPr>
        <w:spacing w:after="0"/>
        <w:ind w:left="0"/>
        <w:jc w:val="both"/>
      </w:pPr>
      <w:r>
        <w:rPr>
          <w:rFonts w:ascii="Times New Roman"/>
          <w:b w:val="false"/>
          <w:i w:val="false"/>
          <w:color w:val="000000"/>
          <w:sz w:val="28"/>
        </w:rPr>
        <w:t>
      Ыбыраев, Қарасай Батыр көшелері;</w:t>
      </w:r>
    </w:p>
    <w:bookmarkEnd w:id="67"/>
    <w:bookmarkStart w:name="z86" w:id="68"/>
    <w:p>
      <w:pPr>
        <w:spacing w:after="0"/>
        <w:ind w:left="0"/>
        <w:jc w:val="both"/>
      </w:pPr>
      <w:r>
        <w:rPr>
          <w:rFonts w:ascii="Times New Roman"/>
          <w:b w:val="false"/>
          <w:i w:val="false"/>
          <w:color w:val="000000"/>
          <w:sz w:val="28"/>
        </w:rPr>
        <w:t>
      Панфилов, Фурманова қысқа көшелері;</w:t>
      </w:r>
    </w:p>
    <w:bookmarkEnd w:id="68"/>
    <w:bookmarkStart w:name="z87" w:id="69"/>
    <w:p>
      <w:pPr>
        <w:spacing w:after="0"/>
        <w:ind w:left="0"/>
        <w:jc w:val="both"/>
      </w:pPr>
      <w:r>
        <w:rPr>
          <w:rFonts w:ascii="Times New Roman"/>
          <w:b w:val="false"/>
          <w:i w:val="false"/>
          <w:color w:val="000000"/>
          <w:sz w:val="28"/>
        </w:rPr>
        <w:t>
      12) № 272 сайлау учаскесі</w:t>
      </w:r>
    </w:p>
    <w:bookmarkEnd w:id="69"/>
    <w:bookmarkStart w:name="z88" w:id="70"/>
    <w:p>
      <w:pPr>
        <w:spacing w:after="0"/>
        <w:ind w:left="0"/>
        <w:jc w:val="both"/>
      </w:pPr>
      <w:r>
        <w:rPr>
          <w:rFonts w:ascii="Times New Roman"/>
          <w:b w:val="false"/>
          <w:i w:val="false"/>
          <w:color w:val="000000"/>
          <w:sz w:val="28"/>
        </w:rPr>
        <w:t>
      орналасқан жері:</w:t>
      </w:r>
    </w:p>
    <w:bookmarkEnd w:id="70"/>
    <w:bookmarkStart w:name="z89" w:id="71"/>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71"/>
    <w:bookmarkStart w:name="z90" w:id="72"/>
    <w:p>
      <w:pPr>
        <w:spacing w:after="0"/>
        <w:ind w:left="0"/>
        <w:jc w:val="both"/>
      </w:pPr>
      <w:r>
        <w:rPr>
          <w:rFonts w:ascii="Times New Roman"/>
          <w:b w:val="false"/>
          <w:i w:val="false"/>
          <w:color w:val="000000"/>
          <w:sz w:val="28"/>
        </w:rPr>
        <w:t xml:space="preserve">
      Шекаралары: Бескөл ауылы, Береговая көшесі – 23, 24, 25, 26, 27, 28, 29, 30, 31, 32, 33, 34, 35; </w:t>
      </w:r>
    </w:p>
    <w:bookmarkEnd w:id="72"/>
    <w:bookmarkStart w:name="z91" w:id="73"/>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73"/>
    <w:bookmarkStart w:name="z92" w:id="74"/>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74"/>
    <w:bookmarkStart w:name="z93" w:id="75"/>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75"/>
    <w:bookmarkStart w:name="z94" w:id="76"/>
    <w:p>
      <w:pPr>
        <w:spacing w:after="0"/>
        <w:ind w:left="0"/>
        <w:jc w:val="both"/>
      </w:pPr>
      <w:r>
        <w:rPr>
          <w:rFonts w:ascii="Times New Roman"/>
          <w:b w:val="false"/>
          <w:i w:val="false"/>
          <w:color w:val="000000"/>
          <w:sz w:val="28"/>
        </w:rPr>
        <w:t xml:space="preserve">
      Фурманова көшесі - 16, 17, 18, 19, 20, 21, 22, 23, 24, 25, 26, 27, 28, 29, 30, 31, 32, 33, 34, 35, 36, 37, 38, 39, 40, 41, 42, 43, 44, 45, 46, 47, 48, 49, 50, 51, 52, 53, 54, 55; </w:t>
      </w:r>
    </w:p>
    <w:bookmarkEnd w:id="76"/>
    <w:bookmarkStart w:name="z95" w:id="77"/>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77"/>
    <w:bookmarkStart w:name="z96" w:id="78"/>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78"/>
    <w:bookmarkStart w:name="z97" w:id="79"/>
    <w:p>
      <w:pPr>
        <w:spacing w:after="0"/>
        <w:ind w:left="0"/>
        <w:jc w:val="both"/>
      </w:pPr>
      <w:r>
        <w:rPr>
          <w:rFonts w:ascii="Times New Roman"/>
          <w:b w:val="false"/>
          <w:i w:val="false"/>
          <w:color w:val="000000"/>
          <w:sz w:val="28"/>
        </w:rPr>
        <w:t>
      Институт, Школьная, Бөкетов, Стройдвор көшелері;</w:t>
      </w:r>
    </w:p>
    <w:bookmarkEnd w:id="79"/>
    <w:bookmarkStart w:name="z98" w:id="80"/>
    <w:p>
      <w:pPr>
        <w:spacing w:after="0"/>
        <w:ind w:left="0"/>
        <w:jc w:val="both"/>
      </w:pPr>
      <w:r>
        <w:rPr>
          <w:rFonts w:ascii="Times New Roman"/>
          <w:b w:val="false"/>
          <w:i w:val="false"/>
          <w:color w:val="000000"/>
          <w:sz w:val="28"/>
        </w:rPr>
        <w:t>
      13) № 273 сайлау учаскесі</w:t>
      </w:r>
    </w:p>
    <w:bookmarkEnd w:id="80"/>
    <w:bookmarkStart w:name="z99" w:id="81"/>
    <w:p>
      <w:pPr>
        <w:spacing w:after="0"/>
        <w:ind w:left="0"/>
        <w:jc w:val="both"/>
      </w:pPr>
      <w:r>
        <w:rPr>
          <w:rFonts w:ascii="Times New Roman"/>
          <w:b w:val="false"/>
          <w:i w:val="false"/>
          <w:color w:val="000000"/>
          <w:sz w:val="28"/>
        </w:rPr>
        <w:t>
      орналасқан жері:</w:t>
      </w:r>
    </w:p>
    <w:bookmarkEnd w:id="81"/>
    <w:bookmarkStart w:name="z100" w:id="82"/>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82"/>
    <w:bookmarkStart w:name="z101" w:id="83"/>
    <w:p>
      <w:pPr>
        <w:spacing w:after="0"/>
        <w:ind w:left="0"/>
        <w:jc w:val="both"/>
      </w:pPr>
      <w:r>
        <w:rPr>
          <w:rFonts w:ascii="Times New Roman"/>
          <w:b w:val="false"/>
          <w:i w:val="false"/>
          <w:color w:val="000000"/>
          <w:sz w:val="28"/>
        </w:rPr>
        <w:t>
      Шекаралары: Подгорное ауылы;</w:t>
      </w:r>
    </w:p>
    <w:bookmarkEnd w:id="83"/>
    <w:bookmarkStart w:name="z102" w:id="84"/>
    <w:p>
      <w:pPr>
        <w:spacing w:after="0"/>
        <w:ind w:left="0"/>
        <w:jc w:val="both"/>
      </w:pPr>
      <w:r>
        <w:rPr>
          <w:rFonts w:ascii="Times New Roman"/>
          <w:b w:val="false"/>
          <w:i w:val="false"/>
          <w:color w:val="000000"/>
          <w:sz w:val="28"/>
        </w:rPr>
        <w:t>
      14) № 274 сайлау учаскесі</w:t>
      </w:r>
    </w:p>
    <w:bookmarkEnd w:id="84"/>
    <w:bookmarkStart w:name="z103" w:id="85"/>
    <w:p>
      <w:pPr>
        <w:spacing w:after="0"/>
        <w:ind w:left="0"/>
        <w:jc w:val="both"/>
      </w:pPr>
      <w:r>
        <w:rPr>
          <w:rFonts w:ascii="Times New Roman"/>
          <w:b w:val="false"/>
          <w:i w:val="false"/>
          <w:color w:val="000000"/>
          <w:sz w:val="28"/>
        </w:rPr>
        <w:t>
      орналасқан жері:</w:t>
      </w:r>
    </w:p>
    <w:bookmarkEnd w:id="85"/>
    <w:bookmarkStart w:name="z104" w:id="86"/>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86"/>
    <w:bookmarkStart w:name="z105" w:id="87"/>
    <w:p>
      <w:pPr>
        <w:spacing w:after="0"/>
        <w:ind w:left="0"/>
        <w:jc w:val="both"/>
      </w:pPr>
      <w:r>
        <w:rPr>
          <w:rFonts w:ascii="Times New Roman"/>
          <w:b w:val="false"/>
          <w:i w:val="false"/>
          <w:color w:val="000000"/>
          <w:sz w:val="28"/>
        </w:rPr>
        <w:t>
      Шекаралары: Приишимка ауылы, Қарлыға ауылы;</w:t>
      </w:r>
    </w:p>
    <w:bookmarkEnd w:id="87"/>
    <w:bookmarkStart w:name="z106" w:id="88"/>
    <w:p>
      <w:pPr>
        <w:spacing w:after="0"/>
        <w:ind w:left="0"/>
        <w:jc w:val="both"/>
      </w:pPr>
      <w:r>
        <w:rPr>
          <w:rFonts w:ascii="Times New Roman"/>
          <w:b w:val="false"/>
          <w:i w:val="false"/>
          <w:color w:val="000000"/>
          <w:sz w:val="28"/>
        </w:rPr>
        <w:t>
      15) № 275 сайлау учаскесі</w:t>
      </w:r>
    </w:p>
    <w:bookmarkEnd w:id="88"/>
    <w:bookmarkStart w:name="z107" w:id="89"/>
    <w:p>
      <w:pPr>
        <w:spacing w:after="0"/>
        <w:ind w:left="0"/>
        <w:jc w:val="both"/>
      </w:pPr>
      <w:r>
        <w:rPr>
          <w:rFonts w:ascii="Times New Roman"/>
          <w:b w:val="false"/>
          <w:i w:val="false"/>
          <w:color w:val="000000"/>
          <w:sz w:val="28"/>
        </w:rPr>
        <w:t>
      орналасқан жері:</w:t>
      </w:r>
    </w:p>
    <w:bookmarkEnd w:id="89"/>
    <w:bookmarkStart w:name="z108" w:id="90"/>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90"/>
    <w:bookmarkStart w:name="z109" w:id="91"/>
    <w:p>
      <w:pPr>
        <w:spacing w:after="0"/>
        <w:ind w:left="0"/>
        <w:jc w:val="both"/>
      </w:pPr>
      <w:r>
        <w:rPr>
          <w:rFonts w:ascii="Times New Roman"/>
          <w:b w:val="false"/>
          <w:i w:val="false"/>
          <w:color w:val="000000"/>
          <w:sz w:val="28"/>
        </w:rPr>
        <w:t>
      Шекаралары: Чапаево ауылы, Трудовая Нива ауылы;</w:t>
      </w:r>
    </w:p>
    <w:bookmarkEnd w:id="91"/>
    <w:bookmarkStart w:name="z110" w:id="92"/>
    <w:p>
      <w:pPr>
        <w:spacing w:after="0"/>
        <w:ind w:left="0"/>
        <w:jc w:val="both"/>
      </w:pPr>
      <w:r>
        <w:rPr>
          <w:rFonts w:ascii="Times New Roman"/>
          <w:b w:val="false"/>
          <w:i w:val="false"/>
          <w:color w:val="000000"/>
          <w:sz w:val="28"/>
        </w:rPr>
        <w:t>
      16) № 276 сайлау учаскесі</w:t>
      </w:r>
    </w:p>
    <w:bookmarkEnd w:id="92"/>
    <w:bookmarkStart w:name="z111" w:id="93"/>
    <w:p>
      <w:pPr>
        <w:spacing w:after="0"/>
        <w:ind w:left="0"/>
        <w:jc w:val="both"/>
      </w:pPr>
      <w:r>
        <w:rPr>
          <w:rFonts w:ascii="Times New Roman"/>
          <w:b w:val="false"/>
          <w:i w:val="false"/>
          <w:color w:val="000000"/>
          <w:sz w:val="28"/>
        </w:rPr>
        <w:t>
      орналасқан жері:</w:t>
      </w:r>
    </w:p>
    <w:bookmarkEnd w:id="93"/>
    <w:bookmarkStart w:name="z112" w:id="94"/>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94"/>
    <w:bookmarkStart w:name="z113" w:id="95"/>
    <w:p>
      <w:pPr>
        <w:spacing w:after="0"/>
        <w:ind w:left="0"/>
        <w:jc w:val="both"/>
      </w:pPr>
      <w:r>
        <w:rPr>
          <w:rFonts w:ascii="Times New Roman"/>
          <w:b w:val="false"/>
          <w:i w:val="false"/>
          <w:color w:val="000000"/>
          <w:sz w:val="28"/>
        </w:rPr>
        <w:t>
      Шекаралары: Бәйтерек ауылы;</w:t>
      </w:r>
    </w:p>
    <w:bookmarkEnd w:id="95"/>
    <w:bookmarkStart w:name="z114" w:id="96"/>
    <w:p>
      <w:pPr>
        <w:spacing w:after="0"/>
        <w:ind w:left="0"/>
        <w:jc w:val="both"/>
      </w:pPr>
      <w:r>
        <w:rPr>
          <w:rFonts w:ascii="Times New Roman"/>
          <w:b w:val="false"/>
          <w:i w:val="false"/>
          <w:color w:val="000000"/>
          <w:sz w:val="28"/>
        </w:rPr>
        <w:t>
      17) № 277 сайлау учаскесі</w:t>
      </w:r>
    </w:p>
    <w:bookmarkEnd w:id="96"/>
    <w:bookmarkStart w:name="z115" w:id="97"/>
    <w:p>
      <w:pPr>
        <w:spacing w:after="0"/>
        <w:ind w:left="0"/>
        <w:jc w:val="both"/>
      </w:pPr>
      <w:r>
        <w:rPr>
          <w:rFonts w:ascii="Times New Roman"/>
          <w:b w:val="false"/>
          <w:i w:val="false"/>
          <w:color w:val="000000"/>
          <w:sz w:val="28"/>
        </w:rPr>
        <w:t>
      орналасқан жері:</w:t>
      </w:r>
    </w:p>
    <w:bookmarkEnd w:id="97"/>
    <w:bookmarkStart w:name="z116" w:id="98"/>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98"/>
    <w:bookmarkStart w:name="z117" w:id="99"/>
    <w:p>
      <w:pPr>
        <w:spacing w:after="0"/>
        <w:ind w:left="0"/>
        <w:jc w:val="both"/>
      </w:pPr>
      <w:r>
        <w:rPr>
          <w:rFonts w:ascii="Times New Roman"/>
          <w:b w:val="false"/>
          <w:i w:val="false"/>
          <w:color w:val="000000"/>
          <w:sz w:val="28"/>
        </w:rPr>
        <w:t>
      Шекаралары: Бугровое ауылы, Новогеоргиевка ауылы, Сосновка ауылы;</w:t>
      </w:r>
    </w:p>
    <w:bookmarkEnd w:id="99"/>
    <w:bookmarkStart w:name="z118" w:id="100"/>
    <w:p>
      <w:pPr>
        <w:spacing w:after="0"/>
        <w:ind w:left="0"/>
        <w:jc w:val="both"/>
      </w:pPr>
      <w:r>
        <w:rPr>
          <w:rFonts w:ascii="Times New Roman"/>
          <w:b w:val="false"/>
          <w:i w:val="false"/>
          <w:color w:val="000000"/>
          <w:sz w:val="28"/>
        </w:rPr>
        <w:t>
      18) № 278 сайлау учаскесі</w:t>
      </w:r>
    </w:p>
    <w:bookmarkEnd w:id="100"/>
    <w:bookmarkStart w:name="z119" w:id="101"/>
    <w:p>
      <w:pPr>
        <w:spacing w:after="0"/>
        <w:ind w:left="0"/>
        <w:jc w:val="both"/>
      </w:pPr>
      <w:r>
        <w:rPr>
          <w:rFonts w:ascii="Times New Roman"/>
          <w:b w:val="false"/>
          <w:i w:val="false"/>
          <w:color w:val="000000"/>
          <w:sz w:val="28"/>
        </w:rPr>
        <w:t>
      орналасқан жері:</w:t>
      </w:r>
    </w:p>
    <w:bookmarkEnd w:id="101"/>
    <w:bookmarkStart w:name="z120" w:id="102"/>
    <w:p>
      <w:pPr>
        <w:spacing w:after="0"/>
        <w:ind w:left="0"/>
        <w:jc w:val="both"/>
      </w:pPr>
      <w:r>
        <w:rPr>
          <w:rFonts w:ascii="Times New Roman"/>
          <w:b w:val="false"/>
          <w:i w:val="false"/>
          <w:color w:val="000000"/>
          <w:sz w:val="28"/>
        </w:rPr>
        <w:t>
      Солтүстік Қазақстан облысы Қызылжар ауданы Вагулино ауылы, Достық көшесі, 9, Вагулино ауылдық клубының ғимараты;</w:t>
      </w:r>
    </w:p>
    <w:bookmarkEnd w:id="102"/>
    <w:bookmarkStart w:name="z121" w:id="103"/>
    <w:p>
      <w:pPr>
        <w:spacing w:after="0"/>
        <w:ind w:left="0"/>
        <w:jc w:val="both"/>
      </w:pPr>
      <w:r>
        <w:rPr>
          <w:rFonts w:ascii="Times New Roman"/>
          <w:b w:val="false"/>
          <w:i w:val="false"/>
          <w:color w:val="000000"/>
          <w:sz w:val="28"/>
        </w:rPr>
        <w:t>
      Шекаралары: Вагулино ауылы;</w:t>
      </w:r>
    </w:p>
    <w:bookmarkEnd w:id="103"/>
    <w:bookmarkStart w:name="z122" w:id="104"/>
    <w:p>
      <w:pPr>
        <w:spacing w:after="0"/>
        <w:ind w:left="0"/>
        <w:jc w:val="both"/>
      </w:pPr>
      <w:r>
        <w:rPr>
          <w:rFonts w:ascii="Times New Roman"/>
          <w:b w:val="false"/>
          <w:i w:val="false"/>
          <w:color w:val="000000"/>
          <w:sz w:val="28"/>
        </w:rPr>
        <w:t>
      19) № 279 сайлау учаскесі</w:t>
      </w:r>
    </w:p>
    <w:bookmarkEnd w:id="104"/>
    <w:bookmarkStart w:name="z123" w:id="105"/>
    <w:p>
      <w:pPr>
        <w:spacing w:after="0"/>
        <w:ind w:left="0"/>
        <w:jc w:val="both"/>
      </w:pPr>
      <w:r>
        <w:rPr>
          <w:rFonts w:ascii="Times New Roman"/>
          <w:b w:val="false"/>
          <w:i w:val="false"/>
          <w:color w:val="000000"/>
          <w:sz w:val="28"/>
        </w:rPr>
        <w:t>
      орналасқан жері:</w:t>
      </w:r>
    </w:p>
    <w:bookmarkEnd w:id="105"/>
    <w:bookmarkStart w:name="z124" w:id="106"/>
    <w:p>
      <w:pPr>
        <w:spacing w:after="0"/>
        <w:ind w:left="0"/>
        <w:jc w:val="both"/>
      </w:pPr>
      <w:r>
        <w:rPr>
          <w:rFonts w:ascii="Times New Roman"/>
          <w:b w:val="false"/>
          <w:i w:val="false"/>
          <w:color w:val="000000"/>
          <w:sz w:val="28"/>
        </w:rPr>
        <w:t>
      Солтүстік Қазақстан облысы Қызылжар ауданы Кустовое ауылы, Астана көшесі, 24,Кустовое ауылдық клубының ғимараты;</w:t>
      </w:r>
    </w:p>
    <w:bookmarkEnd w:id="106"/>
    <w:bookmarkStart w:name="z125" w:id="107"/>
    <w:p>
      <w:pPr>
        <w:spacing w:after="0"/>
        <w:ind w:left="0"/>
        <w:jc w:val="both"/>
      </w:pPr>
      <w:r>
        <w:rPr>
          <w:rFonts w:ascii="Times New Roman"/>
          <w:b w:val="false"/>
          <w:i w:val="false"/>
          <w:color w:val="000000"/>
          <w:sz w:val="28"/>
        </w:rPr>
        <w:t>
      Шекаралары: Кустовое ауылы;</w:t>
      </w:r>
    </w:p>
    <w:bookmarkEnd w:id="107"/>
    <w:bookmarkStart w:name="z126" w:id="108"/>
    <w:p>
      <w:pPr>
        <w:spacing w:after="0"/>
        <w:ind w:left="0"/>
        <w:jc w:val="both"/>
      </w:pPr>
      <w:r>
        <w:rPr>
          <w:rFonts w:ascii="Times New Roman"/>
          <w:b w:val="false"/>
          <w:i w:val="false"/>
          <w:color w:val="000000"/>
          <w:sz w:val="28"/>
        </w:rPr>
        <w:t>
      20) № 281 сайлау учаскесі</w:t>
      </w:r>
    </w:p>
    <w:bookmarkEnd w:id="108"/>
    <w:bookmarkStart w:name="z127" w:id="109"/>
    <w:p>
      <w:pPr>
        <w:spacing w:after="0"/>
        <w:ind w:left="0"/>
        <w:jc w:val="both"/>
      </w:pPr>
      <w:r>
        <w:rPr>
          <w:rFonts w:ascii="Times New Roman"/>
          <w:b w:val="false"/>
          <w:i w:val="false"/>
          <w:color w:val="000000"/>
          <w:sz w:val="28"/>
        </w:rPr>
        <w:t>
      орналасқан жері:</w:t>
      </w:r>
    </w:p>
    <w:bookmarkEnd w:id="109"/>
    <w:bookmarkStart w:name="z128" w:id="110"/>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10"/>
    <w:bookmarkStart w:name="z129" w:id="111"/>
    <w:p>
      <w:pPr>
        <w:spacing w:after="0"/>
        <w:ind w:left="0"/>
        <w:jc w:val="both"/>
      </w:pPr>
      <w:r>
        <w:rPr>
          <w:rFonts w:ascii="Times New Roman"/>
          <w:b w:val="false"/>
          <w:i w:val="false"/>
          <w:color w:val="000000"/>
          <w:sz w:val="28"/>
        </w:rPr>
        <w:t>
      Шекаралары: Красноярка ауылы, Желяково ауылы, 2-ші Красный Яр ауылы;</w:t>
      </w:r>
    </w:p>
    <w:bookmarkEnd w:id="111"/>
    <w:bookmarkStart w:name="z130" w:id="112"/>
    <w:p>
      <w:pPr>
        <w:spacing w:after="0"/>
        <w:ind w:left="0"/>
        <w:jc w:val="both"/>
      </w:pPr>
      <w:r>
        <w:rPr>
          <w:rFonts w:ascii="Times New Roman"/>
          <w:b w:val="false"/>
          <w:i w:val="false"/>
          <w:color w:val="000000"/>
          <w:sz w:val="28"/>
        </w:rPr>
        <w:t>
      21) № 282 сайлау учаскесі</w:t>
      </w:r>
    </w:p>
    <w:bookmarkEnd w:id="112"/>
    <w:bookmarkStart w:name="z131" w:id="113"/>
    <w:p>
      <w:pPr>
        <w:spacing w:after="0"/>
        <w:ind w:left="0"/>
        <w:jc w:val="both"/>
      </w:pPr>
      <w:r>
        <w:rPr>
          <w:rFonts w:ascii="Times New Roman"/>
          <w:b w:val="false"/>
          <w:i w:val="false"/>
          <w:color w:val="000000"/>
          <w:sz w:val="28"/>
        </w:rPr>
        <w:t>
      орналасқан жері:</w:t>
      </w:r>
    </w:p>
    <w:bookmarkEnd w:id="113"/>
    <w:bookmarkStart w:name="z132" w:id="114"/>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14"/>
    <w:bookmarkStart w:name="z133" w:id="115"/>
    <w:p>
      <w:pPr>
        <w:spacing w:after="0"/>
        <w:ind w:left="0"/>
        <w:jc w:val="both"/>
      </w:pPr>
      <w:r>
        <w:rPr>
          <w:rFonts w:ascii="Times New Roman"/>
          <w:b w:val="false"/>
          <w:i w:val="false"/>
          <w:color w:val="000000"/>
          <w:sz w:val="28"/>
        </w:rPr>
        <w:t>
      Шекаралары: Виноградовка ауылы;</w:t>
      </w:r>
    </w:p>
    <w:bookmarkEnd w:id="115"/>
    <w:bookmarkStart w:name="z134" w:id="116"/>
    <w:p>
      <w:pPr>
        <w:spacing w:after="0"/>
        <w:ind w:left="0"/>
        <w:jc w:val="both"/>
      </w:pPr>
      <w:r>
        <w:rPr>
          <w:rFonts w:ascii="Times New Roman"/>
          <w:b w:val="false"/>
          <w:i w:val="false"/>
          <w:color w:val="000000"/>
          <w:sz w:val="28"/>
        </w:rPr>
        <w:t>
      22) № 283 сайлау учаскесі</w:t>
      </w:r>
    </w:p>
    <w:bookmarkEnd w:id="116"/>
    <w:bookmarkStart w:name="z135" w:id="117"/>
    <w:p>
      <w:pPr>
        <w:spacing w:after="0"/>
        <w:ind w:left="0"/>
        <w:jc w:val="both"/>
      </w:pPr>
      <w:r>
        <w:rPr>
          <w:rFonts w:ascii="Times New Roman"/>
          <w:b w:val="false"/>
          <w:i w:val="false"/>
          <w:color w:val="000000"/>
          <w:sz w:val="28"/>
        </w:rPr>
        <w:t>
      орналасқан жері:</w:t>
      </w:r>
    </w:p>
    <w:bookmarkEnd w:id="117"/>
    <w:bookmarkStart w:name="z136" w:id="118"/>
    <w:p>
      <w:pPr>
        <w:spacing w:after="0"/>
        <w:ind w:left="0"/>
        <w:jc w:val="both"/>
      </w:pPr>
      <w:r>
        <w:rPr>
          <w:rFonts w:ascii="Times New Roman"/>
          <w:b w:val="false"/>
          <w:i w:val="false"/>
          <w:color w:val="000000"/>
          <w:sz w:val="28"/>
        </w:rPr>
        <w:t>
      Солтүстік Қазақстан облысы Қызылжар ауданы Сумное ауылы, Тәуелсіздік көшесі, 9,бұрынғы бастауыш мектеп ғимараты;</w:t>
      </w:r>
    </w:p>
    <w:bookmarkEnd w:id="118"/>
    <w:bookmarkStart w:name="z137" w:id="119"/>
    <w:p>
      <w:pPr>
        <w:spacing w:after="0"/>
        <w:ind w:left="0"/>
        <w:jc w:val="both"/>
      </w:pPr>
      <w:r>
        <w:rPr>
          <w:rFonts w:ascii="Times New Roman"/>
          <w:b w:val="false"/>
          <w:i w:val="false"/>
          <w:color w:val="000000"/>
          <w:sz w:val="28"/>
        </w:rPr>
        <w:t>
      Шекаралары: Сумное ауылы;</w:t>
      </w:r>
    </w:p>
    <w:bookmarkEnd w:id="119"/>
    <w:bookmarkStart w:name="z138" w:id="120"/>
    <w:p>
      <w:pPr>
        <w:spacing w:after="0"/>
        <w:ind w:left="0"/>
        <w:jc w:val="both"/>
      </w:pPr>
      <w:r>
        <w:rPr>
          <w:rFonts w:ascii="Times New Roman"/>
          <w:b w:val="false"/>
          <w:i w:val="false"/>
          <w:color w:val="000000"/>
          <w:sz w:val="28"/>
        </w:rPr>
        <w:t>
      23) № 284 сайлау учаскесі</w:t>
      </w:r>
    </w:p>
    <w:bookmarkEnd w:id="120"/>
    <w:bookmarkStart w:name="z139" w:id="121"/>
    <w:p>
      <w:pPr>
        <w:spacing w:after="0"/>
        <w:ind w:left="0"/>
        <w:jc w:val="both"/>
      </w:pPr>
      <w:r>
        <w:rPr>
          <w:rFonts w:ascii="Times New Roman"/>
          <w:b w:val="false"/>
          <w:i w:val="false"/>
          <w:color w:val="000000"/>
          <w:sz w:val="28"/>
        </w:rPr>
        <w:t>
      орналасқан жері:</w:t>
      </w:r>
    </w:p>
    <w:bookmarkEnd w:id="121"/>
    <w:bookmarkStart w:name="z140" w:id="122"/>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22"/>
    <w:bookmarkStart w:name="z141" w:id="123"/>
    <w:p>
      <w:pPr>
        <w:spacing w:after="0"/>
        <w:ind w:left="0"/>
        <w:jc w:val="both"/>
      </w:pPr>
      <w:r>
        <w:rPr>
          <w:rFonts w:ascii="Times New Roman"/>
          <w:b w:val="false"/>
          <w:i w:val="false"/>
          <w:color w:val="000000"/>
          <w:sz w:val="28"/>
        </w:rPr>
        <w:t>
      Шекаралары: Долматово ауылы;</w:t>
      </w:r>
    </w:p>
    <w:bookmarkEnd w:id="123"/>
    <w:bookmarkStart w:name="z142" w:id="124"/>
    <w:p>
      <w:pPr>
        <w:spacing w:after="0"/>
        <w:ind w:left="0"/>
        <w:jc w:val="both"/>
      </w:pPr>
      <w:r>
        <w:rPr>
          <w:rFonts w:ascii="Times New Roman"/>
          <w:b w:val="false"/>
          <w:i w:val="false"/>
          <w:color w:val="000000"/>
          <w:sz w:val="28"/>
        </w:rPr>
        <w:t>
      24) № 286 сайлау учаскесі</w:t>
      </w:r>
    </w:p>
    <w:bookmarkEnd w:id="124"/>
    <w:bookmarkStart w:name="z143" w:id="125"/>
    <w:p>
      <w:pPr>
        <w:spacing w:after="0"/>
        <w:ind w:left="0"/>
        <w:jc w:val="both"/>
      </w:pPr>
      <w:r>
        <w:rPr>
          <w:rFonts w:ascii="Times New Roman"/>
          <w:b w:val="false"/>
          <w:i w:val="false"/>
          <w:color w:val="000000"/>
          <w:sz w:val="28"/>
        </w:rPr>
        <w:t>
      орналасқан жері:</w:t>
      </w:r>
    </w:p>
    <w:bookmarkEnd w:id="125"/>
    <w:bookmarkStart w:name="z144" w:id="126"/>
    <w:p>
      <w:pPr>
        <w:spacing w:after="0"/>
        <w:ind w:left="0"/>
        <w:jc w:val="both"/>
      </w:pPr>
      <w:r>
        <w:rPr>
          <w:rFonts w:ascii="Times New Roman"/>
          <w:b w:val="false"/>
          <w:i w:val="false"/>
          <w:color w:val="000000"/>
          <w:sz w:val="28"/>
        </w:rPr>
        <w:t>
      Солтүстік Қазақстан облысы Қызылжар ауданы Боголюбово ауылы, Ғабит Мүсрепов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26"/>
    <w:bookmarkStart w:name="z145" w:id="127"/>
    <w:p>
      <w:pPr>
        <w:spacing w:after="0"/>
        <w:ind w:left="0"/>
        <w:jc w:val="both"/>
      </w:pPr>
      <w:r>
        <w:rPr>
          <w:rFonts w:ascii="Times New Roman"/>
          <w:b w:val="false"/>
          <w:i w:val="false"/>
          <w:color w:val="000000"/>
          <w:sz w:val="28"/>
        </w:rPr>
        <w:t>
      Шекаралары: Боголюбово ауылы;</w:t>
      </w:r>
    </w:p>
    <w:bookmarkEnd w:id="127"/>
    <w:bookmarkStart w:name="z146" w:id="128"/>
    <w:p>
      <w:pPr>
        <w:spacing w:after="0"/>
        <w:ind w:left="0"/>
        <w:jc w:val="both"/>
      </w:pPr>
      <w:r>
        <w:rPr>
          <w:rFonts w:ascii="Times New Roman"/>
          <w:b w:val="false"/>
          <w:i w:val="false"/>
          <w:color w:val="000000"/>
          <w:sz w:val="28"/>
        </w:rPr>
        <w:t>
      25) № 289 сайлау учаскесі</w:t>
      </w:r>
    </w:p>
    <w:bookmarkEnd w:id="128"/>
    <w:bookmarkStart w:name="z147" w:id="129"/>
    <w:p>
      <w:pPr>
        <w:spacing w:after="0"/>
        <w:ind w:left="0"/>
        <w:jc w:val="both"/>
      </w:pPr>
      <w:r>
        <w:rPr>
          <w:rFonts w:ascii="Times New Roman"/>
          <w:b w:val="false"/>
          <w:i w:val="false"/>
          <w:color w:val="000000"/>
          <w:sz w:val="28"/>
        </w:rPr>
        <w:t>
      орналасқан жері:</w:t>
      </w:r>
    </w:p>
    <w:bookmarkEnd w:id="129"/>
    <w:bookmarkStart w:name="z148" w:id="130"/>
    <w:p>
      <w:pPr>
        <w:spacing w:after="0"/>
        <w:ind w:left="0"/>
        <w:jc w:val="both"/>
      </w:pPr>
      <w:r>
        <w:rPr>
          <w:rFonts w:ascii="Times New Roman"/>
          <w:b w:val="false"/>
          <w:i w:val="false"/>
          <w:color w:val="000000"/>
          <w:sz w:val="28"/>
        </w:rPr>
        <w:t>
      Солтүстік Қазақстан облысы Қызылжар ауданы Надежка ауылы, Женіс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30"/>
    <w:bookmarkStart w:name="z149" w:id="131"/>
    <w:p>
      <w:pPr>
        <w:spacing w:after="0"/>
        <w:ind w:left="0"/>
        <w:jc w:val="both"/>
      </w:pPr>
      <w:r>
        <w:rPr>
          <w:rFonts w:ascii="Times New Roman"/>
          <w:b w:val="false"/>
          <w:i w:val="false"/>
          <w:color w:val="000000"/>
          <w:sz w:val="28"/>
        </w:rPr>
        <w:t>
      Шекаралары: Надежка ауылы;</w:t>
      </w:r>
    </w:p>
    <w:bookmarkEnd w:id="131"/>
    <w:bookmarkStart w:name="z150" w:id="132"/>
    <w:p>
      <w:pPr>
        <w:spacing w:after="0"/>
        <w:ind w:left="0"/>
        <w:jc w:val="both"/>
      </w:pPr>
      <w:r>
        <w:rPr>
          <w:rFonts w:ascii="Times New Roman"/>
          <w:b w:val="false"/>
          <w:i w:val="false"/>
          <w:color w:val="000000"/>
          <w:sz w:val="28"/>
        </w:rPr>
        <w:t>
      26) № 290 сайлау учаскесі</w:t>
      </w:r>
    </w:p>
    <w:bookmarkEnd w:id="132"/>
    <w:bookmarkStart w:name="z151" w:id="133"/>
    <w:p>
      <w:pPr>
        <w:spacing w:after="0"/>
        <w:ind w:left="0"/>
        <w:jc w:val="both"/>
      </w:pPr>
      <w:r>
        <w:rPr>
          <w:rFonts w:ascii="Times New Roman"/>
          <w:b w:val="false"/>
          <w:i w:val="false"/>
          <w:color w:val="000000"/>
          <w:sz w:val="28"/>
        </w:rPr>
        <w:t>
      орналасқан жері:</w:t>
      </w:r>
    </w:p>
    <w:bookmarkEnd w:id="133"/>
    <w:bookmarkStart w:name="z152" w:id="134"/>
    <w:p>
      <w:pPr>
        <w:spacing w:after="0"/>
        <w:ind w:left="0"/>
        <w:jc w:val="both"/>
      </w:pPr>
      <w:r>
        <w:rPr>
          <w:rFonts w:ascii="Times New Roman"/>
          <w:b w:val="false"/>
          <w:i w:val="false"/>
          <w:color w:val="000000"/>
          <w:sz w:val="28"/>
        </w:rPr>
        <w:t>
      Солтүстік Қазақстан облысы Қызылжар ауданы Вознесенка ауылы, Абай Құнанбаев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34"/>
    <w:bookmarkStart w:name="z153" w:id="135"/>
    <w:p>
      <w:pPr>
        <w:spacing w:after="0"/>
        <w:ind w:left="0"/>
        <w:jc w:val="both"/>
      </w:pPr>
      <w:r>
        <w:rPr>
          <w:rFonts w:ascii="Times New Roman"/>
          <w:b w:val="false"/>
          <w:i w:val="false"/>
          <w:color w:val="000000"/>
          <w:sz w:val="28"/>
        </w:rPr>
        <w:t>
      Шекаралары: Вознесенка ауылы;</w:t>
      </w:r>
    </w:p>
    <w:bookmarkEnd w:id="135"/>
    <w:bookmarkStart w:name="z154" w:id="136"/>
    <w:p>
      <w:pPr>
        <w:spacing w:after="0"/>
        <w:ind w:left="0"/>
        <w:jc w:val="both"/>
      </w:pPr>
      <w:r>
        <w:rPr>
          <w:rFonts w:ascii="Times New Roman"/>
          <w:b w:val="false"/>
          <w:i w:val="false"/>
          <w:color w:val="000000"/>
          <w:sz w:val="28"/>
        </w:rPr>
        <w:t>
      27) № 291 сайлау учаскесі</w:t>
      </w:r>
    </w:p>
    <w:bookmarkEnd w:id="136"/>
    <w:bookmarkStart w:name="z155" w:id="137"/>
    <w:p>
      <w:pPr>
        <w:spacing w:after="0"/>
        <w:ind w:left="0"/>
        <w:jc w:val="both"/>
      </w:pPr>
      <w:r>
        <w:rPr>
          <w:rFonts w:ascii="Times New Roman"/>
          <w:b w:val="false"/>
          <w:i w:val="false"/>
          <w:color w:val="000000"/>
          <w:sz w:val="28"/>
        </w:rPr>
        <w:t>
      орналасқан жері:</w:t>
      </w:r>
    </w:p>
    <w:bookmarkEnd w:id="137"/>
    <w:bookmarkStart w:name="z156" w:id="138"/>
    <w:p>
      <w:pPr>
        <w:spacing w:after="0"/>
        <w:ind w:left="0"/>
        <w:jc w:val="both"/>
      </w:pPr>
      <w:r>
        <w:rPr>
          <w:rFonts w:ascii="Times New Roman"/>
          <w:b w:val="false"/>
          <w:i w:val="false"/>
          <w:color w:val="000000"/>
          <w:sz w:val="28"/>
        </w:rPr>
        <w:t>
      Солтүстік Қазақстан облысы Қызылжар ауданы Пресновка ауылы, үшінші тұйық көшесі, 1, "Преснов селолық клубы" мемлекеттік мекемесінің ғимараты;</w:t>
      </w:r>
    </w:p>
    <w:bookmarkEnd w:id="138"/>
    <w:bookmarkStart w:name="z157" w:id="139"/>
    <w:p>
      <w:pPr>
        <w:spacing w:after="0"/>
        <w:ind w:left="0"/>
        <w:jc w:val="both"/>
      </w:pPr>
      <w:r>
        <w:rPr>
          <w:rFonts w:ascii="Times New Roman"/>
          <w:b w:val="false"/>
          <w:i w:val="false"/>
          <w:color w:val="000000"/>
          <w:sz w:val="28"/>
        </w:rPr>
        <w:t>
      Шекаралары: Пресновка ауылы;</w:t>
      </w:r>
    </w:p>
    <w:bookmarkEnd w:id="139"/>
    <w:bookmarkStart w:name="z158" w:id="140"/>
    <w:p>
      <w:pPr>
        <w:spacing w:after="0"/>
        <w:ind w:left="0"/>
        <w:jc w:val="both"/>
      </w:pPr>
      <w:r>
        <w:rPr>
          <w:rFonts w:ascii="Times New Roman"/>
          <w:b w:val="false"/>
          <w:i w:val="false"/>
          <w:color w:val="000000"/>
          <w:sz w:val="28"/>
        </w:rPr>
        <w:t>
      28) № 292 сайлау учаскесі</w:t>
      </w:r>
    </w:p>
    <w:bookmarkEnd w:id="140"/>
    <w:bookmarkStart w:name="z159" w:id="141"/>
    <w:p>
      <w:pPr>
        <w:spacing w:after="0"/>
        <w:ind w:left="0"/>
        <w:jc w:val="both"/>
      </w:pPr>
      <w:r>
        <w:rPr>
          <w:rFonts w:ascii="Times New Roman"/>
          <w:b w:val="false"/>
          <w:i w:val="false"/>
          <w:color w:val="000000"/>
          <w:sz w:val="28"/>
        </w:rPr>
        <w:t>
      орналасқан жері:</w:t>
      </w:r>
    </w:p>
    <w:bookmarkEnd w:id="141"/>
    <w:bookmarkStart w:name="z160" w:id="142"/>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42"/>
    <w:bookmarkStart w:name="z161" w:id="143"/>
    <w:p>
      <w:pPr>
        <w:spacing w:after="0"/>
        <w:ind w:left="0"/>
        <w:jc w:val="both"/>
      </w:pPr>
      <w:r>
        <w:rPr>
          <w:rFonts w:ascii="Times New Roman"/>
          <w:b w:val="false"/>
          <w:i w:val="false"/>
          <w:color w:val="000000"/>
          <w:sz w:val="28"/>
        </w:rPr>
        <w:t>
      Шекаралары: Глубокое ауылы;</w:t>
      </w:r>
    </w:p>
    <w:bookmarkEnd w:id="143"/>
    <w:bookmarkStart w:name="z162" w:id="144"/>
    <w:p>
      <w:pPr>
        <w:spacing w:after="0"/>
        <w:ind w:left="0"/>
        <w:jc w:val="both"/>
      </w:pPr>
      <w:r>
        <w:rPr>
          <w:rFonts w:ascii="Times New Roman"/>
          <w:b w:val="false"/>
          <w:i w:val="false"/>
          <w:color w:val="000000"/>
          <w:sz w:val="28"/>
        </w:rPr>
        <w:t>
      29) № 293 сайлау учаскесі</w:t>
      </w:r>
    </w:p>
    <w:bookmarkEnd w:id="144"/>
    <w:bookmarkStart w:name="z163" w:id="145"/>
    <w:p>
      <w:pPr>
        <w:spacing w:after="0"/>
        <w:ind w:left="0"/>
        <w:jc w:val="both"/>
      </w:pPr>
      <w:r>
        <w:rPr>
          <w:rFonts w:ascii="Times New Roman"/>
          <w:b w:val="false"/>
          <w:i w:val="false"/>
          <w:color w:val="000000"/>
          <w:sz w:val="28"/>
        </w:rPr>
        <w:t>
      орналасқан жері:</w:t>
      </w:r>
    </w:p>
    <w:bookmarkEnd w:id="145"/>
    <w:bookmarkStart w:name="z164" w:id="146"/>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46"/>
    <w:bookmarkStart w:name="z165" w:id="147"/>
    <w:p>
      <w:pPr>
        <w:spacing w:after="0"/>
        <w:ind w:left="0"/>
        <w:jc w:val="both"/>
      </w:pPr>
      <w:r>
        <w:rPr>
          <w:rFonts w:ascii="Times New Roman"/>
          <w:b w:val="false"/>
          <w:i w:val="false"/>
          <w:color w:val="000000"/>
          <w:sz w:val="28"/>
        </w:rPr>
        <w:t>
      Шекаралары: Налобино ауылы, Николаевка ауылы, Гайдуково ауылы, Дубровное ауылы;</w:t>
      </w:r>
    </w:p>
    <w:bookmarkEnd w:id="147"/>
    <w:bookmarkStart w:name="z166" w:id="148"/>
    <w:p>
      <w:pPr>
        <w:spacing w:after="0"/>
        <w:ind w:left="0"/>
        <w:jc w:val="both"/>
      </w:pPr>
      <w:r>
        <w:rPr>
          <w:rFonts w:ascii="Times New Roman"/>
          <w:b w:val="false"/>
          <w:i w:val="false"/>
          <w:color w:val="000000"/>
          <w:sz w:val="28"/>
        </w:rPr>
        <w:t>
      30) № 295 сайлау учаскесі</w:t>
      </w:r>
    </w:p>
    <w:bookmarkEnd w:id="148"/>
    <w:bookmarkStart w:name="z167" w:id="149"/>
    <w:p>
      <w:pPr>
        <w:spacing w:after="0"/>
        <w:ind w:left="0"/>
        <w:jc w:val="both"/>
      </w:pPr>
      <w:r>
        <w:rPr>
          <w:rFonts w:ascii="Times New Roman"/>
          <w:b w:val="false"/>
          <w:i w:val="false"/>
          <w:color w:val="000000"/>
          <w:sz w:val="28"/>
        </w:rPr>
        <w:t>
      орналасқан жері:</w:t>
      </w:r>
    </w:p>
    <w:bookmarkEnd w:id="149"/>
    <w:bookmarkStart w:name="z168" w:id="150"/>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50"/>
    <w:bookmarkStart w:name="z169" w:id="151"/>
    <w:p>
      <w:pPr>
        <w:spacing w:after="0"/>
        <w:ind w:left="0"/>
        <w:jc w:val="both"/>
      </w:pPr>
      <w:r>
        <w:rPr>
          <w:rFonts w:ascii="Times New Roman"/>
          <w:b w:val="false"/>
          <w:i w:val="false"/>
          <w:color w:val="000000"/>
          <w:sz w:val="28"/>
        </w:rPr>
        <w:t>
      Шекаралары: Новоникольск ауылы;</w:t>
      </w:r>
    </w:p>
    <w:bookmarkEnd w:id="151"/>
    <w:bookmarkStart w:name="z170" w:id="152"/>
    <w:p>
      <w:pPr>
        <w:spacing w:after="0"/>
        <w:ind w:left="0"/>
        <w:jc w:val="both"/>
      </w:pPr>
      <w:r>
        <w:rPr>
          <w:rFonts w:ascii="Times New Roman"/>
          <w:b w:val="false"/>
          <w:i w:val="false"/>
          <w:color w:val="000000"/>
          <w:sz w:val="28"/>
        </w:rPr>
        <w:t>
      31) № 296 сайлау учаскесі</w:t>
      </w:r>
    </w:p>
    <w:bookmarkEnd w:id="152"/>
    <w:bookmarkStart w:name="z171" w:id="153"/>
    <w:p>
      <w:pPr>
        <w:spacing w:after="0"/>
        <w:ind w:left="0"/>
        <w:jc w:val="both"/>
      </w:pPr>
      <w:r>
        <w:rPr>
          <w:rFonts w:ascii="Times New Roman"/>
          <w:b w:val="false"/>
          <w:i w:val="false"/>
          <w:color w:val="000000"/>
          <w:sz w:val="28"/>
        </w:rPr>
        <w:t>
      орналасқан жері:</w:t>
      </w:r>
    </w:p>
    <w:bookmarkEnd w:id="153"/>
    <w:bookmarkStart w:name="z172" w:id="154"/>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54"/>
    <w:bookmarkStart w:name="z173" w:id="155"/>
    <w:p>
      <w:pPr>
        <w:spacing w:after="0"/>
        <w:ind w:left="0"/>
        <w:jc w:val="both"/>
      </w:pPr>
      <w:r>
        <w:rPr>
          <w:rFonts w:ascii="Times New Roman"/>
          <w:b w:val="false"/>
          <w:i w:val="false"/>
          <w:color w:val="000000"/>
          <w:sz w:val="28"/>
        </w:rPr>
        <w:t>
      Шекаралары: Новоалександровка ауылы;</w:t>
      </w:r>
    </w:p>
    <w:bookmarkEnd w:id="155"/>
    <w:bookmarkStart w:name="z174" w:id="156"/>
    <w:p>
      <w:pPr>
        <w:spacing w:after="0"/>
        <w:ind w:left="0"/>
        <w:jc w:val="both"/>
      </w:pPr>
      <w:r>
        <w:rPr>
          <w:rFonts w:ascii="Times New Roman"/>
          <w:b w:val="false"/>
          <w:i w:val="false"/>
          <w:color w:val="000000"/>
          <w:sz w:val="28"/>
        </w:rPr>
        <w:t>
      32) № 297 сайлау учаскесі</w:t>
      </w:r>
    </w:p>
    <w:bookmarkEnd w:id="156"/>
    <w:bookmarkStart w:name="z175" w:id="157"/>
    <w:p>
      <w:pPr>
        <w:spacing w:after="0"/>
        <w:ind w:left="0"/>
        <w:jc w:val="both"/>
      </w:pPr>
      <w:r>
        <w:rPr>
          <w:rFonts w:ascii="Times New Roman"/>
          <w:b w:val="false"/>
          <w:i w:val="false"/>
          <w:color w:val="000000"/>
          <w:sz w:val="28"/>
        </w:rPr>
        <w:t>
      орналасқан жері:</w:t>
      </w:r>
    </w:p>
    <w:bookmarkEnd w:id="157"/>
    <w:bookmarkStart w:name="z176" w:id="158"/>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58"/>
    <w:bookmarkStart w:name="z177" w:id="159"/>
    <w:p>
      <w:pPr>
        <w:spacing w:after="0"/>
        <w:ind w:left="0"/>
        <w:jc w:val="both"/>
      </w:pPr>
      <w:r>
        <w:rPr>
          <w:rFonts w:ascii="Times New Roman"/>
          <w:b w:val="false"/>
          <w:i w:val="false"/>
          <w:color w:val="000000"/>
          <w:sz w:val="28"/>
        </w:rPr>
        <w:t>
      Шекаралары: Трудовое ауылы;</w:t>
      </w:r>
    </w:p>
    <w:bookmarkEnd w:id="159"/>
    <w:bookmarkStart w:name="z178" w:id="160"/>
    <w:p>
      <w:pPr>
        <w:spacing w:after="0"/>
        <w:ind w:left="0"/>
        <w:jc w:val="both"/>
      </w:pPr>
      <w:r>
        <w:rPr>
          <w:rFonts w:ascii="Times New Roman"/>
          <w:b w:val="false"/>
          <w:i w:val="false"/>
          <w:color w:val="000000"/>
          <w:sz w:val="28"/>
        </w:rPr>
        <w:t>
      33) № 298 сайлау учаскесі</w:t>
      </w:r>
    </w:p>
    <w:bookmarkEnd w:id="160"/>
    <w:bookmarkStart w:name="z179" w:id="161"/>
    <w:p>
      <w:pPr>
        <w:spacing w:after="0"/>
        <w:ind w:left="0"/>
        <w:jc w:val="both"/>
      </w:pPr>
      <w:r>
        <w:rPr>
          <w:rFonts w:ascii="Times New Roman"/>
          <w:b w:val="false"/>
          <w:i w:val="false"/>
          <w:color w:val="000000"/>
          <w:sz w:val="28"/>
        </w:rPr>
        <w:t>
      орналасқан жері:</w:t>
      </w:r>
    </w:p>
    <w:bookmarkEnd w:id="161"/>
    <w:bookmarkStart w:name="z180" w:id="162"/>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2 а, "Солтүстік Қазақстан облысы Қызылжар ауданы Петерфельд ауылдық округі әкімінің аппараты" коммуналдық мемлекеттік мекемесінің "Петерфельд ауылдық клубы" коммуналдық мемлекеттік мекемесінің ғимараты;</w:t>
      </w:r>
    </w:p>
    <w:bookmarkEnd w:id="162"/>
    <w:bookmarkStart w:name="z181" w:id="163"/>
    <w:p>
      <w:pPr>
        <w:spacing w:after="0"/>
        <w:ind w:left="0"/>
        <w:jc w:val="both"/>
      </w:pPr>
      <w:r>
        <w:rPr>
          <w:rFonts w:ascii="Times New Roman"/>
          <w:b w:val="false"/>
          <w:i w:val="false"/>
          <w:color w:val="000000"/>
          <w:sz w:val="28"/>
        </w:rPr>
        <w:t>
      Шекаралары: Измайловка ауылы; Петерфельд ауылы;</w:t>
      </w:r>
    </w:p>
    <w:bookmarkEnd w:id="163"/>
    <w:bookmarkStart w:name="z182" w:id="164"/>
    <w:p>
      <w:pPr>
        <w:spacing w:after="0"/>
        <w:ind w:left="0"/>
        <w:jc w:val="both"/>
      </w:pPr>
      <w:r>
        <w:rPr>
          <w:rFonts w:ascii="Times New Roman"/>
          <w:b w:val="false"/>
          <w:i w:val="false"/>
          <w:color w:val="000000"/>
          <w:sz w:val="28"/>
        </w:rPr>
        <w:t>
      34) № 300 сайлау учаскесі</w:t>
      </w:r>
    </w:p>
    <w:bookmarkEnd w:id="164"/>
    <w:bookmarkStart w:name="z183" w:id="165"/>
    <w:p>
      <w:pPr>
        <w:spacing w:after="0"/>
        <w:ind w:left="0"/>
        <w:jc w:val="both"/>
      </w:pPr>
      <w:r>
        <w:rPr>
          <w:rFonts w:ascii="Times New Roman"/>
          <w:b w:val="false"/>
          <w:i w:val="false"/>
          <w:color w:val="000000"/>
          <w:sz w:val="28"/>
        </w:rPr>
        <w:t>
      орналасқан жері:</w:t>
      </w:r>
    </w:p>
    <w:bookmarkEnd w:id="165"/>
    <w:bookmarkStart w:name="z184" w:id="166"/>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66"/>
    <w:bookmarkStart w:name="z185" w:id="167"/>
    <w:p>
      <w:pPr>
        <w:spacing w:after="0"/>
        <w:ind w:left="0"/>
        <w:jc w:val="both"/>
      </w:pPr>
      <w:r>
        <w:rPr>
          <w:rFonts w:ascii="Times New Roman"/>
          <w:b w:val="false"/>
          <w:i w:val="false"/>
          <w:color w:val="000000"/>
          <w:sz w:val="28"/>
        </w:rPr>
        <w:t>
      Шекаралары: Кондратовка ауылы, Боровское ауылы, 2603 км тоқтау пункті ауылы;</w:t>
      </w:r>
    </w:p>
    <w:bookmarkEnd w:id="167"/>
    <w:bookmarkStart w:name="z186" w:id="168"/>
    <w:p>
      <w:pPr>
        <w:spacing w:after="0"/>
        <w:ind w:left="0"/>
        <w:jc w:val="both"/>
      </w:pPr>
      <w:r>
        <w:rPr>
          <w:rFonts w:ascii="Times New Roman"/>
          <w:b w:val="false"/>
          <w:i w:val="false"/>
          <w:color w:val="000000"/>
          <w:sz w:val="28"/>
        </w:rPr>
        <w:t>
      35) № 301 сайлау учаскесі</w:t>
      </w:r>
    </w:p>
    <w:bookmarkEnd w:id="168"/>
    <w:bookmarkStart w:name="z187" w:id="169"/>
    <w:p>
      <w:pPr>
        <w:spacing w:after="0"/>
        <w:ind w:left="0"/>
        <w:jc w:val="both"/>
      </w:pPr>
      <w:r>
        <w:rPr>
          <w:rFonts w:ascii="Times New Roman"/>
          <w:b w:val="false"/>
          <w:i w:val="false"/>
          <w:color w:val="000000"/>
          <w:sz w:val="28"/>
        </w:rPr>
        <w:t>
      орналасқан жері:</w:t>
      </w:r>
    </w:p>
    <w:bookmarkEnd w:id="169"/>
    <w:bookmarkStart w:name="z188" w:id="170"/>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70"/>
    <w:bookmarkStart w:name="z189" w:id="171"/>
    <w:p>
      <w:pPr>
        <w:spacing w:after="0"/>
        <w:ind w:left="0"/>
        <w:jc w:val="both"/>
      </w:pPr>
      <w:r>
        <w:rPr>
          <w:rFonts w:ascii="Times New Roman"/>
          <w:b w:val="false"/>
          <w:i w:val="false"/>
          <w:color w:val="000000"/>
          <w:sz w:val="28"/>
        </w:rPr>
        <w:t>
      Шекаралары: Затон ауылы, Кривозерка ауылы;</w:t>
      </w:r>
    </w:p>
    <w:bookmarkEnd w:id="171"/>
    <w:bookmarkStart w:name="z190" w:id="172"/>
    <w:p>
      <w:pPr>
        <w:spacing w:after="0"/>
        <w:ind w:left="0"/>
        <w:jc w:val="both"/>
      </w:pPr>
      <w:r>
        <w:rPr>
          <w:rFonts w:ascii="Times New Roman"/>
          <w:b w:val="false"/>
          <w:i w:val="false"/>
          <w:color w:val="000000"/>
          <w:sz w:val="28"/>
        </w:rPr>
        <w:t>
      36) № 302 сайлау учаскесі</w:t>
      </w:r>
    </w:p>
    <w:bookmarkEnd w:id="172"/>
    <w:bookmarkStart w:name="z191" w:id="173"/>
    <w:p>
      <w:pPr>
        <w:spacing w:after="0"/>
        <w:ind w:left="0"/>
        <w:jc w:val="both"/>
      </w:pPr>
      <w:r>
        <w:rPr>
          <w:rFonts w:ascii="Times New Roman"/>
          <w:b w:val="false"/>
          <w:i w:val="false"/>
          <w:color w:val="000000"/>
          <w:sz w:val="28"/>
        </w:rPr>
        <w:t>
      орналасқан жері:</w:t>
      </w:r>
    </w:p>
    <w:bookmarkEnd w:id="173"/>
    <w:bookmarkStart w:name="z192" w:id="174"/>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174"/>
    <w:bookmarkStart w:name="z193" w:id="175"/>
    <w:p>
      <w:pPr>
        <w:spacing w:after="0"/>
        <w:ind w:left="0"/>
        <w:jc w:val="both"/>
      </w:pPr>
      <w:r>
        <w:rPr>
          <w:rFonts w:ascii="Times New Roman"/>
          <w:b w:val="false"/>
          <w:i w:val="false"/>
          <w:color w:val="000000"/>
          <w:sz w:val="28"/>
        </w:rPr>
        <w:t>
      Шекаралары: Прибрежное ауылы;</w:t>
      </w:r>
    </w:p>
    <w:bookmarkEnd w:id="175"/>
    <w:bookmarkStart w:name="z194" w:id="176"/>
    <w:p>
      <w:pPr>
        <w:spacing w:after="0"/>
        <w:ind w:left="0"/>
        <w:jc w:val="both"/>
      </w:pPr>
      <w:r>
        <w:rPr>
          <w:rFonts w:ascii="Times New Roman"/>
          <w:b w:val="false"/>
          <w:i w:val="false"/>
          <w:color w:val="000000"/>
          <w:sz w:val="28"/>
        </w:rPr>
        <w:t>
      37) № 303 сайлау учаскесі</w:t>
      </w:r>
    </w:p>
    <w:bookmarkEnd w:id="176"/>
    <w:bookmarkStart w:name="z195" w:id="177"/>
    <w:p>
      <w:pPr>
        <w:spacing w:after="0"/>
        <w:ind w:left="0"/>
        <w:jc w:val="both"/>
      </w:pPr>
      <w:r>
        <w:rPr>
          <w:rFonts w:ascii="Times New Roman"/>
          <w:b w:val="false"/>
          <w:i w:val="false"/>
          <w:color w:val="000000"/>
          <w:sz w:val="28"/>
        </w:rPr>
        <w:t>
      орналасқан жері:</w:t>
      </w:r>
    </w:p>
    <w:bookmarkEnd w:id="177"/>
    <w:bookmarkStart w:name="z196" w:id="178"/>
    <w:p>
      <w:pPr>
        <w:spacing w:after="0"/>
        <w:ind w:left="0"/>
        <w:jc w:val="both"/>
      </w:pPr>
      <w:r>
        <w:rPr>
          <w:rFonts w:ascii="Times New Roman"/>
          <w:b w:val="false"/>
          <w:i w:val="false"/>
          <w:color w:val="000000"/>
          <w:sz w:val="28"/>
        </w:rPr>
        <w:t>
      Солтүстік Қазақстан облысы Қызылжар ауданы Тепличное ауылы, Пионеров көшесі, 46, Юрий Викторович Шмагновтың тұрғын үйі (келісім бойынша);</w:t>
      </w:r>
    </w:p>
    <w:bookmarkEnd w:id="178"/>
    <w:bookmarkStart w:name="z197" w:id="179"/>
    <w:p>
      <w:pPr>
        <w:spacing w:after="0"/>
        <w:ind w:left="0"/>
        <w:jc w:val="both"/>
      </w:pPr>
      <w:r>
        <w:rPr>
          <w:rFonts w:ascii="Times New Roman"/>
          <w:b w:val="false"/>
          <w:i w:val="false"/>
          <w:color w:val="000000"/>
          <w:sz w:val="28"/>
        </w:rPr>
        <w:t>
      Шекаралары: Тепличное ауылы;</w:t>
      </w:r>
    </w:p>
    <w:bookmarkEnd w:id="179"/>
    <w:bookmarkStart w:name="z198" w:id="180"/>
    <w:p>
      <w:pPr>
        <w:spacing w:after="0"/>
        <w:ind w:left="0"/>
        <w:jc w:val="both"/>
      </w:pPr>
      <w:r>
        <w:rPr>
          <w:rFonts w:ascii="Times New Roman"/>
          <w:b w:val="false"/>
          <w:i w:val="false"/>
          <w:color w:val="000000"/>
          <w:sz w:val="28"/>
        </w:rPr>
        <w:t>
      38) № 304 сайлау учаскесі</w:t>
      </w:r>
    </w:p>
    <w:bookmarkEnd w:id="180"/>
    <w:bookmarkStart w:name="z199" w:id="181"/>
    <w:p>
      <w:pPr>
        <w:spacing w:after="0"/>
        <w:ind w:left="0"/>
        <w:jc w:val="both"/>
      </w:pPr>
      <w:r>
        <w:rPr>
          <w:rFonts w:ascii="Times New Roman"/>
          <w:b w:val="false"/>
          <w:i w:val="false"/>
          <w:color w:val="000000"/>
          <w:sz w:val="28"/>
        </w:rPr>
        <w:t>
      орналасқан жері:</w:t>
      </w:r>
    </w:p>
    <w:bookmarkEnd w:id="181"/>
    <w:bookmarkStart w:name="z200" w:id="182"/>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182"/>
    <w:bookmarkStart w:name="z201" w:id="183"/>
    <w:p>
      <w:pPr>
        <w:spacing w:after="0"/>
        <w:ind w:left="0"/>
        <w:jc w:val="both"/>
      </w:pPr>
      <w:r>
        <w:rPr>
          <w:rFonts w:ascii="Times New Roman"/>
          <w:b w:val="false"/>
          <w:i w:val="false"/>
          <w:color w:val="000000"/>
          <w:sz w:val="28"/>
        </w:rPr>
        <w:t>
      Шекаралары: Шаховское ауылы;</w:t>
      </w:r>
    </w:p>
    <w:bookmarkEnd w:id="183"/>
    <w:bookmarkStart w:name="z202" w:id="184"/>
    <w:p>
      <w:pPr>
        <w:spacing w:after="0"/>
        <w:ind w:left="0"/>
        <w:jc w:val="both"/>
      </w:pPr>
      <w:r>
        <w:rPr>
          <w:rFonts w:ascii="Times New Roman"/>
          <w:b w:val="false"/>
          <w:i w:val="false"/>
          <w:color w:val="000000"/>
          <w:sz w:val="28"/>
        </w:rPr>
        <w:t>
      39) № 305 сайлау учаскесі</w:t>
      </w:r>
    </w:p>
    <w:bookmarkEnd w:id="184"/>
    <w:bookmarkStart w:name="z203" w:id="185"/>
    <w:p>
      <w:pPr>
        <w:spacing w:after="0"/>
        <w:ind w:left="0"/>
        <w:jc w:val="both"/>
      </w:pPr>
      <w:r>
        <w:rPr>
          <w:rFonts w:ascii="Times New Roman"/>
          <w:b w:val="false"/>
          <w:i w:val="false"/>
          <w:color w:val="000000"/>
          <w:sz w:val="28"/>
        </w:rPr>
        <w:t>
      орналасқан жері:</w:t>
      </w:r>
    </w:p>
    <w:bookmarkEnd w:id="185"/>
    <w:bookmarkStart w:name="z204" w:id="186"/>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186"/>
    <w:bookmarkStart w:name="z205" w:id="187"/>
    <w:p>
      <w:pPr>
        <w:spacing w:after="0"/>
        <w:ind w:left="0"/>
        <w:jc w:val="both"/>
      </w:pPr>
      <w:r>
        <w:rPr>
          <w:rFonts w:ascii="Times New Roman"/>
          <w:b w:val="false"/>
          <w:i w:val="false"/>
          <w:color w:val="000000"/>
          <w:sz w:val="28"/>
        </w:rPr>
        <w:t>
      Шекаралары: Рассвет ауылы;</w:t>
      </w:r>
    </w:p>
    <w:bookmarkEnd w:id="187"/>
    <w:bookmarkStart w:name="z206" w:id="188"/>
    <w:p>
      <w:pPr>
        <w:spacing w:after="0"/>
        <w:ind w:left="0"/>
        <w:jc w:val="both"/>
      </w:pPr>
      <w:r>
        <w:rPr>
          <w:rFonts w:ascii="Times New Roman"/>
          <w:b w:val="false"/>
          <w:i w:val="false"/>
          <w:color w:val="000000"/>
          <w:sz w:val="28"/>
        </w:rPr>
        <w:t>
      40) № 306 сайлау учаскесі</w:t>
      </w:r>
    </w:p>
    <w:bookmarkEnd w:id="188"/>
    <w:bookmarkStart w:name="z207" w:id="189"/>
    <w:p>
      <w:pPr>
        <w:spacing w:after="0"/>
        <w:ind w:left="0"/>
        <w:jc w:val="both"/>
      </w:pPr>
      <w:r>
        <w:rPr>
          <w:rFonts w:ascii="Times New Roman"/>
          <w:b w:val="false"/>
          <w:i w:val="false"/>
          <w:color w:val="000000"/>
          <w:sz w:val="28"/>
        </w:rPr>
        <w:t>
      орналасқан жері:</w:t>
      </w:r>
    </w:p>
    <w:bookmarkEnd w:id="189"/>
    <w:bookmarkStart w:name="z208" w:id="190"/>
    <w:p>
      <w:pPr>
        <w:spacing w:after="0"/>
        <w:ind w:left="0"/>
        <w:jc w:val="both"/>
      </w:pPr>
      <w:r>
        <w:rPr>
          <w:rFonts w:ascii="Times New Roman"/>
          <w:b w:val="false"/>
          <w:i w:val="false"/>
          <w:color w:val="000000"/>
          <w:sz w:val="28"/>
        </w:rPr>
        <w:t>
      Солтүстік Қазақстан облысы Қызылжар ауданы Семипалатное ауылы, Есіл көшесі, 20 а,"Солтүстік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190"/>
    <w:bookmarkStart w:name="z209" w:id="191"/>
    <w:p>
      <w:pPr>
        <w:spacing w:after="0"/>
        <w:ind w:left="0"/>
        <w:jc w:val="both"/>
      </w:pPr>
      <w:r>
        <w:rPr>
          <w:rFonts w:ascii="Times New Roman"/>
          <w:b w:val="false"/>
          <w:i w:val="false"/>
          <w:color w:val="000000"/>
          <w:sz w:val="28"/>
        </w:rPr>
        <w:t>
      Шекаралары: Семипалатное ауылы;</w:t>
      </w:r>
    </w:p>
    <w:bookmarkEnd w:id="191"/>
    <w:bookmarkStart w:name="z210" w:id="192"/>
    <w:p>
      <w:pPr>
        <w:spacing w:after="0"/>
        <w:ind w:left="0"/>
        <w:jc w:val="both"/>
      </w:pPr>
      <w:r>
        <w:rPr>
          <w:rFonts w:ascii="Times New Roman"/>
          <w:b w:val="false"/>
          <w:i w:val="false"/>
          <w:color w:val="000000"/>
          <w:sz w:val="28"/>
        </w:rPr>
        <w:t>
      41) № 307 сайлау учаскесі</w:t>
      </w:r>
    </w:p>
    <w:bookmarkEnd w:id="192"/>
    <w:bookmarkStart w:name="z211" w:id="193"/>
    <w:p>
      <w:pPr>
        <w:spacing w:after="0"/>
        <w:ind w:left="0"/>
        <w:jc w:val="both"/>
      </w:pPr>
      <w:r>
        <w:rPr>
          <w:rFonts w:ascii="Times New Roman"/>
          <w:b w:val="false"/>
          <w:i w:val="false"/>
          <w:color w:val="000000"/>
          <w:sz w:val="28"/>
        </w:rPr>
        <w:t>
      орналасқан жері:</w:t>
      </w:r>
    </w:p>
    <w:bookmarkEnd w:id="193"/>
    <w:bookmarkStart w:name="z212" w:id="194"/>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194"/>
    <w:bookmarkStart w:name="z213" w:id="195"/>
    <w:p>
      <w:pPr>
        <w:spacing w:after="0"/>
        <w:ind w:left="0"/>
        <w:jc w:val="both"/>
      </w:pPr>
      <w:r>
        <w:rPr>
          <w:rFonts w:ascii="Times New Roman"/>
          <w:b w:val="false"/>
          <w:i w:val="false"/>
          <w:color w:val="000000"/>
          <w:sz w:val="28"/>
        </w:rPr>
        <w:t>
      Шекаралары: Красная Горка ауылы;</w:t>
      </w:r>
    </w:p>
    <w:bookmarkEnd w:id="195"/>
    <w:bookmarkStart w:name="z214" w:id="196"/>
    <w:p>
      <w:pPr>
        <w:spacing w:after="0"/>
        <w:ind w:left="0"/>
        <w:jc w:val="both"/>
      </w:pPr>
      <w:r>
        <w:rPr>
          <w:rFonts w:ascii="Times New Roman"/>
          <w:b w:val="false"/>
          <w:i w:val="false"/>
          <w:color w:val="000000"/>
          <w:sz w:val="28"/>
        </w:rPr>
        <w:t>
      42) № 308 сайлау учаскесі</w:t>
      </w:r>
    </w:p>
    <w:bookmarkEnd w:id="196"/>
    <w:bookmarkStart w:name="z215" w:id="197"/>
    <w:p>
      <w:pPr>
        <w:spacing w:after="0"/>
        <w:ind w:left="0"/>
        <w:jc w:val="both"/>
      </w:pPr>
      <w:r>
        <w:rPr>
          <w:rFonts w:ascii="Times New Roman"/>
          <w:b w:val="false"/>
          <w:i w:val="false"/>
          <w:color w:val="000000"/>
          <w:sz w:val="28"/>
        </w:rPr>
        <w:t>
      орналасқан жері:</w:t>
      </w:r>
    </w:p>
    <w:bookmarkEnd w:id="197"/>
    <w:bookmarkStart w:name="z216" w:id="198"/>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198"/>
    <w:bookmarkStart w:name="z217" w:id="199"/>
    <w:p>
      <w:pPr>
        <w:spacing w:after="0"/>
        <w:ind w:left="0"/>
        <w:jc w:val="both"/>
      </w:pPr>
      <w:r>
        <w:rPr>
          <w:rFonts w:ascii="Times New Roman"/>
          <w:b w:val="false"/>
          <w:i w:val="false"/>
          <w:color w:val="000000"/>
          <w:sz w:val="28"/>
        </w:rPr>
        <w:t>
      Шекаралары: Водопроводное ауылы;</w:t>
      </w:r>
    </w:p>
    <w:bookmarkEnd w:id="199"/>
    <w:bookmarkStart w:name="z218" w:id="200"/>
    <w:p>
      <w:pPr>
        <w:spacing w:after="0"/>
        <w:ind w:left="0"/>
        <w:jc w:val="both"/>
      </w:pPr>
      <w:r>
        <w:rPr>
          <w:rFonts w:ascii="Times New Roman"/>
          <w:b w:val="false"/>
          <w:i w:val="false"/>
          <w:color w:val="000000"/>
          <w:sz w:val="28"/>
        </w:rPr>
        <w:t>
      43) № 309 сайлау учаскесі</w:t>
      </w:r>
    </w:p>
    <w:bookmarkEnd w:id="200"/>
    <w:bookmarkStart w:name="z219" w:id="201"/>
    <w:p>
      <w:pPr>
        <w:spacing w:after="0"/>
        <w:ind w:left="0"/>
        <w:jc w:val="both"/>
      </w:pPr>
      <w:r>
        <w:rPr>
          <w:rFonts w:ascii="Times New Roman"/>
          <w:b w:val="false"/>
          <w:i w:val="false"/>
          <w:color w:val="000000"/>
          <w:sz w:val="28"/>
        </w:rPr>
        <w:t>
      орналасқан жері:</w:t>
      </w:r>
    </w:p>
    <w:bookmarkEnd w:id="201"/>
    <w:bookmarkStart w:name="z220" w:id="202"/>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02"/>
    <w:bookmarkStart w:name="z221" w:id="203"/>
    <w:p>
      <w:pPr>
        <w:spacing w:after="0"/>
        <w:ind w:left="0"/>
        <w:jc w:val="both"/>
      </w:pPr>
      <w:r>
        <w:rPr>
          <w:rFonts w:ascii="Times New Roman"/>
          <w:b w:val="false"/>
          <w:i w:val="false"/>
          <w:color w:val="000000"/>
          <w:sz w:val="28"/>
        </w:rPr>
        <w:t>
      Шекаралары: Пеньково ауылы;</w:t>
      </w:r>
    </w:p>
    <w:bookmarkEnd w:id="203"/>
    <w:bookmarkStart w:name="z222" w:id="204"/>
    <w:p>
      <w:pPr>
        <w:spacing w:after="0"/>
        <w:ind w:left="0"/>
        <w:jc w:val="both"/>
      </w:pPr>
      <w:r>
        <w:rPr>
          <w:rFonts w:ascii="Times New Roman"/>
          <w:b w:val="false"/>
          <w:i w:val="false"/>
          <w:color w:val="000000"/>
          <w:sz w:val="28"/>
        </w:rPr>
        <w:t>
      44) № 310 сайлау учаскесі</w:t>
      </w:r>
    </w:p>
    <w:bookmarkEnd w:id="204"/>
    <w:bookmarkStart w:name="z223" w:id="205"/>
    <w:p>
      <w:pPr>
        <w:spacing w:after="0"/>
        <w:ind w:left="0"/>
        <w:jc w:val="both"/>
      </w:pPr>
      <w:r>
        <w:rPr>
          <w:rFonts w:ascii="Times New Roman"/>
          <w:b w:val="false"/>
          <w:i w:val="false"/>
          <w:color w:val="000000"/>
          <w:sz w:val="28"/>
        </w:rPr>
        <w:t>
      орналасқан жері:</w:t>
      </w:r>
    </w:p>
    <w:bookmarkEnd w:id="205"/>
    <w:bookmarkStart w:name="z224" w:id="206"/>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06"/>
    <w:bookmarkStart w:name="z225" w:id="207"/>
    <w:p>
      <w:pPr>
        <w:spacing w:after="0"/>
        <w:ind w:left="0"/>
        <w:jc w:val="both"/>
      </w:pPr>
      <w:r>
        <w:rPr>
          <w:rFonts w:ascii="Times New Roman"/>
          <w:b w:val="false"/>
          <w:i w:val="false"/>
          <w:color w:val="000000"/>
          <w:sz w:val="28"/>
        </w:rPr>
        <w:t>
      Шекаралары: Березовка ауылы;</w:t>
      </w:r>
    </w:p>
    <w:bookmarkEnd w:id="207"/>
    <w:bookmarkStart w:name="z226" w:id="208"/>
    <w:p>
      <w:pPr>
        <w:spacing w:after="0"/>
        <w:ind w:left="0"/>
        <w:jc w:val="both"/>
      </w:pPr>
      <w:r>
        <w:rPr>
          <w:rFonts w:ascii="Times New Roman"/>
          <w:b w:val="false"/>
          <w:i w:val="false"/>
          <w:color w:val="000000"/>
          <w:sz w:val="28"/>
        </w:rPr>
        <w:t>
      45) № 311 сайлау учаскесі</w:t>
      </w:r>
    </w:p>
    <w:bookmarkEnd w:id="208"/>
    <w:bookmarkStart w:name="z227" w:id="209"/>
    <w:p>
      <w:pPr>
        <w:spacing w:after="0"/>
        <w:ind w:left="0"/>
        <w:jc w:val="both"/>
      </w:pPr>
      <w:r>
        <w:rPr>
          <w:rFonts w:ascii="Times New Roman"/>
          <w:b w:val="false"/>
          <w:i w:val="false"/>
          <w:color w:val="000000"/>
          <w:sz w:val="28"/>
        </w:rPr>
        <w:t>
      орналасқан жері:</w:t>
      </w:r>
    </w:p>
    <w:bookmarkEnd w:id="209"/>
    <w:bookmarkStart w:name="z228" w:id="210"/>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"Белое орта мектебі" коммуналдық мемлекеттік мекемесінің ғимараты;</w:t>
      </w:r>
    </w:p>
    <w:bookmarkEnd w:id="210"/>
    <w:bookmarkStart w:name="z229" w:id="211"/>
    <w:p>
      <w:pPr>
        <w:spacing w:after="0"/>
        <w:ind w:left="0"/>
        <w:jc w:val="both"/>
      </w:pPr>
      <w:r>
        <w:rPr>
          <w:rFonts w:ascii="Times New Roman"/>
          <w:b w:val="false"/>
          <w:i w:val="false"/>
          <w:color w:val="000000"/>
          <w:sz w:val="28"/>
        </w:rPr>
        <w:t>
      Шекаралары: Белое ауылы;</w:t>
      </w:r>
    </w:p>
    <w:bookmarkEnd w:id="211"/>
    <w:bookmarkStart w:name="z230" w:id="212"/>
    <w:p>
      <w:pPr>
        <w:spacing w:after="0"/>
        <w:ind w:left="0"/>
        <w:jc w:val="both"/>
      </w:pPr>
      <w:r>
        <w:rPr>
          <w:rFonts w:ascii="Times New Roman"/>
          <w:b w:val="false"/>
          <w:i w:val="false"/>
          <w:color w:val="000000"/>
          <w:sz w:val="28"/>
        </w:rPr>
        <w:t>
      46) № 312 сайлау учаскесі</w:t>
      </w:r>
    </w:p>
    <w:bookmarkEnd w:id="212"/>
    <w:bookmarkStart w:name="z231" w:id="213"/>
    <w:p>
      <w:pPr>
        <w:spacing w:after="0"/>
        <w:ind w:left="0"/>
        <w:jc w:val="both"/>
      </w:pPr>
      <w:r>
        <w:rPr>
          <w:rFonts w:ascii="Times New Roman"/>
          <w:b w:val="false"/>
          <w:i w:val="false"/>
          <w:color w:val="000000"/>
          <w:sz w:val="28"/>
        </w:rPr>
        <w:t>
      орналасқан жері:</w:t>
      </w:r>
    </w:p>
    <w:bookmarkEnd w:id="213"/>
    <w:bookmarkStart w:name="z232" w:id="214"/>
    <w:p>
      <w:pPr>
        <w:spacing w:after="0"/>
        <w:ind w:left="0"/>
        <w:jc w:val="both"/>
      </w:pPr>
      <w:r>
        <w:rPr>
          <w:rFonts w:ascii="Times New Roman"/>
          <w:b w:val="false"/>
          <w:i w:val="false"/>
          <w:color w:val="000000"/>
          <w:sz w:val="28"/>
        </w:rPr>
        <w:t>
      Солтүстік Қазақстан облысы Қызылжар ауданы Знаменское ауылы, Н.Ахременко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14"/>
    <w:bookmarkStart w:name="z233" w:id="215"/>
    <w:p>
      <w:pPr>
        <w:spacing w:after="0"/>
        <w:ind w:left="0"/>
        <w:jc w:val="both"/>
      </w:pPr>
      <w:r>
        <w:rPr>
          <w:rFonts w:ascii="Times New Roman"/>
          <w:b w:val="false"/>
          <w:i w:val="false"/>
          <w:color w:val="000000"/>
          <w:sz w:val="28"/>
        </w:rPr>
        <w:t>
      Шекаралары: Знаменское ауылы, Байсал ауылы;</w:t>
      </w:r>
    </w:p>
    <w:bookmarkEnd w:id="215"/>
    <w:bookmarkStart w:name="z234" w:id="216"/>
    <w:p>
      <w:pPr>
        <w:spacing w:after="0"/>
        <w:ind w:left="0"/>
        <w:jc w:val="both"/>
      </w:pPr>
      <w:r>
        <w:rPr>
          <w:rFonts w:ascii="Times New Roman"/>
          <w:b w:val="false"/>
          <w:i w:val="false"/>
          <w:color w:val="000000"/>
          <w:sz w:val="28"/>
        </w:rPr>
        <w:t>
      47) № 314 сайлау учаскесі</w:t>
      </w:r>
    </w:p>
    <w:bookmarkEnd w:id="216"/>
    <w:bookmarkStart w:name="z235" w:id="217"/>
    <w:p>
      <w:pPr>
        <w:spacing w:after="0"/>
        <w:ind w:left="0"/>
        <w:jc w:val="both"/>
      </w:pPr>
      <w:r>
        <w:rPr>
          <w:rFonts w:ascii="Times New Roman"/>
          <w:b w:val="false"/>
          <w:i w:val="false"/>
          <w:color w:val="000000"/>
          <w:sz w:val="28"/>
        </w:rPr>
        <w:t>
      орналасқан жері:</w:t>
      </w:r>
    </w:p>
    <w:bookmarkEnd w:id="217"/>
    <w:bookmarkStart w:name="z236" w:id="218"/>
    <w:p>
      <w:pPr>
        <w:spacing w:after="0"/>
        <w:ind w:left="0"/>
        <w:jc w:val="both"/>
      </w:pPr>
      <w:r>
        <w:rPr>
          <w:rFonts w:ascii="Times New Roman"/>
          <w:b w:val="false"/>
          <w:i w:val="false"/>
          <w:color w:val="000000"/>
          <w:sz w:val="28"/>
        </w:rPr>
        <w:t>
      Солтүстік Қазақстан облысы Қызылжар ауданы Метлишино ауылы, Атамекен көшесі, 18, Владимир Николаевич Чужиковтың тұрғын үйі (келесім бойынша);</w:t>
      </w:r>
    </w:p>
    <w:bookmarkEnd w:id="218"/>
    <w:bookmarkStart w:name="z237" w:id="219"/>
    <w:p>
      <w:pPr>
        <w:spacing w:after="0"/>
        <w:ind w:left="0"/>
        <w:jc w:val="both"/>
      </w:pPr>
      <w:r>
        <w:rPr>
          <w:rFonts w:ascii="Times New Roman"/>
          <w:b w:val="false"/>
          <w:i w:val="false"/>
          <w:color w:val="000000"/>
          <w:sz w:val="28"/>
        </w:rPr>
        <w:t>
      Шекаралары: Метлишино ауылы;</w:t>
      </w:r>
    </w:p>
    <w:bookmarkEnd w:id="219"/>
    <w:bookmarkStart w:name="z238" w:id="220"/>
    <w:p>
      <w:pPr>
        <w:spacing w:after="0"/>
        <w:ind w:left="0"/>
        <w:jc w:val="both"/>
      </w:pPr>
      <w:r>
        <w:rPr>
          <w:rFonts w:ascii="Times New Roman"/>
          <w:b w:val="false"/>
          <w:i w:val="false"/>
          <w:color w:val="000000"/>
          <w:sz w:val="28"/>
        </w:rPr>
        <w:t>
      48) № 315 сайлау учаскесі</w:t>
      </w:r>
    </w:p>
    <w:bookmarkEnd w:id="220"/>
    <w:bookmarkStart w:name="z239" w:id="221"/>
    <w:p>
      <w:pPr>
        <w:spacing w:after="0"/>
        <w:ind w:left="0"/>
        <w:jc w:val="both"/>
      </w:pPr>
      <w:r>
        <w:rPr>
          <w:rFonts w:ascii="Times New Roman"/>
          <w:b w:val="false"/>
          <w:i w:val="false"/>
          <w:color w:val="000000"/>
          <w:sz w:val="28"/>
        </w:rPr>
        <w:t>
      орналасқан жері:</w:t>
      </w:r>
    </w:p>
    <w:bookmarkEnd w:id="221"/>
    <w:bookmarkStart w:name="z240" w:id="222"/>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бұрынғы бастауыш мектеп ғимараты;</w:t>
      </w:r>
    </w:p>
    <w:bookmarkEnd w:id="222"/>
    <w:bookmarkStart w:name="z241" w:id="223"/>
    <w:p>
      <w:pPr>
        <w:spacing w:after="0"/>
        <w:ind w:left="0"/>
        <w:jc w:val="both"/>
      </w:pPr>
      <w:r>
        <w:rPr>
          <w:rFonts w:ascii="Times New Roman"/>
          <w:b w:val="false"/>
          <w:i w:val="false"/>
          <w:color w:val="000000"/>
          <w:sz w:val="28"/>
        </w:rPr>
        <w:t>
      Шекаралары: Новоникольское ауылы;</w:t>
      </w:r>
    </w:p>
    <w:bookmarkEnd w:id="223"/>
    <w:bookmarkStart w:name="z242" w:id="224"/>
    <w:p>
      <w:pPr>
        <w:spacing w:after="0"/>
        <w:ind w:left="0"/>
        <w:jc w:val="both"/>
      </w:pPr>
      <w:r>
        <w:rPr>
          <w:rFonts w:ascii="Times New Roman"/>
          <w:b w:val="false"/>
          <w:i w:val="false"/>
          <w:color w:val="000000"/>
          <w:sz w:val="28"/>
        </w:rPr>
        <w:t>
      49) № 316 сайлау учаскесі</w:t>
      </w:r>
    </w:p>
    <w:bookmarkEnd w:id="224"/>
    <w:bookmarkStart w:name="z243" w:id="225"/>
    <w:p>
      <w:pPr>
        <w:spacing w:after="0"/>
        <w:ind w:left="0"/>
        <w:jc w:val="both"/>
      </w:pPr>
      <w:r>
        <w:rPr>
          <w:rFonts w:ascii="Times New Roman"/>
          <w:b w:val="false"/>
          <w:i w:val="false"/>
          <w:color w:val="000000"/>
          <w:sz w:val="28"/>
        </w:rPr>
        <w:t>
      орналасқан жері:</w:t>
      </w:r>
    </w:p>
    <w:bookmarkEnd w:id="225"/>
    <w:bookmarkStart w:name="z244" w:id="226"/>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10, "Соколов селолық мәдениет үйі" мемлекеттік мекемесінің ғимараты;</w:t>
      </w:r>
    </w:p>
    <w:bookmarkEnd w:id="226"/>
    <w:bookmarkStart w:name="z245" w:id="227"/>
    <w:p>
      <w:pPr>
        <w:spacing w:after="0"/>
        <w:ind w:left="0"/>
        <w:jc w:val="both"/>
      </w:pPr>
      <w:r>
        <w:rPr>
          <w:rFonts w:ascii="Times New Roman"/>
          <w:b w:val="false"/>
          <w:i w:val="false"/>
          <w:color w:val="000000"/>
          <w:sz w:val="28"/>
        </w:rPr>
        <w:t>
      Шекаралары: Соколовка ауылы;</w:t>
      </w:r>
    </w:p>
    <w:bookmarkEnd w:id="227"/>
    <w:bookmarkStart w:name="z246" w:id="228"/>
    <w:p>
      <w:pPr>
        <w:spacing w:after="0"/>
        <w:ind w:left="0"/>
        <w:jc w:val="both"/>
      </w:pPr>
      <w:r>
        <w:rPr>
          <w:rFonts w:ascii="Times New Roman"/>
          <w:b w:val="false"/>
          <w:i w:val="false"/>
          <w:color w:val="000000"/>
          <w:sz w:val="28"/>
        </w:rPr>
        <w:t>
      50) № 318 сайлау учаскесі</w:t>
      </w:r>
    </w:p>
    <w:bookmarkEnd w:id="228"/>
    <w:bookmarkStart w:name="z247" w:id="229"/>
    <w:p>
      <w:pPr>
        <w:spacing w:after="0"/>
        <w:ind w:left="0"/>
        <w:jc w:val="both"/>
      </w:pPr>
      <w:r>
        <w:rPr>
          <w:rFonts w:ascii="Times New Roman"/>
          <w:b w:val="false"/>
          <w:i w:val="false"/>
          <w:color w:val="000000"/>
          <w:sz w:val="28"/>
        </w:rPr>
        <w:t>
      орналасқан жері:</w:t>
      </w:r>
    </w:p>
    <w:bookmarkEnd w:id="229"/>
    <w:bookmarkStart w:name="z248" w:id="230"/>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30"/>
    <w:bookmarkStart w:name="z249" w:id="231"/>
    <w:p>
      <w:pPr>
        <w:spacing w:after="0"/>
        <w:ind w:left="0"/>
        <w:jc w:val="both"/>
      </w:pPr>
      <w:r>
        <w:rPr>
          <w:rFonts w:ascii="Times New Roman"/>
          <w:b w:val="false"/>
          <w:i w:val="false"/>
          <w:color w:val="000000"/>
          <w:sz w:val="28"/>
        </w:rPr>
        <w:t>
      Шекаралары: Якорь ауылы, Вознесенка ауылы, Вишневка ауылы;</w:t>
      </w:r>
    </w:p>
    <w:bookmarkEnd w:id="231"/>
    <w:bookmarkStart w:name="z250" w:id="232"/>
    <w:p>
      <w:pPr>
        <w:spacing w:after="0"/>
        <w:ind w:left="0"/>
        <w:jc w:val="both"/>
      </w:pPr>
      <w:r>
        <w:rPr>
          <w:rFonts w:ascii="Times New Roman"/>
          <w:b w:val="false"/>
          <w:i w:val="false"/>
          <w:color w:val="000000"/>
          <w:sz w:val="28"/>
        </w:rPr>
        <w:t>
      51) № 319 сайлау учаскесі</w:t>
      </w:r>
    </w:p>
    <w:bookmarkEnd w:id="232"/>
    <w:bookmarkStart w:name="z251" w:id="233"/>
    <w:p>
      <w:pPr>
        <w:spacing w:after="0"/>
        <w:ind w:left="0"/>
        <w:jc w:val="both"/>
      </w:pPr>
      <w:r>
        <w:rPr>
          <w:rFonts w:ascii="Times New Roman"/>
          <w:b w:val="false"/>
          <w:i w:val="false"/>
          <w:color w:val="000000"/>
          <w:sz w:val="28"/>
        </w:rPr>
        <w:t>
      орналасқан жері:</w:t>
      </w:r>
    </w:p>
    <w:bookmarkEnd w:id="233"/>
    <w:bookmarkStart w:name="z252" w:id="234"/>
    <w:p>
      <w:pPr>
        <w:spacing w:after="0"/>
        <w:ind w:left="0"/>
        <w:jc w:val="both"/>
      </w:pPr>
      <w:r>
        <w:rPr>
          <w:rFonts w:ascii="Times New Roman"/>
          <w:b w:val="false"/>
          <w:i w:val="false"/>
          <w:color w:val="000000"/>
          <w:sz w:val="28"/>
        </w:rPr>
        <w:t>
      Солтүстік Қазақстан облысы Қызылжар ауданы Ольшанка ауылы, Төле би көшесі, 16, бұрынғы бастауыш мектеп ғимараты;</w:t>
      </w:r>
    </w:p>
    <w:bookmarkEnd w:id="234"/>
    <w:bookmarkStart w:name="z253" w:id="235"/>
    <w:p>
      <w:pPr>
        <w:spacing w:after="0"/>
        <w:ind w:left="0"/>
        <w:jc w:val="both"/>
      </w:pPr>
      <w:r>
        <w:rPr>
          <w:rFonts w:ascii="Times New Roman"/>
          <w:b w:val="false"/>
          <w:i w:val="false"/>
          <w:color w:val="000000"/>
          <w:sz w:val="28"/>
        </w:rPr>
        <w:t>
      Шекаралары: Ольшанка ауылы;</w:t>
      </w:r>
    </w:p>
    <w:bookmarkEnd w:id="235"/>
    <w:bookmarkStart w:name="z254" w:id="236"/>
    <w:p>
      <w:pPr>
        <w:spacing w:after="0"/>
        <w:ind w:left="0"/>
        <w:jc w:val="both"/>
      </w:pPr>
      <w:r>
        <w:rPr>
          <w:rFonts w:ascii="Times New Roman"/>
          <w:b w:val="false"/>
          <w:i w:val="false"/>
          <w:color w:val="000000"/>
          <w:sz w:val="28"/>
        </w:rPr>
        <w:t>
      52) № 322 сайлау учаскесі</w:t>
      </w:r>
    </w:p>
    <w:bookmarkEnd w:id="236"/>
    <w:bookmarkStart w:name="z255" w:id="237"/>
    <w:p>
      <w:pPr>
        <w:spacing w:after="0"/>
        <w:ind w:left="0"/>
        <w:jc w:val="both"/>
      </w:pPr>
      <w:r>
        <w:rPr>
          <w:rFonts w:ascii="Times New Roman"/>
          <w:b w:val="false"/>
          <w:i w:val="false"/>
          <w:color w:val="000000"/>
          <w:sz w:val="28"/>
        </w:rPr>
        <w:t>
      орналасқан жері:</w:t>
      </w:r>
    </w:p>
    <w:bookmarkEnd w:id="237"/>
    <w:bookmarkStart w:name="z256" w:id="238"/>
    <w:p>
      <w:pPr>
        <w:spacing w:after="0"/>
        <w:ind w:left="0"/>
        <w:jc w:val="both"/>
      </w:pPr>
      <w:r>
        <w:rPr>
          <w:rFonts w:ascii="Times New Roman"/>
          <w:b w:val="false"/>
          <w:i w:val="false"/>
          <w:color w:val="000000"/>
          <w:sz w:val="28"/>
        </w:rPr>
        <w:t>
      Солтүстік Қазақстан облысы Қызылжар ауданы Бескөл ауылы, Целинная көшесі, 42, "Солтүстік Қазақстан Электржелістік Тарату Компаниясы" Акционерліқ қоғамының Қызылжар аудандық электржелістік тарату желісінің ғимараты (келісім бойынша);</w:t>
      </w:r>
    </w:p>
    <w:bookmarkEnd w:id="238"/>
    <w:bookmarkStart w:name="z257" w:id="239"/>
    <w:p>
      <w:pPr>
        <w:spacing w:after="0"/>
        <w:ind w:left="0"/>
        <w:jc w:val="both"/>
      </w:pPr>
      <w:r>
        <w:rPr>
          <w:rFonts w:ascii="Times New Roman"/>
          <w:b w:val="false"/>
          <w:i w:val="false"/>
          <w:color w:val="000000"/>
          <w:sz w:val="28"/>
        </w:rPr>
        <w:t xml:space="preserve">
      Шекаралары: Бескөл ауылы; </w:t>
      </w:r>
    </w:p>
    <w:bookmarkEnd w:id="239"/>
    <w:bookmarkStart w:name="z258" w:id="240"/>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Энтузиастов, Кәрім Сүтішев, Әуезов, 60 лет Победы;</w:t>
      </w:r>
    </w:p>
    <w:bookmarkEnd w:id="240"/>
    <w:bookmarkStart w:name="z259" w:id="241"/>
    <w:p>
      <w:pPr>
        <w:spacing w:after="0"/>
        <w:ind w:left="0"/>
        <w:jc w:val="both"/>
      </w:pPr>
      <w:r>
        <w:rPr>
          <w:rFonts w:ascii="Times New Roman"/>
          <w:b w:val="false"/>
          <w:i w:val="false"/>
          <w:color w:val="000000"/>
          <w:sz w:val="28"/>
        </w:rPr>
        <w:t>
      Восточная көшесі – 24, 25, 26, 27, 28, 29, 30, 31, 32, 33;</w:t>
      </w:r>
    </w:p>
    <w:bookmarkEnd w:id="241"/>
    <w:bookmarkStart w:name="z260" w:id="242"/>
    <w:p>
      <w:pPr>
        <w:spacing w:after="0"/>
        <w:ind w:left="0"/>
        <w:jc w:val="both"/>
      </w:pPr>
      <w:r>
        <w:rPr>
          <w:rFonts w:ascii="Times New Roman"/>
          <w:b w:val="false"/>
          <w:i w:val="false"/>
          <w:color w:val="000000"/>
          <w:sz w:val="28"/>
        </w:rPr>
        <w:t>
      Зеленая көшесі - 18, 19, 20, 21, 22, 23, 24, 25, 26, 27, 28, 29, 30, 31, 32, 33, 34, 35, 36, 37, 38, 39, 40, 41, 42, 43, 44, 45, 46, 47;</w:t>
      </w:r>
    </w:p>
    <w:bookmarkEnd w:id="242"/>
    <w:bookmarkStart w:name="z261" w:id="243"/>
    <w:p>
      <w:pPr>
        <w:spacing w:after="0"/>
        <w:ind w:left="0"/>
        <w:jc w:val="both"/>
      </w:pPr>
      <w:r>
        <w:rPr>
          <w:rFonts w:ascii="Times New Roman"/>
          <w:b w:val="false"/>
          <w:i w:val="false"/>
          <w:color w:val="000000"/>
          <w:sz w:val="28"/>
        </w:rPr>
        <w:t>
      Фабричная көшесі - 31, 32, 33, 34, 35, 36, 37, 38, 39, 40, 41, 42, 43, 44, 45, 46, 47, 48, 49, 50, 51, 52;</w:t>
      </w:r>
    </w:p>
    <w:bookmarkEnd w:id="243"/>
    <w:bookmarkStart w:name="z262" w:id="244"/>
    <w:p>
      <w:pPr>
        <w:spacing w:after="0"/>
        <w:ind w:left="0"/>
        <w:jc w:val="both"/>
      </w:pPr>
      <w:r>
        <w:rPr>
          <w:rFonts w:ascii="Times New Roman"/>
          <w:b w:val="false"/>
          <w:i w:val="false"/>
          <w:color w:val="000000"/>
          <w:sz w:val="28"/>
        </w:rPr>
        <w:t>
      Первомайская көшесі - 49, 50, 51, 52, 53, 54, 55, 56, 57, 58;</w:t>
      </w:r>
    </w:p>
    <w:bookmarkEnd w:id="244"/>
    <w:bookmarkStart w:name="z263" w:id="245"/>
    <w:p>
      <w:pPr>
        <w:spacing w:after="0"/>
        <w:ind w:left="0"/>
        <w:jc w:val="both"/>
      </w:pPr>
      <w:r>
        <w:rPr>
          <w:rFonts w:ascii="Times New Roman"/>
          <w:b w:val="false"/>
          <w:i w:val="false"/>
          <w:color w:val="000000"/>
          <w:sz w:val="28"/>
        </w:rPr>
        <w:t>
      53) № 664 сайлау учаскесі</w:t>
      </w:r>
    </w:p>
    <w:bookmarkEnd w:id="245"/>
    <w:bookmarkStart w:name="z264" w:id="246"/>
    <w:p>
      <w:pPr>
        <w:spacing w:after="0"/>
        <w:ind w:left="0"/>
        <w:jc w:val="both"/>
      </w:pPr>
      <w:r>
        <w:rPr>
          <w:rFonts w:ascii="Times New Roman"/>
          <w:b w:val="false"/>
          <w:i w:val="false"/>
          <w:color w:val="000000"/>
          <w:sz w:val="28"/>
        </w:rPr>
        <w:t>
      орналасқан жері:</w:t>
      </w:r>
    </w:p>
    <w:bookmarkEnd w:id="246"/>
    <w:bookmarkStart w:name="z265" w:id="247"/>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47"/>
    <w:bookmarkStart w:name="z266" w:id="248"/>
    <w:p>
      <w:pPr>
        <w:spacing w:after="0"/>
        <w:ind w:left="0"/>
        <w:jc w:val="both"/>
      </w:pPr>
      <w:r>
        <w:rPr>
          <w:rFonts w:ascii="Times New Roman"/>
          <w:b w:val="false"/>
          <w:i w:val="false"/>
          <w:color w:val="000000"/>
          <w:sz w:val="28"/>
        </w:rPr>
        <w:t>
      Шекаралары: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көшелері;</w:t>
      </w:r>
    </w:p>
    <w:bookmarkEnd w:id="248"/>
    <w:bookmarkStart w:name="z267" w:id="249"/>
    <w:p>
      <w:pPr>
        <w:spacing w:after="0"/>
        <w:ind w:left="0"/>
        <w:jc w:val="both"/>
      </w:pPr>
      <w:r>
        <w:rPr>
          <w:rFonts w:ascii="Times New Roman"/>
          <w:b w:val="false"/>
          <w:i w:val="false"/>
          <w:color w:val="000000"/>
          <w:sz w:val="28"/>
        </w:rPr>
        <w:t>
      Труд, Садовый, Бишкульская қысқа көшелері.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