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687" w14:textId="deff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Қызылжар ауданының аумағында тұратын нысаналы топтарды анықтау және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ауданының әкімдігінің 2014 жылғы 27 қаңтардағы N 21 қаулысы. Солтүстік Қазақстан облысының Әділет департаментінде 2014 жылғы 28 ақпанда N 2578 болып тіркелді. Күші жойылды - Солтүстік Қазақстан облысы Қызылжар ауданы әкімдігінің 2015 жылғы 5 қаңтардағы N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әкімдігінің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 Қазақстан Республикасының 2001 жылғы 23 қаңтардағы Заңының 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Солтүстік Қазақстан облысы Қызылжар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2014 жылы нысаналы топқа жататын, Солтүстік Қазақстан облысы Қызылжар ауданының аумағында тұратын нысаналы топқа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елу жастан ас 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ұзақ уақыт бойы жұмыс істемеген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бірде - бір жұмыс істейтін азаматы жоқ отбасылардан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түрде жарияланғаннан күннен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