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d4f3" w14:textId="108d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2014 жылғы 3 қазандағы № 479 қаулысы. Солтүстік Қазақстан облысының Әділет департаментінде 2014 жылғы 7 қарашада N 2982 болып тіркелді. Күші жойылды – Солтүстік Қазақстан облысы Айыртау ауданы әкімдігінің 2016 жылғы 25 қаңтардағы N 24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әкімдігінің 25.01.2016 </w:t>
      </w:r>
      <w:r>
        <w:rPr>
          <w:rFonts w:ascii="Times New Roman"/>
          <w:b w:val="false"/>
          <w:i w:val="false"/>
          <w:color w:val="ff0000"/>
          <w:sz w:val="28"/>
        </w:rPr>
        <w:t>N 24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 айқындалсын. </w:t>
      </w:r>
      <w:r>
        <w:br/>
      </w:r>
      <w:r>
        <w:rPr>
          <w:rFonts w:ascii="Times New Roman"/>
          <w:b w:val="false"/>
          <w:i w:val="false"/>
          <w:color w:val="000000"/>
          <w:sz w:val="28"/>
        </w:rPr>
        <w:t>
      </w:t>
      </w:r>
      <w:r>
        <w:rPr>
          <w:rFonts w:ascii="Times New Roman"/>
          <w:b w:val="false"/>
          <w:i w:val="false"/>
          <w:color w:val="000000"/>
          <w:sz w:val="28"/>
        </w:rPr>
        <w:t xml:space="preserve">2.Солтүстік Қазақстан облысы Айыртау ауданы әкімдігінің "Ауданның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мамандары лауазымдарының Тізбесін айқындау туралы" 2008 жылғы 04 мамырдағы № 109 (Нормативтік құқықтық актілердін мемлекеттік тізілімінде 2008 жылы 08 мамырдағы № 13-3-63 бойынша тіркелді, 2008 жылғы 23 мамырда "Айыртау таңы" аудандық газетте, 2008 жылғы 23 мамырда "Айыртауские зори" аудандық газетте жарияланды).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Солтүстік Қазақстан облысы Айыртау ауданы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Айыртау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br/>
            </w:r>
            <w:r>
              <w:rPr>
                <w:rFonts w:ascii="Times New Roman"/>
                <w:b w:val="false"/>
                <w:i/>
                <w:color w:val="000000"/>
                <w:sz w:val="20"/>
              </w:rPr>
              <w:t>2014 жылғы 03 қазан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2014 жылғы 3 қазандағы № 479 қаулысына қосымша</w:t>
            </w:r>
          </w:p>
        </w:tc>
      </w:tr>
    </w:tbl>
    <w:bookmarkStart w:name="z13"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3) бөлімшенің басшысы;</w:t>
      </w:r>
      <w:r>
        <w:br/>
      </w:r>
      <w:r>
        <w:rPr>
          <w:rFonts w:ascii="Times New Roman"/>
          <w:b w:val="false"/>
          <w:i w:val="false"/>
          <w:color w:val="000000"/>
          <w:sz w:val="28"/>
        </w:rPr>
        <w:t>
      </w:t>
      </w:r>
      <w:r>
        <w:rPr>
          <w:rFonts w:ascii="Times New Roman"/>
          <w:b w:val="false"/>
          <w:i w:val="false"/>
          <w:color w:val="000000"/>
          <w:sz w:val="28"/>
        </w:rPr>
        <w:t>4) зертхананың басшысы;</w:t>
      </w:r>
      <w:r>
        <w:br/>
      </w:r>
      <w:r>
        <w:rPr>
          <w:rFonts w:ascii="Times New Roman"/>
          <w:b w:val="false"/>
          <w:i w:val="false"/>
          <w:color w:val="000000"/>
          <w:sz w:val="28"/>
        </w:rPr>
        <w:t>
      </w:t>
      </w:r>
      <w:r>
        <w:rPr>
          <w:rFonts w:ascii="Times New Roman"/>
          <w:b w:val="false"/>
          <w:i w:val="false"/>
          <w:color w:val="000000"/>
          <w:sz w:val="28"/>
        </w:rPr>
        <w:t>5) барлық мамандықтағы дәрігерлер;</w:t>
      </w:r>
      <w:r>
        <w:br/>
      </w:r>
      <w:r>
        <w:rPr>
          <w:rFonts w:ascii="Times New Roman"/>
          <w:b w:val="false"/>
          <w:i w:val="false"/>
          <w:color w:val="000000"/>
          <w:sz w:val="28"/>
        </w:rPr>
        <w:t>
      </w:t>
      </w:r>
      <w:r>
        <w:rPr>
          <w:rFonts w:ascii="Times New Roman"/>
          <w:b w:val="false"/>
          <w:i w:val="false"/>
          <w:color w:val="000000"/>
          <w:sz w:val="28"/>
        </w:rPr>
        <w:t>6) тіс дәрігері;</w:t>
      </w:r>
      <w:r>
        <w:br/>
      </w:r>
      <w:r>
        <w:rPr>
          <w:rFonts w:ascii="Times New Roman"/>
          <w:b w:val="false"/>
          <w:i w:val="false"/>
          <w:color w:val="000000"/>
          <w:sz w:val="28"/>
        </w:rPr>
        <w:t>
      </w:t>
      </w:r>
      <w:r>
        <w:rPr>
          <w:rFonts w:ascii="Times New Roman"/>
          <w:b w:val="false"/>
          <w:i w:val="false"/>
          <w:color w:val="000000"/>
          <w:sz w:val="28"/>
        </w:rPr>
        <w:t>7) психолог;</w:t>
      </w:r>
      <w:r>
        <w:br/>
      </w:r>
      <w:r>
        <w:rPr>
          <w:rFonts w:ascii="Times New Roman"/>
          <w:b w:val="false"/>
          <w:i w:val="false"/>
          <w:color w:val="000000"/>
          <w:sz w:val="28"/>
        </w:rPr>
        <w:t>
      </w:t>
      </w:r>
      <w:r>
        <w:rPr>
          <w:rFonts w:ascii="Times New Roman"/>
          <w:b w:val="false"/>
          <w:i w:val="false"/>
          <w:color w:val="000000"/>
          <w:sz w:val="28"/>
        </w:rPr>
        <w:t>8) медициналық бике;</w:t>
      </w:r>
      <w:r>
        <w:br/>
      </w:r>
      <w:r>
        <w:rPr>
          <w:rFonts w:ascii="Times New Roman"/>
          <w:b w:val="false"/>
          <w:i w:val="false"/>
          <w:color w:val="000000"/>
          <w:sz w:val="28"/>
        </w:rPr>
        <w:t>
      </w:t>
      </w:r>
      <w:r>
        <w:rPr>
          <w:rFonts w:ascii="Times New Roman"/>
          <w:b w:val="false"/>
          <w:i w:val="false"/>
          <w:color w:val="000000"/>
          <w:sz w:val="28"/>
        </w:rPr>
        <w:t>9) медициналық статистик;</w:t>
      </w:r>
      <w:r>
        <w:br/>
      </w:r>
      <w:r>
        <w:rPr>
          <w:rFonts w:ascii="Times New Roman"/>
          <w:b w:val="false"/>
          <w:i w:val="false"/>
          <w:color w:val="000000"/>
          <w:sz w:val="28"/>
        </w:rPr>
        <w:t>
      </w:t>
      </w:r>
      <w:r>
        <w:rPr>
          <w:rFonts w:ascii="Times New Roman"/>
          <w:b w:val="false"/>
          <w:i w:val="false"/>
          <w:color w:val="000000"/>
          <w:sz w:val="28"/>
        </w:rPr>
        <w:t>10) акушер;</w:t>
      </w:r>
      <w:r>
        <w:br/>
      </w:r>
      <w:r>
        <w:rPr>
          <w:rFonts w:ascii="Times New Roman"/>
          <w:b w:val="false"/>
          <w:i w:val="false"/>
          <w:color w:val="000000"/>
          <w:sz w:val="28"/>
        </w:rPr>
        <w:t>
      </w:t>
      </w:r>
      <w:r>
        <w:rPr>
          <w:rFonts w:ascii="Times New Roman"/>
          <w:b w:val="false"/>
          <w:i w:val="false"/>
          <w:color w:val="000000"/>
          <w:sz w:val="28"/>
        </w:rPr>
        <w:t>11) зертханашы;</w:t>
      </w:r>
      <w:r>
        <w:br/>
      </w:r>
      <w:r>
        <w:rPr>
          <w:rFonts w:ascii="Times New Roman"/>
          <w:b w:val="false"/>
          <w:i w:val="false"/>
          <w:color w:val="000000"/>
          <w:sz w:val="28"/>
        </w:rPr>
        <w:t>
      </w:t>
      </w:r>
      <w:r>
        <w:rPr>
          <w:rFonts w:ascii="Times New Roman"/>
          <w:b w:val="false"/>
          <w:i w:val="false"/>
          <w:color w:val="000000"/>
          <w:sz w:val="28"/>
        </w:rPr>
        <w:t>12) фармацевт;</w:t>
      </w:r>
      <w:r>
        <w:br/>
      </w:r>
      <w:r>
        <w:rPr>
          <w:rFonts w:ascii="Times New Roman"/>
          <w:b w:val="false"/>
          <w:i w:val="false"/>
          <w:color w:val="000000"/>
          <w:sz w:val="28"/>
        </w:rPr>
        <w:t>
      </w:t>
      </w:r>
      <w:r>
        <w:rPr>
          <w:rFonts w:ascii="Times New Roman"/>
          <w:b w:val="false"/>
          <w:i w:val="false"/>
          <w:color w:val="000000"/>
          <w:sz w:val="28"/>
        </w:rPr>
        <w:t>13) фельдшер;</w:t>
      </w:r>
      <w:r>
        <w:br/>
      </w:r>
      <w:r>
        <w:rPr>
          <w:rFonts w:ascii="Times New Roman"/>
          <w:b w:val="false"/>
          <w:i w:val="false"/>
          <w:color w:val="000000"/>
          <w:sz w:val="28"/>
        </w:rPr>
        <w:t>
      </w:t>
      </w:r>
      <w:r>
        <w:rPr>
          <w:rFonts w:ascii="Times New Roman"/>
          <w:b w:val="false"/>
          <w:i w:val="false"/>
          <w:color w:val="000000"/>
          <w:sz w:val="28"/>
        </w:rPr>
        <w:t>14)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2. Әлеуметтік қамтамасыз ету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үйде әлеуметтік көмек көрсету бөлімшесінің меңгерушісі;</w:t>
      </w:r>
      <w:r>
        <w:br/>
      </w:r>
      <w:r>
        <w:rPr>
          <w:rFonts w:ascii="Times New Roman"/>
          <w:b w:val="false"/>
          <w:i w:val="false"/>
          <w:color w:val="000000"/>
          <w:sz w:val="28"/>
        </w:rPr>
        <w:t>
      </w:t>
      </w:r>
      <w:r>
        <w:rPr>
          <w:rFonts w:ascii="Times New Roman"/>
          <w:b w:val="false"/>
          <w:i w:val="false"/>
          <w:color w:val="000000"/>
          <w:sz w:val="28"/>
        </w:rPr>
        <w:t>2)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3) кеңесші;</w:t>
      </w:r>
      <w:r>
        <w:br/>
      </w:r>
      <w:r>
        <w:rPr>
          <w:rFonts w:ascii="Times New Roman"/>
          <w:b w:val="false"/>
          <w:i w:val="false"/>
          <w:color w:val="000000"/>
          <w:sz w:val="28"/>
        </w:rPr>
        <w:t>
      </w:t>
      </w:r>
      <w:r>
        <w:rPr>
          <w:rFonts w:ascii="Times New Roman"/>
          <w:b w:val="false"/>
          <w:i w:val="false"/>
          <w:color w:val="000000"/>
          <w:sz w:val="28"/>
        </w:rPr>
        <w:t>4)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3. Білім беру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3) мектепке дейінгі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4) мектепке дейінгі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5) кітапхана меңгерушісі;</w:t>
      </w:r>
      <w:r>
        <w:br/>
      </w:r>
      <w:r>
        <w:rPr>
          <w:rFonts w:ascii="Times New Roman"/>
          <w:b w:val="false"/>
          <w:i w:val="false"/>
          <w:color w:val="000000"/>
          <w:sz w:val="28"/>
        </w:rPr>
        <w:t>
      </w:t>
      </w:r>
      <w:r>
        <w:rPr>
          <w:rFonts w:ascii="Times New Roman"/>
          <w:b w:val="false"/>
          <w:i w:val="false"/>
          <w:color w:val="000000"/>
          <w:sz w:val="28"/>
        </w:rPr>
        <w:t>6) интернат меңгерушісі;</w:t>
      </w:r>
      <w:r>
        <w:br/>
      </w:r>
      <w:r>
        <w:rPr>
          <w:rFonts w:ascii="Times New Roman"/>
          <w:b w:val="false"/>
          <w:i w:val="false"/>
          <w:color w:val="000000"/>
          <w:sz w:val="28"/>
        </w:rPr>
        <w:t>
      </w:t>
      </w:r>
      <w:r>
        <w:rPr>
          <w:rFonts w:ascii="Times New Roman"/>
          <w:b w:val="false"/>
          <w:i w:val="false"/>
          <w:color w:val="000000"/>
          <w:sz w:val="28"/>
        </w:rPr>
        <w:t>7)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8) әлеуметтік педагог;</w:t>
      </w:r>
      <w:r>
        <w:br/>
      </w:r>
      <w:r>
        <w:rPr>
          <w:rFonts w:ascii="Times New Roman"/>
          <w:b w:val="false"/>
          <w:i w:val="false"/>
          <w:color w:val="000000"/>
          <w:sz w:val="28"/>
        </w:rPr>
        <w:t>
      </w:t>
      </w:r>
      <w:r>
        <w:rPr>
          <w:rFonts w:ascii="Times New Roman"/>
          <w:b w:val="false"/>
          <w:i w:val="false"/>
          <w:color w:val="000000"/>
          <w:sz w:val="28"/>
        </w:rPr>
        <w:t>9) психолог;</w:t>
      </w:r>
      <w:r>
        <w:br/>
      </w:r>
      <w:r>
        <w:rPr>
          <w:rFonts w:ascii="Times New Roman"/>
          <w:b w:val="false"/>
          <w:i w:val="false"/>
          <w:color w:val="000000"/>
          <w:sz w:val="28"/>
        </w:rPr>
        <w:t>
      </w:t>
      </w:r>
      <w:r>
        <w:rPr>
          <w:rFonts w:ascii="Times New Roman"/>
          <w:b w:val="false"/>
          <w:i w:val="false"/>
          <w:color w:val="000000"/>
          <w:sz w:val="28"/>
        </w:rPr>
        <w:t>10) логопед;</w:t>
      </w:r>
      <w:r>
        <w:br/>
      </w:r>
      <w:r>
        <w:rPr>
          <w:rFonts w:ascii="Times New Roman"/>
          <w:b w:val="false"/>
          <w:i w:val="false"/>
          <w:color w:val="000000"/>
          <w:sz w:val="28"/>
        </w:rPr>
        <w:t>
      </w:t>
      </w:r>
      <w:r>
        <w:rPr>
          <w:rFonts w:ascii="Times New Roman"/>
          <w:b w:val="false"/>
          <w:i w:val="false"/>
          <w:color w:val="000000"/>
          <w:sz w:val="28"/>
        </w:rPr>
        <w:t>11) тәрбиеші;</w:t>
      </w:r>
      <w:r>
        <w:br/>
      </w:r>
      <w:r>
        <w:rPr>
          <w:rFonts w:ascii="Times New Roman"/>
          <w:b w:val="false"/>
          <w:i w:val="false"/>
          <w:color w:val="000000"/>
          <w:sz w:val="28"/>
        </w:rPr>
        <w:t>
      </w:t>
      </w:r>
      <w:r>
        <w:rPr>
          <w:rFonts w:ascii="Times New Roman"/>
          <w:b w:val="false"/>
          <w:i w:val="false"/>
          <w:color w:val="000000"/>
          <w:sz w:val="28"/>
        </w:rPr>
        <w:t>12) тәрбиешінің көмекшісі;</w:t>
      </w:r>
      <w:r>
        <w:br/>
      </w:r>
      <w:r>
        <w:rPr>
          <w:rFonts w:ascii="Times New Roman"/>
          <w:b w:val="false"/>
          <w:i w:val="false"/>
          <w:color w:val="000000"/>
          <w:sz w:val="28"/>
        </w:rPr>
        <w:t>
      </w:t>
      </w:r>
      <w:r>
        <w:rPr>
          <w:rFonts w:ascii="Times New Roman"/>
          <w:b w:val="false"/>
          <w:i w:val="false"/>
          <w:color w:val="000000"/>
          <w:sz w:val="28"/>
        </w:rPr>
        <w:t>13) аға жетекші;</w:t>
      </w:r>
      <w:r>
        <w:br/>
      </w:r>
      <w:r>
        <w:rPr>
          <w:rFonts w:ascii="Times New Roman"/>
          <w:b w:val="false"/>
          <w:i w:val="false"/>
          <w:color w:val="000000"/>
          <w:sz w:val="28"/>
        </w:rPr>
        <w:t>
      </w:t>
      </w:r>
      <w:r>
        <w:rPr>
          <w:rFonts w:ascii="Times New Roman"/>
          <w:b w:val="false"/>
          <w:i w:val="false"/>
          <w:color w:val="000000"/>
          <w:sz w:val="28"/>
        </w:rPr>
        <w:t>14) оқытушы;</w:t>
      </w:r>
      <w:r>
        <w:br/>
      </w:r>
      <w:r>
        <w:rPr>
          <w:rFonts w:ascii="Times New Roman"/>
          <w:b w:val="false"/>
          <w:i w:val="false"/>
          <w:color w:val="000000"/>
          <w:sz w:val="28"/>
        </w:rPr>
        <w:t>
      </w:t>
      </w:r>
      <w:r>
        <w:rPr>
          <w:rFonts w:ascii="Times New Roman"/>
          <w:b w:val="false"/>
          <w:i w:val="false"/>
          <w:color w:val="000000"/>
          <w:sz w:val="28"/>
        </w:rPr>
        <w:t>15) музыкалық жетекші;</w:t>
      </w:r>
      <w:r>
        <w:br/>
      </w:r>
      <w:r>
        <w:rPr>
          <w:rFonts w:ascii="Times New Roman"/>
          <w:b w:val="false"/>
          <w:i w:val="false"/>
          <w:color w:val="000000"/>
          <w:sz w:val="28"/>
        </w:rPr>
        <w:t>
      </w:t>
      </w:r>
      <w:r>
        <w:rPr>
          <w:rFonts w:ascii="Times New Roman"/>
          <w:b w:val="false"/>
          <w:i w:val="false"/>
          <w:color w:val="000000"/>
          <w:sz w:val="28"/>
        </w:rPr>
        <w:t>16) нұсқаушы;</w:t>
      </w:r>
      <w:r>
        <w:br/>
      </w:r>
      <w:r>
        <w:rPr>
          <w:rFonts w:ascii="Times New Roman"/>
          <w:b w:val="false"/>
          <w:i w:val="false"/>
          <w:color w:val="000000"/>
          <w:sz w:val="28"/>
        </w:rPr>
        <w:t>
      </w:t>
      </w:r>
      <w:r>
        <w:rPr>
          <w:rFonts w:ascii="Times New Roman"/>
          <w:b w:val="false"/>
          <w:i w:val="false"/>
          <w:color w:val="000000"/>
          <w:sz w:val="28"/>
        </w:rPr>
        <w:t>17) әдістеме кабинетінің жетекшісі,</w:t>
      </w:r>
      <w:r>
        <w:br/>
      </w:r>
      <w:r>
        <w:rPr>
          <w:rFonts w:ascii="Times New Roman"/>
          <w:b w:val="false"/>
          <w:i w:val="false"/>
          <w:color w:val="000000"/>
          <w:sz w:val="28"/>
        </w:rPr>
        <w:t>
      </w:t>
      </w:r>
      <w:r>
        <w:rPr>
          <w:rFonts w:ascii="Times New Roman"/>
          <w:b w:val="false"/>
          <w:i w:val="false"/>
          <w:color w:val="000000"/>
          <w:sz w:val="28"/>
        </w:rPr>
        <w:t>18) әдіскер;</w:t>
      </w:r>
      <w:r>
        <w:br/>
      </w:r>
      <w:r>
        <w:rPr>
          <w:rFonts w:ascii="Times New Roman"/>
          <w:b w:val="false"/>
          <w:i w:val="false"/>
          <w:color w:val="000000"/>
          <w:sz w:val="28"/>
        </w:rPr>
        <w:t>
      </w:t>
      </w:r>
      <w:r>
        <w:rPr>
          <w:rFonts w:ascii="Times New Roman"/>
          <w:b w:val="false"/>
          <w:i w:val="false"/>
          <w:color w:val="000000"/>
          <w:sz w:val="28"/>
        </w:rPr>
        <w:t>19) шебер;</w:t>
      </w:r>
      <w:r>
        <w:br/>
      </w:r>
      <w:r>
        <w:rPr>
          <w:rFonts w:ascii="Times New Roman"/>
          <w:b w:val="false"/>
          <w:i w:val="false"/>
          <w:color w:val="000000"/>
          <w:sz w:val="28"/>
        </w:rPr>
        <w:t>
      </w:t>
      </w:r>
      <w:r>
        <w:rPr>
          <w:rFonts w:ascii="Times New Roman"/>
          <w:b w:val="false"/>
          <w:i w:val="false"/>
          <w:color w:val="000000"/>
          <w:sz w:val="28"/>
        </w:rPr>
        <w:t>20) медициналық бике;</w:t>
      </w:r>
      <w:r>
        <w:br/>
      </w:r>
      <w:r>
        <w:rPr>
          <w:rFonts w:ascii="Times New Roman"/>
          <w:b w:val="false"/>
          <w:i w:val="false"/>
          <w:color w:val="000000"/>
          <w:sz w:val="28"/>
        </w:rPr>
        <w:t>
      </w:t>
      </w:r>
      <w:r>
        <w:rPr>
          <w:rFonts w:ascii="Times New Roman"/>
          <w:b w:val="false"/>
          <w:i w:val="false"/>
          <w:color w:val="000000"/>
          <w:sz w:val="28"/>
        </w:rPr>
        <w:t>21) емдәм бикесі;</w:t>
      </w:r>
      <w:r>
        <w:br/>
      </w:r>
      <w:r>
        <w:rPr>
          <w:rFonts w:ascii="Times New Roman"/>
          <w:b w:val="false"/>
          <w:i w:val="false"/>
          <w:color w:val="000000"/>
          <w:sz w:val="28"/>
        </w:rPr>
        <w:t>
      </w:t>
      </w:r>
      <w:r>
        <w:rPr>
          <w:rFonts w:ascii="Times New Roman"/>
          <w:b w:val="false"/>
          <w:i w:val="false"/>
          <w:color w:val="000000"/>
          <w:sz w:val="28"/>
        </w:rPr>
        <w:t>22) кітапханашы;</w:t>
      </w:r>
      <w:r>
        <w:br/>
      </w:r>
      <w:r>
        <w:rPr>
          <w:rFonts w:ascii="Times New Roman"/>
          <w:b w:val="false"/>
          <w:i w:val="false"/>
          <w:color w:val="000000"/>
          <w:sz w:val="28"/>
        </w:rPr>
        <w:t>
      </w:t>
      </w:r>
      <w:r>
        <w:rPr>
          <w:rFonts w:ascii="Times New Roman"/>
          <w:b w:val="false"/>
          <w:i w:val="false"/>
          <w:color w:val="000000"/>
          <w:sz w:val="28"/>
        </w:rPr>
        <w:t>23) зертханашы;</w:t>
      </w:r>
      <w:r>
        <w:br/>
      </w:r>
      <w:r>
        <w:rPr>
          <w:rFonts w:ascii="Times New Roman"/>
          <w:b w:val="false"/>
          <w:i w:val="false"/>
          <w:color w:val="000000"/>
          <w:sz w:val="28"/>
        </w:rPr>
        <w:t>
      </w:t>
      </w:r>
      <w:r>
        <w:rPr>
          <w:rFonts w:ascii="Times New Roman"/>
          <w:b w:val="false"/>
          <w:i w:val="false"/>
          <w:color w:val="000000"/>
          <w:sz w:val="28"/>
        </w:rPr>
        <w:t>24) хореограф;</w:t>
      </w:r>
      <w:r>
        <w:br/>
      </w:r>
      <w:r>
        <w:rPr>
          <w:rFonts w:ascii="Times New Roman"/>
          <w:b w:val="false"/>
          <w:i w:val="false"/>
          <w:color w:val="000000"/>
          <w:sz w:val="28"/>
        </w:rPr>
        <w:t>
      </w:t>
      </w:r>
      <w:r>
        <w:rPr>
          <w:rFonts w:ascii="Times New Roman"/>
          <w:b w:val="false"/>
          <w:i w:val="false"/>
          <w:color w:val="000000"/>
          <w:sz w:val="28"/>
        </w:rPr>
        <w:t>4. Мәдениет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3) кітапхана меңгерушісі;</w:t>
      </w:r>
      <w:r>
        <w:br/>
      </w:r>
      <w:r>
        <w:rPr>
          <w:rFonts w:ascii="Times New Roman"/>
          <w:b w:val="false"/>
          <w:i w:val="false"/>
          <w:color w:val="000000"/>
          <w:sz w:val="28"/>
        </w:rPr>
        <w:t>
      </w:t>
      </w:r>
      <w:r>
        <w:rPr>
          <w:rFonts w:ascii="Times New Roman"/>
          <w:b w:val="false"/>
          <w:i w:val="false"/>
          <w:color w:val="000000"/>
          <w:sz w:val="28"/>
        </w:rPr>
        <w:t>4) клуб меңгерушісі;</w:t>
      </w:r>
      <w:r>
        <w:br/>
      </w:r>
      <w:r>
        <w:rPr>
          <w:rFonts w:ascii="Times New Roman"/>
          <w:b w:val="false"/>
          <w:i w:val="false"/>
          <w:color w:val="000000"/>
          <w:sz w:val="28"/>
        </w:rPr>
        <w:t>
      </w:t>
      </w:r>
      <w:r>
        <w:rPr>
          <w:rFonts w:ascii="Times New Roman"/>
          <w:b w:val="false"/>
          <w:i w:val="false"/>
          <w:color w:val="000000"/>
          <w:sz w:val="28"/>
        </w:rPr>
        <w:t>5) бөлімшенің меңгерушісі;</w:t>
      </w:r>
      <w:r>
        <w:br/>
      </w:r>
      <w:r>
        <w:rPr>
          <w:rFonts w:ascii="Times New Roman"/>
          <w:b w:val="false"/>
          <w:i w:val="false"/>
          <w:color w:val="000000"/>
          <w:sz w:val="28"/>
        </w:rPr>
        <w:t>
      </w:t>
      </w:r>
      <w:r>
        <w:rPr>
          <w:rFonts w:ascii="Times New Roman"/>
          <w:b w:val="false"/>
          <w:i w:val="false"/>
          <w:color w:val="000000"/>
          <w:sz w:val="28"/>
        </w:rPr>
        <w:t>6) бөлімшенің басшысы;</w:t>
      </w:r>
      <w:r>
        <w:br/>
      </w:r>
      <w:r>
        <w:rPr>
          <w:rFonts w:ascii="Times New Roman"/>
          <w:b w:val="false"/>
          <w:i w:val="false"/>
          <w:color w:val="000000"/>
          <w:sz w:val="28"/>
        </w:rPr>
        <w:t>
      </w:t>
      </w:r>
      <w:r>
        <w:rPr>
          <w:rFonts w:ascii="Times New Roman"/>
          <w:b w:val="false"/>
          <w:i w:val="false"/>
          <w:color w:val="000000"/>
          <w:sz w:val="28"/>
        </w:rPr>
        <w:t>7) аккомпаниатор;</w:t>
      </w:r>
      <w:r>
        <w:br/>
      </w:r>
      <w:r>
        <w:rPr>
          <w:rFonts w:ascii="Times New Roman"/>
          <w:b w:val="false"/>
          <w:i w:val="false"/>
          <w:color w:val="000000"/>
          <w:sz w:val="28"/>
        </w:rPr>
        <w:t>
      </w:t>
      </w:r>
      <w:r>
        <w:rPr>
          <w:rFonts w:ascii="Times New Roman"/>
          <w:b w:val="false"/>
          <w:i w:val="false"/>
          <w:color w:val="000000"/>
          <w:sz w:val="28"/>
        </w:rPr>
        <w:t>8) библиограф;</w:t>
      </w:r>
      <w:r>
        <w:br/>
      </w:r>
      <w:r>
        <w:rPr>
          <w:rFonts w:ascii="Times New Roman"/>
          <w:b w:val="false"/>
          <w:i w:val="false"/>
          <w:color w:val="000000"/>
          <w:sz w:val="28"/>
        </w:rPr>
        <w:t>
      </w:t>
      </w:r>
      <w:r>
        <w:rPr>
          <w:rFonts w:ascii="Times New Roman"/>
          <w:b w:val="false"/>
          <w:i w:val="false"/>
          <w:color w:val="000000"/>
          <w:sz w:val="28"/>
        </w:rPr>
        <w:t>9) дыбыс режиссеры;</w:t>
      </w:r>
      <w:r>
        <w:br/>
      </w:r>
      <w:r>
        <w:rPr>
          <w:rFonts w:ascii="Times New Roman"/>
          <w:b w:val="false"/>
          <w:i w:val="false"/>
          <w:color w:val="000000"/>
          <w:sz w:val="28"/>
        </w:rPr>
        <w:t>
      </w:t>
      </w:r>
      <w:r>
        <w:rPr>
          <w:rFonts w:ascii="Times New Roman"/>
          <w:b w:val="false"/>
          <w:i w:val="false"/>
          <w:color w:val="000000"/>
          <w:sz w:val="28"/>
        </w:rPr>
        <w:t>10) мәдени ұйымдастырушы;</w:t>
      </w:r>
      <w:r>
        <w:br/>
      </w:r>
      <w:r>
        <w:rPr>
          <w:rFonts w:ascii="Times New Roman"/>
          <w:b w:val="false"/>
          <w:i w:val="false"/>
          <w:color w:val="000000"/>
          <w:sz w:val="28"/>
        </w:rPr>
        <w:t>
      </w:t>
      </w:r>
      <w:r>
        <w:rPr>
          <w:rFonts w:ascii="Times New Roman"/>
          <w:b w:val="false"/>
          <w:i w:val="false"/>
          <w:color w:val="000000"/>
          <w:sz w:val="28"/>
        </w:rPr>
        <w:t>11) әдіскер;</w:t>
      </w:r>
      <w:r>
        <w:br/>
      </w:r>
      <w:r>
        <w:rPr>
          <w:rFonts w:ascii="Times New Roman"/>
          <w:b w:val="false"/>
          <w:i w:val="false"/>
          <w:color w:val="000000"/>
          <w:sz w:val="28"/>
        </w:rPr>
        <w:t>
      </w:t>
      </w:r>
      <w:r>
        <w:rPr>
          <w:rFonts w:ascii="Times New Roman"/>
          <w:b w:val="false"/>
          <w:i w:val="false"/>
          <w:color w:val="000000"/>
          <w:sz w:val="28"/>
        </w:rPr>
        <w:t>12) музыкалық жетекші;</w:t>
      </w:r>
      <w:r>
        <w:br/>
      </w:r>
      <w:r>
        <w:rPr>
          <w:rFonts w:ascii="Times New Roman"/>
          <w:b w:val="false"/>
          <w:i w:val="false"/>
          <w:color w:val="000000"/>
          <w:sz w:val="28"/>
        </w:rPr>
        <w:t>
      </w:t>
      </w:r>
      <w:r>
        <w:rPr>
          <w:rFonts w:ascii="Times New Roman"/>
          <w:b w:val="false"/>
          <w:i w:val="false"/>
          <w:color w:val="000000"/>
          <w:sz w:val="28"/>
        </w:rPr>
        <w:t>13) көркем өнерінің жетекшісі;</w:t>
      </w:r>
      <w:r>
        <w:br/>
      </w:r>
      <w:r>
        <w:rPr>
          <w:rFonts w:ascii="Times New Roman"/>
          <w:b w:val="false"/>
          <w:i w:val="false"/>
          <w:color w:val="000000"/>
          <w:sz w:val="28"/>
        </w:rPr>
        <w:t>
      </w:t>
      </w:r>
      <w:r>
        <w:rPr>
          <w:rFonts w:ascii="Times New Roman"/>
          <w:b w:val="false"/>
          <w:i w:val="false"/>
          <w:color w:val="000000"/>
          <w:sz w:val="28"/>
        </w:rPr>
        <w:t>14) аға кітапханашы;</w:t>
      </w:r>
      <w:r>
        <w:br/>
      </w:r>
      <w:r>
        <w:rPr>
          <w:rFonts w:ascii="Times New Roman"/>
          <w:b w:val="false"/>
          <w:i w:val="false"/>
          <w:color w:val="000000"/>
          <w:sz w:val="28"/>
        </w:rPr>
        <w:t>
      </w:t>
      </w:r>
      <w:r>
        <w:rPr>
          <w:rFonts w:ascii="Times New Roman"/>
          <w:b w:val="false"/>
          <w:i w:val="false"/>
          <w:color w:val="000000"/>
          <w:sz w:val="28"/>
        </w:rPr>
        <w:t>15) кітапханашы;</w:t>
      </w:r>
      <w:r>
        <w:br/>
      </w:r>
      <w:r>
        <w:rPr>
          <w:rFonts w:ascii="Times New Roman"/>
          <w:b w:val="false"/>
          <w:i w:val="false"/>
          <w:color w:val="000000"/>
          <w:sz w:val="28"/>
        </w:rPr>
        <w:t>
      </w:t>
      </w:r>
      <w:r>
        <w:rPr>
          <w:rFonts w:ascii="Times New Roman"/>
          <w:b w:val="false"/>
          <w:i w:val="false"/>
          <w:color w:val="000000"/>
          <w:sz w:val="28"/>
        </w:rPr>
        <w:t>16) хореограф;</w:t>
      </w:r>
      <w:r>
        <w:br/>
      </w:r>
      <w:r>
        <w:rPr>
          <w:rFonts w:ascii="Times New Roman"/>
          <w:b w:val="false"/>
          <w:i w:val="false"/>
          <w:color w:val="000000"/>
          <w:sz w:val="28"/>
        </w:rPr>
        <w:t>
      </w:t>
      </w:r>
      <w:r>
        <w:rPr>
          <w:rFonts w:ascii="Times New Roman"/>
          <w:b w:val="false"/>
          <w:i w:val="false"/>
          <w:color w:val="000000"/>
          <w:sz w:val="28"/>
        </w:rPr>
        <w:t>17) суретші.</w:t>
      </w:r>
      <w:r>
        <w:br/>
      </w:r>
      <w:r>
        <w:rPr>
          <w:rFonts w:ascii="Times New Roman"/>
          <w:b w:val="false"/>
          <w:i w:val="false"/>
          <w:color w:val="000000"/>
          <w:sz w:val="28"/>
        </w:rPr>
        <w:t>
      </w:t>
      </w:r>
      <w:r>
        <w:rPr>
          <w:rFonts w:ascii="Times New Roman"/>
          <w:b w:val="false"/>
          <w:i w:val="false"/>
          <w:color w:val="000000"/>
          <w:sz w:val="28"/>
        </w:rPr>
        <w:t>5. Спорт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2) мемлекеттік мекеме мен қазыналық кәсіпорынның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 xml:space="preserve">3) нұсқаушы; </w:t>
      </w:r>
      <w:r>
        <w:br/>
      </w:r>
      <w:r>
        <w:rPr>
          <w:rFonts w:ascii="Times New Roman"/>
          <w:b w:val="false"/>
          <w:i w:val="false"/>
          <w:color w:val="000000"/>
          <w:sz w:val="28"/>
        </w:rPr>
        <w:t>
      </w:t>
      </w:r>
      <w:r>
        <w:rPr>
          <w:rFonts w:ascii="Times New Roman"/>
          <w:b w:val="false"/>
          <w:i w:val="false"/>
          <w:color w:val="000000"/>
          <w:sz w:val="28"/>
        </w:rPr>
        <w:t>4) әдіскер;</w:t>
      </w:r>
      <w:r>
        <w:br/>
      </w:r>
      <w:r>
        <w:rPr>
          <w:rFonts w:ascii="Times New Roman"/>
          <w:b w:val="false"/>
          <w:i w:val="false"/>
          <w:color w:val="000000"/>
          <w:sz w:val="28"/>
        </w:rPr>
        <w:t>
      </w:t>
      </w:r>
      <w:r>
        <w:rPr>
          <w:rFonts w:ascii="Times New Roman"/>
          <w:b w:val="false"/>
          <w:i w:val="false"/>
          <w:color w:val="000000"/>
          <w:sz w:val="28"/>
        </w:rPr>
        <w:t>5) жаттықтырушы;</w:t>
      </w:r>
      <w:r>
        <w:br/>
      </w:r>
      <w:r>
        <w:rPr>
          <w:rFonts w:ascii="Times New Roman"/>
          <w:b w:val="false"/>
          <w:i w:val="false"/>
          <w:color w:val="000000"/>
          <w:sz w:val="28"/>
        </w:rPr>
        <w:t>
      </w:t>
      </w:r>
      <w:r>
        <w:rPr>
          <w:rFonts w:ascii="Times New Roman"/>
          <w:b w:val="false"/>
          <w:i w:val="false"/>
          <w:color w:val="000000"/>
          <w:sz w:val="28"/>
        </w:rPr>
        <w:t>6) жаттықтырушы-оқытушы.</w:t>
      </w:r>
      <w:r>
        <w:br/>
      </w:r>
      <w:r>
        <w:rPr>
          <w:rFonts w:ascii="Times New Roman"/>
          <w:b w:val="false"/>
          <w:i w:val="false"/>
          <w:color w:val="000000"/>
          <w:sz w:val="28"/>
        </w:rPr>
        <w:t>
      </w:t>
      </w:r>
      <w:r>
        <w:rPr>
          <w:rFonts w:ascii="Times New Roman"/>
          <w:b w:val="false"/>
          <w:i w:val="false"/>
          <w:color w:val="000000"/>
          <w:sz w:val="28"/>
        </w:rPr>
        <w:t>6. Ветеринария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ветеринар дәрігер;</w:t>
      </w:r>
      <w:r>
        <w:br/>
      </w:r>
      <w:r>
        <w:rPr>
          <w:rFonts w:ascii="Times New Roman"/>
          <w:b w:val="false"/>
          <w:i w:val="false"/>
          <w:color w:val="000000"/>
          <w:sz w:val="28"/>
        </w:rPr>
        <w:t>
      </w:t>
      </w:r>
      <w:r>
        <w:rPr>
          <w:rFonts w:ascii="Times New Roman"/>
          <w:b w:val="false"/>
          <w:i w:val="false"/>
          <w:color w:val="000000"/>
          <w:sz w:val="28"/>
        </w:rPr>
        <w:t>2) ветеринарлық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