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5bd2" w14:textId="b42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Қоңырөзек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202/38 шешімі. Павлодар облысының Әділет департаментінде 2014 жылғы 10 қазанда № 4111 болып тіркелді. Күші жойылды - Павлодар облысы Успен аудандық мәслихатының 2020 жылғы 15 шілдедегі № 302/61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15.07.2020 № 302/61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Қоңырөзек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Қоңырөзек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2"/>
        <w:gridCol w:w="1552"/>
        <w:gridCol w:w="4593"/>
        <w:gridCol w:w="460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тыс) 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Қоңырөзек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Қоңырөзек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Қоңырөзек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Қоңырөзек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Қоңырөзек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Қоңырөзек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Қоңырөзек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Қоңырөзек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Қоңырөзек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Қоңырөзек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