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cc03" w14:textId="250c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Ақжол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148/35 шешімі. Павлодар облысының Әділет департаментінде 2014 жылғы 08 қыркүйекте № 3990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Шешімнің атауында және барлық мәтін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"Разумовка", "Разумовка ауылдық округінің" деген сөздер тиісінше "Ақжол", "Ақжол ауылдық округінің" деген сөздермен ауыстырылды - Павлодар облысы Ақтоғай аудандық мәслихатының 16.08.2019 </w:t>
      </w:r>
      <w:r>
        <w:rPr>
          <w:rFonts w:ascii="Times New Roman"/>
          <w:b w:val="false"/>
          <w:i w:val="false"/>
          <w:color w:val="000000"/>
          <w:sz w:val="28"/>
        </w:rPr>
        <w:t>№ 254/53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Ақжол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Ақжол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Ақжол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Ақжол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Ақжол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Ақжол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Ақжол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Ақжол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Ақжол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Ақжол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Ақжол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