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aa22" w14:textId="b09a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2014 жылғы 24 шілдедегі № 2 шешімі. Павлодар облысының Әділет департаментінде 2014 жылғы 14 тамызда № 3921 болып тіркелді. Күші жойылды - Павлодар облысы Ақтоғай ауданы әкімінің 2015 жылғы 30 қазандағы N 12 (алғаш рет ресми жарияланғаннан кейін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ауданы әкімінің 30.10.2015 N 12 (алғаш рет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басқару"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Ақтоғай ауданы әкімінің 2011 жылғы 18 қарашадағы № 29 "Ақтоғай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21 қарашадағы № 12-4-106 тіркелген, 2011 жылғы 23 қарашадағы № 49 "Ауыл тынысы", 2011 жылғы 23 қарашадағы № 49 "Пульс села"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рет ресми жарияланған он күнтізбелік күннен өткеннен бастап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Ақтоғай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жылы "24"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сайлау учаскелері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454"/>
        <w:gridCol w:w="320"/>
        <w:gridCol w:w="11339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орналасу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учаскесінің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М.Қайырбаев атындағы орта мектебінің ғимараты, Ақтоғай ауылы, М.Қайырбаев көшесі,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ауылы: Сәтпаев көшесі 1, 3-36, 38, 40-46, 49, 54, 56, 58, 60, М. Горький көшесі 2-44, 46, 47- 55, 57, 59-63, Мүткенов көшесі 1-5, 7-37, 39-73, 75, 77, 79, 81, 83, 85, 87, 89, 91, 93, Марденов көшесі 1-54, 56, 58-67, 69-78, 80-86, 88, 90, 92, 94, 96, 98, Думатов көшесі 1-44, Школьный тұйық көшесі 8, Победа тұйық көшесі 4, профессор С.Елубаев көшесі 1, 3, Тортай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ғимараты, Ақтоғай ауылы, М.Горький көшесі,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ауылы: Қ.Алин көшесі 97, 99, 101, 104-133, 135, 137, 139, 141, Абай көшесі 81, 83, 85, 87, 89, 91, 93, 95, 97, 99, 101-107, 109, 111, 113, 115-117, 119-133, 135-141, 143-150, 152-168, 170, 172, 174, 176, 178, 182, 184, 186, 188, 190, 192, Қайырбаев көшесі 55, 59, 61, 63, 65, 67, 69, 71, 73, 75, 77, 79, 81, 83, 87, 89, 94-100, 102-114, 116, 118, 120, 122, 124, 126, 128, 130, 132, 134, 136, 138, 140, 142, 144, 146, 148, 150, 152, 154, 156, 158, 160, 162, 164, 166, 168, 172, М. Горький көшесі 64, 66, 68, 70, 72-127, Марденов көшесі 87, 89, 91, 93, 95, 97, 99-104, 106, 110, 112, 114, 116, 118, 120, 122, 124, 126, 128, 130, 132, Мүткенов көшесі 76, 78, 80, 82, 84, 86, 88, 90, 92, 94, 96, 98-127, 129, 131, 133, 135, 137, 139, 145, 147, Храмов тұйық көшесі 1-4, 6, Целинный тұйық көшесі 1-5, Юный тұйық көшесі 1а, 2, 3, 6-8, 10, Мөлтек ауданы 1-13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 орта мектебінің ғимараты, Андриановка ауылы, Школьная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Андриановка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негізгі мектебінің ғимараты, Разумов ауылы, Мир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орта мектебінің ғимараты, Приреченск ауылы, ХХІІ партсъезд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 ауылы, Қамбар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Ақбидай негізгі мектебінің ғимараты, Жоламан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орта мектебінің ғимараты, Қараоба ауылы, Терешкова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ауылы: Степная көшесі 1-3, Терешкова көшесі 1-12, Пушкин көшесі 1-12, Садовая көшесі 1-6, Мир көшесі 1-11, Абай көшесі 1-14, Советов көшесі 1-15, Коммунистическая көшесі 1-15, Казахстанская көшесі 1-13, Набережная көшесі 1-14, Красная поляна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Жаңаауыл негізгі мектебінің ғимараты, Жаңа-ауыл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Жаңа-ауыл ауылы, Спартак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Исантерек бастауыш мектебінің ғимараты, Исантерек ауылы, Желтоқсан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Исантерек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орта мектебінің ғимараты, Барлыбай ауылы, Школьная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Естай атындағы орта мектебінің ғимараты, Жолболды ауылы, Коммунистическая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негізгі мектебінің ғимараты, Шілікті ауылы, Мектеп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атындағы орта мектебінің ғимараты, Шұға ауылы, Мектеп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Тленшин атындағы орта мектебінің ғимараты, Қожамжар ауылы, С.Елубаев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ауылы: Абай көшесі 2, 4, 6-9,11-14,16, М. Әуезов көшесі 1-13,16-21, Тленшин тұйық көшесі 1, 3, 4, 5, 7, 9, 11, Береговая көшесі 4, 6, 7, 8, 10, 12, 16-19, 24-27, 32, 33, 35, 36, 38, 39, 41, 42, 43, 47, 49, 53, 55, 57, 59, 63, 65, 40-лет Победы көшесі 1-10,12-14,17, 21, 23, 25, 27, 29, 31, 33, 35, 37, 39, Кожамжар көшесі 1, 3, 4, 5, 6, 8, 10, 12, 13, 15, 17, 18, 22, 24, 26, Интернациональный тұйық көшесі 1-7, Мир көшесі 1-5,10, 11, 12, 14, 16-19, Садовый тұйық көшесі 5, 6, 7, С. Елубаев көшесі 2-10, 14, 16, Школьный тұйық көшесі 1-4, 6, 7, 10, 12, 60 лет Октября көшесі 1-3, 5, 7-13, 15, 20, 24, А.Магулов көшесі 1-3, 5, 7, 11, 15, 17, 19, 21, Степная көшесі 1, 2, 8, 10, 12, 14,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бастауыш мектебінің ғимараты, Қайран ауылы,Мектеп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негізгі мектебінің ғимараты, Жамбыл ауылы, Мектеп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 бастауыш мектебінің ғимараты, Қараой ауылы, Мектеп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орта мектебінің ғимараты, Мүткенов ауылы, 40 лет Победы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ауылы, Шоқпар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бастауыш мектебінің ғимараты, Естай ауылы, Мектеп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Жаңатап бастауыш мектебінің ғимараты, Жаңатап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Нығманов атындағы орта мектебінің ғимараты, Жаңабет ауылы, Мектеп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ауылы: Мектеп көшесі 1, 3, 4, 7, 8, 10, 14, 16, 19, 21, 22, 26, 28, 31, 32, Орталық көшесі 6,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негізгі мектебінің ғимараты, Әбжан ауылы, Мектеп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Ыдырысов атындағы орта мектебінің ғимараты, Әуелбек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бастауыш мектебінің ғимараты, Өтес ауылы, Мектеп көшесі,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орта мектебінің ғимараты, Харьков ауылы, Школьная көшесі,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Қарабұзау бастауыш мектебінің ғимараты, Қарабұзау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Қарабұзау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орта мектебінің ғимараты, Басқамыс ауылы, 1 Мая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негізгі мектебінің ғимараты, Қарақоға ауылы, Мектеп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орта мектебінің ғимараты, Шолақсор ауылы, 8 Марта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ауылы, Қырықүй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Алшынов атындағы орта мектебінің ғимараты, Ивановка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Балтасап негізгі мектебінің ғимараты, Балтасап ауылы, Жеңіс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Балтасап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бастауыш мектебінің ғимараты, Қарасу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білім бөлімі" мемлекеттік мекемесінің ғимараты, Ақтоғай ауылы, Қ.Алин көшесі,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ауылы: Ертіс көшесі 1-100, Қ. Алин көшесі 1-19, 21- 94, 96, 98, 100, 102, Абай көшесі 1-30, 32, 34- 50, 52-58, 61-65, 68, 70, 74, 78, 80, 82, 84, 86, 88, 90, 92, 94, Қайырбаев көшесі 1- 47, 49-54, 56, 58, 60, 62, 64, 66, 68, 70, 72, 74, 76, 78, 80, 86, 88, 92, Естай тұйық көшесі 1-8, 10-31,33, 35, 37, 39, П.Дубовой тұйық көшесі 1-12, Школьный тұйық көшесі 1-15, Победа тұйық көшесі 1, 2, 3, 4, 5, 6, Коммунальный тұйық көшесі 1, 4, Байзақов тұйық көшесі 1, 2, 4, 5,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орта мектеп ғимараты, Ақтоғай ауылы, Мөлтек ауданы,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ауылы: Мөлтек ауданы 14-23, 29-136, 138-141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ғимараты, Қараоба ауылы, Терешкова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ауылы: Ш.Уалиханов көшесі 1-20, Мүткенов көшесі 1-3, 5, 6, 8, 10, 12, 15, Ю.Гагарин көшесі 1-9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ғимараты, Жаңабет ауылы, Мектеп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Жанабет ауылы: Мектеп көшесі 2, 9, 11, 12, 15, 17, 18, 20, 34, Орталық көшесі 1-5, 7-11, 14, 16-24, 27, 28, 30, 31, 32, Ертіс көшесі 1, 4-8, 10, 11, 13, 15, 17, 18, 19, 21,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аграрлық-техникалық колледжінің ғимараты, Қожамжар ауылы, Олимпийская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ауылы: Целинная көшесі 1, 2, 4, 5, 6, 7, 9-11, Олимпийская көшесі 2, 4, 6,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