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377e" w14:textId="7b53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2014 жылғы 24 желтоқсандағы № 353/48 шешімі. Павлодар облысының Әділет департаментінде 2015 жылғы 05 қаңтарда № 4248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w:t>
      </w:r>
      <w:r>
        <w:rPr>
          <w:rFonts w:ascii="Times New Roman"/>
          <w:b w:val="false"/>
          <w:i w:val="false"/>
          <w:color w:val="000000"/>
          <w:sz w:val="28"/>
        </w:rPr>
        <w:t>ережесін</w:t>
      </w:r>
      <w:r>
        <w:rPr>
          <w:rFonts w:ascii="Times New Roman"/>
          <w:b w:val="false"/>
          <w:i w:val="false"/>
          <w:color w:val="000000"/>
          <w:sz w:val="28"/>
        </w:rPr>
        <w:t xml:space="preserve"> бекіту туралы" </w:t>
      </w:r>
      <w:r>
        <w:rPr>
          <w:rFonts w:ascii="Times New Roman"/>
          <w:b w:val="false"/>
          <w:i w:val="false"/>
          <w:color w:val="000000"/>
          <w:sz w:val="28"/>
        </w:rPr>
        <w:t>№ 183</w:t>
      </w:r>
      <w:r>
        <w:rPr>
          <w:rFonts w:ascii="Times New Roman"/>
          <w:b w:val="false"/>
          <w:i w:val="false"/>
          <w:color w:val="000000"/>
          <w:sz w:val="28"/>
        </w:rPr>
        <w:t xml:space="preserve"> және 2014 жылғы 12 ақпандағы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w:t>
      </w:r>
      <w:r>
        <w:rPr>
          <w:rFonts w:ascii="Times New Roman"/>
          <w:b w:val="false"/>
          <w:i w:val="false"/>
          <w:color w:val="000000"/>
          <w:sz w:val="28"/>
        </w:rPr>
        <w:t>стандартын</w:t>
      </w:r>
      <w:r>
        <w:rPr>
          <w:rFonts w:ascii="Times New Roman"/>
          <w:b w:val="false"/>
          <w:i w:val="false"/>
          <w:color w:val="000000"/>
          <w:sz w:val="28"/>
        </w:rPr>
        <w:t xml:space="preserve"> бекіту туралы" </w:t>
      </w:r>
      <w:r>
        <w:rPr>
          <w:rFonts w:ascii="Times New Roman"/>
          <w:b w:val="false"/>
          <w:i w:val="false"/>
          <w:color w:val="000000"/>
          <w:sz w:val="28"/>
        </w:rPr>
        <w:t>№ 80</w:t>
      </w:r>
      <w:r>
        <w:rPr>
          <w:rFonts w:ascii="Times New Roman"/>
          <w:b w:val="false"/>
          <w:i w:val="false"/>
          <w:color w:val="000000"/>
          <w:sz w:val="28"/>
        </w:rPr>
        <w:t xml:space="preserve"> қаулыларына сәйкес Павлодар қалалық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2015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ұсынылсын:</w:t>
      </w:r>
    </w:p>
    <w:bookmarkEnd w:id="1"/>
    <w:p>
      <w:pPr>
        <w:spacing w:after="0"/>
        <w:ind w:left="0"/>
        <w:jc w:val="both"/>
      </w:pPr>
      <w:r>
        <w:rPr>
          <w:rFonts w:ascii="Times New Roman"/>
          <w:b w:val="false"/>
          <w:i w:val="false"/>
          <w:color w:val="000000"/>
          <w:sz w:val="28"/>
        </w:rPr>
        <w:t>
      жетпіс еселік айлық есептік көрсеткішке тең сомада көтерме жәрдемақы.</w:t>
      </w:r>
    </w:p>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10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